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alias w:val="Motor Vehicle Bill of Sale:"/>
        <w:tag w:val="Motor Vehicle Bill of Sale:"/>
        <w:id w:val="2029917634"/>
        <w:placeholder>
          <w:docPart w:val="91B870223E2B4AECBC291C3052DF43A6"/>
        </w:placeholder>
        <w:temporary/>
        <w:showingPlcHdr/>
        <w15:appearance w15:val="hidden"/>
      </w:sdtPr>
      <w:sdtContent>
        <w:p>
          <w:pPr>
            <w:pStyle w:val="140"/>
          </w:pPr>
          <w:bookmarkStart w:id="0" w:name="_GoBack"/>
          <w:bookmarkEnd w:id="0"/>
          <w:r>
            <w:t>Motor Vehicle Bill of Sale</w:t>
          </w:r>
        </w:p>
      </w:sdtContent>
    </w:sdt>
    <w:p>
      <w:sdt>
        <w:sdtPr>
          <w:alias w:val="Enter body text:"/>
          <w:tag w:val="Enter body text:"/>
          <w:id w:val="-1797213572"/>
          <w:placeholder>
            <w:docPart w:val="6E3D552FFB26416D80A9EC7D5F87DD4E"/>
          </w:placeholder>
          <w:temporary/>
          <w:showingPlcHdr/>
          <w15:appearance w15:val="hidden"/>
        </w:sdtPr>
        <w:sdtContent>
          <w:r>
            <w:t>BE IT KNOWN, that for payment in the sum of</w:t>
          </w:r>
        </w:sdtContent>
      </w:sdt>
      <w:r>
        <w:t xml:space="preserve"> </w:t>
      </w:r>
      <w:sdt>
        <w:sdtPr>
          <w:alias w:val="$:"/>
          <w:tag w:val="$:"/>
          <w:id w:val="665974048"/>
          <w:placeholder>
            <w:docPart w:val="78548AB7780F44028F1E8953BD7D9025"/>
          </w:placeholder>
          <w:temporary/>
          <w:showingPlcHdr/>
          <w15:appearance w15:val="hidden"/>
        </w:sdtPr>
        <w:sdtContent>
          <w:r>
            <w:t>$</w:t>
          </w:r>
        </w:sdtContent>
      </w:sdt>
      <w:r>
        <w:t xml:space="preserve"> </w:t>
      </w:r>
      <w:sdt>
        <w:sdtPr>
          <w:rPr>
            <w:rStyle w:val="254"/>
          </w:rPr>
          <w:alias w:val="Enter amount:"/>
          <w:tag w:val="Enter amount:"/>
          <w:id w:val="783703305"/>
          <w:placeholder>
            <w:docPart w:val="2A9622164AEE4C449EFA1B308F2CA3E6"/>
          </w:placeholder>
          <w:temporary/>
          <w:showingPlcHdr/>
          <w15:appearance w15:val="hidden"/>
        </w:sdtPr>
        <w:sdtEndPr>
          <w:rPr>
            <w:rStyle w:val="254"/>
          </w:rPr>
        </w:sdtEndPr>
        <w:sdtContent>
          <w:r>
            <w:rPr>
              <w:rStyle w:val="254"/>
            </w:rPr>
            <w:t>amount</w:t>
          </w:r>
        </w:sdtContent>
      </w:sdt>
      <w:r>
        <w:t xml:space="preserve">, </w:t>
      </w:r>
      <w:sdt>
        <w:sdtPr>
          <w:alias w:val="Enter body text:"/>
          <w:tag w:val="Enter body text:"/>
          <w:id w:val="-705642418"/>
          <w:placeholder>
            <w:docPart w:val="F5773FF36B0C423B99813A83FC16EA50"/>
          </w:placeholder>
          <w:temporary/>
          <w:showingPlcHdr/>
          <w15:appearance w15:val="hidden"/>
        </w:sdtPr>
        <w:sdtContent>
          <w:r>
            <w:t>the full receipt of which is acknowledged, the undersigned</w:t>
          </w:r>
        </w:sdtContent>
      </w:sdt>
      <w:r>
        <w:t xml:space="preserve"> </w:t>
      </w:r>
      <w:sdt>
        <w:sdtPr>
          <w:rPr>
            <w:rStyle w:val="254"/>
          </w:rPr>
          <w:alias w:val="Enter seller name:"/>
          <w:tag w:val="Enter seller name:"/>
          <w:id w:val="-2085057612"/>
          <w:placeholder>
            <w:docPart w:val="B3D07FB1BD83432BBBE29A7D7E174C32"/>
          </w:placeholder>
          <w:temporary/>
          <w:showingPlcHdr/>
          <w15:appearance w15:val="hidden"/>
        </w:sdtPr>
        <w:sdtEndPr>
          <w:rPr>
            <w:rStyle w:val="254"/>
          </w:rPr>
        </w:sdtEndPr>
        <w:sdtContent>
          <w:r>
            <w:rPr>
              <w:rStyle w:val="254"/>
            </w:rPr>
            <w:t>enter seller name here</w:t>
          </w:r>
        </w:sdtContent>
      </w:sdt>
      <w:r>
        <w:t xml:space="preserve"> </w:t>
      </w:r>
      <w:sdt>
        <w:sdtPr>
          <w:alias w:val="Enter body text:"/>
          <w:tag w:val="Enter body text:"/>
          <w:id w:val="-1997413925"/>
          <w:placeholder>
            <w:docPart w:val="F17A6A58D7484091B9EDBC3E103C98ED"/>
          </w:placeholder>
          <w:temporary/>
          <w:showingPlcHdr/>
          <w15:appearance w15:val="hidden"/>
        </w:sdtPr>
        <w:sdtContent>
          <w:r>
            <w:t>(Seller) hereby sells and transfers to</w:t>
          </w:r>
        </w:sdtContent>
      </w:sdt>
      <w:r>
        <w:t xml:space="preserve"> </w:t>
      </w:r>
      <w:sdt>
        <w:sdtPr>
          <w:rPr>
            <w:rStyle w:val="254"/>
          </w:rPr>
          <w:alias w:val="Enter buyer name:"/>
          <w:tag w:val="Enter buyer name:"/>
          <w:id w:val="-957563800"/>
          <w:placeholder>
            <w:docPart w:val="FA1DA8A9709A454B83AF2B7A30295634"/>
          </w:placeholder>
          <w:temporary/>
          <w:showingPlcHdr/>
          <w15:appearance w15:val="hidden"/>
        </w:sdtPr>
        <w:sdtEndPr>
          <w:rPr>
            <w:rStyle w:val="254"/>
          </w:rPr>
        </w:sdtEndPr>
        <w:sdtContent>
          <w:r>
            <w:rPr>
              <w:rStyle w:val="254"/>
            </w:rPr>
            <w:t>enter buyer name here</w:t>
          </w:r>
        </w:sdtContent>
      </w:sdt>
      <w:r>
        <w:t xml:space="preserve"> </w:t>
      </w:r>
      <w:sdt>
        <w:sdtPr>
          <w:alias w:val="Enter body text:"/>
          <w:tag w:val="Enter body text:"/>
          <w:id w:val="1813915108"/>
          <w:placeholder>
            <w:docPart w:val="2D367CA7351F435783F32CC67B881488"/>
          </w:placeholder>
          <w:temporary/>
          <w:showingPlcHdr/>
          <w15:appearance w15:val="hidden"/>
        </w:sdtPr>
        <w:sdtContent>
          <w:r>
            <w:t>(Buyer), the following described motor vehicle (Vehicle)</w:t>
          </w:r>
        </w:sdtContent>
      </w:sdt>
      <w:r>
        <w:t>:</w:t>
      </w:r>
    </w:p>
    <w:tbl>
      <w:tblPr>
        <w:tblStyle w:val="1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58" w:type="dxa"/>
          <w:right w:w="58" w:type="dxa"/>
        </w:tblCellMar>
      </w:tblPr>
      <w:tblGrid>
        <w:gridCol w:w="2317"/>
        <w:gridCol w:w="2709"/>
        <w:gridCol w:w="2031"/>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32" w:hRule="atLeast"/>
        </w:trPr>
        <w:tc>
          <w:tcPr>
            <w:tcW w:w="2155" w:type="dxa"/>
            <w:tcBorders>
              <w:right w:val="nil"/>
            </w:tcBorders>
          </w:tcPr>
          <w:p>
            <w:pPr>
              <w:pStyle w:val="2"/>
            </w:pPr>
            <w:sdt>
              <w:sdtPr>
                <w:alias w:val="Make:"/>
                <w:tag w:val="Make:"/>
                <w:id w:val="1951745834"/>
                <w:placeholder>
                  <w:docPart w:val="EF74D1FBF97D4B32B76730EDF45DF344"/>
                </w:placeholder>
                <w:temporary/>
                <w:showingPlcHdr/>
                <w15:appearance w15:val="hidden"/>
              </w:sdtPr>
              <w:sdtContent>
                <w:r>
                  <w:t>Make:</w:t>
                </w:r>
              </w:sdtContent>
            </w:sdt>
          </w:p>
        </w:tc>
        <w:sdt>
          <w:sdtPr>
            <w:alias w:val="Enter make:"/>
            <w:tag w:val="Enter make:"/>
            <w:id w:val="1488132216"/>
            <w:placeholder>
              <w:docPart w:val="442AD10CCA9D482AAB69160534B60061"/>
            </w:placeholder>
            <w:temporary/>
            <w:showingPlcHdr/>
            <w15:appearance w15:val="hidden"/>
          </w:sdtPr>
          <w:sdtContent>
            <w:tc>
              <w:tcPr>
                <w:tcW w:w="2520" w:type="dxa"/>
                <w:tcBorders>
                  <w:left w:val="nil"/>
                </w:tcBorders>
              </w:tcPr>
              <w:p>
                <w:r>
                  <w:t>Make</w:t>
                </w:r>
              </w:p>
            </w:tc>
          </w:sdtContent>
        </w:sdt>
        <w:tc>
          <w:tcPr>
            <w:tcW w:w="1890" w:type="dxa"/>
            <w:tcBorders>
              <w:right w:val="nil"/>
            </w:tcBorders>
          </w:tcPr>
          <w:p>
            <w:pPr>
              <w:pStyle w:val="2"/>
            </w:pPr>
            <w:sdt>
              <w:sdtPr>
                <w:alias w:val="Model or series:"/>
                <w:tag w:val="Model or series:"/>
                <w:id w:val="-1621913444"/>
                <w:placeholder>
                  <w:docPart w:val="A2DC4385C46E4889B1821B64B706D310"/>
                </w:placeholder>
                <w:temporary/>
                <w:showingPlcHdr/>
                <w15:appearance w15:val="hidden"/>
              </w:sdtPr>
              <w:sdtContent>
                <w:r>
                  <w:t>Model or series:</w:t>
                </w:r>
              </w:sdtContent>
            </w:sdt>
          </w:p>
        </w:tc>
        <w:sdt>
          <w:sdtPr>
            <w:alias w:val="Enter model or series:"/>
            <w:tag w:val="Enter model or series:"/>
            <w:id w:val="-23793270"/>
            <w:placeholder>
              <w:docPart w:val="81C30514AB9E435AA005909AC60DB2D3"/>
            </w:placeholder>
            <w:temporary/>
            <w:showingPlcHdr/>
            <w15:appearance w15:val="hidden"/>
          </w:sdtPr>
          <w:sdtContent>
            <w:tc>
              <w:tcPr>
                <w:tcW w:w="2785" w:type="dxa"/>
                <w:tcBorders>
                  <w:left w:val="nil"/>
                </w:tcBorders>
              </w:tcPr>
              <w:p>
                <w:r>
                  <w:t>Model or series</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32" w:hRule="atLeast"/>
        </w:trPr>
        <w:sdt>
          <w:sdtPr>
            <w:alias w:val="Year:"/>
            <w:tag w:val="Year:"/>
            <w:id w:val="1434786595"/>
            <w:placeholder>
              <w:docPart w:val="BFCEF9B456D9435983064AA5DACD125D"/>
            </w:placeholder>
            <w:temporary/>
            <w:showingPlcHdr/>
            <w15:appearance w15:val="hidden"/>
          </w:sdtPr>
          <w:sdtContent>
            <w:tc>
              <w:tcPr>
                <w:tcW w:w="2155" w:type="dxa"/>
                <w:tcBorders>
                  <w:right w:val="nil"/>
                </w:tcBorders>
              </w:tcPr>
              <w:p>
                <w:pPr>
                  <w:pStyle w:val="2"/>
                </w:pPr>
                <w:r>
                  <w:t>Year:</w:t>
                </w:r>
              </w:p>
            </w:tc>
          </w:sdtContent>
        </w:sdt>
        <w:sdt>
          <w:sdtPr>
            <w:alias w:val="Enter year:"/>
            <w:tag w:val="Enter year:"/>
            <w:id w:val="281071993"/>
            <w:placeholder>
              <w:docPart w:val="5B04AE2B47204E989EE300394DB68460"/>
            </w:placeholder>
            <w:temporary/>
            <w:showingPlcHdr/>
            <w15:appearance w15:val="hidden"/>
          </w:sdtPr>
          <w:sdtContent>
            <w:tc>
              <w:tcPr>
                <w:tcW w:w="2520" w:type="dxa"/>
                <w:tcBorders>
                  <w:left w:val="nil"/>
                </w:tcBorders>
              </w:tcPr>
              <w:p>
                <w:r>
                  <w:t>Year</w:t>
                </w:r>
              </w:p>
            </w:tc>
          </w:sdtContent>
        </w:sdt>
        <w:sdt>
          <w:sdtPr>
            <w:alias w:val="Color:"/>
            <w:tag w:val="Color:"/>
            <w:id w:val="-555004383"/>
            <w:placeholder>
              <w:docPart w:val="3FE9FC0947C94C1B82EA39BB54803928"/>
            </w:placeholder>
            <w:temporary/>
            <w:showingPlcHdr/>
            <w15:appearance w15:val="hidden"/>
          </w:sdtPr>
          <w:sdtContent>
            <w:tc>
              <w:tcPr>
                <w:tcW w:w="1890" w:type="dxa"/>
                <w:tcBorders>
                  <w:right w:val="nil"/>
                </w:tcBorders>
              </w:tcPr>
              <w:p>
                <w:pPr>
                  <w:pStyle w:val="2"/>
                </w:pPr>
                <w:r>
                  <w:t>Color:</w:t>
                </w:r>
              </w:p>
            </w:tc>
          </w:sdtContent>
        </w:sdt>
        <w:sdt>
          <w:sdtPr>
            <w:alias w:val="Enter color:"/>
            <w:tag w:val="Enter color:"/>
            <w:id w:val="-885021194"/>
            <w:placeholder>
              <w:docPart w:val="909F14103FC54CABABBF6B7DD5711B68"/>
            </w:placeholder>
            <w:temporary/>
            <w:showingPlcHdr/>
            <w15:appearance w15:val="hidden"/>
          </w:sdtPr>
          <w:sdtContent>
            <w:tc>
              <w:tcPr>
                <w:tcW w:w="2785" w:type="dxa"/>
                <w:tcBorders>
                  <w:left w:val="nil"/>
                </w:tcBorders>
              </w:tcPr>
              <w:p>
                <w:r>
                  <w:t>Color</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32" w:hRule="atLeast"/>
        </w:trPr>
        <w:sdt>
          <w:sdtPr>
            <w:alias w:val="VIN #:"/>
            <w:tag w:val="VIN #:"/>
            <w:id w:val="-1986310388"/>
            <w:placeholder>
              <w:docPart w:val="5D76C8B3A7294897BEBCE10B7C631AF4"/>
            </w:placeholder>
            <w:temporary/>
            <w:showingPlcHdr/>
            <w15:appearance w15:val="hidden"/>
          </w:sdtPr>
          <w:sdtContent>
            <w:tc>
              <w:tcPr>
                <w:tcW w:w="2155" w:type="dxa"/>
                <w:tcBorders>
                  <w:right w:val="nil"/>
                </w:tcBorders>
              </w:tcPr>
              <w:p>
                <w:pPr>
                  <w:pStyle w:val="2"/>
                </w:pPr>
                <w:r>
                  <w:t>VIN #:</w:t>
                </w:r>
              </w:p>
            </w:tc>
          </w:sdtContent>
        </w:sdt>
        <w:sdt>
          <w:sdtPr>
            <w:alias w:val="Enter VIN:"/>
            <w:tag w:val="Enter VIN:"/>
            <w:id w:val="-1025941962"/>
            <w:placeholder>
              <w:docPart w:val="361CBFDF0DD04BA0A58A0529A7B4C952"/>
            </w:placeholder>
            <w:temporary/>
            <w:showingPlcHdr/>
            <w15:appearance w15:val="hidden"/>
          </w:sdtPr>
          <w:sdtContent>
            <w:tc>
              <w:tcPr>
                <w:tcW w:w="2520" w:type="dxa"/>
                <w:tcBorders>
                  <w:left w:val="nil"/>
                </w:tcBorders>
              </w:tcPr>
              <w:p>
                <w:r>
                  <w:t>VIN #</w:t>
                </w:r>
              </w:p>
            </w:tc>
          </w:sdtContent>
        </w:sdt>
        <w:sdt>
          <w:sdtPr>
            <w:alias w:val="Style:"/>
            <w:tag w:val="Style:"/>
            <w:id w:val="-1535732920"/>
            <w:placeholder>
              <w:docPart w:val="63B1BF4E08B94B569F88587632C41F1C"/>
            </w:placeholder>
            <w:temporary/>
            <w:showingPlcHdr/>
            <w15:appearance w15:val="hidden"/>
          </w:sdtPr>
          <w:sdtContent>
            <w:tc>
              <w:tcPr>
                <w:tcW w:w="1890" w:type="dxa"/>
                <w:tcBorders>
                  <w:right w:val="nil"/>
                </w:tcBorders>
              </w:tcPr>
              <w:p>
                <w:pPr>
                  <w:pStyle w:val="2"/>
                </w:pPr>
                <w:r>
                  <w:t>Style:</w:t>
                </w:r>
              </w:p>
            </w:tc>
          </w:sdtContent>
        </w:sdt>
        <w:sdt>
          <w:sdtPr>
            <w:alias w:val="Enter style:"/>
            <w:tag w:val="Enter style:"/>
            <w:id w:val="1245384469"/>
            <w:placeholder>
              <w:docPart w:val="17EFE019C62E4FF78CC8B709537D2022"/>
            </w:placeholder>
            <w:temporary/>
            <w:showingPlcHdr/>
            <w15:appearance w15:val="hidden"/>
          </w:sdtPr>
          <w:sdtContent>
            <w:tc>
              <w:tcPr>
                <w:tcW w:w="2785" w:type="dxa"/>
                <w:tcBorders>
                  <w:left w:val="nil"/>
                </w:tcBorders>
              </w:tcPr>
              <w:p>
                <w:r>
                  <w:t>Style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32" w:hRule="atLeast"/>
        </w:trPr>
        <w:sdt>
          <w:sdtPr>
            <w:alias w:val="Odometer reading:"/>
            <w:tag w:val="Odometer reading:"/>
            <w:id w:val="-742024630"/>
            <w:placeholder>
              <w:docPart w:val="10E518313C7C4750946BCF8807A48ED4"/>
            </w:placeholder>
            <w:temporary/>
            <w:showingPlcHdr/>
            <w15:appearance w15:val="hidden"/>
          </w:sdtPr>
          <w:sdtContent>
            <w:tc>
              <w:tcPr>
                <w:tcW w:w="2155" w:type="dxa"/>
                <w:tcBorders>
                  <w:right w:val="nil"/>
                </w:tcBorders>
              </w:tcPr>
              <w:p>
                <w:pPr>
                  <w:pStyle w:val="2"/>
                </w:pPr>
                <w:r>
                  <w:t>Odometer reading:</w:t>
                </w:r>
              </w:p>
            </w:tc>
          </w:sdtContent>
        </w:sdt>
        <w:sdt>
          <w:sdtPr>
            <w:alias w:val="Enter odometer reading"/>
            <w:tag w:val="Enter odometer reading"/>
            <w:id w:val="-1487472993"/>
            <w:placeholder>
              <w:docPart w:val="CBCD822C711A426C9D1219171E08F272"/>
            </w:placeholder>
            <w:temporary/>
            <w:showingPlcHdr/>
            <w15:appearance w15:val="hidden"/>
          </w:sdtPr>
          <w:sdtContent>
            <w:tc>
              <w:tcPr>
                <w:tcW w:w="2520" w:type="dxa"/>
                <w:tcBorders>
                  <w:left w:val="nil"/>
                </w:tcBorders>
              </w:tcPr>
              <w:p>
                <w:r>
                  <w:t>Odometer reading</w:t>
                </w:r>
              </w:p>
            </w:tc>
          </w:sdtContent>
        </w:sdt>
        <w:sdt>
          <w:sdtPr>
            <w:alias w:val="Title:"/>
            <w:tag w:val="Title:"/>
            <w:id w:val="1067448898"/>
            <w:placeholder>
              <w:docPart w:val="7895A05B96784196A78D5FD2849C599E"/>
            </w:placeholder>
            <w:temporary/>
            <w:showingPlcHdr/>
            <w15:appearance w15:val="hidden"/>
          </w:sdtPr>
          <w:sdtContent>
            <w:tc>
              <w:tcPr>
                <w:tcW w:w="1890" w:type="dxa"/>
                <w:tcBorders>
                  <w:right w:val="nil"/>
                </w:tcBorders>
              </w:tcPr>
              <w:p>
                <w:pPr>
                  <w:pStyle w:val="2"/>
                </w:pPr>
                <w:r>
                  <w:t>Title #:</w:t>
                </w:r>
              </w:p>
            </w:tc>
          </w:sdtContent>
        </w:sdt>
        <w:sdt>
          <w:sdtPr>
            <w:alias w:val="Enter Title:"/>
            <w:tag w:val="Enter Title:"/>
            <w:id w:val="-2031488553"/>
            <w:placeholder>
              <w:docPart w:val="9F5FC459EF2342879347AB5FF6BAC425"/>
            </w:placeholder>
            <w:temporary/>
            <w:showingPlcHdr/>
            <w15:appearance w15:val="hidden"/>
          </w:sdtPr>
          <w:sdtContent>
            <w:tc>
              <w:tcPr>
                <w:tcW w:w="2785" w:type="dxa"/>
                <w:tcBorders>
                  <w:left w:val="nil"/>
                </w:tcBorders>
              </w:tcPr>
              <w:p>
                <w:r>
                  <w:t>Title #</w:t>
                </w:r>
              </w:p>
            </w:tc>
          </w:sdtContent>
        </w:sdt>
      </w:tr>
    </w:tbl>
    <w:p>
      <w:pPr>
        <w:pStyle w:val="3"/>
      </w:pPr>
      <w:sdt>
        <w:sdtPr>
          <w:alias w:val="The sale is subject to the following conditions and representations:"/>
          <w:tag w:val="The sale is subject to the following conditions and representations:"/>
          <w:id w:val="2013789597"/>
          <w:placeholder>
            <w:docPart w:val="EA97F5FD6B114EA9A7910336223252A0"/>
          </w:placeholder>
          <w:temporary/>
          <w:showingPlcHdr/>
          <w15:appearance w15:val="hidden"/>
        </w:sdtPr>
        <w:sdtContent>
          <w:r>
            <w:t>The sale is subject to the following conditions and representations:</w:t>
          </w:r>
        </w:sdtContent>
      </w:sdt>
    </w:p>
    <w:p>
      <w:sdt>
        <w:sdtPr>
          <w:alias w:val="Enter body text:"/>
          <w:tag w:val="Enter body text:"/>
          <w:id w:val="-1950617353"/>
          <w:placeholder>
            <w:docPart w:val="6A22DD57F5C14F8F8A0E25C7A99AE62F"/>
          </w:placeholder>
          <w:temporary/>
          <w:showingPlcHdr/>
          <w15:appearance w15:val="hidden"/>
        </w:sdtPr>
        <w:sdtContent>
          <w:r>
            <w:t>Seller acknowledges receipt of</w:t>
          </w:r>
        </w:sdtContent>
      </w:sdt>
      <w:r>
        <w:t xml:space="preserve"> </w:t>
      </w:r>
      <w:sdt>
        <w:sdtPr>
          <w:alias w:val="$:"/>
          <w:tag w:val="$:"/>
          <w:id w:val="1323620334"/>
          <w:placeholder>
            <w:docPart w:val="7533CB00A6A24A5A89F7CA523A2BD989"/>
          </w:placeholder>
          <w:temporary/>
          <w:showingPlcHdr/>
          <w15:appearance w15:val="hidden"/>
        </w:sdtPr>
        <w:sdtContent>
          <w:r>
            <w:t>$</w:t>
          </w:r>
        </w:sdtContent>
      </w:sdt>
      <w:r>
        <w:t xml:space="preserve"> </w:t>
      </w:r>
      <w:sdt>
        <w:sdtPr>
          <w:rPr>
            <w:rStyle w:val="254"/>
          </w:rPr>
          <w:alias w:val="Enter amount:"/>
          <w:tag w:val="Enter amount:"/>
          <w:id w:val="1344049188"/>
          <w:placeholder>
            <w:docPart w:val="5299A7D94BE34FD191E5DBDCC95C5CC0"/>
          </w:placeholder>
          <w:temporary/>
          <w:showingPlcHdr/>
          <w15:appearance w15:val="hidden"/>
        </w:sdtPr>
        <w:sdtEndPr>
          <w:rPr>
            <w:rStyle w:val="254"/>
          </w:rPr>
        </w:sdtEndPr>
        <w:sdtContent>
          <w:r>
            <w:rPr>
              <w:rStyle w:val="254"/>
            </w:rPr>
            <w:t>enter amount here</w:t>
          </w:r>
        </w:sdtContent>
      </w:sdt>
      <w:r>
        <w:t xml:space="preserve"> </w:t>
      </w:r>
      <w:sdt>
        <w:sdtPr>
          <w:alias w:val="Enter body text:"/>
          <w:tag w:val="Enter body text:"/>
          <w:id w:val="-675645873"/>
          <w:placeholder>
            <w:docPart w:val="DBE56385DB62416BAA09DE9B845275CC"/>
          </w:placeholder>
          <w:temporary/>
          <w:showingPlcHdr/>
          <w15:appearance w15:val="hidden"/>
        </w:sdtPr>
        <w:sdtContent>
          <w:r>
            <w:t>in down payment for the Vehicle, full payment from the Buyer and title transfer to take place within</w:t>
          </w:r>
        </w:sdtContent>
      </w:sdt>
      <w:r>
        <w:t xml:space="preserve"> </w:t>
      </w:r>
      <w:sdt>
        <w:sdtPr>
          <w:rPr>
            <w:rStyle w:val="254"/>
          </w:rPr>
          <w:alias w:val="Enter number of days:"/>
          <w:tag w:val="Enter number of days:"/>
          <w:id w:val="-595096414"/>
          <w:placeholder>
            <w:docPart w:val="275BDC80503C479CBA23477F890D861A"/>
          </w:placeholder>
          <w:temporary/>
          <w:showingPlcHdr/>
          <w15:appearance w15:val="hidden"/>
        </w:sdtPr>
        <w:sdtEndPr>
          <w:rPr>
            <w:rStyle w:val="254"/>
          </w:rPr>
        </w:sdtEndPr>
        <w:sdtContent>
          <w:r>
            <w:rPr>
              <w:rStyle w:val="254"/>
            </w:rPr>
            <w:t>number of days</w:t>
          </w:r>
        </w:sdtContent>
      </w:sdt>
      <w:r>
        <w:t xml:space="preserve"> </w:t>
      </w:r>
      <w:sdt>
        <w:sdtPr>
          <w:alias w:val="Enter body text:"/>
          <w:tag w:val="Enter body text:"/>
          <w:id w:val="-2125463944"/>
          <w:placeholder>
            <w:docPart w:val="633DD4323D4942A29255042FC7635163"/>
          </w:placeholder>
          <w:temporary/>
          <w:showingPlcHdr/>
          <w15:appearance w15:val="hidden"/>
        </w:sdtPr>
        <w:sdtContent>
          <w:r>
            <w:t>days.</w:t>
          </w:r>
        </w:sdtContent>
      </w:sdt>
    </w:p>
    <w:p>
      <w:sdt>
        <w:sdtPr>
          <w:alias w:val="Enter body text:"/>
          <w:tag w:val="Enter body text:"/>
          <w:id w:val="-1005967842"/>
          <w:placeholder>
            <w:docPart w:val="DC72A5FFA7174B0F96B56E3C403F806B"/>
          </w:placeholder>
          <w:temporary/>
          <w:showingPlcHdr/>
          <w15:appearance w15:val="hidden"/>
        </w:sdtPr>
        <w:sdtContent>
          <w:r>
            <w:t>Seller allows the Buyer</w:t>
          </w:r>
        </w:sdtContent>
      </w:sdt>
      <w:r>
        <w:t xml:space="preserve"> </w:t>
      </w:r>
      <w:sdt>
        <w:sdtPr>
          <w:rPr>
            <w:rStyle w:val="254"/>
          </w:rPr>
          <w:alias w:val="Enter number of days:"/>
          <w:tag w:val="Enter number of days:"/>
          <w:id w:val="246165805"/>
          <w:placeholder>
            <w:docPart w:val="84CDB083270344EB9178E799B254A337"/>
          </w:placeholder>
          <w:temporary/>
          <w:showingPlcHdr/>
          <w15:appearance w15:val="hidden"/>
        </w:sdtPr>
        <w:sdtEndPr>
          <w:rPr>
            <w:rStyle w:val="254"/>
          </w:rPr>
        </w:sdtEndPr>
        <w:sdtContent>
          <w:r>
            <w:rPr>
              <w:rStyle w:val="254"/>
            </w:rPr>
            <w:t>number of days</w:t>
          </w:r>
        </w:sdtContent>
      </w:sdt>
      <w:r>
        <w:t xml:space="preserve"> </w:t>
      </w:r>
      <w:sdt>
        <w:sdtPr>
          <w:alias w:val="Enter body text:"/>
          <w:tag w:val="Enter body text:"/>
          <w:id w:val="-1696912088"/>
          <w:placeholder>
            <w:docPart w:val="A80E63F3D15C4B4D9FBD52FF2EC5CA16"/>
          </w:placeholder>
          <w:temporary/>
          <w:showingPlcHdr/>
          <w15:appearance w15:val="hidden"/>
        </w:sdtPr>
        <w:sdtContent>
          <w:r>
            <w:t>days to have the Vehicle inspected by an independent mechanic and agrees to cancel the sale if the inspection is unsatisfactory to the Buyer.</w:t>
          </w:r>
        </w:sdtContent>
      </w:sdt>
    </w:p>
    <w:p>
      <w:sdt>
        <w:sdtPr>
          <w:alias w:val="Enter body text:"/>
          <w:tag w:val="Enter body text:"/>
          <w:id w:val="-812334766"/>
          <w:placeholder>
            <w:docPart w:val="52FE6BB7E2804F339BFC33805BEB97C7"/>
          </w:placeholder>
          <w:temporary/>
          <w:showingPlcHdr/>
          <w15:appearance w15:val="hidden"/>
        </w:sdtPr>
        <w:sdtContent>
          <w:r>
            <w:t>If the sale is not completed, the Seller will retain</w:t>
          </w:r>
        </w:sdtContent>
      </w:sdt>
      <w:r>
        <w:t xml:space="preserve"> </w:t>
      </w:r>
      <w:sdt>
        <w:sdtPr>
          <w:alias w:val="$:"/>
          <w:tag w:val="$:"/>
          <w:id w:val="-1523936497"/>
          <w:placeholder>
            <w:docPart w:val="35D13437E8A540A0B66D5AE1046DB3DB"/>
          </w:placeholder>
          <w:temporary/>
          <w:showingPlcHdr/>
          <w15:appearance w15:val="hidden"/>
        </w:sdtPr>
        <w:sdtContent>
          <w:r>
            <w:t>$:</w:t>
          </w:r>
        </w:sdtContent>
      </w:sdt>
      <w:sdt>
        <w:sdtPr>
          <w:rPr>
            <w:rStyle w:val="254"/>
          </w:rPr>
          <w:alias w:val="Enter amount:"/>
          <w:tag w:val="Enter amount:"/>
          <w:id w:val="-2004813524"/>
          <w:placeholder>
            <w:docPart w:val="0DD9031D64B5458CBA48B3582B054D03"/>
          </w:placeholder>
          <w:temporary/>
          <w:showingPlcHdr/>
          <w15:appearance w15:val="hidden"/>
        </w:sdtPr>
        <w:sdtEndPr>
          <w:rPr>
            <w:rStyle w:val="254"/>
          </w:rPr>
        </w:sdtEndPr>
        <w:sdtContent>
          <w:r>
            <w:rPr>
              <w:rStyle w:val="254"/>
            </w:rPr>
            <w:t>enter amount</w:t>
          </w:r>
        </w:sdtContent>
      </w:sdt>
      <w:r>
        <w:t xml:space="preserve"> </w:t>
      </w:r>
      <w:sdt>
        <w:sdtPr>
          <w:alias w:val="Enter body text:"/>
          <w:tag w:val="Enter body text:"/>
          <w:id w:val="959460272"/>
          <w:placeholder>
            <w:docPart w:val="5E80C52EAC6D4EBE9A49BFC1041CA708"/>
          </w:placeholder>
          <w:temporary/>
          <w:showingPlcHdr/>
          <w15:appearance w15:val="hidden"/>
        </w:sdtPr>
        <w:sdtContent>
          <w:r>
            <w:t>of the down payment to cover costs and effort in re-advertising.</w:t>
          </w:r>
        </w:sdtContent>
      </w:sdt>
    </w:p>
    <w:p>
      <w:sdt>
        <w:sdtPr>
          <w:alias w:val="Enter body text:"/>
          <w:tag w:val="Enter body text:"/>
          <w:id w:val="-1634783640"/>
          <w:placeholder>
            <w:docPart w:val="D0942A6B239C4FD0AF642FABFB06091F"/>
          </w:placeholder>
          <w:temporary/>
          <w:showingPlcHdr/>
          <w15:appearance w15:val="hidden"/>
        </w:sdtPr>
        <w:sdtContent>
          <w:r>
            <w:t>Seller certifies to the best of the Seller's knowledge that the odometer reading listed in the vehicle description above reflects the actual mileage of the Vehicle.</w:t>
          </w:r>
        </w:sdtContent>
      </w:sdt>
      <w:r>
        <w:t xml:space="preserve"> </w:t>
      </w:r>
      <w:sdt>
        <w:sdtPr>
          <w:alias w:val="Enter body text:"/>
          <w:tag w:val="Enter body text:"/>
          <w:id w:val="-1518687516"/>
          <w:placeholder>
            <w:docPart w:val="584CCDD1E2DA4201A80DE116A343E33F"/>
          </w:placeholder>
          <w:temporary/>
          <w:showingPlcHdr/>
          <w15:appearance w15:val="hidden"/>
        </w:sdtPr>
        <w:sdtContent>
          <w:r>
            <w:t>The Vehicle's odometer was not altered, set back, or disconnected while in the Seller's possession, and the Seller has no knowledge of anyone doing so.</w:t>
          </w:r>
        </w:sdtContent>
      </w:sdt>
    </w:p>
    <w:p>
      <w:sdt>
        <w:sdtPr>
          <w:alias w:val="Enter body text:"/>
          <w:tag w:val="Enter body text:"/>
          <w:id w:val="-1032951412"/>
          <w:placeholder>
            <w:docPart w:val="34D0614CF1C54F52BD209B9DEA9894E4"/>
          </w:placeholder>
          <w:temporary/>
          <w:showingPlcHdr/>
          <w15:appearance w15:val="hidden"/>
        </w:sdtPr>
        <w:sdtContent>
          <w:r>
            <w:t>Seller warrants to Buyer that Seller has good and marketable title to said property, full authority to sell and transfer said property.</w:t>
          </w:r>
        </w:sdtContent>
      </w:sdt>
      <w:r>
        <w:t xml:space="preserve"> </w:t>
      </w:r>
      <w:sdt>
        <w:sdtPr>
          <w:alias w:val="Enter body text:"/>
          <w:tag w:val="Enter body text:"/>
          <w:id w:val="1431315154"/>
          <w:placeholder>
            <w:docPart w:val="E097991B6FD3405A93856C7556902AB9"/>
          </w:placeholder>
          <w:temporary/>
          <w:showingPlcHdr/>
          <w15:appearance w15:val="hidden"/>
        </w:sdtPr>
        <w:sdtContent>
          <w:r>
            <w:t>The property is sold free of all liens, encumbrances, liabilities, and adverse claims of every nature and description whatsoever.</w:t>
          </w:r>
        </w:sdtContent>
      </w:sdt>
    </w:p>
    <w:p>
      <w:sdt>
        <w:sdtPr>
          <w:alias w:val="Enter body text:"/>
          <w:tag w:val="Enter body text:"/>
          <w:id w:val="-602104941"/>
          <w:placeholder>
            <w:docPart w:val="CB0710DBD1D84DE3BC901F5FF329C1FB"/>
          </w:placeholder>
          <w:temporary/>
          <w:showingPlcHdr/>
          <w15:appearance w15:val="hidden"/>
        </w:sdtPr>
        <w:sdtContent>
          <w:r>
            <w:t>Seller has no knowledge of any hidden defects in and to the Vehicle, and believes to the best of the Seller's knowledge that the Vehicle being sold is in good operating condition.</w:t>
          </w:r>
        </w:sdtContent>
      </w:sdt>
      <w:r>
        <w:t xml:space="preserve"> </w:t>
      </w:r>
      <w:sdt>
        <w:sdtPr>
          <w:alias w:val="Enter body text:"/>
          <w:tag w:val="Enter body text:"/>
          <w:id w:val="-1262603853"/>
          <w:placeholder>
            <w:docPart w:val="849D779F1CF74E5AA1396FB7F501213F"/>
          </w:placeholder>
          <w:temporary/>
          <w:showingPlcHdr/>
          <w15:appearance w15:val="hidden"/>
        </w:sdtPr>
        <w:sdtContent>
          <w:r>
            <w:t>Said Vehicle is otherwise sold in “as is” condition and where currently located.</w:t>
          </w:r>
        </w:sdtContent>
      </w:sdt>
    </w:p>
    <w:tbl>
      <w:tblPr>
        <w:tblStyle w:val="1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8" w:type="dxa"/>
          <w:left w:w="58" w:type="dxa"/>
          <w:bottom w:w="58" w:type="dxa"/>
          <w:right w:w="58" w:type="dxa"/>
        </w:tblCellMar>
      </w:tblPr>
      <w:tblGrid>
        <w:gridCol w:w="3188"/>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17" w:hRule="atLeast"/>
        </w:trPr>
        <w:tc>
          <w:tcPr>
            <w:tcW w:w="2965" w:type="dxa"/>
            <w:tcBorders>
              <w:right w:val="nil"/>
            </w:tcBorders>
          </w:tcPr>
          <w:p>
            <w:pPr>
              <w:pStyle w:val="2"/>
            </w:pPr>
            <w:sdt>
              <w:sdtPr>
                <w:alias w:val="Date signed:"/>
                <w:tag w:val="Date signed:"/>
                <w:id w:val="-1884325503"/>
                <w:placeholder>
                  <w:docPart w:val="9592CCD469764886BBCE3E8C70EF6E9E"/>
                </w:placeholder>
                <w:temporary/>
                <w:showingPlcHdr/>
                <w15:appearance w15:val="hidden"/>
              </w:sdtPr>
              <w:sdtContent>
                <w:r>
                  <w:t>Date signed:</w:t>
                </w:r>
              </w:sdtContent>
            </w:sdt>
          </w:p>
        </w:tc>
        <w:sdt>
          <w:sdtPr>
            <w:alias w:val="Enter date:"/>
            <w:tag w:val="Enter date:"/>
            <w:id w:val="519744245"/>
            <w:placeholder>
              <w:docPart w:val="7DD44333CF2F4B4890C93B69CBF7D65C"/>
            </w:placeholder>
            <w:temporary/>
            <w:showingPlcHdr/>
            <w15:appearance w15:val="hidden"/>
          </w:sdtPr>
          <w:sdtContent>
            <w:tc>
              <w:tcPr>
                <w:tcW w:w="6385" w:type="dxa"/>
                <w:tcBorders>
                  <w:left w:val="nil"/>
                </w:tcBorders>
              </w:tcPr>
              <w:p>
                <w:r>
                  <w:t>Date signed</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17" w:hRule="atLeast"/>
        </w:trPr>
        <w:sdt>
          <w:sdtPr>
            <w:alias w:val="Seller:"/>
            <w:tag w:val="Seller:"/>
            <w:id w:val="-1156684054"/>
            <w:placeholder>
              <w:docPart w:val="83DA828B34974F2CAA41A346C1C0E0B7"/>
            </w:placeholder>
            <w:temporary/>
            <w:showingPlcHdr/>
            <w15:appearance w15:val="hidden"/>
          </w:sdtPr>
          <w:sdtContent>
            <w:tc>
              <w:tcPr>
                <w:tcW w:w="2965" w:type="dxa"/>
                <w:tcBorders>
                  <w:right w:val="nil"/>
                </w:tcBorders>
              </w:tcPr>
              <w:p>
                <w:pPr>
                  <w:pStyle w:val="2"/>
                </w:pPr>
                <w:r>
                  <w:t>Seller:</w:t>
                </w:r>
              </w:p>
            </w:tc>
          </w:sdtContent>
        </w:sdt>
        <w:sdt>
          <w:sdtPr>
            <w:alias w:val="Enter seller name:"/>
            <w:tag w:val="Enter seller name:"/>
            <w:id w:val="-740565123"/>
            <w:placeholder>
              <w:docPart w:val="710F5A425D6142BAB1997F30B45FDD82"/>
            </w:placeholder>
            <w:temporary/>
            <w:showingPlcHdr/>
            <w15:appearance w15:val="hidden"/>
          </w:sdtPr>
          <w:sdtContent>
            <w:tc>
              <w:tcPr>
                <w:tcW w:w="6385" w:type="dxa"/>
                <w:tcBorders>
                  <w:left w:val="nil"/>
                </w:tcBorders>
              </w:tcPr>
              <w:p>
                <w:r>
                  <w:t>Seller name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17" w:hRule="atLeast"/>
        </w:trPr>
        <w:sdt>
          <w:sdtPr>
            <w:alias w:val="Buyer:"/>
            <w:tag w:val="Buyer:"/>
            <w:id w:val="355934820"/>
            <w:placeholder>
              <w:docPart w:val="F15B85F4B8C04C8EA7F9C9A1659AC917"/>
            </w:placeholder>
            <w:temporary/>
            <w:showingPlcHdr/>
            <w15:appearance w15:val="hidden"/>
          </w:sdtPr>
          <w:sdtContent>
            <w:tc>
              <w:tcPr>
                <w:tcW w:w="2965" w:type="dxa"/>
                <w:tcBorders>
                  <w:right w:val="nil"/>
                </w:tcBorders>
              </w:tcPr>
              <w:p>
                <w:pPr>
                  <w:pStyle w:val="2"/>
                </w:pPr>
                <w:r>
                  <w:t>Buyer:</w:t>
                </w:r>
              </w:p>
            </w:tc>
          </w:sdtContent>
        </w:sdt>
        <w:sdt>
          <w:sdtPr>
            <w:alias w:val="Enter buyer name:"/>
            <w:tag w:val="Enter buyer name:"/>
            <w:id w:val="1007475347"/>
            <w:placeholder>
              <w:docPart w:val="A203ACE4336E4B8DBA8B7E15EB042A78"/>
            </w:placeholder>
            <w:temporary/>
            <w:showingPlcHdr/>
            <w15:appearance w15:val="hidden"/>
          </w:sdtPr>
          <w:sdtContent>
            <w:tc>
              <w:tcPr>
                <w:tcW w:w="6385" w:type="dxa"/>
                <w:tcBorders>
                  <w:left w:val="nil"/>
                </w:tcBorders>
              </w:tcPr>
              <w:p>
                <w:r>
                  <w:t>Buyer name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17" w:hRule="atLeast"/>
        </w:trPr>
        <w:sdt>
          <w:sdtPr>
            <w:alias w:val="In the presence of (Witness):"/>
            <w:tag w:val="In the presence of (Witness):"/>
            <w:id w:val="-195227257"/>
            <w:placeholder>
              <w:docPart w:val="6300A216DDDF4A74B4970D9C68C03761"/>
            </w:placeholder>
            <w:temporary/>
            <w:showingPlcHdr/>
            <w15:appearance w15:val="hidden"/>
          </w:sdtPr>
          <w:sdtContent>
            <w:tc>
              <w:tcPr>
                <w:tcW w:w="2965" w:type="dxa"/>
                <w:tcBorders>
                  <w:right w:val="nil"/>
                </w:tcBorders>
              </w:tcPr>
              <w:p>
                <w:pPr>
                  <w:pStyle w:val="2"/>
                </w:pPr>
                <w:r>
                  <w:t>In the presence of (Witness):</w:t>
                </w:r>
              </w:p>
            </w:tc>
          </w:sdtContent>
        </w:sdt>
        <w:tc>
          <w:tcPr>
            <w:tcW w:w="6385" w:type="dxa"/>
            <w:tcBorders>
              <w:left w:val="nil"/>
            </w:tcBorders>
          </w:tcPr>
          <w:p>
            <w:pPr>
              <w:rPr>
                <w:rStyle w:val="254"/>
              </w:rPr>
            </w:pPr>
            <w:sdt>
              <w:sdtPr>
                <w:rPr>
                  <w:rStyle w:val="254"/>
                </w:rPr>
                <w:alias w:val="Enter signature:"/>
                <w:tag w:val="Enter signature:"/>
                <w:id w:val="-613292927"/>
                <w:placeholder>
                  <w:docPart w:val="AFB1F41A3D7C4916BFA60C1C28654B20"/>
                </w:placeholder>
                <w:temporary/>
                <w:showingPlcHdr/>
                <w15:appearance w15:val="hidden"/>
              </w:sdtPr>
              <w:sdtEndPr>
                <w:rPr>
                  <w:rStyle w:val="254"/>
                </w:rPr>
              </w:sdtEndPr>
              <w:sdtContent>
                <w:r>
                  <w:rPr>
                    <w:rStyle w:val="254"/>
                  </w:rPr>
                  <w:t>Signature</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Ex>
        <w:trPr>
          <w:trHeight w:val="449" w:hRule="atLeast"/>
        </w:trPr>
        <w:sdt>
          <w:sdtPr>
            <w:alias w:val="Print name of witness:"/>
            <w:tag w:val="Print name of witness:"/>
            <w:id w:val="1949420648"/>
            <w:placeholder>
              <w:docPart w:val="BA31598D3A2E4C16A898EE6E3EA568DD"/>
            </w:placeholder>
            <w:temporary/>
            <w:showingPlcHdr/>
            <w15:appearance w15:val="hidden"/>
          </w:sdtPr>
          <w:sdtContent>
            <w:tc>
              <w:tcPr>
                <w:tcW w:w="2965" w:type="dxa"/>
                <w:tcBorders>
                  <w:right w:val="nil"/>
                </w:tcBorders>
              </w:tcPr>
              <w:p>
                <w:pPr>
                  <w:pStyle w:val="2"/>
                </w:pPr>
                <w:r>
                  <w:t>Print name of witness:</w:t>
                </w:r>
              </w:p>
            </w:tc>
          </w:sdtContent>
        </w:sdt>
        <w:sdt>
          <w:sdtPr>
            <w:alias w:val="Enter name of witness:"/>
            <w:tag w:val="Enter name of witness:"/>
            <w:id w:val="1030227923"/>
            <w:placeholder>
              <w:docPart w:val="77D295B97FF440E9B091DB722754E3C8"/>
            </w:placeholder>
            <w:temporary/>
            <w:showingPlcHdr/>
            <w15:appearance w15:val="hidden"/>
          </w:sdtPr>
          <w:sdtContent>
            <w:tc>
              <w:tcPr>
                <w:tcW w:w="6385" w:type="dxa"/>
                <w:tcBorders>
                  <w:left w:val="nil"/>
                </w:tcBorders>
              </w:tcPr>
              <w:p>
                <w:r>
                  <w:t>Print name of witness</w:t>
                </w:r>
              </w:p>
            </w:tc>
          </w:sdtContent>
        </w:sdt>
      </w:tr>
    </w:tbl>
    <w:p/>
    <w:sectPr>
      <w:footerReference r:id="rId5" w:type="default"/>
      <w:pgSz w:w="12240" w:h="15840"/>
      <w:pgMar w:top="1152" w:right="1152" w:bottom="1152" w:left="1152" w:header="576" w:footer="576"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390161"/>
      <w:docPartObj>
        <w:docPartGallery w:val="AutoText"/>
      </w:docPartObj>
    </w:sdtPr>
    <w:sdtContent>
      <w:p>
        <w:pPr>
          <w:pStyle w:val="37"/>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81"/>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80"/>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79"/>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72"/>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71"/>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70"/>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69"/>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attachedTemplate r:id="rId1"/>
  <w:documentProtection w:enforcement="0"/>
  <w:defaultTabStop w:val="720"/>
  <w:drawingGridHorizontalSpacing w:val="110"/>
  <w:displayHorizontalDrawingGridEvery w:val="2"/>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420517"/>
    <w:rsid w:val="000270C6"/>
    <w:rsid w:val="00032CC8"/>
    <w:rsid w:val="00082E3A"/>
    <w:rsid w:val="00152637"/>
    <w:rsid w:val="001B349D"/>
    <w:rsid w:val="00217C4E"/>
    <w:rsid w:val="00223865"/>
    <w:rsid w:val="00242C8B"/>
    <w:rsid w:val="003050B5"/>
    <w:rsid w:val="00383198"/>
    <w:rsid w:val="00392CF8"/>
    <w:rsid w:val="00414B0D"/>
    <w:rsid w:val="004305B6"/>
    <w:rsid w:val="004F7EB5"/>
    <w:rsid w:val="005F28F7"/>
    <w:rsid w:val="0065223B"/>
    <w:rsid w:val="00697EBD"/>
    <w:rsid w:val="007111D2"/>
    <w:rsid w:val="007C0913"/>
    <w:rsid w:val="00846260"/>
    <w:rsid w:val="008B02C4"/>
    <w:rsid w:val="008F0648"/>
    <w:rsid w:val="0091218A"/>
    <w:rsid w:val="00A75DD2"/>
    <w:rsid w:val="00B26349"/>
    <w:rsid w:val="00BB4DC9"/>
    <w:rsid w:val="00C20499"/>
    <w:rsid w:val="00C9383A"/>
    <w:rsid w:val="00DC2172"/>
    <w:rsid w:val="00E35CC5"/>
    <w:rsid w:val="00E7324F"/>
    <w:rsid w:val="00E77C46"/>
    <w:rsid w:val="00FF0D80"/>
    <w:rsid w:val="6E42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name="Balloon Text"/>
    <w:lsdException w:unhideWhenUsed="0" w:uiPriority="0" w:semiHidden="0" w:name="Table Grid"/>
    <w:lsdException w:uiPriority="99" w:name="Table Theme"/>
    <w:lsdException w:qFormat="1" w:unhideWhenUsed="0"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qFormat="1" w:uiPriority="71" w:name="Colorful Shading"/>
    <w:lsdException w:uiPriority="72" w:name="Colorful List"/>
    <w:lsdException w:uiPriority="73" w:name="Colorful Grid"/>
    <w:lsdException w:uiPriority="60" w:name="Light Shading Accent 1"/>
    <w:lsdException w:uiPriority="61"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qFormat="1" w:uiPriority="70" w:name="Dark List Accent 1"/>
    <w:lsdException w:qFormat="1" w:uiPriority="71" w:name="Colorful Shading Accent 1"/>
    <w:lsdException w:qFormat="1"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qFormat="1"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qFormat="1"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qFormat="1"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qFormat="1"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pPr>
    <w:rPr>
      <w:rFonts w:cs="Times New Roman" w:asciiTheme="minorHAnsi" w:hAnsiTheme="minorHAnsi" w:eastAsiaTheme="minorEastAsia"/>
      <w:sz w:val="22"/>
      <w:szCs w:val="22"/>
      <w:lang w:val="en-US" w:eastAsia="en-US" w:bidi="ar-SA"/>
    </w:rPr>
  </w:style>
  <w:style w:type="paragraph" w:styleId="2">
    <w:name w:val="heading 1"/>
    <w:basedOn w:val="1"/>
    <w:next w:val="1"/>
    <w:link w:val="249"/>
    <w:qFormat/>
    <w:uiPriority w:val="9"/>
    <w:pPr>
      <w:outlineLvl w:val="0"/>
    </w:pPr>
    <w:rPr>
      <w:rFonts w:asciiTheme="majorHAnsi" w:hAnsiTheme="majorHAnsi" w:eastAsiaTheme="majorEastAsia"/>
      <w:b/>
    </w:rPr>
  </w:style>
  <w:style w:type="paragraph" w:styleId="3">
    <w:name w:val="heading 2"/>
    <w:basedOn w:val="1"/>
    <w:next w:val="1"/>
    <w:link w:val="250"/>
    <w:unhideWhenUsed/>
    <w:qFormat/>
    <w:uiPriority w:val="9"/>
    <w:pPr>
      <w:spacing w:before="160"/>
      <w:outlineLvl w:val="1"/>
    </w:pPr>
    <w:rPr>
      <w:rFonts w:asciiTheme="majorHAnsi" w:hAnsiTheme="majorHAnsi" w:eastAsiaTheme="majorEastAsia"/>
      <w:b/>
    </w:rPr>
  </w:style>
  <w:style w:type="paragraph" w:styleId="4">
    <w:name w:val="heading 3"/>
    <w:basedOn w:val="1"/>
    <w:next w:val="1"/>
    <w:link w:val="25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324"/>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325"/>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326"/>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327"/>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28"/>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329"/>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Cs w:val="16"/>
    </w:rPr>
  </w:style>
  <w:style w:type="paragraph" w:styleId="14">
    <w:name w:val="Block Text"/>
    <w:basedOn w:val="1"/>
    <w:semiHidden/>
    <w:unhideWhenUsed/>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rFonts w:cstheme="minorBidi"/>
      <w:i/>
      <w:iCs/>
      <w:color w:val="376092" w:themeColor="accent1" w:themeShade="BF"/>
    </w:rPr>
  </w:style>
  <w:style w:type="paragraph" w:styleId="15">
    <w:name w:val="Body Text"/>
    <w:basedOn w:val="1"/>
    <w:link w:val="257"/>
    <w:semiHidden/>
    <w:unhideWhenUsed/>
    <w:uiPriority w:val="99"/>
    <w:pPr>
      <w:spacing w:after="120"/>
    </w:pPr>
  </w:style>
  <w:style w:type="paragraph" w:styleId="16">
    <w:name w:val="Body Text 2"/>
    <w:basedOn w:val="1"/>
    <w:link w:val="258"/>
    <w:semiHidden/>
    <w:unhideWhenUsed/>
    <w:uiPriority w:val="99"/>
    <w:pPr>
      <w:spacing w:after="120" w:line="480" w:lineRule="auto"/>
    </w:pPr>
  </w:style>
  <w:style w:type="paragraph" w:styleId="17">
    <w:name w:val="Body Text 3"/>
    <w:basedOn w:val="1"/>
    <w:link w:val="259"/>
    <w:semiHidden/>
    <w:unhideWhenUsed/>
    <w:qFormat/>
    <w:uiPriority w:val="99"/>
    <w:pPr>
      <w:spacing w:after="120"/>
    </w:pPr>
    <w:rPr>
      <w:szCs w:val="16"/>
    </w:rPr>
  </w:style>
  <w:style w:type="paragraph" w:styleId="18">
    <w:name w:val="Body Text First Indent"/>
    <w:basedOn w:val="15"/>
    <w:link w:val="260"/>
    <w:semiHidden/>
    <w:unhideWhenUsed/>
    <w:uiPriority w:val="99"/>
    <w:pPr>
      <w:spacing w:after="160"/>
      <w:ind w:firstLine="360"/>
    </w:pPr>
  </w:style>
  <w:style w:type="paragraph" w:styleId="19">
    <w:name w:val="Body Text Indent"/>
    <w:basedOn w:val="1"/>
    <w:link w:val="261"/>
    <w:semiHidden/>
    <w:unhideWhenUsed/>
    <w:uiPriority w:val="99"/>
    <w:pPr>
      <w:spacing w:after="120"/>
      <w:ind w:left="283"/>
    </w:pPr>
  </w:style>
  <w:style w:type="paragraph" w:styleId="20">
    <w:name w:val="Body Text First Indent 2"/>
    <w:basedOn w:val="19"/>
    <w:link w:val="262"/>
    <w:semiHidden/>
    <w:unhideWhenUsed/>
    <w:uiPriority w:val="99"/>
    <w:pPr>
      <w:spacing w:after="160"/>
      <w:ind w:left="360" w:firstLine="360"/>
    </w:pPr>
  </w:style>
  <w:style w:type="paragraph" w:styleId="21">
    <w:name w:val="Body Text Indent 2"/>
    <w:basedOn w:val="1"/>
    <w:link w:val="263"/>
    <w:semiHidden/>
    <w:unhideWhenUsed/>
    <w:uiPriority w:val="99"/>
    <w:pPr>
      <w:spacing w:after="120" w:line="480" w:lineRule="auto"/>
      <w:ind w:left="283"/>
    </w:pPr>
  </w:style>
  <w:style w:type="paragraph" w:styleId="22">
    <w:name w:val="Body Text Indent 3"/>
    <w:basedOn w:val="1"/>
    <w:link w:val="264"/>
    <w:semiHidden/>
    <w:unhideWhenUsed/>
    <w:uiPriority w:val="99"/>
    <w:pPr>
      <w:spacing w:after="120"/>
      <w:ind w:left="283"/>
    </w:pPr>
    <w:rPr>
      <w:szCs w:val="16"/>
    </w:rPr>
  </w:style>
  <w:style w:type="paragraph" w:styleId="23">
    <w:name w:val="caption"/>
    <w:basedOn w:val="1"/>
    <w:next w:val="1"/>
    <w:semiHidden/>
    <w:unhideWhenUsed/>
    <w:qFormat/>
    <w:uiPriority w:val="35"/>
    <w:pPr>
      <w:spacing w:after="200" w:line="240" w:lineRule="auto"/>
    </w:pPr>
    <w:rPr>
      <w:i/>
      <w:iCs/>
      <w:color w:val="1F497D" w:themeColor="text2"/>
      <w:szCs w:val="18"/>
      <w14:textFill>
        <w14:solidFill>
          <w14:schemeClr w14:val="tx2"/>
        </w14:solidFill>
      </w14:textFill>
    </w:rPr>
  </w:style>
  <w:style w:type="paragraph" w:styleId="24">
    <w:name w:val="Closing"/>
    <w:basedOn w:val="1"/>
    <w:link w:val="266"/>
    <w:semiHidden/>
    <w:unhideWhenUsed/>
    <w:uiPriority w:val="99"/>
    <w:pPr>
      <w:spacing w:after="0" w:line="240" w:lineRule="auto"/>
      <w:ind w:left="4252"/>
    </w:pPr>
  </w:style>
  <w:style w:type="character" w:styleId="25">
    <w:name w:val="annotation reference"/>
    <w:basedOn w:val="11"/>
    <w:semiHidden/>
    <w:unhideWhenUsed/>
    <w:uiPriority w:val="99"/>
    <w:rPr>
      <w:sz w:val="22"/>
      <w:szCs w:val="16"/>
    </w:rPr>
  </w:style>
  <w:style w:type="paragraph" w:styleId="26">
    <w:name w:val="annotation text"/>
    <w:basedOn w:val="1"/>
    <w:link w:val="267"/>
    <w:semiHidden/>
    <w:unhideWhenUsed/>
    <w:uiPriority w:val="99"/>
    <w:pPr>
      <w:spacing w:line="240" w:lineRule="auto"/>
    </w:pPr>
    <w:rPr>
      <w:szCs w:val="20"/>
    </w:rPr>
  </w:style>
  <w:style w:type="paragraph" w:styleId="27">
    <w:name w:val="annotation subject"/>
    <w:basedOn w:val="26"/>
    <w:next w:val="26"/>
    <w:link w:val="268"/>
    <w:semiHidden/>
    <w:unhideWhenUsed/>
    <w:uiPriority w:val="99"/>
    <w:rPr>
      <w:b/>
      <w:bCs/>
    </w:rPr>
  </w:style>
  <w:style w:type="paragraph" w:styleId="28">
    <w:name w:val="Date"/>
    <w:basedOn w:val="1"/>
    <w:next w:val="1"/>
    <w:link w:val="269"/>
    <w:semiHidden/>
    <w:unhideWhenUsed/>
    <w:uiPriority w:val="99"/>
  </w:style>
  <w:style w:type="paragraph" w:styleId="29">
    <w:name w:val="Document Map"/>
    <w:basedOn w:val="1"/>
    <w:link w:val="270"/>
    <w:semiHidden/>
    <w:unhideWhenUsed/>
    <w:qFormat/>
    <w:uiPriority w:val="99"/>
    <w:pPr>
      <w:spacing w:after="0" w:line="240" w:lineRule="auto"/>
    </w:pPr>
    <w:rPr>
      <w:rFonts w:ascii="Segoe UI" w:hAnsi="Segoe UI" w:cs="Segoe UI"/>
      <w:szCs w:val="16"/>
    </w:rPr>
  </w:style>
  <w:style w:type="paragraph" w:styleId="30">
    <w:name w:val="E-mail Signature"/>
    <w:basedOn w:val="1"/>
    <w:link w:val="271"/>
    <w:semiHidden/>
    <w:unhideWhenUsed/>
    <w:uiPriority w:val="99"/>
    <w:pPr>
      <w:spacing w:after="0" w:line="240" w:lineRule="auto"/>
    </w:pPr>
  </w:style>
  <w:style w:type="character" w:styleId="31">
    <w:name w:val="Emphasis"/>
    <w:basedOn w:val="11"/>
    <w:semiHidden/>
    <w:unhideWhenUsed/>
    <w:qFormat/>
    <w:uiPriority w:val="20"/>
    <w:rPr>
      <w:i/>
      <w:iCs/>
    </w:rPr>
  </w:style>
  <w:style w:type="character" w:styleId="32">
    <w:name w:val="endnote reference"/>
    <w:basedOn w:val="11"/>
    <w:semiHidden/>
    <w:unhideWhenUsed/>
    <w:uiPriority w:val="99"/>
    <w:rPr>
      <w:vertAlign w:val="superscript"/>
    </w:rPr>
  </w:style>
  <w:style w:type="paragraph" w:styleId="33">
    <w:name w:val="endnote text"/>
    <w:basedOn w:val="1"/>
    <w:link w:val="272"/>
    <w:semiHidden/>
    <w:unhideWhenUsed/>
    <w:uiPriority w:val="99"/>
    <w:pPr>
      <w:spacing w:after="0" w:line="240" w:lineRule="auto"/>
    </w:pPr>
    <w:rPr>
      <w:szCs w:val="20"/>
    </w:rPr>
  </w:style>
  <w:style w:type="paragraph" w:styleId="34">
    <w:name w:val="envelope address"/>
    <w:basedOn w:val="1"/>
    <w:semiHidden/>
    <w:unhideWhenUsed/>
    <w:uiPriority w:val="99"/>
    <w:pPr>
      <w:framePr w:w="7920" w:h="1980" w:hRule="exact" w:hSpace="180" w:wrap="auto" w:vAnchor="margin" w:hAnchor="page" w:xAlign="center" w:yAlign="bottom"/>
      <w:spacing w:after="0" w:line="240" w:lineRule="auto"/>
      <w:ind w:left="2880"/>
    </w:pPr>
    <w:rPr>
      <w:rFonts w:asciiTheme="majorHAnsi" w:hAnsiTheme="majorHAnsi" w:eastAsiaTheme="majorEastAsia" w:cstheme="majorBidi"/>
      <w:sz w:val="24"/>
      <w:szCs w:val="24"/>
    </w:rPr>
  </w:style>
  <w:style w:type="paragraph" w:styleId="35">
    <w:name w:val="envelope return"/>
    <w:basedOn w:val="1"/>
    <w:semiHidden/>
    <w:unhideWhenUsed/>
    <w:uiPriority w:val="99"/>
    <w:pPr>
      <w:spacing w:after="0" w:line="240" w:lineRule="auto"/>
    </w:pPr>
    <w:rPr>
      <w:rFonts w:asciiTheme="majorHAnsi" w:hAnsiTheme="majorHAnsi" w:eastAsiaTheme="majorEastAsia" w:cstheme="majorBidi"/>
      <w:szCs w:val="20"/>
    </w:rPr>
  </w:style>
  <w:style w:type="character" w:styleId="36">
    <w:name w:val="FollowedHyperlink"/>
    <w:basedOn w:val="11"/>
    <w:semiHidden/>
    <w:unhideWhenUsed/>
    <w:uiPriority w:val="99"/>
    <w:rPr>
      <w:color w:val="800080" w:themeColor="followedHyperlink"/>
      <w:u w:val="single"/>
      <w14:textFill>
        <w14:solidFill>
          <w14:schemeClr w14:val="folHlink"/>
        </w14:solidFill>
      </w14:textFill>
    </w:rPr>
  </w:style>
  <w:style w:type="paragraph" w:styleId="37">
    <w:name w:val="footer"/>
    <w:basedOn w:val="1"/>
    <w:link w:val="252"/>
    <w:unhideWhenUsed/>
    <w:qFormat/>
    <w:uiPriority w:val="99"/>
    <w:pPr>
      <w:spacing w:after="0" w:line="240" w:lineRule="auto"/>
      <w:jc w:val="center"/>
    </w:pPr>
  </w:style>
  <w:style w:type="character" w:styleId="38">
    <w:name w:val="footnote reference"/>
    <w:basedOn w:val="11"/>
    <w:semiHidden/>
    <w:unhideWhenUsed/>
    <w:uiPriority w:val="99"/>
    <w:rPr>
      <w:vertAlign w:val="superscript"/>
    </w:rPr>
  </w:style>
  <w:style w:type="paragraph" w:styleId="39">
    <w:name w:val="footnote text"/>
    <w:basedOn w:val="1"/>
    <w:link w:val="273"/>
    <w:semiHidden/>
    <w:unhideWhenUsed/>
    <w:uiPriority w:val="99"/>
    <w:pPr>
      <w:spacing w:after="0" w:line="240" w:lineRule="auto"/>
    </w:pPr>
    <w:rPr>
      <w:szCs w:val="20"/>
    </w:rPr>
  </w:style>
  <w:style w:type="paragraph" w:styleId="40">
    <w:name w:val="header"/>
    <w:basedOn w:val="1"/>
    <w:link w:val="251"/>
    <w:unhideWhenUsed/>
    <w:qFormat/>
    <w:uiPriority w:val="99"/>
    <w:pPr>
      <w:spacing w:after="0" w:line="240" w:lineRule="auto"/>
    </w:pPr>
  </w:style>
  <w:style w:type="character" w:styleId="41">
    <w:name w:val="HTML Acronym"/>
    <w:basedOn w:val="11"/>
    <w:semiHidden/>
    <w:unhideWhenUsed/>
    <w:uiPriority w:val="99"/>
  </w:style>
  <w:style w:type="paragraph" w:styleId="42">
    <w:name w:val="HTML Address"/>
    <w:basedOn w:val="1"/>
    <w:link w:val="330"/>
    <w:semiHidden/>
    <w:unhideWhenUsed/>
    <w:uiPriority w:val="99"/>
    <w:pPr>
      <w:spacing w:after="0" w:line="240" w:lineRule="auto"/>
    </w:pPr>
    <w:rPr>
      <w:i/>
      <w:iCs/>
    </w:rPr>
  </w:style>
  <w:style w:type="character" w:styleId="43">
    <w:name w:val="HTML Cite"/>
    <w:basedOn w:val="11"/>
    <w:semiHidden/>
    <w:unhideWhenUsed/>
    <w:uiPriority w:val="99"/>
    <w:rPr>
      <w:i/>
      <w:iCs/>
    </w:rPr>
  </w:style>
  <w:style w:type="character" w:styleId="44">
    <w:name w:val="HTML Code"/>
    <w:basedOn w:val="11"/>
    <w:semiHidden/>
    <w:unhideWhenUsed/>
    <w:uiPriority w:val="99"/>
    <w:rPr>
      <w:rFonts w:ascii="Consolas" w:hAnsi="Consolas"/>
      <w:sz w:val="22"/>
      <w:szCs w:val="20"/>
    </w:rPr>
  </w:style>
  <w:style w:type="character" w:styleId="45">
    <w:name w:val="HTML Definition"/>
    <w:basedOn w:val="11"/>
    <w:semiHidden/>
    <w:unhideWhenUsed/>
    <w:uiPriority w:val="99"/>
    <w:rPr>
      <w:i/>
      <w:iCs/>
    </w:rPr>
  </w:style>
  <w:style w:type="character" w:styleId="46">
    <w:name w:val="HTML Keyboard"/>
    <w:basedOn w:val="11"/>
    <w:semiHidden/>
    <w:unhideWhenUsed/>
    <w:uiPriority w:val="99"/>
    <w:rPr>
      <w:rFonts w:ascii="Consolas" w:hAnsi="Consolas"/>
      <w:sz w:val="22"/>
      <w:szCs w:val="20"/>
    </w:rPr>
  </w:style>
  <w:style w:type="paragraph" w:styleId="47">
    <w:name w:val="HTML Preformatted"/>
    <w:basedOn w:val="1"/>
    <w:link w:val="331"/>
    <w:semiHidden/>
    <w:unhideWhenUsed/>
    <w:uiPriority w:val="99"/>
    <w:pPr>
      <w:spacing w:after="0" w:line="240" w:lineRule="auto"/>
    </w:pPr>
    <w:rPr>
      <w:rFonts w:ascii="Consolas" w:hAnsi="Consolas"/>
      <w:szCs w:val="20"/>
    </w:rPr>
  </w:style>
  <w:style w:type="character" w:styleId="48">
    <w:name w:val="HTML Sample"/>
    <w:basedOn w:val="11"/>
    <w:semiHidden/>
    <w:unhideWhenUsed/>
    <w:uiPriority w:val="99"/>
    <w:rPr>
      <w:rFonts w:ascii="Consolas" w:hAnsi="Consolas"/>
      <w:sz w:val="24"/>
      <w:szCs w:val="24"/>
    </w:rPr>
  </w:style>
  <w:style w:type="character" w:styleId="49">
    <w:name w:val="HTML Typewriter"/>
    <w:basedOn w:val="11"/>
    <w:semiHidden/>
    <w:unhideWhenUsed/>
    <w:uiPriority w:val="99"/>
    <w:rPr>
      <w:rFonts w:ascii="Consolas" w:hAnsi="Consolas"/>
      <w:sz w:val="22"/>
      <w:szCs w:val="20"/>
    </w:rPr>
  </w:style>
  <w:style w:type="character" w:styleId="50">
    <w:name w:val="HTML Variable"/>
    <w:basedOn w:val="11"/>
    <w:semiHidden/>
    <w:unhideWhenUsed/>
    <w:uiPriority w:val="99"/>
    <w:rPr>
      <w:i/>
      <w:iCs/>
    </w:rPr>
  </w:style>
  <w:style w:type="character" w:styleId="51">
    <w:name w:val="Hyperlink"/>
    <w:basedOn w:val="11"/>
    <w:semiHidden/>
    <w:unhideWhenUsed/>
    <w:uiPriority w:val="99"/>
    <w:rPr>
      <w:color w:val="0000FF" w:themeColor="hyperlink"/>
      <w:u w:val="single"/>
      <w14:textFill>
        <w14:solidFill>
          <w14:schemeClr w14:val="hlink"/>
        </w14:solidFill>
      </w14:textFill>
    </w:rPr>
  </w:style>
  <w:style w:type="paragraph" w:styleId="52">
    <w:name w:val="index 1"/>
    <w:basedOn w:val="1"/>
    <w:next w:val="1"/>
    <w:semiHidden/>
    <w:unhideWhenUsed/>
    <w:uiPriority w:val="99"/>
    <w:pPr>
      <w:spacing w:after="0" w:line="240" w:lineRule="auto"/>
      <w:ind w:left="220" w:hanging="220"/>
    </w:pPr>
  </w:style>
  <w:style w:type="paragraph" w:styleId="53">
    <w:name w:val="index 2"/>
    <w:basedOn w:val="1"/>
    <w:next w:val="1"/>
    <w:semiHidden/>
    <w:unhideWhenUsed/>
    <w:uiPriority w:val="99"/>
    <w:pPr>
      <w:spacing w:after="0" w:line="240" w:lineRule="auto"/>
      <w:ind w:left="440" w:hanging="220"/>
    </w:pPr>
  </w:style>
  <w:style w:type="paragraph" w:styleId="54">
    <w:name w:val="index 3"/>
    <w:basedOn w:val="1"/>
    <w:next w:val="1"/>
    <w:semiHidden/>
    <w:unhideWhenUsed/>
    <w:uiPriority w:val="99"/>
    <w:pPr>
      <w:spacing w:after="0" w:line="240" w:lineRule="auto"/>
      <w:ind w:left="660" w:hanging="220"/>
    </w:pPr>
  </w:style>
  <w:style w:type="paragraph" w:styleId="55">
    <w:name w:val="index 4"/>
    <w:basedOn w:val="1"/>
    <w:next w:val="1"/>
    <w:semiHidden/>
    <w:unhideWhenUsed/>
    <w:uiPriority w:val="99"/>
    <w:pPr>
      <w:spacing w:after="0" w:line="240" w:lineRule="auto"/>
      <w:ind w:left="880" w:hanging="220"/>
    </w:pPr>
  </w:style>
  <w:style w:type="paragraph" w:styleId="56">
    <w:name w:val="index 5"/>
    <w:basedOn w:val="1"/>
    <w:next w:val="1"/>
    <w:semiHidden/>
    <w:unhideWhenUsed/>
    <w:uiPriority w:val="99"/>
    <w:pPr>
      <w:spacing w:after="0" w:line="240" w:lineRule="auto"/>
      <w:ind w:left="1100" w:hanging="220"/>
    </w:pPr>
  </w:style>
  <w:style w:type="paragraph" w:styleId="57">
    <w:name w:val="index 6"/>
    <w:basedOn w:val="1"/>
    <w:next w:val="1"/>
    <w:semiHidden/>
    <w:unhideWhenUsed/>
    <w:uiPriority w:val="99"/>
    <w:pPr>
      <w:spacing w:after="0" w:line="240" w:lineRule="auto"/>
      <w:ind w:left="1320" w:hanging="220"/>
    </w:pPr>
  </w:style>
  <w:style w:type="paragraph" w:styleId="58">
    <w:name w:val="index 7"/>
    <w:basedOn w:val="1"/>
    <w:next w:val="1"/>
    <w:semiHidden/>
    <w:unhideWhenUsed/>
    <w:uiPriority w:val="99"/>
    <w:pPr>
      <w:spacing w:after="0" w:line="240" w:lineRule="auto"/>
      <w:ind w:left="1540" w:hanging="220"/>
    </w:pPr>
  </w:style>
  <w:style w:type="paragraph" w:styleId="59">
    <w:name w:val="index 8"/>
    <w:basedOn w:val="1"/>
    <w:next w:val="1"/>
    <w:semiHidden/>
    <w:unhideWhenUsed/>
    <w:uiPriority w:val="99"/>
    <w:pPr>
      <w:spacing w:after="0" w:line="240" w:lineRule="auto"/>
      <w:ind w:left="1760" w:hanging="220"/>
    </w:pPr>
  </w:style>
  <w:style w:type="paragraph" w:styleId="60">
    <w:name w:val="index 9"/>
    <w:basedOn w:val="1"/>
    <w:next w:val="1"/>
    <w:semiHidden/>
    <w:unhideWhenUsed/>
    <w:uiPriority w:val="99"/>
    <w:pPr>
      <w:spacing w:after="0" w:line="240" w:lineRule="auto"/>
      <w:ind w:left="1980" w:hanging="220"/>
    </w:pPr>
  </w:style>
  <w:style w:type="paragraph" w:styleId="61">
    <w:name w:val="index heading"/>
    <w:basedOn w:val="1"/>
    <w:next w:val="52"/>
    <w:semiHidden/>
    <w:unhideWhenUsed/>
    <w:uiPriority w:val="99"/>
    <w:rPr>
      <w:rFonts w:asciiTheme="majorHAnsi" w:hAnsiTheme="majorHAnsi" w:eastAsiaTheme="majorEastAsia" w:cstheme="majorBidi"/>
      <w:b/>
      <w:bCs/>
    </w:rPr>
  </w:style>
  <w:style w:type="character" w:styleId="62">
    <w:name w:val="line number"/>
    <w:basedOn w:val="11"/>
    <w:semiHidden/>
    <w:unhideWhenUsed/>
    <w:uiPriority w:val="99"/>
  </w:style>
  <w:style w:type="paragraph" w:styleId="63">
    <w:name w:val="List"/>
    <w:basedOn w:val="1"/>
    <w:semiHidden/>
    <w:unhideWhenUsed/>
    <w:uiPriority w:val="99"/>
    <w:pPr>
      <w:ind w:left="283" w:hanging="283"/>
      <w:contextualSpacing/>
    </w:pPr>
  </w:style>
  <w:style w:type="paragraph" w:styleId="64">
    <w:name w:val="List 2"/>
    <w:basedOn w:val="1"/>
    <w:semiHidden/>
    <w:unhideWhenUsed/>
    <w:uiPriority w:val="99"/>
    <w:pPr>
      <w:ind w:left="566" w:hanging="283"/>
      <w:contextualSpacing/>
    </w:pPr>
  </w:style>
  <w:style w:type="paragraph" w:styleId="65">
    <w:name w:val="List 3"/>
    <w:basedOn w:val="1"/>
    <w:semiHidden/>
    <w:unhideWhenUsed/>
    <w:uiPriority w:val="99"/>
    <w:pPr>
      <w:ind w:left="849" w:hanging="283"/>
      <w:contextualSpacing/>
    </w:pPr>
  </w:style>
  <w:style w:type="paragraph" w:styleId="66">
    <w:name w:val="List 4"/>
    <w:basedOn w:val="1"/>
    <w:semiHidden/>
    <w:unhideWhenUsed/>
    <w:uiPriority w:val="99"/>
    <w:pPr>
      <w:ind w:left="1132" w:hanging="283"/>
      <w:contextualSpacing/>
    </w:pPr>
  </w:style>
  <w:style w:type="paragraph" w:styleId="67">
    <w:name w:val="List 5"/>
    <w:basedOn w:val="1"/>
    <w:semiHidden/>
    <w:unhideWhenUsed/>
    <w:uiPriority w:val="99"/>
    <w:pPr>
      <w:ind w:left="1415" w:hanging="283"/>
      <w:contextualSpacing/>
    </w:pPr>
  </w:style>
  <w:style w:type="paragraph" w:styleId="68">
    <w:name w:val="List Bullet"/>
    <w:basedOn w:val="1"/>
    <w:semiHidden/>
    <w:unhideWhenUsed/>
    <w:uiPriority w:val="99"/>
    <w:pPr>
      <w:numPr>
        <w:ilvl w:val="0"/>
        <w:numId w:val="1"/>
      </w:numPr>
      <w:contextualSpacing/>
    </w:pPr>
  </w:style>
  <w:style w:type="paragraph" w:styleId="69">
    <w:name w:val="List Bullet 2"/>
    <w:basedOn w:val="1"/>
    <w:semiHidden/>
    <w:unhideWhenUsed/>
    <w:uiPriority w:val="99"/>
    <w:pPr>
      <w:numPr>
        <w:ilvl w:val="0"/>
        <w:numId w:val="2"/>
      </w:numPr>
      <w:contextualSpacing/>
    </w:pPr>
  </w:style>
  <w:style w:type="paragraph" w:styleId="70">
    <w:name w:val="List Bullet 3"/>
    <w:basedOn w:val="1"/>
    <w:semiHidden/>
    <w:unhideWhenUsed/>
    <w:uiPriority w:val="99"/>
    <w:pPr>
      <w:numPr>
        <w:ilvl w:val="0"/>
        <w:numId w:val="3"/>
      </w:numPr>
      <w:contextualSpacing/>
    </w:pPr>
  </w:style>
  <w:style w:type="paragraph" w:styleId="71">
    <w:name w:val="List Bullet 4"/>
    <w:basedOn w:val="1"/>
    <w:semiHidden/>
    <w:unhideWhenUsed/>
    <w:uiPriority w:val="99"/>
    <w:pPr>
      <w:numPr>
        <w:ilvl w:val="0"/>
        <w:numId w:val="4"/>
      </w:numPr>
      <w:contextualSpacing/>
    </w:pPr>
  </w:style>
  <w:style w:type="paragraph" w:styleId="72">
    <w:name w:val="List Bullet 5"/>
    <w:basedOn w:val="1"/>
    <w:semiHidden/>
    <w:unhideWhenUsed/>
    <w:uiPriority w:val="99"/>
    <w:pPr>
      <w:numPr>
        <w:ilvl w:val="0"/>
        <w:numId w:val="5"/>
      </w:numPr>
      <w:contextualSpacing/>
    </w:pPr>
  </w:style>
  <w:style w:type="paragraph" w:styleId="73">
    <w:name w:val="List Continue"/>
    <w:basedOn w:val="1"/>
    <w:semiHidden/>
    <w:unhideWhenUsed/>
    <w:uiPriority w:val="99"/>
    <w:pPr>
      <w:spacing w:after="120"/>
      <w:ind w:left="283"/>
      <w:contextualSpacing/>
    </w:pPr>
  </w:style>
  <w:style w:type="paragraph" w:styleId="74">
    <w:name w:val="List Continue 2"/>
    <w:basedOn w:val="1"/>
    <w:semiHidden/>
    <w:unhideWhenUsed/>
    <w:uiPriority w:val="99"/>
    <w:pPr>
      <w:spacing w:after="120"/>
      <w:ind w:left="566"/>
      <w:contextualSpacing/>
    </w:pPr>
  </w:style>
  <w:style w:type="paragraph" w:styleId="75">
    <w:name w:val="List Continue 3"/>
    <w:basedOn w:val="1"/>
    <w:semiHidden/>
    <w:unhideWhenUsed/>
    <w:uiPriority w:val="99"/>
    <w:pPr>
      <w:spacing w:after="120"/>
      <w:ind w:left="849"/>
      <w:contextualSpacing/>
    </w:pPr>
  </w:style>
  <w:style w:type="paragraph" w:styleId="76">
    <w:name w:val="List Continue 4"/>
    <w:basedOn w:val="1"/>
    <w:semiHidden/>
    <w:unhideWhenUsed/>
    <w:uiPriority w:val="99"/>
    <w:pPr>
      <w:spacing w:after="120"/>
      <w:ind w:left="1132"/>
      <w:contextualSpacing/>
    </w:pPr>
  </w:style>
  <w:style w:type="paragraph" w:styleId="77">
    <w:name w:val="List Continue 5"/>
    <w:basedOn w:val="1"/>
    <w:semiHidden/>
    <w:unhideWhenUsed/>
    <w:uiPriority w:val="99"/>
    <w:pPr>
      <w:spacing w:after="120"/>
      <w:ind w:left="1415"/>
      <w:contextualSpacing/>
    </w:pPr>
  </w:style>
  <w:style w:type="paragraph" w:styleId="78">
    <w:name w:val="List Number"/>
    <w:basedOn w:val="1"/>
    <w:semiHidden/>
    <w:unhideWhenUsed/>
    <w:uiPriority w:val="99"/>
    <w:pPr>
      <w:numPr>
        <w:ilvl w:val="0"/>
        <w:numId w:val="6"/>
      </w:numPr>
      <w:contextualSpacing/>
    </w:pPr>
  </w:style>
  <w:style w:type="paragraph" w:styleId="79">
    <w:name w:val="List Number 2"/>
    <w:basedOn w:val="1"/>
    <w:semiHidden/>
    <w:unhideWhenUsed/>
    <w:uiPriority w:val="99"/>
    <w:pPr>
      <w:numPr>
        <w:ilvl w:val="0"/>
        <w:numId w:val="7"/>
      </w:numPr>
      <w:contextualSpacing/>
    </w:pPr>
  </w:style>
  <w:style w:type="paragraph" w:styleId="80">
    <w:name w:val="List Number 3"/>
    <w:basedOn w:val="1"/>
    <w:semiHidden/>
    <w:unhideWhenUsed/>
    <w:uiPriority w:val="99"/>
    <w:pPr>
      <w:numPr>
        <w:ilvl w:val="0"/>
        <w:numId w:val="8"/>
      </w:numPr>
      <w:contextualSpacing/>
    </w:pPr>
  </w:style>
  <w:style w:type="paragraph" w:styleId="81">
    <w:name w:val="List Number 4"/>
    <w:basedOn w:val="1"/>
    <w:semiHidden/>
    <w:unhideWhenUsed/>
    <w:uiPriority w:val="99"/>
    <w:pPr>
      <w:numPr>
        <w:ilvl w:val="0"/>
        <w:numId w:val="9"/>
      </w:numPr>
      <w:contextualSpacing/>
    </w:pPr>
  </w:style>
  <w:style w:type="paragraph" w:styleId="82">
    <w:name w:val="List Number 5"/>
    <w:basedOn w:val="1"/>
    <w:semiHidden/>
    <w:unhideWhenUsed/>
    <w:uiPriority w:val="99"/>
    <w:pPr>
      <w:numPr>
        <w:ilvl w:val="0"/>
        <w:numId w:val="10"/>
      </w:numPr>
      <w:contextualSpacing/>
    </w:pPr>
  </w:style>
  <w:style w:type="paragraph" w:styleId="83">
    <w:name w:val="macro"/>
    <w:link w:val="386"/>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Times New Roman" w:eastAsiaTheme="minorEastAsia"/>
      <w:sz w:val="22"/>
      <w:szCs w:val="20"/>
      <w:lang w:val="en-US" w:eastAsia="en-US" w:bidi="ar-SA"/>
    </w:rPr>
  </w:style>
  <w:style w:type="paragraph" w:styleId="84">
    <w:name w:val="Message Header"/>
    <w:basedOn w:val="1"/>
    <w:link w:val="388"/>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paragraph" w:styleId="85">
    <w:name w:val="Normal (Web)"/>
    <w:basedOn w:val="1"/>
    <w:semiHidden/>
    <w:unhideWhenUsed/>
    <w:uiPriority w:val="99"/>
    <w:rPr>
      <w:rFonts w:ascii="Times New Roman" w:hAnsi="Times New Roman"/>
      <w:sz w:val="24"/>
      <w:szCs w:val="24"/>
    </w:rPr>
  </w:style>
  <w:style w:type="paragraph" w:styleId="86">
    <w:name w:val="Normal Indent"/>
    <w:basedOn w:val="1"/>
    <w:semiHidden/>
    <w:unhideWhenUsed/>
    <w:uiPriority w:val="99"/>
    <w:pPr>
      <w:ind w:left="720"/>
    </w:pPr>
  </w:style>
  <w:style w:type="paragraph" w:styleId="87">
    <w:name w:val="Note Heading"/>
    <w:basedOn w:val="1"/>
    <w:next w:val="1"/>
    <w:link w:val="390"/>
    <w:semiHidden/>
    <w:unhideWhenUsed/>
    <w:uiPriority w:val="99"/>
    <w:pPr>
      <w:spacing w:after="0" w:line="240" w:lineRule="auto"/>
    </w:pPr>
  </w:style>
  <w:style w:type="character" w:styleId="88">
    <w:name w:val="page number"/>
    <w:basedOn w:val="11"/>
    <w:semiHidden/>
    <w:unhideWhenUsed/>
    <w:uiPriority w:val="99"/>
  </w:style>
  <w:style w:type="paragraph" w:styleId="89">
    <w:name w:val="Plain Text"/>
    <w:basedOn w:val="1"/>
    <w:link w:val="396"/>
    <w:semiHidden/>
    <w:unhideWhenUsed/>
    <w:uiPriority w:val="99"/>
    <w:pPr>
      <w:spacing w:after="0" w:line="240" w:lineRule="auto"/>
    </w:pPr>
    <w:rPr>
      <w:rFonts w:ascii="Consolas" w:hAnsi="Consolas"/>
      <w:szCs w:val="21"/>
    </w:rPr>
  </w:style>
  <w:style w:type="paragraph" w:styleId="90">
    <w:name w:val="Salutation"/>
    <w:basedOn w:val="1"/>
    <w:next w:val="1"/>
    <w:link w:val="399"/>
    <w:semiHidden/>
    <w:unhideWhenUsed/>
    <w:uiPriority w:val="99"/>
  </w:style>
  <w:style w:type="paragraph" w:styleId="91">
    <w:name w:val="Signature"/>
    <w:basedOn w:val="1"/>
    <w:link w:val="400"/>
    <w:semiHidden/>
    <w:unhideWhenUsed/>
    <w:uiPriority w:val="99"/>
    <w:pPr>
      <w:spacing w:after="0" w:line="240" w:lineRule="auto"/>
      <w:ind w:left="4252"/>
    </w:pPr>
  </w:style>
  <w:style w:type="character" w:styleId="92">
    <w:name w:val="Strong"/>
    <w:basedOn w:val="11"/>
    <w:semiHidden/>
    <w:unhideWhenUsed/>
    <w:qFormat/>
    <w:uiPriority w:val="22"/>
    <w:rPr>
      <w:b/>
      <w:bCs/>
    </w:rPr>
  </w:style>
  <w:style w:type="paragraph" w:styleId="93">
    <w:name w:val="Subtitle"/>
    <w:basedOn w:val="1"/>
    <w:next w:val="1"/>
    <w:link w:val="402"/>
    <w:semiHidden/>
    <w:unhideWhenUsed/>
    <w:qFormat/>
    <w:uiPriority w:val="11"/>
    <w:rPr>
      <w:rFonts w:cstheme="minorBidi"/>
      <w:color w:val="595959" w:themeColor="text1" w:themeTint="A6"/>
      <w:spacing w:val="15"/>
      <w14:textFill>
        <w14:solidFill>
          <w14:schemeClr w14:val="tx1">
            <w14:lumMod w14:val="65000"/>
            <w14:lumOff w14:val="35000"/>
          </w14:schemeClr>
        </w14:solidFill>
      </w14:textFill>
    </w:rPr>
  </w:style>
  <w:style w:type="table" w:styleId="94">
    <w:name w:val="Table 3D effects 1"/>
    <w:basedOn w:val="12"/>
    <w:semiHidden/>
    <w:unhideWhenUsed/>
    <w:uiPriority w:val="99"/>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semiHidden/>
    <w:unhideWhenUsed/>
    <w:uiPriority w:val="99"/>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semiHidden/>
    <w:unhideWhenUsed/>
    <w:uiPriority w:val="99"/>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semiHidden/>
    <w:unhideWhenUsed/>
    <w:uiPriority w:val="99"/>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semiHidden/>
    <w:unhideWhenUsed/>
    <w:uiPriority w:val="99"/>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semiHidden/>
    <w:unhideWhenUsed/>
    <w:uiPriority w:val="99"/>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semiHidden/>
    <w:unhideWhenUsed/>
    <w:uiPriority w:val="99"/>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semiHidden/>
    <w:unhideWhenUsed/>
    <w:uiPriority w:val="99"/>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semiHidden/>
    <w:unhideWhenUsed/>
    <w:uiPriority w:val="99"/>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semiHidden/>
    <w:unhideWhenUsed/>
    <w:uiPriority w:val="99"/>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semiHidden/>
    <w:unhideWhenUsed/>
    <w:uiPriority w:val="99"/>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semiHidden/>
    <w:unhideWhenUsed/>
    <w:uiPriority w:val="99"/>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semiHidden/>
    <w:unhideWhenUsed/>
    <w:uiPriority w:val="99"/>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semiHidden/>
    <w:unhideWhenUsed/>
    <w:uiPriority w:val="9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semiHidden/>
    <w:unhideWhenUsed/>
    <w:uiPriority w:val="99"/>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semiHidden/>
    <w:unhideWhenUsed/>
    <w:uiPriority w:val="9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semiHidden/>
    <w:unhideWhenUsed/>
    <w:uiPriority w:val="99"/>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semiHidden/>
    <w:unhideWhenUsed/>
    <w:uiPriority w:val="99"/>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semiHidden/>
    <w:unhideWhenUsed/>
    <w:uiPriority w:val="9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semiHidden/>
    <w:unhideWhenUsed/>
    <w:uiPriority w:val="9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semiHidden/>
    <w:unhideWhenUsed/>
    <w:uiPriority w:val="9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4">
    <w:name w:val="Table List 5"/>
    <w:basedOn w:val="12"/>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semiHidden/>
    <w:unhideWhenUsed/>
    <w:uiPriority w:val="99"/>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semiHidden/>
    <w:unhideWhenUsed/>
    <w:uiPriority w:val="99"/>
    <w:pPr>
      <w:spacing w:after="0"/>
      <w:ind w:left="220" w:hanging="220"/>
    </w:pPr>
  </w:style>
  <w:style w:type="paragraph" w:styleId="129">
    <w:name w:val="table of figures"/>
    <w:basedOn w:val="1"/>
    <w:next w:val="1"/>
    <w:semiHidden/>
    <w:unhideWhenUsed/>
    <w:uiPriority w:val="99"/>
    <w:pPr>
      <w:spacing w:after="0"/>
    </w:pPr>
  </w:style>
  <w:style w:type="table" w:styleId="130">
    <w:name w:val="Table Professional"/>
    <w:basedOn w:val="12"/>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semiHidden/>
    <w:unhideWhenUsed/>
    <w:uiPriority w:val="99"/>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semiHidden/>
    <w:unhideWhenUsed/>
    <w:uiPriority w:val="99"/>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semiHidden/>
    <w:unhideWhenUsed/>
    <w:uiPriority w:val="99"/>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semiHidden/>
    <w:unhideWhenUsed/>
    <w:uiPriority w:val="99"/>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99"/>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1"/>
    <w:pPr>
      <w:spacing w:after="240"/>
      <w:jc w:val="center"/>
      <w:outlineLvl w:val="0"/>
    </w:pPr>
    <w:rPr>
      <w:rFonts w:cs="Arial" w:asciiTheme="majorHAnsi" w:hAnsiTheme="majorHAnsi"/>
      <w:b/>
      <w:bCs/>
      <w:kern w:val="28"/>
      <w:sz w:val="28"/>
      <w:szCs w:val="32"/>
    </w:rPr>
  </w:style>
  <w:style w:type="paragraph" w:styleId="141">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142">
    <w:name w:val="toc 1"/>
    <w:basedOn w:val="1"/>
    <w:next w:val="1"/>
    <w:semiHidden/>
    <w:unhideWhenUsed/>
    <w:uiPriority w:val="39"/>
    <w:pPr>
      <w:spacing w:after="100"/>
    </w:pPr>
  </w:style>
  <w:style w:type="paragraph" w:styleId="143">
    <w:name w:val="toc 2"/>
    <w:basedOn w:val="1"/>
    <w:next w:val="1"/>
    <w:semiHidden/>
    <w:unhideWhenUsed/>
    <w:uiPriority w:val="39"/>
    <w:pPr>
      <w:spacing w:after="100"/>
      <w:ind w:left="220"/>
    </w:pPr>
  </w:style>
  <w:style w:type="paragraph" w:styleId="144">
    <w:name w:val="toc 3"/>
    <w:basedOn w:val="1"/>
    <w:next w:val="1"/>
    <w:semiHidden/>
    <w:unhideWhenUsed/>
    <w:uiPriority w:val="39"/>
    <w:pPr>
      <w:spacing w:after="100"/>
      <w:ind w:left="440"/>
    </w:pPr>
  </w:style>
  <w:style w:type="paragraph" w:styleId="145">
    <w:name w:val="toc 4"/>
    <w:basedOn w:val="1"/>
    <w:next w:val="1"/>
    <w:semiHidden/>
    <w:unhideWhenUsed/>
    <w:uiPriority w:val="39"/>
    <w:pPr>
      <w:spacing w:after="100"/>
      <w:ind w:left="660"/>
    </w:pPr>
  </w:style>
  <w:style w:type="paragraph" w:styleId="146">
    <w:name w:val="toc 5"/>
    <w:basedOn w:val="1"/>
    <w:next w:val="1"/>
    <w:semiHidden/>
    <w:unhideWhenUsed/>
    <w:uiPriority w:val="39"/>
    <w:pPr>
      <w:spacing w:after="100"/>
      <w:ind w:left="880"/>
    </w:pPr>
  </w:style>
  <w:style w:type="paragraph" w:styleId="147">
    <w:name w:val="toc 6"/>
    <w:basedOn w:val="1"/>
    <w:next w:val="1"/>
    <w:semiHidden/>
    <w:unhideWhenUsed/>
    <w:uiPriority w:val="39"/>
    <w:pPr>
      <w:spacing w:after="100"/>
      <w:ind w:left="1100"/>
    </w:pPr>
  </w:style>
  <w:style w:type="paragraph" w:styleId="148">
    <w:name w:val="toc 7"/>
    <w:basedOn w:val="1"/>
    <w:next w:val="1"/>
    <w:semiHidden/>
    <w:unhideWhenUsed/>
    <w:uiPriority w:val="39"/>
    <w:pPr>
      <w:spacing w:after="100"/>
      <w:ind w:left="1320"/>
    </w:pPr>
  </w:style>
  <w:style w:type="paragraph" w:styleId="149">
    <w:name w:val="toc 8"/>
    <w:basedOn w:val="1"/>
    <w:next w:val="1"/>
    <w:semiHidden/>
    <w:unhideWhenUsed/>
    <w:uiPriority w:val="39"/>
    <w:pPr>
      <w:spacing w:after="100"/>
      <w:ind w:left="1540"/>
    </w:pPr>
  </w:style>
  <w:style w:type="paragraph" w:styleId="150">
    <w:name w:val="toc 9"/>
    <w:basedOn w:val="1"/>
    <w:next w:val="1"/>
    <w:semiHidden/>
    <w:unhideWhenUsed/>
    <w:uiPriority w:val="39"/>
    <w:pPr>
      <w:spacing w:after="100"/>
      <w:ind w:left="1760"/>
    </w:pPr>
  </w:style>
  <w:style w:type="table" w:styleId="151">
    <w:name w:val="Light Shading"/>
    <w:basedOn w:val="12"/>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2"/>
    <w:semiHidden/>
    <w:unhideWhenUsed/>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3">
    <w:name w:val="Light Shading Accent 2"/>
    <w:basedOn w:val="12"/>
    <w:semiHidden/>
    <w:unhideWhenUsed/>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54">
    <w:name w:val="Light Shading Accent 3"/>
    <w:basedOn w:val="12"/>
    <w:semiHidden/>
    <w:unhideWhenUsed/>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5">
    <w:name w:val="Light Shading Accent 4"/>
    <w:basedOn w:val="12"/>
    <w:semiHidden/>
    <w:unhideWhenUsed/>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56">
    <w:name w:val="Light Shading Accent 5"/>
    <w:basedOn w:val="12"/>
    <w:semiHidden/>
    <w:unhideWhenUsed/>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57">
    <w:name w:val="Light Shading Accent 6"/>
    <w:basedOn w:val="12"/>
    <w:semiHidden/>
    <w:unhideWhenUsed/>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58">
    <w:name w:val="Light List"/>
    <w:basedOn w:val="12"/>
    <w:semiHidden/>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2"/>
    <w:semiHidden/>
    <w:unhideWhenUsed/>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60">
    <w:name w:val="Light List Accent 2"/>
    <w:basedOn w:val="12"/>
    <w:semiHidden/>
    <w:unhideWhenUsed/>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61">
    <w:name w:val="Light List Accent 3"/>
    <w:basedOn w:val="12"/>
    <w:semiHidden/>
    <w:unhideWhenUsed/>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62">
    <w:name w:val="Light List Accent 4"/>
    <w:basedOn w:val="12"/>
    <w:semiHidden/>
    <w:unhideWhenUsed/>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63">
    <w:name w:val="Light List Accent 5"/>
    <w:basedOn w:val="12"/>
    <w:semiHidden/>
    <w:unhideWhenUsed/>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64">
    <w:name w:val="Light List Accent 6"/>
    <w:basedOn w:val="12"/>
    <w:semiHidden/>
    <w:unhideWhenUsed/>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65">
    <w:name w:val="Light Grid"/>
    <w:basedOn w:val="12"/>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67">
    <w:name w:val="Light Grid Accent 2"/>
    <w:basedOn w:val="12"/>
    <w:semiHidden/>
    <w:unhideWhenUsed/>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68">
    <w:name w:val="Light Grid Accent 3"/>
    <w:basedOn w:val="12"/>
    <w:semiHidden/>
    <w:unhideWhenUsed/>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69">
    <w:name w:val="Light Grid Accent 4"/>
    <w:basedOn w:val="12"/>
    <w:semiHidden/>
    <w:unhideWhenUsed/>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70">
    <w:name w:val="Light Grid Accent 5"/>
    <w:basedOn w:val="12"/>
    <w:semiHidden/>
    <w:unhideWhenUsed/>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71">
    <w:name w:val="Light Grid Accent 6"/>
    <w:basedOn w:val="12"/>
    <w:semiHidden/>
    <w:unhideWhenUsed/>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72">
    <w:name w:val="Medium Shading 1"/>
    <w:basedOn w:val="12"/>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74">
    <w:name w:val="Medium Shading 1 Accent 2"/>
    <w:basedOn w:val="12"/>
    <w:semiHidden/>
    <w:unhideWhenUsed/>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75">
    <w:name w:val="Medium Shading 1 Accent 3"/>
    <w:basedOn w:val="12"/>
    <w:semiHidden/>
    <w:unhideWhenUsed/>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76">
    <w:name w:val="Medium Shading 1 Accent 4"/>
    <w:basedOn w:val="12"/>
    <w:semiHidden/>
    <w:unhideWhenUsed/>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77">
    <w:name w:val="Medium Shading 1 Accent 5"/>
    <w:basedOn w:val="12"/>
    <w:semiHidden/>
    <w:unhideWhenUsed/>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78">
    <w:name w:val="Medium Shading 1 Accent 6"/>
    <w:basedOn w:val="12"/>
    <w:semiHidden/>
    <w:unhideWhenUsed/>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79">
    <w:name w:val="Medium Shading 2"/>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1"/>
    <w:basedOn w:val="1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2"/>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3"/>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4"/>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5"/>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6"/>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List 1"/>
    <w:basedOn w:val="12"/>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88">
    <w:name w:val="Medium List 1 Accent 2"/>
    <w:basedOn w:val="12"/>
    <w:semiHidden/>
    <w:unhideWhenUsed/>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89">
    <w:name w:val="Medium List 1 Accent 3"/>
    <w:basedOn w:val="12"/>
    <w:semiHidden/>
    <w:unhideWhenUsed/>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90">
    <w:name w:val="Medium List 1 Accent 4"/>
    <w:basedOn w:val="12"/>
    <w:semiHidden/>
    <w:unhideWhenUsed/>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91">
    <w:name w:val="Medium List 1 Accent 5"/>
    <w:basedOn w:val="12"/>
    <w:semiHidden/>
    <w:unhideWhenUsed/>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92">
    <w:name w:val="Medium List 1 Accent 6"/>
    <w:basedOn w:val="12"/>
    <w:semiHidden/>
    <w:unhideWhenUsed/>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93">
    <w:name w:val="Medium List 2"/>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2"/>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2"/>
    <w:semiHidden/>
    <w:unhideWhenUsed/>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02">
    <w:name w:val="Medium Grid 1 Accent 2"/>
    <w:basedOn w:val="12"/>
    <w:semiHidden/>
    <w:unhideWhenUsed/>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03">
    <w:name w:val="Medium Grid 1 Accent 3"/>
    <w:basedOn w:val="12"/>
    <w:semiHidden/>
    <w:unhideWhenUsed/>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04">
    <w:name w:val="Medium Grid 1 Accent 4"/>
    <w:basedOn w:val="12"/>
    <w:semiHidden/>
    <w:unhideWhenUsed/>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5">
    <w:name w:val="Medium Grid 1 Accent 5"/>
    <w:basedOn w:val="12"/>
    <w:semiHidden/>
    <w:unhideWhenUsed/>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06">
    <w:name w:val="Medium Grid 1 Accent 6"/>
    <w:basedOn w:val="12"/>
    <w:semiHidden/>
    <w:unhideWhenUsed/>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07">
    <w:name w:val="Medium Grid 2"/>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209">
    <w:name w:val="Medium Grid 2 Accent 2"/>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210">
    <w:name w:val="Medium Grid 2 Accent 3"/>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211">
    <w:name w:val="Medium Grid 2 Accent 4"/>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212">
    <w:name w:val="Medium Grid 2 Accent 5"/>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213">
    <w:name w:val="Medium Grid 2 Accent 6"/>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214">
    <w:name w:val="Medium Grid 3"/>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216">
    <w:name w:val="Medium Grid 3 Accent 2"/>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217">
    <w:name w:val="Medium Grid 3 Accent 3"/>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18">
    <w:name w:val="Medium Grid 3 Accent 4"/>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19">
    <w:name w:val="Medium Grid 3 Accent 5"/>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20">
    <w:name w:val="Medium Grid 3 Accent 6"/>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21">
    <w:name w:val="Dark List"/>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23">
    <w:name w:val="Dark List Accent 2"/>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24">
    <w:name w:val="Dark List Accent 3"/>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25">
    <w:name w:val="Dark List Accent 4"/>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26">
    <w:name w:val="Dark List Accent 5"/>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27">
    <w:name w:val="Dark List Accent 6"/>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28">
    <w:name w:val="Colorful Shading"/>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2"/>
    <w:semiHidden/>
    <w:unhideWhenUsed/>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32">
    <w:name w:val="Colorful Shading Accent 4"/>
    <w:basedOn w:val="12"/>
    <w:semiHidden/>
    <w:unhideWhenUsed/>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2"/>
    <w:semiHidden/>
    <w:unhideWhenUsed/>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2"/>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37">
    <w:name w:val="Colorful List Accent 2"/>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38">
    <w:name w:val="Colorful List Accent 3"/>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39">
    <w:name w:val="Colorful List Accent 4"/>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40">
    <w:name w:val="Colorful List Accent 5"/>
    <w:basedOn w:val="12"/>
    <w:semiHidden/>
    <w:unhideWhenUsed/>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41">
    <w:name w:val="Colorful List Accent 6"/>
    <w:basedOn w:val="1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42">
    <w:name w:val="Colorful Grid"/>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44">
    <w:name w:val="Colorful Grid Accent 2"/>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45">
    <w:name w:val="Colorful Grid Accent 3"/>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6">
    <w:name w:val="Colorful Grid Accent 4"/>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7">
    <w:name w:val="Colorful Grid Accent 5"/>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48">
    <w:name w:val="Colorful Grid Accent 6"/>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249">
    <w:name w:val="Heading 1 Char"/>
    <w:basedOn w:val="11"/>
    <w:link w:val="2"/>
    <w:qFormat/>
    <w:uiPriority w:val="9"/>
    <w:rPr>
      <w:rFonts w:asciiTheme="majorHAnsi" w:hAnsiTheme="majorHAnsi" w:eastAsiaTheme="majorEastAsia"/>
      <w:b/>
    </w:rPr>
  </w:style>
  <w:style w:type="character" w:customStyle="1" w:styleId="250">
    <w:name w:val="Heading 2 Char"/>
    <w:basedOn w:val="11"/>
    <w:link w:val="3"/>
    <w:qFormat/>
    <w:uiPriority w:val="9"/>
    <w:rPr>
      <w:rFonts w:asciiTheme="majorHAnsi" w:hAnsiTheme="majorHAnsi" w:eastAsiaTheme="majorEastAsia"/>
      <w:b/>
    </w:rPr>
  </w:style>
  <w:style w:type="character" w:customStyle="1" w:styleId="251">
    <w:name w:val="Header Char"/>
    <w:basedOn w:val="11"/>
    <w:link w:val="40"/>
    <w:uiPriority w:val="99"/>
  </w:style>
  <w:style w:type="character" w:customStyle="1" w:styleId="252">
    <w:name w:val="Footer Char"/>
    <w:basedOn w:val="11"/>
    <w:link w:val="37"/>
    <w:qFormat/>
    <w:uiPriority w:val="99"/>
  </w:style>
  <w:style w:type="character" w:styleId="253">
    <w:name w:val="Placeholder Text"/>
    <w:basedOn w:val="11"/>
    <w:semiHidden/>
    <w:qFormat/>
    <w:uiPriority w:val="99"/>
    <w:rPr>
      <w:color w:val="595959" w:themeColor="text1" w:themeTint="A6"/>
      <w14:textFill>
        <w14:solidFill>
          <w14:schemeClr w14:val="tx1">
            <w14:lumMod w14:val="65000"/>
            <w14:lumOff w14:val="35000"/>
          </w14:schemeClr>
        </w14:solidFill>
      </w14:textFill>
    </w:rPr>
  </w:style>
  <w:style w:type="character" w:customStyle="1" w:styleId="254">
    <w:name w:val="Subtle Emphasis"/>
    <w:basedOn w:val="11"/>
    <w:qFormat/>
    <w:uiPriority w:val="2"/>
    <w:rPr>
      <w:iCs/>
      <w:color w:val="auto"/>
      <w:u w:val="single"/>
    </w:rPr>
  </w:style>
  <w:style w:type="character" w:customStyle="1" w:styleId="255">
    <w:name w:val="Heading 3 Char"/>
    <w:basedOn w:val="11"/>
    <w:link w:val="4"/>
    <w:semiHidden/>
    <w:qFormat/>
    <w:uiPriority w:val="9"/>
    <w:rPr>
      <w:rFonts w:asciiTheme="majorHAnsi" w:hAnsiTheme="majorHAnsi" w:eastAsiaTheme="majorEastAsia" w:cstheme="majorBidi"/>
      <w:color w:val="254061" w:themeColor="accent1" w:themeShade="80"/>
      <w:sz w:val="24"/>
      <w:szCs w:val="24"/>
    </w:rPr>
  </w:style>
  <w:style w:type="paragraph" w:customStyle="1" w:styleId="256">
    <w:name w:val="Bibliography"/>
    <w:basedOn w:val="1"/>
    <w:next w:val="1"/>
    <w:semiHidden/>
    <w:unhideWhenUsed/>
    <w:uiPriority w:val="37"/>
  </w:style>
  <w:style w:type="character" w:customStyle="1" w:styleId="257">
    <w:name w:val="Body Text Char"/>
    <w:basedOn w:val="11"/>
    <w:link w:val="15"/>
    <w:semiHidden/>
    <w:uiPriority w:val="99"/>
  </w:style>
  <w:style w:type="character" w:customStyle="1" w:styleId="258">
    <w:name w:val="Body Text 2 Char"/>
    <w:basedOn w:val="11"/>
    <w:link w:val="16"/>
    <w:semiHidden/>
    <w:uiPriority w:val="99"/>
  </w:style>
  <w:style w:type="character" w:customStyle="1" w:styleId="259">
    <w:name w:val="Body Text 3 Char"/>
    <w:basedOn w:val="11"/>
    <w:link w:val="17"/>
    <w:semiHidden/>
    <w:uiPriority w:val="99"/>
    <w:rPr>
      <w:szCs w:val="16"/>
    </w:rPr>
  </w:style>
  <w:style w:type="character" w:customStyle="1" w:styleId="260">
    <w:name w:val="Body Text First Indent Char"/>
    <w:basedOn w:val="257"/>
    <w:link w:val="18"/>
    <w:semiHidden/>
    <w:uiPriority w:val="99"/>
  </w:style>
  <w:style w:type="character" w:customStyle="1" w:styleId="261">
    <w:name w:val="Body Text Indent Char"/>
    <w:basedOn w:val="11"/>
    <w:link w:val="19"/>
    <w:semiHidden/>
    <w:uiPriority w:val="99"/>
  </w:style>
  <w:style w:type="character" w:customStyle="1" w:styleId="262">
    <w:name w:val="Body Text First Indent 2 Char"/>
    <w:basedOn w:val="261"/>
    <w:link w:val="20"/>
    <w:semiHidden/>
    <w:uiPriority w:val="99"/>
  </w:style>
  <w:style w:type="character" w:customStyle="1" w:styleId="263">
    <w:name w:val="Body Text Indent 2 Char"/>
    <w:basedOn w:val="11"/>
    <w:link w:val="21"/>
    <w:semiHidden/>
    <w:uiPriority w:val="99"/>
  </w:style>
  <w:style w:type="character" w:customStyle="1" w:styleId="264">
    <w:name w:val="Body Text Indent 3 Char"/>
    <w:basedOn w:val="11"/>
    <w:link w:val="22"/>
    <w:semiHidden/>
    <w:uiPriority w:val="99"/>
    <w:rPr>
      <w:szCs w:val="16"/>
    </w:rPr>
  </w:style>
  <w:style w:type="character" w:customStyle="1" w:styleId="265">
    <w:name w:val="Book Title"/>
    <w:basedOn w:val="11"/>
    <w:semiHidden/>
    <w:unhideWhenUsed/>
    <w:qFormat/>
    <w:uiPriority w:val="33"/>
    <w:rPr>
      <w:b/>
      <w:bCs/>
      <w:i/>
      <w:iCs/>
      <w:spacing w:val="5"/>
    </w:rPr>
  </w:style>
  <w:style w:type="character" w:customStyle="1" w:styleId="266">
    <w:name w:val="Closing Char"/>
    <w:basedOn w:val="11"/>
    <w:link w:val="24"/>
    <w:semiHidden/>
    <w:uiPriority w:val="99"/>
  </w:style>
  <w:style w:type="character" w:customStyle="1" w:styleId="267">
    <w:name w:val="Comment Text Char"/>
    <w:basedOn w:val="11"/>
    <w:link w:val="26"/>
    <w:semiHidden/>
    <w:uiPriority w:val="99"/>
    <w:rPr>
      <w:szCs w:val="20"/>
    </w:rPr>
  </w:style>
  <w:style w:type="character" w:customStyle="1" w:styleId="268">
    <w:name w:val="Comment Subject Char"/>
    <w:basedOn w:val="267"/>
    <w:link w:val="27"/>
    <w:semiHidden/>
    <w:uiPriority w:val="99"/>
    <w:rPr>
      <w:b/>
      <w:bCs/>
      <w:szCs w:val="20"/>
    </w:rPr>
  </w:style>
  <w:style w:type="character" w:customStyle="1" w:styleId="269">
    <w:name w:val="Date Char"/>
    <w:basedOn w:val="11"/>
    <w:link w:val="28"/>
    <w:semiHidden/>
    <w:qFormat/>
    <w:uiPriority w:val="99"/>
  </w:style>
  <w:style w:type="character" w:customStyle="1" w:styleId="270">
    <w:name w:val="Document Map Char"/>
    <w:basedOn w:val="11"/>
    <w:link w:val="29"/>
    <w:semiHidden/>
    <w:uiPriority w:val="99"/>
    <w:rPr>
      <w:rFonts w:ascii="Segoe UI" w:hAnsi="Segoe UI" w:cs="Segoe UI"/>
      <w:szCs w:val="16"/>
    </w:rPr>
  </w:style>
  <w:style w:type="character" w:customStyle="1" w:styleId="271">
    <w:name w:val="E-mail Signature Char"/>
    <w:basedOn w:val="11"/>
    <w:link w:val="30"/>
    <w:semiHidden/>
    <w:uiPriority w:val="99"/>
  </w:style>
  <w:style w:type="character" w:customStyle="1" w:styleId="272">
    <w:name w:val="Endnote Text Char"/>
    <w:basedOn w:val="11"/>
    <w:link w:val="33"/>
    <w:semiHidden/>
    <w:uiPriority w:val="99"/>
    <w:rPr>
      <w:szCs w:val="20"/>
    </w:rPr>
  </w:style>
  <w:style w:type="character" w:customStyle="1" w:styleId="273">
    <w:name w:val="Footnote Text Char"/>
    <w:basedOn w:val="11"/>
    <w:link w:val="39"/>
    <w:semiHidden/>
    <w:uiPriority w:val="99"/>
    <w:rPr>
      <w:szCs w:val="20"/>
    </w:rPr>
  </w:style>
  <w:style w:type="table" w:customStyle="1" w:styleId="274">
    <w:name w:val="Grid Table 1 Light"/>
    <w:basedOn w:val="12"/>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75">
    <w:name w:val="Grid Table 1 Light Accent 1"/>
    <w:basedOn w:val="12"/>
    <w:uiPriority w:val="46"/>
    <w:pPr>
      <w:spacing w:after="0" w:line="240" w:lineRule="auto"/>
    </w:p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276">
    <w:name w:val="Grid Table 1 Light Accent 2"/>
    <w:basedOn w:val="12"/>
    <w:uiPriority w:val="46"/>
    <w:pPr>
      <w:spacing w:after="0" w:line="240" w:lineRule="auto"/>
    </w:p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277">
    <w:name w:val="Grid Table 1 Light Accent 3"/>
    <w:basedOn w:val="12"/>
    <w:uiPriority w:val="46"/>
    <w:pPr>
      <w:spacing w:after="0" w:line="240" w:lineRule="auto"/>
    </w:p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278">
    <w:name w:val="Grid Table 1 Light Accent 4"/>
    <w:basedOn w:val="12"/>
    <w:uiPriority w:val="46"/>
    <w:pPr>
      <w:spacing w:after="0" w:line="240" w:lineRule="auto"/>
    </w:pPr>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279">
    <w:name w:val="Grid Table 1 Light Accent 5"/>
    <w:basedOn w:val="12"/>
    <w:uiPriority w:val="46"/>
    <w:pPr>
      <w:spacing w:after="0" w:line="240" w:lineRule="auto"/>
    </w:pPr>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280">
    <w:name w:val="Grid Table 1 Light Accent 6"/>
    <w:basedOn w:val="12"/>
    <w:uiPriority w:val="46"/>
    <w:pPr>
      <w:spacing w:after="0" w:line="240" w:lineRule="auto"/>
    </w:pPr>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281">
    <w:name w:val="Grid Table 2"/>
    <w:basedOn w:val="12"/>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2">
    <w:name w:val="Grid Table 2 Accent 1"/>
    <w:basedOn w:val="12"/>
    <w:uiPriority w:val="47"/>
    <w:pPr>
      <w:spacing w:after="0" w:line="240" w:lineRule="auto"/>
    </w:p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83">
    <w:name w:val="Grid Table 2 Accent 2"/>
    <w:basedOn w:val="12"/>
    <w:uiPriority w:val="47"/>
    <w:pPr>
      <w:spacing w:after="0" w:line="240" w:lineRule="auto"/>
    </w:p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84">
    <w:name w:val="Grid Table 2 Accent 3"/>
    <w:basedOn w:val="12"/>
    <w:uiPriority w:val="47"/>
    <w:pPr>
      <w:spacing w:after="0" w:line="240" w:lineRule="auto"/>
    </w:pPr>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285">
    <w:name w:val="Grid Table 2 Accent 4"/>
    <w:basedOn w:val="12"/>
    <w:uiPriority w:val="47"/>
    <w:pPr>
      <w:spacing w:after="0" w:line="240" w:lineRule="auto"/>
    </w:pPr>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286">
    <w:name w:val="Grid Table 2 Accent 5"/>
    <w:basedOn w:val="12"/>
    <w:uiPriority w:val="47"/>
    <w:pPr>
      <w:spacing w:after="0" w:line="240" w:lineRule="auto"/>
    </w:pPr>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87">
    <w:name w:val="Grid Table 2 Accent 6"/>
    <w:basedOn w:val="12"/>
    <w:uiPriority w:val="47"/>
    <w:pPr>
      <w:spacing w:after="0" w:line="240" w:lineRule="auto"/>
    </w:pPr>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288">
    <w:name w:val="Grid Table 3"/>
    <w:basedOn w:val="12"/>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89">
    <w:name w:val="Grid Table 3 Accent 1"/>
    <w:basedOn w:val="12"/>
    <w:uiPriority w:val="48"/>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290">
    <w:name w:val="Grid Table 3 Accent 2"/>
    <w:basedOn w:val="12"/>
    <w:uiPriority w:val="48"/>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291">
    <w:name w:val="Grid Table 3 Accent 3"/>
    <w:basedOn w:val="12"/>
    <w:uiPriority w:val="48"/>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292">
    <w:name w:val="Grid Table 3 Accent 4"/>
    <w:basedOn w:val="12"/>
    <w:uiPriority w:val="48"/>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293">
    <w:name w:val="Grid Table 3 Accent 5"/>
    <w:basedOn w:val="12"/>
    <w:uiPriority w:val="48"/>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294">
    <w:name w:val="Grid Table 3 Accent 6"/>
    <w:basedOn w:val="12"/>
    <w:uiPriority w:val="48"/>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295">
    <w:name w:val="Grid Table 4"/>
    <w:basedOn w:val="12"/>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6">
    <w:name w:val="Grid Table 4 Accent 1"/>
    <w:basedOn w:val="12"/>
    <w:uiPriority w:val="49"/>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97">
    <w:name w:val="Grid Table 4 Accent 2"/>
    <w:basedOn w:val="12"/>
    <w:uiPriority w:val="49"/>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98">
    <w:name w:val="Grid Table 4 Accent 3"/>
    <w:basedOn w:val="12"/>
    <w:uiPriority w:val="4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299">
    <w:name w:val="Grid Table 4 Accent 4"/>
    <w:basedOn w:val="12"/>
    <w:uiPriority w:val="49"/>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00">
    <w:name w:val="Grid Table 4 Accent 5"/>
    <w:basedOn w:val="12"/>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01">
    <w:name w:val="Grid Table 4 Accent 6"/>
    <w:basedOn w:val="12"/>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02">
    <w:name w:val="Grid Table 5 Dark"/>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03">
    <w:name w:val="Grid Table 5 Dark Accent 1"/>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304">
    <w:name w:val="Grid Table 5 Dark Accent 2"/>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05">
    <w:name w:val="Grid Table 5 Dark Accent 3"/>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306">
    <w:name w:val="Grid Table 5 Dark Accent 4"/>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307">
    <w:name w:val="Grid Table 5 Dark Accent 5"/>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308">
    <w:name w:val="Grid Table 5 Dark Accent 6"/>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309">
    <w:name w:val="Grid Table 6 Colorful"/>
    <w:basedOn w:val="12"/>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0">
    <w:name w:val="Grid Table 6 Colorful Accent 1"/>
    <w:basedOn w:val="12"/>
    <w:uiPriority w:val="51"/>
    <w:pPr>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11">
    <w:name w:val="Grid Table 6 Colorful Accent 2"/>
    <w:basedOn w:val="12"/>
    <w:uiPriority w:val="51"/>
    <w:pPr>
      <w:spacing w:after="0" w:line="240" w:lineRule="auto"/>
    </w:pPr>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12">
    <w:name w:val="Grid Table 6 Colorful Accent 3"/>
    <w:basedOn w:val="12"/>
    <w:uiPriority w:val="51"/>
    <w:pPr>
      <w:spacing w:after="0" w:line="240" w:lineRule="auto"/>
    </w:pPr>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13">
    <w:name w:val="Grid Table 6 Colorful Accent 4"/>
    <w:basedOn w:val="12"/>
    <w:uiPriority w:val="51"/>
    <w:pPr>
      <w:spacing w:after="0" w:line="240" w:lineRule="auto"/>
    </w:pPr>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14">
    <w:name w:val="Grid Table 6 Colorful Accent 5"/>
    <w:basedOn w:val="12"/>
    <w:uiPriority w:val="51"/>
    <w:pPr>
      <w:spacing w:after="0" w:line="240" w:lineRule="auto"/>
    </w:pPr>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15">
    <w:name w:val="Grid Table 6 Colorful Accent 6"/>
    <w:basedOn w:val="12"/>
    <w:uiPriority w:val="51"/>
    <w:pPr>
      <w:spacing w:after="0" w:line="240" w:lineRule="auto"/>
    </w:pPr>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16">
    <w:name w:val="Grid Table 7 Colorful"/>
    <w:basedOn w:val="12"/>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7">
    <w:name w:val="Grid Table 7 Colorful Accent 1"/>
    <w:basedOn w:val="12"/>
    <w:uiPriority w:val="52"/>
    <w:pPr>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18">
    <w:name w:val="Grid Table 7 Colorful Accent 2"/>
    <w:basedOn w:val="12"/>
    <w:uiPriority w:val="52"/>
    <w:pPr>
      <w:spacing w:after="0" w:line="240" w:lineRule="auto"/>
    </w:pPr>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19">
    <w:name w:val="Grid Table 7 Colorful Accent 3"/>
    <w:basedOn w:val="12"/>
    <w:uiPriority w:val="52"/>
    <w:pPr>
      <w:spacing w:after="0" w:line="240" w:lineRule="auto"/>
    </w:pPr>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20">
    <w:name w:val="Grid Table 7 Colorful Accent 4"/>
    <w:basedOn w:val="12"/>
    <w:uiPriority w:val="52"/>
    <w:pPr>
      <w:spacing w:after="0" w:line="240" w:lineRule="auto"/>
    </w:pPr>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21">
    <w:name w:val="Grid Table 7 Colorful Accent 5"/>
    <w:basedOn w:val="12"/>
    <w:uiPriority w:val="52"/>
    <w:pPr>
      <w:spacing w:after="0" w:line="240" w:lineRule="auto"/>
    </w:pPr>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22">
    <w:name w:val="Grid Table 7 Colorful Accent 6"/>
    <w:basedOn w:val="12"/>
    <w:uiPriority w:val="52"/>
    <w:pPr>
      <w:spacing w:after="0" w:line="240" w:lineRule="auto"/>
    </w:pPr>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character" w:customStyle="1" w:styleId="323">
    <w:name w:val="Hashtag"/>
    <w:basedOn w:val="11"/>
    <w:semiHidden/>
    <w:unhideWhenUsed/>
    <w:uiPriority w:val="99"/>
    <w:rPr>
      <w:color w:val="2B579A"/>
      <w:shd w:val="clear" w:color="auto" w:fill="E6E6E6"/>
    </w:rPr>
  </w:style>
  <w:style w:type="character" w:customStyle="1" w:styleId="324">
    <w:name w:val="Heading 4 Char"/>
    <w:basedOn w:val="11"/>
    <w:link w:val="5"/>
    <w:semiHidden/>
    <w:uiPriority w:val="9"/>
    <w:rPr>
      <w:rFonts w:asciiTheme="majorHAnsi" w:hAnsiTheme="majorHAnsi" w:eastAsiaTheme="majorEastAsia" w:cstheme="majorBidi"/>
      <w:i/>
      <w:iCs/>
      <w:color w:val="376092" w:themeColor="accent1" w:themeShade="BF"/>
    </w:rPr>
  </w:style>
  <w:style w:type="character" w:customStyle="1" w:styleId="325">
    <w:name w:val="Heading 5 Char"/>
    <w:basedOn w:val="11"/>
    <w:link w:val="6"/>
    <w:semiHidden/>
    <w:uiPriority w:val="9"/>
    <w:rPr>
      <w:rFonts w:asciiTheme="majorHAnsi" w:hAnsiTheme="majorHAnsi" w:eastAsiaTheme="majorEastAsia" w:cstheme="majorBidi"/>
      <w:color w:val="376092" w:themeColor="accent1" w:themeShade="BF"/>
    </w:rPr>
  </w:style>
  <w:style w:type="character" w:customStyle="1" w:styleId="326">
    <w:name w:val="Heading 6 Char"/>
    <w:basedOn w:val="11"/>
    <w:link w:val="7"/>
    <w:semiHidden/>
    <w:uiPriority w:val="9"/>
    <w:rPr>
      <w:rFonts w:asciiTheme="majorHAnsi" w:hAnsiTheme="majorHAnsi" w:eastAsiaTheme="majorEastAsia" w:cstheme="majorBidi"/>
      <w:color w:val="254061" w:themeColor="accent1" w:themeShade="80"/>
    </w:rPr>
  </w:style>
  <w:style w:type="character" w:customStyle="1" w:styleId="327">
    <w:name w:val="Heading 7 Char"/>
    <w:basedOn w:val="11"/>
    <w:link w:val="8"/>
    <w:semiHidden/>
    <w:uiPriority w:val="9"/>
    <w:rPr>
      <w:rFonts w:asciiTheme="majorHAnsi" w:hAnsiTheme="majorHAnsi" w:eastAsiaTheme="majorEastAsia" w:cstheme="majorBidi"/>
      <w:i/>
      <w:iCs/>
      <w:color w:val="254061" w:themeColor="accent1" w:themeShade="80"/>
    </w:rPr>
  </w:style>
  <w:style w:type="character" w:customStyle="1" w:styleId="328">
    <w:name w:val="Heading 8 Char"/>
    <w:basedOn w:val="11"/>
    <w:link w:val="9"/>
    <w:semiHidden/>
    <w:uiPriority w:val="9"/>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329">
    <w:name w:val="Heading 9 Char"/>
    <w:basedOn w:val="11"/>
    <w:link w:val="10"/>
    <w:semiHidden/>
    <w:uiPriority w:val="9"/>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330">
    <w:name w:val="HTML Address Char"/>
    <w:basedOn w:val="11"/>
    <w:link w:val="42"/>
    <w:semiHidden/>
    <w:uiPriority w:val="99"/>
    <w:rPr>
      <w:i/>
      <w:iCs/>
    </w:rPr>
  </w:style>
  <w:style w:type="character" w:customStyle="1" w:styleId="331">
    <w:name w:val="HTML Preformatted Char"/>
    <w:basedOn w:val="11"/>
    <w:link w:val="47"/>
    <w:semiHidden/>
    <w:uiPriority w:val="99"/>
    <w:rPr>
      <w:rFonts w:ascii="Consolas" w:hAnsi="Consolas"/>
      <w:szCs w:val="20"/>
    </w:rPr>
  </w:style>
  <w:style w:type="character" w:customStyle="1" w:styleId="332">
    <w:name w:val="Intense Emphasis"/>
    <w:basedOn w:val="11"/>
    <w:semiHidden/>
    <w:unhideWhenUsed/>
    <w:qFormat/>
    <w:uiPriority w:val="21"/>
    <w:rPr>
      <w:i/>
      <w:iCs/>
      <w:color w:val="376092" w:themeColor="accent1" w:themeShade="BF"/>
    </w:rPr>
  </w:style>
  <w:style w:type="paragraph" w:styleId="333">
    <w:name w:val="Intense Quote"/>
    <w:basedOn w:val="1"/>
    <w:next w:val="1"/>
    <w:link w:val="334"/>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34">
    <w:name w:val="Intense Quote Char"/>
    <w:basedOn w:val="11"/>
    <w:link w:val="333"/>
    <w:semiHidden/>
    <w:uiPriority w:val="30"/>
    <w:rPr>
      <w:i/>
      <w:iCs/>
      <w:color w:val="376092" w:themeColor="accent1" w:themeShade="BF"/>
    </w:rPr>
  </w:style>
  <w:style w:type="character" w:customStyle="1" w:styleId="335">
    <w:name w:val="Intense Reference"/>
    <w:basedOn w:val="11"/>
    <w:semiHidden/>
    <w:unhideWhenUsed/>
    <w:qFormat/>
    <w:uiPriority w:val="32"/>
    <w:rPr>
      <w:b/>
      <w:bCs/>
      <w:smallCaps/>
      <w:color w:val="376092" w:themeColor="accent1" w:themeShade="BF"/>
      <w:spacing w:val="5"/>
    </w:rPr>
  </w:style>
  <w:style w:type="paragraph" w:styleId="336">
    <w:name w:val="List Paragraph"/>
    <w:basedOn w:val="1"/>
    <w:semiHidden/>
    <w:unhideWhenUsed/>
    <w:qFormat/>
    <w:uiPriority w:val="34"/>
    <w:pPr>
      <w:ind w:left="720"/>
      <w:contextualSpacing/>
    </w:pPr>
  </w:style>
  <w:style w:type="table" w:customStyle="1" w:styleId="337">
    <w:name w:val="List Table 1 Light"/>
    <w:basedOn w:val="12"/>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8">
    <w:name w:val="List Table 1 Light Accent 1"/>
    <w:basedOn w:val="12"/>
    <w:uiPriority w:val="46"/>
    <w:pPr>
      <w:spacing w:after="0" w:line="240" w:lineRule="auto"/>
    </w:p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39">
    <w:name w:val="List Table 1 Light Accent 2"/>
    <w:basedOn w:val="12"/>
    <w:uiPriority w:val="46"/>
    <w:pPr>
      <w:spacing w:after="0" w:line="240" w:lineRule="auto"/>
    </w:p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40">
    <w:name w:val="List Table 1 Light Accent 3"/>
    <w:basedOn w:val="12"/>
    <w:uiPriority w:val="46"/>
    <w:pPr>
      <w:spacing w:after="0" w:line="240" w:lineRule="auto"/>
    </w:p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41">
    <w:name w:val="List Table 1 Light Accent 4"/>
    <w:basedOn w:val="12"/>
    <w:uiPriority w:val="46"/>
    <w:pPr>
      <w:spacing w:after="0" w:line="240" w:lineRule="auto"/>
    </w:p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42">
    <w:name w:val="List Table 1 Light Accent 5"/>
    <w:basedOn w:val="12"/>
    <w:uiPriority w:val="46"/>
    <w:pPr>
      <w:spacing w:after="0" w:line="240" w:lineRule="auto"/>
    </w:p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43">
    <w:name w:val="List Table 1 Light Accent 6"/>
    <w:basedOn w:val="12"/>
    <w:uiPriority w:val="46"/>
    <w:pPr>
      <w:spacing w:after="0" w:line="240" w:lineRule="auto"/>
    </w:p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44">
    <w:name w:val="List Table 2"/>
    <w:basedOn w:val="12"/>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5">
    <w:name w:val="List Table 2 Accent 1"/>
    <w:basedOn w:val="12"/>
    <w:uiPriority w:val="47"/>
    <w:pPr>
      <w:spacing w:after="0" w:line="240" w:lineRule="auto"/>
    </w:pPr>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46">
    <w:name w:val="List Table 2 Accent 2"/>
    <w:basedOn w:val="12"/>
    <w:uiPriority w:val="47"/>
    <w:pPr>
      <w:spacing w:after="0" w:line="240" w:lineRule="auto"/>
    </w:pPr>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47">
    <w:name w:val="List Table 2 Accent 3"/>
    <w:basedOn w:val="12"/>
    <w:uiPriority w:val="47"/>
    <w:pPr>
      <w:spacing w:after="0" w:line="240" w:lineRule="auto"/>
    </w:pPr>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48">
    <w:name w:val="List Table 2 Accent 4"/>
    <w:basedOn w:val="12"/>
    <w:uiPriority w:val="47"/>
    <w:pPr>
      <w:spacing w:after="0" w:line="240" w:lineRule="auto"/>
    </w:pPr>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49">
    <w:name w:val="List Table 2 Accent 5"/>
    <w:basedOn w:val="12"/>
    <w:uiPriority w:val="47"/>
    <w:pPr>
      <w:spacing w:after="0" w:line="240" w:lineRule="auto"/>
    </w:pPr>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50">
    <w:name w:val="List Table 2 Accent 6"/>
    <w:basedOn w:val="12"/>
    <w:uiPriority w:val="47"/>
    <w:pPr>
      <w:spacing w:after="0" w:line="240" w:lineRule="auto"/>
    </w:pPr>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51">
    <w:name w:val="List Table 3"/>
    <w:basedOn w:val="12"/>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2">
    <w:name w:val="List Table 3 Accent 1"/>
    <w:basedOn w:val="12"/>
    <w:uiPriority w:val="48"/>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353">
    <w:name w:val="List Table 3 Accent 2"/>
    <w:basedOn w:val="12"/>
    <w:uiPriority w:val="48"/>
    <w:pPr>
      <w:spacing w:after="0" w:line="240" w:lineRule="auto"/>
    </w:p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354">
    <w:name w:val="List Table 3 Accent 3"/>
    <w:basedOn w:val="12"/>
    <w:uiPriority w:val="48"/>
    <w:pPr>
      <w:spacing w:after="0" w:line="240" w:lineRule="auto"/>
    </w:pPr>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355">
    <w:name w:val="List Table 3 Accent 4"/>
    <w:basedOn w:val="12"/>
    <w:uiPriority w:val="48"/>
    <w:pPr>
      <w:spacing w:after="0" w:line="240" w:lineRule="auto"/>
    </w:pPr>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356">
    <w:name w:val="List Table 3 Accent 5"/>
    <w:basedOn w:val="12"/>
    <w:uiPriority w:val="48"/>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357">
    <w:name w:val="List Table 3 Accent 6"/>
    <w:basedOn w:val="12"/>
    <w:uiPriority w:val="48"/>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358">
    <w:name w:val="List Table 4"/>
    <w:basedOn w:val="12"/>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9">
    <w:name w:val="List Table 4 Accent 1"/>
    <w:basedOn w:val="12"/>
    <w:uiPriority w:val="49"/>
    <w:pPr>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60">
    <w:name w:val="List Table 4 Accent 2"/>
    <w:basedOn w:val="12"/>
    <w:uiPriority w:val="49"/>
    <w:pPr>
      <w:spacing w:after="0" w:line="240" w:lineRule="auto"/>
    </w:p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61">
    <w:name w:val="List Table 4 Accent 3"/>
    <w:basedOn w:val="12"/>
    <w:uiPriority w:val="4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62">
    <w:name w:val="List Table 4 Accent 4"/>
    <w:basedOn w:val="12"/>
    <w:uiPriority w:val="49"/>
    <w:pPr>
      <w:spacing w:after="0" w:line="240" w:lineRule="auto"/>
    </w:p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63">
    <w:name w:val="List Table 4 Accent 5"/>
    <w:basedOn w:val="12"/>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64">
    <w:name w:val="List Table 4 Accent 6"/>
    <w:basedOn w:val="12"/>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65">
    <w:name w:val="List Table 5 Dark"/>
    <w:basedOn w:val="12"/>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6">
    <w:name w:val="List Table 5 Dark Accent 1"/>
    <w:basedOn w:val="12"/>
    <w:uiPriority w:val="50"/>
    <w:pPr>
      <w:spacing w:after="0" w:line="240" w:lineRule="auto"/>
    </w:pPr>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7">
    <w:name w:val="List Table 5 Dark Accent 2"/>
    <w:basedOn w:val="12"/>
    <w:uiPriority w:val="50"/>
    <w:pPr>
      <w:spacing w:after="0" w:line="240" w:lineRule="auto"/>
    </w:pPr>
    <w:rPr>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3"/>
    <w:basedOn w:val="12"/>
    <w:uiPriority w:val="50"/>
    <w:pPr>
      <w:spacing w:after="0" w:line="240" w:lineRule="auto"/>
    </w:pPr>
    <w:rPr>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4"/>
    <w:basedOn w:val="12"/>
    <w:uiPriority w:val="50"/>
    <w:pPr>
      <w:spacing w:after="0" w:line="240" w:lineRule="auto"/>
    </w:pPr>
    <w:rPr>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Accent 5"/>
    <w:basedOn w:val="12"/>
    <w:uiPriority w:val="50"/>
    <w:pPr>
      <w:spacing w:after="0" w:line="240" w:lineRule="auto"/>
    </w:pPr>
    <w:rPr>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Accent 6"/>
    <w:basedOn w:val="12"/>
    <w:uiPriority w:val="50"/>
    <w:pPr>
      <w:spacing w:after="0" w:line="240" w:lineRule="auto"/>
    </w:pPr>
    <w:rPr>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6 Colorful"/>
    <w:basedOn w:val="12"/>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3">
    <w:name w:val="List Table 6 Colorful Accent 1"/>
    <w:basedOn w:val="12"/>
    <w:uiPriority w:val="51"/>
    <w:pPr>
      <w:spacing w:after="0" w:line="240" w:lineRule="auto"/>
    </w:pPr>
    <w:rPr>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74">
    <w:name w:val="List Table 6 Colorful Accent 2"/>
    <w:basedOn w:val="12"/>
    <w:uiPriority w:val="51"/>
    <w:pPr>
      <w:spacing w:after="0" w:line="240" w:lineRule="auto"/>
    </w:pPr>
    <w:rPr>
      <w:color w:val="953735" w:themeColor="accent2" w:themeShade="BF"/>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75">
    <w:name w:val="List Table 6 Colorful Accent 3"/>
    <w:basedOn w:val="12"/>
    <w:uiPriority w:val="51"/>
    <w:pPr>
      <w:spacing w:after="0" w:line="240" w:lineRule="auto"/>
    </w:pPr>
    <w:rPr>
      <w:color w:val="77933C" w:themeColor="accent3" w:themeShade="BF"/>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76">
    <w:name w:val="List Table 6 Colorful Accent 4"/>
    <w:basedOn w:val="12"/>
    <w:uiPriority w:val="51"/>
    <w:pPr>
      <w:spacing w:after="0" w:line="240" w:lineRule="auto"/>
    </w:pPr>
    <w:rPr>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77">
    <w:name w:val="List Table 6 Colorful Accent 5"/>
    <w:basedOn w:val="12"/>
    <w:uiPriority w:val="51"/>
    <w:pPr>
      <w:spacing w:after="0" w:line="240" w:lineRule="auto"/>
    </w:pPr>
    <w:rPr>
      <w:color w:val="31859C" w:themeColor="accent5" w:themeShade="BF"/>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78">
    <w:name w:val="List Table 6 Colorful Accent 6"/>
    <w:basedOn w:val="12"/>
    <w:uiPriority w:val="51"/>
    <w:pPr>
      <w:spacing w:after="0" w:line="240" w:lineRule="auto"/>
    </w:pPr>
    <w:rPr>
      <w:color w:val="E46C0A" w:themeColor="accent6" w:themeShade="BF"/>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79">
    <w:name w:val="List Table 7 Colorful"/>
    <w:basedOn w:val="12"/>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0">
    <w:name w:val="List Table 7 Colorful Accent 1"/>
    <w:basedOn w:val="12"/>
    <w:uiPriority w:val="52"/>
    <w:pPr>
      <w:spacing w:after="0" w:line="240" w:lineRule="auto"/>
    </w:pPr>
    <w:rPr>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List Table 7 Colorful Accent 2"/>
    <w:basedOn w:val="12"/>
    <w:uiPriority w:val="52"/>
    <w:pPr>
      <w:spacing w:after="0" w:line="240" w:lineRule="auto"/>
    </w:pPr>
    <w:rPr>
      <w:color w:val="953735" w:themeColor="accent2" w:themeShade="BF"/>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2">
    <w:name w:val="List Table 7 Colorful Accent 3"/>
    <w:basedOn w:val="12"/>
    <w:uiPriority w:val="52"/>
    <w:pPr>
      <w:spacing w:after="0" w:line="240" w:lineRule="auto"/>
    </w:pPr>
    <w:rPr>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3">
    <w:name w:val="List Table 7 Colorful Accent 4"/>
    <w:basedOn w:val="12"/>
    <w:uiPriority w:val="52"/>
    <w:pPr>
      <w:spacing w:after="0" w:line="240" w:lineRule="auto"/>
    </w:pPr>
    <w:rPr>
      <w:color w:val="604A7B" w:themeColor="accent4" w:themeShade="BF"/>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Accent 5"/>
    <w:basedOn w:val="12"/>
    <w:uiPriority w:val="52"/>
    <w:pPr>
      <w:spacing w:after="0" w:line="240" w:lineRule="auto"/>
    </w:pPr>
    <w:rPr>
      <w:color w:val="31859C" w:themeColor="accent5" w:themeShade="BF"/>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Accent 6"/>
    <w:basedOn w:val="12"/>
    <w:uiPriority w:val="52"/>
    <w:pPr>
      <w:spacing w:after="0" w:line="240" w:lineRule="auto"/>
    </w:pPr>
    <w:rPr>
      <w:color w:val="E46C0A" w:themeColor="accent6" w:themeShade="BF"/>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6">
    <w:name w:val="Macro Text Char"/>
    <w:basedOn w:val="11"/>
    <w:link w:val="83"/>
    <w:semiHidden/>
    <w:uiPriority w:val="99"/>
    <w:rPr>
      <w:rFonts w:ascii="Consolas" w:hAnsi="Consolas"/>
      <w:szCs w:val="20"/>
    </w:rPr>
  </w:style>
  <w:style w:type="character" w:customStyle="1" w:styleId="387">
    <w:name w:val="Mention"/>
    <w:basedOn w:val="11"/>
    <w:semiHidden/>
    <w:unhideWhenUsed/>
    <w:uiPriority w:val="99"/>
    <w:rPr>
      <w:color w:val="2B579A"/>
      <w:shd w:val="clear" w:color="auto" w:fill="E6E6E6"/>
    </w:rPr>
  </w:style>
  <w:style w:type="character" w:customStyle="1" w:styleId="388">
    <w:name w:val="Message Header Char"/>
    <w:basedOn w:val="11"/>
    <w:link w:val="84"/>
    <w:semiHidden/>
    <w:uiPriority w:val="99"/>
    <w:rPr>
      <w:rFonts w:asciiTheme="majorHAnsi" w:hAnsiTheme="majorHAnsi" w:eastAsiaTheme="majorEastAsia" w:cstheme="majorBidi"/>
      <w:sz w:val="24"/>
      <w:szCs w:val="24"/>
      <w:shd w:val="pct20" w:color="auto" w:fill="auto"/>
    </w:rPr>
  </w:style>
  <w:style w:type="paragraph" w:styleId="389">
    <w:name w:val="No Spacing"/>
    <w:semiHidden/>
    <w:unhideWhenUsed/>
    <w:qFormat/>
    <w:uiPriority w:val="1"/>
    <w:pPr>
      <w:spacing w:after="0" w:line="240" w:lineRule="auto"/>
    </w:pPr>
    <w:rPr>
      <w:rFonts w:cs="Times New Roman" w:asciiTheme="minorHAnsi" w:hAnsiTheme="minorHAnsi" w:eastAsiaTheme="minorEastAsia"/>
      <w:sz w:val="22"/>
      <w:szCs w:val="22"/>
      <w:lang w:val="en-US" w:eastAsia="en-US" w:bidi="ar-SA"/>
    </w:rPr>
  </w:style>
  <w:style w:type="character" w:customStyle="1" w:styleId="390">
    <w:name w:val="Note Heading Char"/>
    <w:basedOn w:val="11"/>
    <w:link w:val="87"/>
    <w:semiHidden/>
    <w:uiPriority w:val="99"/>
  </w:style>
  <w:style w:type="table" w:customStyle="1" w:styleId="391">
    <w:name w:val="Plain Table 1"/>
    <w:basedOn w:val="12"/>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2">
    <w:name w:val="Plain Table 2"/>
    <w:basedOn w:val="12"/>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3">
    <w:name w:val="Plain Table 3"/>
    <w:basedOn w:val="12"/>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4">
    <w:name w:val="Plain Table 4"/>
    <w:basedOn w:val="12"/>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5">
    <w:name w:val="Plain Table 5"/>
    <w:basedOn w:val="12"/>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6">
    <w:name w:val="Plain Text Char"/>
    <w:basedOn w:val="11"/>
    <w:link w:val="89"/>
    <w:semiHidden/>
    <w:uiPriority w:val="99"/>
    <w:rPr>
      <w:rFonts w:ascii="Consolas" w:hAnsi="Consolas"/>
      <w:szCs w:val="21"/>
    </w:rPr>
  </w:style>
  <w:style w:type="paragraph" w:styleId="397">
    <w:name w:val="Quote"/>
    <w:basedOn w:val="1"/>
    <w:next w:val="1"/>
    <w:link w:val="398"/>
    <w:semiHidden/>
    <w:unhideWhenUsed/>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98">
    <w:name w:val="Quote Char"/>
    <w:basedOn w:val="11"/>
    <w:link w:val="397"/>
    <w:semiHidden/>
    <w:uiPriority w:val="29"/>
    <w:rPr>
      <w:i/>
      <w:iCs/>
      <w:color w:val="404040" w:themeColor="text1" w:themeTint="BF"/>
      <w14:textFill>
        <w14:solidFill>
          <w14:schemeClr w14:val="tx1">
            <w14:lumMod w14:val="75000"/>
            <w14:lumOff w14:val="25000"/>
          </w14:schemeClr>
        </w14:solidFill>
      </w14:textFill>
    </w:rPr>
  </w:style>
  <w:style w:type="character" w:customStyle="1" w:styleId="399">
    <w:name w:val="Salutation Char"/>
    <w:basedOn w:val="11"/>
    <w:link w:val="90"/>
    <w:semiHidden/>
    <w:uiPriority w:val="99"/>
  </w:style>
  <w:style w:type="character" w:customStyle="1" w:styleId="400">
    <w:name w:val="Signature Char"/>
    <w:basedOn w:val="11"/>
    <w:link w:val="91"/>
    <w:semiHidden/>
    <w:uiPriority w:val="99"/>
  </w:style>
  <w:style w:type="character" w:customStyle="1" w:styleId="401">
    <w:name w:val="Smart Hyperlink"/>
    <w:basedOn w:val="11"/>
    <w:semiHidden/>
    <w:unhideWhenUsed/>
    <w:uiPriority w:val="99"/>
    <w:rPr>
      <w:u w:val="dotted"/>
    </w:rPr>
  </w:style>
  <w:style w:type="character" w:customStyle="1" w:styleId="402">
    <w:name w:val="Subtitle Char"/>
    <w:basedOn w:val="11"/>
    <w:link w:val="93"/>
    <w:semiHidden/>
    <w:uiPriority w:val="11"/>
    <w:rPr>
      <w:rFonts w:cstheme="minorBidi"/>
      <w:color w:val="595959" w:themeColor="text1" w:themeTint="A6"/>
      <w:spacing w:val="15"/>
      <w14:textFill>
        <w14:solidFill>
          <w14:schemeClr w14:val="tx1">
            <w14:lumMod w14:val="65000"/>
            <w14:lumOff w14:val="35000"/>
          </w14:schemeClr>
        </w14:solidFill>
      </w14:textFill>
    </w:rPr>
  </w:style>
  <w:style w:type="character" w:customStyle="1" w:styleId="403">
    <w:name w:val="Subtle Reference"/>
    <w:basedOn w:val="11"/>
    <w:semiHidden/>
    <w:unhideWhenUsed/>
    <w:qFormat/>
    <w:uiPriority w:val="31"/>
    <w:rPr>
      <w:smallCaps/>
      <w:color w:val="595959" w:themeColor="text1" w:themeTint="A6"/>
      <w14:textFill>
        <w14:solidFill>
          <w14:schemeClr w14:val="tx1">
            <w14:lumMod w14:val="65000"/>
            <w14:lumOff w14:val="35000"/>
          </w14:schemeClr>
        </w14:solidFill>
      </w14:textFill>
    </w:rPr>
  </w:style>
  <w:style w:type="table" w:customStyle="1" w:styleId="404">
    <w:name w:val="Grid Table Light"/>
    <w:basedOn w:val="12"/>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5">
    <w:name w:val="TOC Heading"/>
    <w:basedOn w:val="2"/>
    <w:next w:val="1"/>
    <w:semiHidden/>
    <w:unhideWhenUsed/>
    <w:qFormat/>
    <w:uiPriority w:val="39"/>
    <w:pPr>
      <w:keepNext/>
      <w:keepLines/>
      <w:spacing w:before="240" w:after="0"/>
      <w:outlineLvl w:val="9"/>
    </w:pPr>
    <w:rPr>
      <w:rFonts w:cstheme="majorBidi"/>
      <w:b w:val="0"/>
      <w:color w:val="376092" w:themeColor="accent1" w:themeShade="BF"/>
      <w:sz w:val="32"/>
      <w:szCs w:val="32"/>
    </w:rPr>
  </w:style>
  <w:style w:type="character" w:customStyle="1" w:styleId="406">
    <w:name w:val="Unresolved Mention"/>
    <w:basedOn w:val="11"/>
    <w:semiHidden/>
    <w:unhideWhenUsed/>
    <w:uiPriority w:val="99"/>
    <w:rPr>
      <w:color w:val="595959" w:themeColor="text1" w:themeTint="A6"/>
      <w:shd w:val="clear" w:color="auto" w:fill="E6E6E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16392527_win32.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9622164AEE4C449EFA1B308F2CA3E6"/>
        <w:style w:val=""/>
        <w:category>
          <w:name w:val="General"/>
          <w:gallery w:val="placeholder"/>
        </w:category>
        <w:types>
          <w:type w:val="bbPlcHdr"/>
        </w:types>
        <w:behaviors>
          <w:behavior w:val="content"/>
        </w:behaviors>
        <w:description w:val=""/>
        <w:guid w:val="{B9AF23D8-DE11-47DF-8212-02F0F0C73D31}"/>
      </w:docPartPr>
      <w:docPartBody>
        <w:p>
          <w:pPr>
            <w:pStyle w:val="212"/>
          </w:pPr>
          <w:r>
            <w:rPr>
              <w:rStyle w:val="5"/>
            </w:rPr>
            <w:t>amount</w:t>
          </w:r>
        </w:p>
      </w:docPartBody>
    </w:docPart>
    <w:docPart>
      <w:docPartPr>
        <w:name w:val="B3D07FB1BD83432BBBE29A7D7E174C32"/>
        <w:style w:val=""/>
        <w:category>
          <w:name w:val="General"/>
          <w:gallery w:val="placeholder"/>
        </w:category>
        <w:types>
          <w:type w:val="bbPlcHdr"/>
        </w:types>
        <w:behaviors>
          <w:behavior w:val="content"/>
        </w:behaviors>
        <w:description w:val=""/>
        <w:guid w:val="{F38C7F7B-7EE7-451D-BC3C-08079FF35AC7}"/>
      </w:docPartPr>
      <w:docPartBody>
        <w:p>
          <w:pPr>
            <w:pStyle w:val="213"/>
          </w:pPr>
          <w:r>
            <w:rPr>
              <w:rStyle w:val="5"/>
            </w:rPr>
            <w:t>enter seller name here</w:t>
          </w:r>
        </w:p>
      </w:docPartBody>
    </w:docPart>
    <w:docPart>
      <w:docPartPr>
        <w:name w:val="FA1DA8A9709A454B83AF2B7A30295634"/>
        <w:style w:val=""/>
        <w:category>
          <w:name w:val="General"/>
          <w:gallery w:val="placeholder"/>
        </w:category>
        <w:types>
          <w:type w:val="bbPlcHdr"/>
        </w:types>
        <w:behaviors>
          <w:behavior w:val="content"/>
        </w:behaviors>
        <w:description w:val=""/>
        <w:guid w:val="{CBB48F9B-75AD-41B3-A2FB-42C529F7880A}"/>
      </w:docPartPr>
      <w:docPartBody>
        <w:p>
          <w:pPr>
            <w:pStyle w:val="214"/>
          </w:pPr>
          <w:r>
            <w:rPr>
              <w:rStyle w:val="5"/>
            </w:rPr>
            <w:t>enter buyer name here</w:t>
          </w:r>
        </w:p>
      </w:docPartBody>
    </w:docPart>
    <w:docPart>
      <w:docPartPr>
        <w:name w:val="5299A7D94BE34FD191E5DBDCC95C5CC0"/>
        <w:style w:val=""/>
        <w:category>
          <w:name w:val="General"/>
          <w:gallery w:val="placeholder"/>
        </w:category>
        <w:types>
          <w:type w:val="bbPlcHdr"/>
        </w:types>
        <w:behaviors>
          <w:behavior w:val="content"/>
        </w:behaviors>
        <w:description w:val=""/>
        <w:guid w:val="{F16E805C-66A2-46AC-8CD2-B0F514F8E919}"/>
      </w:docPartPr>
      <w:docPartBody>
        <w:p>
          <w:pPr>
            <w:pStyle w:val="215"/>
          </w:pPr>
          <w:r>
            <w:rPr>
              <w:rStyle w:val="5"/>
            </w:rPr>
            <w:t>enter amount here</w:t>
          </w:r>
        </w:p>
      </w:docPartBody>
    </w:docPart>
    <w:docPart>
      <w:docPartPr>
        <w:name w:val="84CDB083270344EB9178E799B254A337"/>
        <w:style w:val=""/>
        <w:category>
          <w:name w:val="General"/>
          <w:gallery w:val="placeholder"/>
        </w:category>
        <w:types>
          <w:type w:val="bbPlcHdr"/>
        </w:types>
        <w:behaviors>
          <w:behavior w:val="content"/>
        </w:behaviors>
        <w:description w:val=""/>
        <w:guid w:val="{8A01BBDA-7E1D-48B9-98C8-22CD27FD390C}"/>
      </w:docPartPr>
      <w:docPartBody>
        <w:p>
          <w:pPr>
            <w:pStyle w:val="217"/>
          </w:pPr>
          <w:r>
            <w:rPr>
              <w:rStyle w:val="5"/>
            </w:rPr>
            <w:t>number of days</w:t>
          </w:r>
        </w:p>
      </w:docPartBody>
    </w:docPart>
    <w:docPart>
      <w:docPartPr>
        <w:name w:val="0DD9031D64B5458CBA48B3582B054D03"/>
        <w:style w:val=""/>
        <w:category>
          <w:name w:val="General"/>
          <w:gallery w:val="placeholder"/>
        </w:category>
        <w:types>
          <w:type w:val="bbPlcHdr"/>
        </w:types>
        <w:behaviors>
          <w:behavior w:val="content"/>
        </w:behaviors>
        <w:description w:val=""/>
        <w:guid w:val="{10E53589-127F-4E48-810D-E5093E87B5EF}"/>
      </w:docPartPr>
      <w:docPartBody>
        <w:p>
          <w:pPr>
            <w:pStyle w:val="218"/>
          </w:pPr>
          <w:r>
            <w:rPr>
              <w:rStyle w:val="5"/>
            </w:rPr>
            <w:t>enter amount</w:t>
          </w:r>
        </w:p>
      </w:docPartBody>
    </w:docPart>
    <w:docPart>
      <w:docPartPr>
        <w:name w:val="91B870223E2B4AECBC291C3052DF43A6"/>
        <w:style w:val=""/>
        <w:category>
          <w:name w:val="General"/>
          <w:gallery w:val="placeholder"/>
        </w:category>
        <w:types>
          <w:type w:val="bbPlcHdr"/>
        </w:types>
        <w:behaviors>
          <w:behavior w:val="content"/>
        </w:behaviors>
        <w:description w:val=""/>
        <w:guid w:val="{E7D957FD-48CF-4336-8C82-5EA315C75555}"/>
      </w:docPartPr>
      <w:docPartBody>
        <w:p>
          <w:r>
            <w:t>Motor Vehicle Bill of Sale</w:t>
          </w:r>
        </w:p>
      </w:docPartBody>
    </w:docPart>
    <w:docPart>
      <w:docPartPr>
        <w:name w:val="275BDC80503C479CBA23477F890D861A"/>
        <w:style w:val=""/>
        <w:category>
          <w:name w:val="General"/>
          <w:gallery w:val="placeholder"/>
        </w:category>
        <w:types>
          <w:type w:val="bbPlcHdr"/>
        </w:types>
        <w:behaviors>
          <w:behavior w:val="content"/>
        </w:behaviors>
        <w:description w:val=""/>
        <w:guid w:val="{6644489E-4B7C-465B-9508-CDB356563833}"/>
      </w:docPartPr>
      <w:docPartBody>
        <w:p>
          <w:pPr>
            <w:pStyle w:val="216"/>
          </w:pPr>
          <w:r>
            <w:rPr>
              <w:rStyle w:val="5"/>
            </w:rPr>
            <w:t>number of days</w:t>
          </w:r>
        </w:p>
      </w:docPartBody>
    </w:docPart>
    <w:docPart>
      <w:docPartPr>
        <w:name w:val="442AD10CCA9D482AAB69160534B60061"/>
        <w:style w:val=""/>
        <w:category>
          <w:name w:val="General"/>
          <w:gallery w:val="placeholder"/>
        </w:category>
        <w:types>
          <w:type w:val="bbPlcHdr"/>
        </w:types>
        <w:behaviors>
          <w:behavior w:val="content"/>
        </w:behaviors>
        <w:description w:val=""/>
        <w:guid w:val="{3F8C502E-E8D7-4F58-BD68-40AED5E42835}"/>
      </w:docPartPr>
      <w:docPartBody>
        <w:p>
          <w:r>
            <w:t>Make</w:t>
          </w:r>
        </w:p>
      </w:docPartBody>
    </w:docPart>
    <w:docPart>
      <w:docPartPr>
        <w:name w:val="5B04AE2B47204E989EE300394DB68460"/>
        <w:style w:val=""/>
        <w:category>
          <w:name w:val="General"/>
          <w:gallery w:val="placeholder"/>
        </w:category>
        <w:types>
          <w:type w:val="bbPlcHdr"/>
        </w:types>
        <w:behaviors>
          <w:behavior w:val="content"/>
        </w:behaviors>
        <w:description w:val=""/>
        <w:guid w:val="{FCA71669-E7AA-4EC7-8DC2-EBBFBEA21ECF}"/>
      </w:docPartPr>
      <w:docPartBody>
        <w:p>
          <w:r>
            <w:t>Year</w:t>
          </w:r>
        </w:p>
      </w:docPartBody>
    </w:docPart>
    <w:docPart>
      <w:docPartPr>
        <w:name w:val="361CBFDF0DD04BA0A58A0529A7B4C952"/>
        <w:style w:val=""/>
        <w:category>
          <w:name w:val="General"/>
          <w:gallery w:val="placeholder"/>
        </w:category>
        <w:types>
          <w:type w:val="bbPlcHdr"/>
        </w:types>
        <w:behaviors>
          <w:behavior w:val="content"/>
        </w:behaviors>
        <w:description w:val=""/>
        <w:guid w:val="{7B6B825A-BAC3-4EC8-93AA-629DB78506F4}"/>
      </w:docPartPr>
      <w:docPartBody>
        <w:p>
          <w:pPr>
            <w:pStyle w:val="97"/>
          </w:pPr>
          <w:r>
            <w:t>VIN #</w:t>
          </w:r>
        </w:p>
      </w:docPartBody>
    </w:docPart>
    <w:docPart>
      <w:docPartPr>
        <w:name w:val="CBCD822C711A426C9D1219171E08F272"/>
        <w:style w:val=""/>
        <w:category>
          <w:name w:val="General"/>
          <w:gallery w:val="placeholder"/>
        </w:category>
        <w:types>
          <w:type w:val="bbPlcHdr"/>
        </w:types>
        <w:behaviors>
          <w:behavior w:val="content"/>
        </w:behaviors>
        <w:description w:val=""/>
        <w:guid w:val="{A7D2A862-EAB4-4300-BA43-EA5BF39A1744}"/>
      </w:docPartPr>
      <w:docPartBody>
        <w:p>
          <w:pPr>
            <w:pStyle w:val="98"/>
          </w:pPr>
          <w:r>
            <w:t>Odometer reading</w:t>
          </w:r>
        </w:p>
      </w:docPartBody>
    </w:docPart>
    <w:docPart>
      <w:docPartPr>
        <w:name w:val="81C30514AB9E435AA005909AC60DB2D3"/>
        <w:style w:val=""/>
        <w:category>
          <w:name w:val="General"/>
          <w:gallery w:val="placeholder"/>
        </w:category>
        <w:types>
          <w:type w:val="bbPlcHdr"/>
        </w:types>
        <w:behaviors>
          <w:behavior w:val="content"/>
        </w:behaviors>
        <w:description w:val=""/>
        <w:guid w:val="{3CF25739-2FC7-4E93-8CDD-D39327BE4F70}"/>
      </w:docPartPr>
      <w:docPartBody>
        <w:p>
          <w:pPr>
            <w:pStyle w:val="99"/>
          </w:pPr>
          <w:r>
            <w:t>Model or series</w:t>
          </w:r>
        </w:p>
      </w:docPartBody>
    </w:docPart>
    <w:docPart>
      <w:docPartPr>
        <w:name w:val="909F14103FC54CABABBF6B7DD5711B68"/>
        <w:style w:val=""/>
        <w:category>
          <w:name w:val="General"/>
          <w:gallery w:val="placeholder"/>
        </w:category>
        <w:types>
          <w:type w:val="bbPlcHdr"/>
        </w:types>
        <w:behaviors>
          <w:behavior w:val="content"/>
        </w:behaviors>
        <w:description w:val=""/>
        <w:guid w:val="{9F0A88AB-4B65-4D36-9183-36D6421AD9B8}"/>
      </w:docPartPr>
      <w:docPartBody>
        <w:p>
          <w:pPr>
            <w:pStyle w:val="100"/>
          </w:pPr>
          <w:r>
            <w:t>Color</w:t>
          </w:r>
        </w:p>
      </w:docPartBody>
    </w:docPart>
    <w:docPart>
      <w:docPartPr>
        <w:name w:val="17EFE019C62E4FF78CC8B709537D2022"/>
        <w:style w:val=""/>
        <w:category>
          <w:name w:val="General"/>
          <w:gallery w:val="placeholder"/>
        </w:category>
        <w:types>
          <w:type w:val="bbPlcHdr"/>
        </w:types>
        <w:behaviors>
          <w:behavior w:val="content"/>
        </w:behaviors>
        <w:description w:val=""/>
        <w:guid w:val="{21E36B63-C743-4EDC-8253-2FCC238FE641}"/>
      </w:docPartPr>
      <w:docPartBody>
        <w:p>
          <w:pPr>
            <w:pStyle w:val="101"/>
          </w:pPr>
          <w:r>
            <w:t>Style</w:t>
          </w:r>
        </w:p>
      </w:docPartBody>
    </w:docPart>
    <w:docPart>
      <w:docPartPr>
        <w:name w:val="9F5FC459EF2342879347AB5FF6BAC425"/>
        <w:style w:val=""/>
        <w:category>
          <w:name w:val="General"/>
          <w:gallery w:val="placeholder"/>
        </w:category>
        <w:types>
          <w:type w:val="bbPlcHdr"/>
        </w:types>
        <w:behaviors>
          <w:behavior w:val="content"/>
        </w:behaviors>
        <w:description w:val=""/>
        <w:guid w:val="{65B8E604-490C-4C82-843C-AF9FC41AFEF8}"/>
      </w:docPartPr>
      <w:docPartBody>
        <w:p>
          <w:pPr>
            <w:pStyle w:val="102"/>
          </w:pPr>
          <w:r>
            <w:t>Title #</w:t>
          </w:r>
        </w:p>
      </w:docPartBody>
    </w:docPart>
    <w:docPart>
      <w:docPartPr>
        <w:name w:val="7DD44333CF2F4B4890C93B69CBF7D65C"/>
        <w:style w:val=""/>
        <w:category>
          <w:name w:val="General"/>
          <w:gallery w:val="placeholder"/>
        </w:category>
        <w:types>
          <w:type w:val="bbPlcHdr"/>
        </w:types>
        <w:behaviors>
          <w:behavior w:val="content"/>
        </w:behaviors>
        <w:description w:val=""/>
        <w:guid w:val="{3A162397-FBA9-4C02-95F3-F42BE5868015}"/>
      </w:docPartPr>
      <w:docPartBody>
        <w:p>
          <w:pPr>
            <w:pStyle w:val="103"/>
          </w:pPr>
          <w:r>
            <w:t>Date signed</w:t>
          </w:r>
        </w:p>
      </w:docPartBody>
    </w:docPart>
    <w:docPart>
      <w:docPartPr>
        <w:name w:val="710F5A425D6142BAB1997F30B45FDD82"/>
        <w:style w:val=""/>
        <w:category>
          <w:name w:val="General"/>
          <w:gallery w:val="placeholder"/>
        </w:category>
        <w:types>
          <w:type w:val="bbPlcHdr"/>
        </w:types>
        <w:behaviors>
          <w:behavior w:val="content"/>
        </w:behaviors>
        <w:description w:val=""/>
        <w:guid w:val="{78A9D07E-7C5E-40B4-B486-9007FE4C1BB3}"/>
      </w:docPartPr>
      <w:docPartBody>
        <w:p>
          <w:pPr>
            <w:pStyle w:val="104"/>
          </w:pPr>
          <w:r>
            <w:t>Seller name</w:t>
          </w:r>
        </w:p>
      </w:docPartBody>
    </w:docPart>
    <w:docPart>
      <w:docPartPr>
        <w:name w:val="A203ACE4336E4B8DBA8B7E15EB042A78"/>
        <w:style w:val=""/>
        <w:category>
          <w:name w:val="General"/>
          <w:gallery w:val="placeholder"/>
        </w:category>
        <w:types>
          <w:type w:val="bbPlcHdr"/>
        </w:types>
        <w:behaviors>
          <w:behavior w:val="content"/>
        </w:behaviors>
        <w:description w:val=""/>
        <w:guid w:val="{71C9CC9B-59F7-470B-8A3F-0F347CB3D74F}"/>
      </w:docPartPr>
      <w:docPartBody>
        <w:p>
          <w:pPr>
            <w:pStyle w:val="105"/>
          </w:pPr>
          <w:r>
            <w:t>Buyer name</w:t>
          </w:r>
        </w:p>
      </w:docPartBody>
    </w:docPart>
    <w:docPart>
      <w:docPartPr>
        <w:name w:val="77D295B97FF440E9B091DB722754E3C8"/>
        <w:style w:val=""/>
        <w:category>
          <w:name w:val="General"/>
          <w:gallery w:val="placeholder"/>
        </w:category>
        <w:types>
          <w:type w:val="bbPlcHdr"/>
        </w:types>
        <w:behaviors>
          <w:behavior w:val="content"/>
        </w:behaviors>
        <w:description w:val=""/>
        <w:guid w:val="{A52DFA33-699A-42EA-8435-B23BBFE1B385}"/>
      </w:docPartPr>
      <w:docPartBody>
        <w:p>
          <w:pPr>
            <w:pStyle w:val="107"/>
          </w:pPr>
          <w:r>
            <w:t>Print name of witness</w:t>
          </w:r>
        </w:p>
      </w:docPartBody>
    </w:docPart>
    <w:docPart>
      <w:docPartPr>
        <w:name w:val="AFB1F41A3D7C4916BFA60C1C28654B20"/>
        <w:style w:val=""/>
        <w:category>
          <w:name w:val="General"/>
          <w:gallery w:val="placeholder"/>
        </w:category>
        <w:types>
          <w:type w:val="bbPlcHdr"/>
        </w:types>
        <w:behaviors>
          <w:behavior w:val="content"/>
        </w:behaviors>
        <w:description w:val=""/>
        <w:guid w:val="{83D2E607-C925-48C4-A76D-D292A63452C8}"/>
      </w:docPartPr>
      <w:docPartBody>
        <w:p>
          <w:pPr>
            <w:pStyle w:val="219"/>
          </w:pPr>
          <w:r>
            <w:rPr>
              <w:rStyle w:val="5"/>
            </w:rPr>
            <w:t>Signature</w:t>
          </w:r>
        </w:p>
      </w:docPartBody>
    </w:docPart>
    <w:docPart>
      <w:docPartPr>
        <w:name w:val="6E3D552FFB26416D80A9EC7D5F87DD4E"/>
        <w:style w:val=""/>
        <w:category>
          <w:name w:val="General"/>
          <w:gallery w:val="placeholder"/>
        </w:category>
        <w:types>
          <w:type w:val="bbPlcHdr"/>
        </w:types>
        <w:behaviors>
          <w:behavior w:val="content"/>
        </w:behaviors>
        <w:description w:val=""/>
        <w:guid w:val="{82C031E9-C58F-45AC-8110-D2CDC87AB1CD}"/>
      </w:docPartPr>
      <w:docPartBody>
        <w:p>
          <w:r>
            <w:t>BE IT KNOWN, that for payment in the sum of</w:t>
          </w:r>
        </w:p>
      </w:docPartBody>
    </w:docPart>
    <w:docPart>
      <w:docPartPr>
        <w:name w:val="78548AB7780F44028F1E8953BD7D9025"/>
        <w:style w:val=""/>
        <w:category>
          <w:name w:val="General"/>
          <w:gallery w:val="placeholder"/>
        </w:category>
        <w:types>
          <w:type w:val="bbPlcHdr"/>
        </w:types>
        <w:behaviors>
          <w:behavior w:val="content"/>
        </w:behaviors>
        <w:description w:val=""/>
        <w:guid w:val="{0D48AF29-5295-423A-B3EA-70961513AFE2}"/>
      </w:docPartPr>
      <w:docPartBody>
        <w:p>
          <w:r>
            <w:t>$</w:t>
          </w:r>
        </w:p>
      </w:docPartBody>
    </w:docPart>
    <w:docPart>
      <w:docPartPr>
        <w:name w:val="F5773FF36B0C423B99813A83FC16EA50"/>
        <w:style w:val=""/>
        <w:category>
          <w:name w:val="General"/>
          <w:gallery w:val="placeholder"/>
        </w:category>
        <w:types>
          <w:type w:val="bbPlcHdr"/>
        </w:types>
        <w:behaviors>
          <w:behavior w:val="content"/>
        </w:behaviors>
        <w:description w:val=""/>
        <w:guid w:val="{760A7514-CB52-4372-87D2-DC766DEB63B9}"/>
      </w:docPartPr>
      <w:docPartBody>
        <w:p>
          <w:r>
            <w:t>the full receipt of which is acknowledged, the undersigned</w:t>
          </w:r>
        </w:p>
      </w:docPartBody>
    </w:docPart>
    <w:docPart>
      <w:docPartPr>
        <w:name w:val="F17A6A58D7484091B9EDBC3E103C98ED"/>
        <w:style w:val=""/>
        <w:category>
          <w:name w:val="General"/>
          <w:gallery w:val="placeholder"/>
        </w:category>
        <w:types>
          <w:type w:val="bbPlcHdr"/>
        </w:types>
        <w:behaviors>
          <w:behavior w:val="content"/>
        </w:behaviors>
        <w:description w:val=""/>
        <w:guid w:val="{00F33B2C-9C5D-4F87-AAA2-FB0E6CEBFD23}"/>
      </w:docPartPr>
      <w:docPartBody>
        <w:p>
          <w:r>
            <w:t>(Seller) hereby sells and transfers to</w:t>
          </w:r>
        </w:p>
      </w:docPartBody>
    </w:docPart>
    <w:docPart>
      <w:docPartPr>
        <w:name w:val="2D367CA7351F435783F32CC67B881488"/>
        <w:style w:val=""/>
        <w:category>
          <w:name w:val="General"/>
          <w:gallery w:val="placeholder"/>
        </w:category>
        <w:types>
          <w:type w:val="bbPlcHdr"/>
        </w:types>
        <w:behaviors>
          <w:behavior w:val="content"/>
        </w:behaviors>
        <w:description w:val=""/>
        <w:guid w:val="{6CBB798A-425D-432C-918B-73CF4DCE54BD}"/>
      </w:docPartPr>
      <w:docPartBody>
        <w:p>
          <w:r>
            <w:t>(Buyer), the following described motor vehicle (Vehicle)</w:t>
          </w:r>
        </w:p>
      </w:docPartBody>
    </w:docPart>
    <w:docPart>
      <w:docPartPr>
        <w:name w:val="EF74D1FBF97D4B32B76730EDF45DF344"/>
        <w:style w:val=""/>
        <w:category>
          <w:name w:val="General"/>
          <w:gallery w:val="placeholder"/>
        </w:category>
        <w:types>
          <w:type w:val="bbPlcHdr"/>
        </w:types>
        <w:behaviors>
          <w:behavior w:val="content"/>
        </w:behaviors>
        <w:description w:val=""/>
        <w:guid w:val="{83D315BE-92BB-4E2A-8C31-448E5713B0B9}"/>
      </w:docPartPr>
      <w:docPartBody>
        <w:p>
          <w:r>
            <w:t>Make:</w:t>
          </w:r>
        </w:p>
      </w:docPartBody>
    </w:docPart>
    <w:docPart>
      <w:docPartPr>
        <w:name w:val="A2DC4385C46E4889B1821B64B706D310"/>
        <w:style w:val=""/>
        <w:category>
          <w:name w:val="General"/>
          <w:gallery w:val="placeholder"/>
        </w:category>
        <w:types>
          <w:type w:val="bbPlcHdr"/>
        </w:types>
        <w:behaviors>
          <w:behavior w:val="content"/>
        </w:behaviors>
        <w:description w:val=""/>
        <w:guid w:val="{7B43F814-CF72-4EE1-AA3D-15E5BF0BB928}"/>
      </w:docPartPr>
      <w:docPartBody>
        <w:p>
          <w:r>
            <w:t>Model or series:</w:t>
          </w:r>
        </w:p>
      </w:docPartBody>
    </w:docPart>
    <w:docPart>
      <w:docPartPr>
        <w:name w:val="BFCEF9B456D9435983064AA5DACD125D"/>
        <w:style w:val=""/>
        <w:category>
          <w:name w:val="General"/>
          <w:gallery w:val="placeholder"/>
        </w:category>
        <w:types>
          <w:type w:val="bbPlcHdr"/>
        </w:types>
        <w:behaviors>
          <w:behavior w:val="content"/>
        </w:behaviors>
        <w:description w:val=""/>
        <w:guid w:val="{7F5F5C43-AED6-440A-ACE8-2D4D52317CEC}"/>
      </w:docPartPr>
      <w:docPartBody>
        <w:p>
          <w:r>
            <w:t>Year:</w:t>
          </w:r>
        </w:p>
      </w:docPartBody>
    </w:docPart>
    <w:docPart>
      <w:docPartPr>
        <w:name w:val="3FE9FC0947C94C1B82EA39BB54803928"/>
        <w:style w:val=""/>
        <w:category>
          <w:name w:val="General"/>
          <w:gallery w:val="placeholder"/>
        </w:category>
        <w:types>
          <w:type w:val="bbPlcHdr"/>
        </w:types>
        <w:behaviors>
          <w:behavior w:val="content"/>
        </w:behaviors>
        <w:description w:val=""/>
        <w:guid w:val="{5CA3A0BA-A396-4F80-927D-617581F6621B}"/>
      </w:docPartPr>
      <w:docPartBody>
        <w:p>
          <w:r>
            <w:t>Color:</w:t>
          </w:r>
        </w:p>
      </w:docPartBody>
    </w:docPart>
    <w:docPart>
      <w:docPartPr>
        <w:name w:val="5D76C8B3A7294897BEBCE10B7C631AF4"/>
        <w:style w:val=""/>
        <w:category>
          <w:name w:val="General"/>
          <w:gallery w:val="placeholder"/>
        </w:category>
        <w:types>
          <w:type w:val="bbPlcHdr"/>
        </w:types>
        <w:behaviors>
          <w:behavior w:val="content"/>
        </w:behaviors>
        <w:description w:val=""/>
        <w:guid w:val="{4E12E4EF-1502-40E7-823F-7C6D1C5E9E2C}"/>
      </w:docPartPr>
      <w:docPartBody>
        <w:p>
          <w:r>
            <w:t>VIN #:</w:t>
          </w:r>
        </w:p>
      </w:docPartBody>
    </w:docPart>
    <w:docPart>
      <w:docPartPr>
        <w:name w:val="63B1BF4E08B94B569F88587632C41F1C"/>
        <w:style w:val=""/>
        <w:category>
          <w:name w:val="General"/>
          <w:gallery w:val="placeholder"/>
        </w:category>
        <w:types>
          <w:type w:val="bbPlcHdr"/>
        </w:types>
        <w:behaviors>
          <w:behavior w:val="content"/>
        </w:behaviors>
        <w:description w:val=""/>
        <w:guid w:val="{6C819B5F-2823-4B6F-8EB2-8773D1A74F5D}"/>
      </w:docPartPr>
      <w:docPartBody>
        <w:p>
          <w:r>
            <w:t>Style:</w:t>
          </w:r>
        </w:p>
      </w:docPartBody>
    </w:docPart>
    <w:docPart>
      <w:docPartPr>
        <w:name w:val="10E518313C7C4750946BCF8807A48ED4"/>
        <w:style w:val=""/>
        <w:category>
          <w:name w:val="General"/>
          <w:gallery w:val="placeholder"/>
        </w:category>
        <w:types>
          <w:type w:val="bbPlcHdr"/>
        </w:types>
        <w:behaviors>
          <w:behavior w:val="content"/>
        </w:behaviors>
        <w:description w:val=""/>
        <w:guid w:val="{9F69F99B-898E-4D02-81F5-1A83D92755CD}"/>
      </w:docPartPr>
      <w:docPartBody>
        <w:p>
          <w:r>
            <w:t>Odometer reading:</w:t>
          </w:r>
        </w:p>
      </w:docPartBody>
    </w:docPart>
    <w:docPart>
      <w:docPartPr>
        <w:name w:val="7895A05B96784196A78D5FD2849C599E"/>
        <w:style w:val=""/>
        <w:category>
          <w:name w:val="General"/>
          <w:gallery w:val="placeholder"/>
        </w:category>
        <w:types>
          <w:type w:val="bbPlcHdr"/>
        </w:types>
        <w:behaviors>
          <w:behavior w:val="content"/>
        </w:behaviors>
        <w:description w:val=""/>
        <w:guid w:val="{4E45790B-AD06-4C3A-864E-3F0E88178AB2}"/>
      </w:docPartPr>
      <w:docPartBody>
        <w:p>
          <w:r>
            <w:t>Title #:</w:t>
          </w:r>
        </w:p>
      </w:docPartBody>
    </w:docPart>
    <w:docPart>
      <w:docPartPr>
        <w:name w:val="EA97F5FD6B114EA9A7910336223252A0"/>
        <w:style w:val=""/>
        <w:category>
          <w:name w:val="General"/>
          <w:gallery w:val="placeholder"/>
        </w:category>
        <w:types>
          <w:type w:val="bbPlcHdr"/>
        </w:types>
        <w:behaviors>
          <w:behavior w:val="content"/>
        </w:behaviors>
        <w:description w:val=""/>
        <w:guid w:val="{4D1D6CC3-9354-4969-B8DE-AA8BD98E564A}"/>
      </w:docPartPr>
      <w:docPartBody>
        <w:p>
          <w:r>
            <w:t>The sale is subject to the following conditions and representations:</w:t>
          </w:r>
        </w:p>
      </w:docPartBody>
    </w:docPart>
    <w:docPart>
      <w:docPartPr>
        <w:name w:val="6A22DD57F5C14F8F8A0E25C7A99AE62F"/>
        <w:style w:val=""/>
        <w:category>
          <w:name w:val="General"/>
          <w:gallery w:val="placeholder"/>
        </w:category>
        <w:types>
          <w:type w:val="bbPlcHdr"/>
        </w:types>
        <w:behaviors>
          <w:behavior w:val="content"/>
        </w:behaviors>
        <w:description w:val=""/>
        <w:guid w:val="{0310D359-BE81-4C8C-87B1-F8E41A077110}"/>
      </w:docPartPr>
      <w:docPartBody>
        <w:p>
          <w:r>
            <w:t>Seller acknowledges receipt of</w:t>
          </w:r>
        </w:p>
      </w:docPartBody>
    </w:docPart>
    <w:docPart>
      <w:docPartPr>
        <w:name w:val="7533CB00A6A24A5A89F7CA523A2BD989"/>
        <w:style w:val=""/>
        <w:category>
          <w:name w:val="General"/>
          <w:gallery w:val="placeholder"/>
        </w:category>
        <w:types>
          <w:type w:val="bbPlcHdr"/>
        </w:types>
        <w:behaviors>
          <w:behavior w:val="content"/>
        </w:behaviors>
        <w:description w:val=""/>
        <w:guid w:val="{4390A34D-ED37-4D26-8B86-7D5476D5DC08}"/>
      </w:docPartPr>
      <w:docPartBody>
        <w:p>
          <w:r>
            <w:t>$</w:t>
          </w:r>
        </w:p>
      </w:docPartBody>
    </w:docPart>
    <w:docPart>
      <w:docPartPr>
        <w:name w:val="DBE56385DB62416BAA09DE9B845275CC"/>
        <w:style w:val=""/>
        <w:category>
          <w:name w:val="General"/>
          <w:gallery w:val="placeholder"/>
        </w:category>
        <w:types>
          <w:type w:val="bbPlcHdr"/>
        </w:types>
        <w:behaviors>
          <w:behavior w:val="content"/>
        </w:behaviors>
        <w:description w:val=""/>
        <w:guid w:val="{5D0C8F0B-9E80-406A-9452-19B90519EF2E}"/>
      </w:docPartPr>
      <w:docPartBody>
        <w:p>
          <w:r>
            <w:t>in down payment for the Vehicle, full payment from the Buyer and title transfer to take place within</w:t>
          </w:r>
        </w:p>
      </w:docPartBody>
    </w:docPart>
    <w:docPart>
      <w:docPartPr>
        <w:name w:val="DC72A5FFA7174B0F96B56E3C403F806B"/>
        <w:style w:val=""/>
        <w:category>
          <w:name w:val="General"/>
          <w:gallery w:val="placeholder"/>
        </w:category>
        <w:types>
          <w:type w:val="bbPlcHdr"/>
        </w:types>
        <w:behaviors>
          <w:behavior w:val="content"/>
        </w:behaviors>
        <w:description w:val=""/>
        <w:guid w:val="{2C573D67-C8D8-4024-B682-69AA573AB6E4}"/>
      </w:docPartPr>
      <w:docPartBody>
        <w:p>
          <w:r>
            <w:t>Seller allows the Buyer</w:t>
          </w:r>
        </w:p>
      </w:docPartBody>
    </w:docPart>
    <w:docPart>
      <w:docPartPr>
        <w:name w:val="A80E63F3D15C4B4D9FBD52FF2EC5CA16"/>
        <w:style w:val=""/>
        <w:category>
          <w:name w:val="General"/>
          <w:gallery w:val="placeholder"/>
        </w:category>
        <w:types>
          <w:type w:val="bbPlcHdr"/>
        </w:types>
        <w:behaviors>
          <w:behavior w:val="content"/>
        </w:behaviors>
        <w:description w:val=""/>
        <w:guid w:val="{3C6C5976-3954-4E33-9DDF-4543EFC9F6B0}"/>
      </w:docPartPr>
      <w:docPartBody>
        <w:p>
          <w:r>
            <w:t>days to have the Vehicle inspected by an independent mechanic and agrees to cancel the sale if the inspection is unsatisfactory to the Buyer.</w:t>
          </w:r>
        </w:p>
      </w:docPartBody>
    </w:docPart>
    <w:docPart>
      <w:docPartPr>
        <w:name w:val="52FE6BB7E2804F339BFC33805BEB97C7"/>
        <w:style w:val=""/>
        <w:category>
          <w:name w:val="General"/>
          <w:gallery w:val="placeholder"/>
        </w:category>
        <w:types>
          <w:type w:val="bbPlcHdr"/>
        </w:types>
        <w:behaviors>
          <w:behavior w:val="content"/>
        </w:behaviors>
        <w:description w:val=""/>
        <w:guid w:val="{C55447AF-4637-4EA6-888D-0835821895EA}"/>
      </w:docPartPr>
      <w:docPartBody>
        <w:p>
          <w:r>
            <w:t>If the sale is not completed, the Seller will retain</w:t>
          </w:r>
        </w:p>
      </w:docPartBody>
    </w:docPart>
    <w:docPart>
      <w:docPartPr>
        <w:name w:val="35D13437E8A540A0B66D5AE1046DB3DB"/>
        <w:style w:val=""/>
        <w:category>
          <w:name w:val="General"/>
          <w:gallery w:val="placeholder"/>
        </w:category>
        <w:types>
          <w:type w:val="bbPlcHdr"/>
        </w:types>
        <w:behaviors>
          <w:behavior w:val="content"/>
        </w:behaviors>
        <w:description w:val=""/>
        <w:guid w:val="{A89BAAD4-93AF-4333-85B4-68E0922E39D9}"/>
      </w:docPartPr>
      <w:docPartBody>
        <w:p>
          <w:r>
            <w:t>$:</w:t>
          </w:r>
        </w:p>
      </w:docPartBody>
    </w:docPart>
    <w:docPart>
      <w:docPartPr>
        <w:name w:val="5E80C52EAC6D4EBE9A49BFC1041CA708"/>
        <w:style w:val=""/>
        <w:category>
          <w:name w:val="General"/>
          <w:gallery w:val="placeholder"/>
        </w:category>
        <w:types>
          <w:type w:val="bbPlcHdr"/>
        </w:types>
        <w:behaviors>
          <w:behavior w:val="content"/>
        </w:behaviors>
        <w:description w:val=""/>
        <w:guid w:val="{1F2C0F1E-8CC6-4EBB-86DB-5005547F440C}"/>
      </w:docPartPr>
      <w:docPartBody>
        <w:p>
          <w:r>
            <w:t>of the down payment to cover costs and effort in re-advertising.</w:t>
          </w:r>
        </w:p>
      </w:docPartBody>
    </w:docPart>
    <w:docPart>
      <w:docPartPr>
        <w:name w:val="D0942A6B239C4FD0AF642FABFB06091F"/>
        <w:style w:val=""/>
        <w:category>
          <w:name w:val="General"/>
          <w:gallery w:val="placeholder"/>
        </w:category>
        <w:types>
          <w:type w:val="bbPlcHdr"/>
        </w:types>
        <w:behaviors>
          <w:behavior w:val="content"/>
        </w:behaviors>
        <w:description w:val=""/>
        <w:guid w:val="{E0A0C72C-8731-4B8A-B74B-2CC86B0C1827}"/>
      </w:docPartPr>
      <w:docPartBody>
        <w:p>
          <w:r>
            <w:t>Seller certifies to the best of the Seller's knowledge that the odometer reading listed in the vehicle description above reflects the actual mileage of the Vehicle.</w:t>
          </w:r>
        </w:p>
      </w:docPartBody>
    </w:docPart>
    <w:docPart>
      <w:docPartPr>
        <w:name w:val="584CCDD1E2DA4201A80DE116A343E33F"/>
        <w:style w:val=""/>
        <w:category>
          <w:name w:val="General"/>
          <w:gallery w:val="placeholder"/>
        </w:category>
        <w:types>
          <w:type w:val="bbPlcHdr"/>
        </w:types>
        <w:behaviors>
          <w:behavior w:val="content"/>
        </w:behaviors>
        <w:description w:val=""/>
        <w:guid w:val="{93F5748F-10B9-47D4-A3C4-34B2BB72C532}"/>
      </w:docPartPr>
      <w:docPartBody>
        <w:p>
          <w:r>
            <w:t>The Vehicle's odometer was not altered, set back, or disconnected while in the Seller's possession, and the Seller has no knowledge of anyone doing so.</w:t>
          </w:r>
        </w:p>
      </w:docPartBody>
    </w:docPart>
    <w:docPart>
      <w:docPartPr>
        <w:name w:val="34D0614CF1C54F52BD209B9DEA9894E4"/>
        <w:style w:val=""/>
        <w:category>
          <w:name w:val="General"/>
          <w:gallery w:val="placeholder"/>
        </w:category>
        <w:types>
          <w:type w:val="bbPlcHdr"/>
        </w:types>
        <w:behaviors>
          <w:behavior w:val="content"/>
        </w:behaviors>
        <w:description w:val=""/>
        <w:guid w:val="{93FF0702-CD36-428D-8365-A843CAF4C445}"/>
      </w:docPartPr>
      <w:docPartBody>
        <w:p>
          <w:r>
            <w:t>Seller warrants to Buyer that Seller has good and marketable title to said property, full authority to sell and transfer said property.</w:t>
          </w:r>
        </w:p>
      </w:docPartBody>
    </w:docPart>
    <w:docPart>
      <w:docPartPr>
        <w:name w:val="CB0710DBD1D84DE3BC901F5FF329C1FB"/>
        <w:style w:val=""/>
        <w:category>
          <w:name w:val="General"/>
          <w:gallery w:val="placeholder"/>
        </w:category>
        <w:types>
          <w:type w:val="bbPlcHdr"/>
        </w:types>
        <w:behaviors>
          <w:behavior w:val="content"/>
        </w:behaviors>
        <w:description w:val=""/>
        <w:guid w:val="{117CEF34-4205-4EA9-8DC5-E8D2554F8558}"/>
      </w:docPartPr>
      <w:docPartBody>
        <w:p>
          <w:r>
            <w:t>Seller has no knowledge of any hidden defects in and to the Vehicle, and believes to the best of the Seller's knowledge that the Vehicle being sold is in good operating condition.</w:t>
          </w:r>
        </w:p>
      </w:docPartBody>
    </w:docPart>
    <w:docPart>
      <w:docPartPr>
        <w:name w:val="849D779F1CF74E5AA1396FB7F501213F"/>
        <w:style w:val=""/>
        <w:category>
          <w:name w:val="General"/>
          <w:gallery w:val="placeholder"/>
        </w:category>
        <w:types>
          <w:type w:val="bbPlcHdr"/>
        </w:types>
        <w:behaviors>
          <w:behavior w:val="content"/>
        </w:behaviors>
        <w:description w:val=""/>
        <w:guid w:val="{FEB14AB0-27D0-4BF4-987A-3041AD60A245}"/>
      </w:docPartPr>
      <w:docPartBody>
        <w:p>
          <w:r>
            <w:t>Said Vehicle is otherwise sold in “as is” condition and where currently located.</w:t>
          </w:r>
        </w:p>
      </w:docPartBody>
    </w:docPart>
    <w:docPart>
      <w:docPartPr>
        <w:name w:val="9592CCD469764886BBCE3E8C70EF6E9E"/>
        <w:style w:val=""/>
        <w:category>
          <w:name w:val="General"/>
          <w:gallery w:val="placeholder"/>
        </w:category>
        <w:types>
          <w:type w:val="bbPlcHdr"/>
        </w:types>
        <w:behaviors>
          <w:behavior w:val="content"/>
        </w:behaviors>
        <w:description w:val=""/>
        <w:guid w:val="{3006E54E-3035-4A1E-BABC-EE1B897A18B2}"/>
      </w:docPartPr>
      <w:docPartBody>
        <w:p>
          <w:r>
            <w:t>Date signed:</w:t>
          </w:r>
        </w:p>
      </w:docPartBody>
    </w:docPart>
    <w:docPart>
      <w:docPartPr>
        <w:name w:val="83DA828B34974F2CAA41A346C1C0E0B7"/>
        <w:style w:val=""/>
        <w:category>
          <w:name w:val="General"/>
          <w:gallery w:val="placeholder"/>
        </w:category>
        <w:types>
          <w:type w:val="bbPlcHdr"/>
        </w:types>
        <w:behaviors>
          <w:behavior w:val="content"/>
        </w:behaviors>
        <w:description w:val=""/>
        <w:guid w:val="{C4B12207-403C-498C-B864-A4F628AE48C2}"/>
      </w:docPartPr>
      <w:docPartBody>
        <w:p>
          <w:r>
            <w:t>Seller:</w:t>
          </w:r>
        </w:p>
      </w:docPartBody>
    </w:docPart>
    <w:docPart>
      <w:docPartPr>
        <w:name w:val="F15B85F4B8C04C8EA7F9C9A1659AC917"/>
        <w:style w:val=""/>
        <w:category>
          <w:name w:val="General"/>
          <w:gallery w:val="placeholder"/>
        </w:category>
        <w:types>
          <w:type w:val="bbPlcHdr"/>
        </w:types>
        <w:behaviors>
          <w:behavior w:val="content"/>
        </w:behaviors>
        <w:description w:val=""/>
        <w:guid w:val="{FC75D1DF-B4BA-4E58-823F-060271665323}"/>
      </w:docPartPr>
      <w:docPartBody>
        <w:p>
          <w:r>
            <w:t>Buyer:</w:t>
          </w:r>
        </w:p>
      </w:docPartBody>
    </w:docPart>
    <w:docPart>
      <w:docPartPr>
        <w:name w:val="6300A216DDDF4A74B4970D9C68C03761"/>
        <w:style w:val=""/>
        <w:category>
          <w:name w:val="General"/>
          <w:gallery w:val="placeholder"/>
        </w:category>
        <w:types>
          <w:type w:val="bbPlcHdr"/>
        </w:types>
        <w:behaviors>
          <w:behavior w:val="content"/>
        </w:behaviors>
        <w:description w:val=""/>
        <w:guid w:val="{7FF41608-0FB2-436C-A7D3-81F2018348BF}"/>
      </w:docPartPr>
      <w:docPartBody>
        <w:p>
          <w:r>
            <w:t>In the presence of (Witness):</w:t>
          </w:r>
        </w:p>
      </w:docPartBody>
    </w:docPart>
    <w:docPart>
      <w:docPartPr>
        <w:name w:val="BA31598D3A2E4C16A898EE6E3EA568DD"/>
        <w:style w:val=""/>
        <w:category>
          <w:name w:val="General"/>
          <w:gallery w:val="placeholder"/>
        </w:category>
        <w:types>
          <w:type w:val="bbPlcHdr"/>
        </w:types>
        <w:behaviors>
          <w:behavior w:val="content"/>
        </w:behaviors>
        <w:description w:val=""/>
        <w:guid w:val="{89A32B7E-F016-47E3-882A-8A5409F3A759}"/>
      </w:docPartPr>
      <w:docPartBody>
        <w:p>
          <w:r>
            <w:t>Print name of witness:</w:t>
          </w:r>
        </w:p>
      </w:docPartBody>
    </w:docPart>
    <w:docPart>
      <w:docPartPr>
        <w:name w:val="E097991B6FD3405A93856C7556902AB9"/>
        <w:style w:val=""/>
        <w:category>
          <w:name w:val="General"/>
          <w:gallery w:val="placeholder"/>
        </w:category>
        <w:types>
          <w:type w:val="bbPlcHdr"/>
        </w:types>
        <w:behaviors>
          <w:behavior w:val="content"/>
        </w:behaviors>
        <w:description w:val=""/>
        <w:guid w:val="{AA2C739D-0E32-493D-884A-5886D0D716D2}"/>
      </w:docPartPr>
      <w:docPartBody>
        <w:p>
          <w:r>
            <w:t>The property is sold free of all liens, encumbrances, liabilities, and adverse claims of every nature and description whatsoever.</w:t>
          </w:r>
        </w:p>
      </w:docPartBody>
    </w:docPart>
    <w:docPart>
      <w:docPartPr>
        <w:name w:val="633DD4323D4942A29255042FC7635163"/>
        <w:style w:val=""/>
        <w:category>
          <w:name w:val="General"/>
          <w:gallery w:val="placeholder"/>
        </w:category>
        <w:types>
          <w:type w:val="bbPlcHdr"/>
        </w:types>
        <w:behaviors>
          <w:behavior w:val="content"/>
        </w:behaviors>
        <w:description w:val=""/>
        <w:guid w:val="{110A3F84-B4CE-4026-8B3A-BF7A63258F10}"/>
      </w:docPartPr>
      <w:docPartBody>
        <w:p>
          <w:pPr>
            <w:pStyle w:val="203"/>
          </w:pPr>
          <w:r>
            <w:t>days.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02"/>
    <w:rsid w:val="00111A93"/>
    <w:rsid w:val="001240EC"/>
    <w:rsid w:val="00140981"/>
    <w:rsid w:val="0017176C"/>
    <w:rsid w:val="00380FC4"/>
    <w:rsid w:val="005B659A"/>
    <w:rsid w:val="008B233F"/>
    <w:rsid w:val="009E6A02"/>
    <w:rsid w:val="00A242A5"/>
    <w:rsid w:val="00B008C8"/>
    <w:rsid w:val="00E442E2"/>
    <w:rsid w:val="00F7234C"/>
    <w:rsid w:val="00F8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cs="Times New Roman" w:asciiTheme="minorHAnsi" w:hAnsiTheme="minorHAnsi" w:eastAsiaTheme="minorEastAsia"/>
      <w:sz w:val="3276"/>
      <w:szCs w:val="3276"/>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595959" w:themeColor="text1" w:themeTint="A6"/>
      <w14:textFill>
        <w14:solidFill>
          <w14:schemeClr w14:val="tx1">
            <w14:lumMod w14:val="65000"/>
            <w14:lumOff w14:val="35000"/>
          </w14:schemeClr>
        </w14:solidFill>
      </w14:textFill>
    </w:rPr>
  </w:style>
  <w:style w:type="character" w:customStyle="1" w:styleId="5">
    <w:name w:val="Subtle Emphasis"/>
    <w:basedOn w:val="2"/>
    <w:qFormat/>
    <w:uiPriority w:val="2"/>
    <w:rPr>
      <w:iCs/>
      <w:color w:val="auto"/>
      <w:u w:val="single"/>
    </w:rPr>
  </w:style>
  <w:style w:type="paragraph" w:customStyle="1" w:styleId="6">
    <w:name w:val="2A9622164AEE4C449EFA1B308F2CA3E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
    <w:name w:val="B3D07FB1BD83432BBBE29A7D7E174C3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8">
    <w:name w:val="FA1DA8A9709A454B83AF2B7A30295634"/>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9">
    <w:name w:val="5299A7D94BE34FD191E5DBDCC95C5CC0"/>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
    <w:name w:val="84CDB083270344EB9178E799B254A337"/>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1">
    <w:name w:val="FE6094C964734057AB02BF73B3E954C4"/>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2">
    <w:name w:val="0DD9031D64B5458CBA48B3582B054D03"/>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3">
    <w:name w:val="2A9622164AEE4C449EFA1B308F2CA3E6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4">
    <w:name w:val="B3D07FB1BD83432BBBE29A7D7E174C32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5">
    <w:name w:val="FA1DA8A9709A454B83AF2B7A30295634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6">
    <w:name w:val="5299A7D94BE34FD191E5DBDCC95C5CC0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7">
    <w:name w:val="FE6094C964734057AB02BF73B3E954C4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8">
    <w:name w:val="84CDB083270344EB9178E799B254A337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9">
    <w:name w:val="0DD9031D64B5458CBA48B3582B054D03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0">
    <w:name w:val="2A9622164AEE4C449EFA1B308F2CA3E6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1">
    <w:name w:val="B3D07FB1BD83432BBBE29A7D7E174C32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2">
    <w:name w:val="FA1DA8A9709A454B83AF2B7A30295634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3">
    <w:name w:val="5299A7D94BE34FD191E5DBDCC95C5CC0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4">
    <w:name w:val="FE6094C964734057AB02BF73B3E954C4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5">
    <w:name w:val="84CDB083270344EB9178E799B254A337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6">
    <w:name w:val="0DD9031D64B5458CBA48B3582B054D03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7">
    <w:name w:val="2A9622164AEE4C449EFA1B308F2CA3E6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8">
    <w:name w:val="B3D07FB1BD83432BBBE29A7D7E174C32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29">
    <w:name w:val="FA1DA8A9709A454B83AF2B7A30295634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0">
    <w:name w:val="5299A7D94BE34FD191E5DBDCC95C5CC0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1">
    <w:name w:val="FE6094C964734057AB02BF73B3E954C4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2">
    <w:name w:val="84CDB083270344EB9178E799B254A337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3">
    <w:name w:val="0DD9031D64B5458CBA48B3582B054D03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4">
    <w:name w:val="2A9622164AEE4C449EFA1B308F2CA3E6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5">
    <w:name w:val="B3D07FB1BD83432BBBE29A7D7E174C32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6">
    <w:name w:val="FA1DA8A9709A454B83AF2B7A30295634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7">
    <w:name w:val="5299A7D94BE34FD191E5DBDCC95C5CC0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8">
    <w:name w:val="FE6094C964734057AB02BF73B3E954C4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39">
    <w:name w:val="84CDB083270344EB9178E799B254A337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0">
    <w:name w:val="0DD9031D64B5458CBA48B3582B054D03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1">
    <w:name w:val="2A9622164AEE4C449EFA1B308F2CA3E6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2">
    <w:name w:val="B3D07FB1BD83432BBBE29A7D7E174C32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3">
    <w:name w:val="FA1DA8A9709A454B83AF2B7A30295634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4">
    <w:name w:val="5299A7D94BE34FD191E5DBDCC95C5CC0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5">
    <w:name w:val="FE6094C964734057AB02BF73B3E954C4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6">
    <w:name w:val="84CDB083270344EB9178E799B254A337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7">
    <w:name w:val="0DD9031D64B5458CBA48B3582B054D035"/>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8">
    <w:name w:val="2A9622164AEE4C449EFA1B308F2CA3E6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49">
    <w:name w:val="B3D07FB1BD83432BBBE29A7D7E174C32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0">
    <w:name w:val="FA1DA8A9709A454B83AF2B7A30295634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1">
    <w:name w:val="5299A7D94BE34FD191E5DBDCC95C5CC0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2">
    <w:name w:val="FE6094C964734057AB02BF73B3E954C4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3">
    <w:name w:val="84CDB083270344EB9178E799B254A337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4">
    <w:name w:val="0DD9031D64B5458CBA48B3582B054D036"/>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5">
    <w:name w:val="2A9622164AEE4C449EFA1B308F2CA3E6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6">
    <w:name w:val="B3D07FB1BD83432BBBE29A7D7E174C32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7">
    <w:name w:val="FA1DA8A9709A454B83AF2B7A30295634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8">
    <w:name w:val="5299A7D94BE34FD191E5DBDCC95C5CC0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59">
    <w:name w:val="FE6094C964734057AB02BF73B3E954C4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0">
    <w:name w:val="84CDB083270344EB9178E799B254A337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1">
    <w:name w:val="0DD9031D64B5458CBA48B3582B054D037"/>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2">
    <w:name w:val="2A9622164AEE4C449EFA1B308F2CA3E6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3">
    <w:name w:val="B3D07FB1BD83432BBBE29A7D7E174C32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4">
    <w:name w:val="FA1DA8A9709A454B83AF2B7A30295634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5">
    <w:name w:val="5299A7D94BE34FD191E5DBDCC95C5CC0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6">
    <w:name w:val="FE6094C964734057AB02BF73B3E954C4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7">
    <w:name w:val="84CDB083270344EB9178E799B254A337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8">
    <w:name w:val="0DD9031D64B5458CBA48B3582B054D038"/>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69">
    <w:name w:val="2B8D80D498AD4DE1A671ABC5AE8CF151"/>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70">
    <w:name w:val="2A9622164AEE4C449EFA1B308F2CA3E69"/>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1">
    <w:name w:val="B3D07FB1BD83432BBBE29A7D7E174C329"/>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2">
    <w:name w:val="FA1DA8A9709A454B83AF2B7A302956349"/>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3">
    <w:name w:val="5299A7D94BE34FD191E5DBDCC95C5CC09"/>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4">
    <w:name w:val="C27793293F274B62A69E0EA91C0F100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75">
    <w:name w:val="275BDC80503C479CBA23477F890D861A"/>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76">
    <w:name w:val="2A9622164AEE4C449EFA1B308F2CA3E610"/>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7">
    <w:name w:val="B3D07FB1BD83432BBBE29A7D7E174C3210"/>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8">
    <w:name w:val="FA1DA8A9709A454B83AF2B7A3029563410"/>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79">
    <w:name w:val="5299A7D94BE34FD191E5DBDCC95C5CC010"/>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0">
    <w:name w:val="275BDC80503C479CBA23477F890D861A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1">
    <w:name w:val="84CDB083270344EB9178E799B254A3379"/>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2">
    <w:name w:val="0DD9031D64B5458CBA48B3582B054D039"/>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3">
    <w:name w:val="2A9622164AEE4C449EFA1B308F2CA3E6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4">
    <w:name w:val="B3D07FB1BD83432BBBE29A7D7E174C32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5">
    <w:name w:val="FA1DA8A9709A454B83AF2B7A30295634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6">
    <w:name w:val="5299A7D94BE34FD191E5DBDCC95C5CC0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7">
    <w:name w:val="275BDC80503C479CBA23477F890D861A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8">
    <w:name w:val="84CDB083270344EB9178E799B254A33710"/>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89">
    <w:name w:val="0DD9031D64B5458CBA48B3582B054D0310"/>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0">
    <w:name w:val="2A9622164AEE4C449EFA1B308F2CA3E6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1">
    <w:name w:val="B3D07FB1BD83432BBBE29A7D7E174C32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2">
    <w:name w:val="FA1DA8A9709A454B83AF2B7A30295634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3">
    <w:name w:val="5299A7D94BE34FD191E5DBDCC95C5CC0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4">
    <w:name w:val="275BDC80503C479CBA23477F890D861A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5">
    <w:name w:val="84CDB083270344EB9178E799B254A337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6">
    <w:name w:val="0DD9031D64B5458CBA48B3582B054D0311"/>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97">
    <w:name w:val="361CBFDF0DD04BA0A58A0529A7B4C95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98">
    <w:name w:val="CBCD822C711A426C9D1219171E08F27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99">
    <w:name w:val="81C30514AB9E435AA005909AC60DB2D3"/>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0">
    <w:name w:val="909F14103FC54CABABBF6B7DD5711B68"/>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1">
    <w:name w:val="17EFE019C62E4FF78CC8B709537D202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2">
    <w:name w:val="9F5FC459EF2342879347AB5FF6BAC425"/>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3">
    <w:name w:val="7DD44333CF2F4B4890C93B69CBF7D65C"/>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4">
    <w:name w:val="710F5A425D6142BAB1997F30B45FDD82"/>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5">
    <w:name w:val="A203ACE4336E4B8DBA8B7E15EB042A78"/>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6">
    <w:name w:val="CEC24CDF3D9D4AACB749ED25AFAFAC74"/>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7">
    <w:name w:val="77D295B97FF440E9B091DB722754E3C8"/>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08">
    <w:name w:val="2A9622164AEE4C449EFA1B308F2CA3E61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09">
    <w:name w:val="B3D07FB1BD83432BBBE29A7D7E174C321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0">
    <w:name w:val="FA1DA8A9709A454B83AF2B7A302956341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1">
    <w:name w:val="5299A7D94BE34FD191E5DBDCC95C5CC013"/>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2">
    <w:name w:val="275BDC80503C479CBA23477F890D861A4"/>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3">
    <w:name w:val="84CDB083270344EB9178E799B254A337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4">
    <w:name w:val="0DD9031D64B5458CBA48B3582B054D0312"/>
    <w:uiPriority w:val="0"/>
    <w:pPr>
      <w:spacing w:after="200" w:line="276" w:lineRule="auto"/>
    </w:pPr>
    <w:rPr>
      <w:rFonts w:cs="Times New Roman" w:asciiTheme="minorHAnsi" w:hAnsiTheme="minorHAnsi" w:eastAsiaTheme="minorEastAsia"/>
      <w:sz w:val="22"/>
      <w:szCs w:val="22"/>
      <w:lang w:val="en-US" w:eastAsia="en-US" w:bidi="ar-SA"/>
    </w:rPr>
  </w:style>
  <w:style w:type="paragraph" w:customStyle="1" w:styleId="115">
    <w:name w:val="2A9622164AEE4C449EFA1B308F2CA3E6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16">
    <w:name w:val="B3D07FB1BD83432BBBE29A7D7E174C32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17">
    <w:name w:val="FA1DA8A9709A454B83AF2B7A30295634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18">
    <w:name w:val="5299A7D94BE34FD191E5DBDCC95C5CC0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19">
    <w:name w:val="275BDC80503C479CBA23477F890D861A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0">
    <w:name w:val="84CDB083270344EB9178E799B254A33713"/>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1">
    <w:name w:val="0DD9031D64B5458CBA48B3582B054D0313"/>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2">
    <w:name w:val="AFB1F41A3D7C4916BFA60C1C28654B20"/>
    <w:uiPriority w:val="0"/>
    <w:pPr>
      <w:spacing w:after="160" w:line="259" w:lineRule="auto"/>
    </w:pPr>
    <w:rPr>
      <w:rFonts w:asciiTheme="minorHAnsi" w:hAnsiTheme="minorHAnsi" w:eastAsiaTheme="minorEastAsia" w:cstheme="minorBidi"/>
      <w:sz w:val="22"/>
      <w:szCs w:val="22"/>
      <w:lang w:val="en-US" w:eastAsia="ja-JP" w:bidi="ar-SA"/>
    </w:rPr>
  </w:style>
  <w:style w:type="paragraph" w:customStyle="1" w:styleId="123">
    <w:name w:val="2A9622164AEE4C449EFA1B308F2CA3E6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4">
    <w:name w:val="B3D07FB1BD83432BBBE29A7D7E174C32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5">
    <w:name w:val="FA1DA8A9709A454B83AF2B7A30295634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6">
    <w:name w:val="5299A7D94BE34FD191E5DBDCC95C5CC0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7">
    <w:name w:val="275BDC80503C479CBA23477F890D861A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8">
    <w:name w:val="84CDB083270344EB9178E799B254A337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29">
    <w:name w:val="0DD9031D64B5458CBA48B3582B054D031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0">
    <w:name w:val="AFB1F41A3D7C4916BFA60C1C28654B201"/>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1">
    <w:name w:val="2A9622164AEE4C449EFA1B308F2CA3E6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2">
    <w:name w:val="B3D07FB1BD83432BBBE29A7D7E174C32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3">
    <w:name w:val="FA1DA8A9709A454B83AF2B7A30295634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4">
    <w:name w:val="5299A7D94BE34FD191E5DBDCC95C5CC0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5">
    <w:name w:val="275BDC80503C479CBA23477F890D861A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6">
    <w:name w:val="84CDB083270344EB9178E799B254A337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7">
    <w:name w:val="0DD9031D64B5458CBA48B3582B054D0315"/>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8">
    <w:name w:val="AFB1F41A3D7C4916BFA60C1C28654B202"/>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39">
    <w:name w:val="2A9622164AEE4C449EFA1B308F2CA3E6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0">
    <w:name w:val="B3D07FB1BD83432BBBE29A7D7E174C32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1">
    <w:name w:val="FA1DA8A9709A454B83AF2B7A30295634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2">
    <w:name w:val="5299A7D94BE34FD191E5DBDCC95C5CC0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3">
    <w:name w:val="275BDC80503C479CBA23477F890D861A8"/>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4">
    <w:name w:val="84CDB083270344EB9178E799B254A337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5">
    <w:name w:val="0DD9031D64B5458CBA48B3582B054D0316"/>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6">
    <w:name w:val="AFB1F41A3D7C4916BFA60C1C28654B203"/>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7">
    <w:name w:val="2A9622164AEE4C449EFA1B308F2CA3E618"/>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8">
    <w:name w:val="B3D07FB1BD83432BBBE29A7D7E174C3218"/>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49">
    <w:name w:val="FA1DA8A9709A454B83AF2B7A3029563418"/>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0">
    <w:name w:val="5299A7D94BE34FD191E5DBDCC95C5CC018"/>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1">
    <w:name w:val="275BDC80503C479CBA23477F890D861A9"/>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2">
    <w:name w:val="84CDB083270344EB9178E799B254A337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3">
    <w:name w:val="0DD9031D64B5458CBA48B3582B054D0317"/>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4">
    <w:name w:val="AFB1F41A3D7C4916BFA60C1C28654B204"/>
    <w:uiPriority w:val="0"/>
    <w:pPr>
      <w:spacing w:after="160" w:line="276" w:lineRule="auto"/>
    </w:pPr>
    <w:rPr>
      <w:rFonts w:cs="Times New Roman" w:asciiTheme="minorHAnsi" w:hAnsiTheme="minorHAnsi" w:eastAsiaTheme="minorEastAsia"/>
      <w:sz w:val="20"/>
      <w:szCs w:val="20"/>
      <w:lang w:val="en-US" w:eastAsia="en-US" w:bidi="ar-SA"/>
    </w:rPr>
  </w:style>
  <w:style w:type="paragraph" w:customStyle="1" w:styleId="155">
    <w:name w:val="2A9622164AEE4C449EFA1B308F2CA3E6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56">
    <w:name w:val="B3D07FB1BD83432BBBE29A7D7E174C32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57">
    <w:name w:val="FA1DA8A9709A454B83AF2B7A30295634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58">
    <w:name w:val="5299A7D94BE34FD191E5DBDCC95C5CC0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59">
    <w:name w:val="275BDC80503C479CBA23477F890D861A1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0">
    <w:name w:val="84CDB083270344EB9178E799B254A33718"/>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1">
    <w:name w:val="0DD9031D64B5458CBA48B3582B054D0318"/>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2">
    <w:name w:val="AFB1F41A3D7C4916BFA60C1C28654B20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3">
    <w:name w:val="2A9622164AEE4C449EFA1B308F2CA3E6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4">
    <w:name w:val="B3D07FB1BD83432BBBE29A7D7E174C32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5">
    <w:name w:val="FA1DA8A9709A454B83AF2B7A30295634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6">
    <w:name w:val="5299A7D94BE34FD191E5DBDCC95C5CC0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7">
    <w:name w:val="275BDC80503C479CBA23477F890D861A1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8">
    <w:name w:val="84CDB083270344EB9178E799B254A337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69">
    <w:name w:val="0DD9031D64B5458CBA48B3582B054D031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0">
    <w:name w:val="AFB1F41A3D7C4916BFA60C1C28654B20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1">
    <w:name w:val="2A9622164AEE4C449EFA1B308F2CA3E6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2">
    <w:name w:val="B3D07FB1BD83432BBBE29A7D7E174C32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3">
    <w:name w:val="FA1DA8A9709A454B83AF2B7A30295634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4">
    <w:name w:val="5299A7D94BE34FD191E5DBDCC95C5CC0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5">
    <w:name w:val="275BDC80503C479CBA23477F890D861A1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6">
    <w:name w:val="84CDB083270344EB9178E799B254A337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7">
    <w:name w:val="0DD9031D64B5458CBA48B3582B054D032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8">
    <w:name w:val="AFB1F41A3D7C4916BFA60C1C28654B207"/>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79">
    <w:name w:val="2A9622164AEE4C449EFA1B308F2CA3E6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0">
    <w:name w:val="B3D07FB1BD83432BBBE29A7D7E174C32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1">
    <w:name w:val="FA1DA8A9709A454B83AF2B7A30295634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2">
    <w:name w:val="5299A7D94BE34FD191E5DBDCC95C5CC0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3">
    <w:name w:val="275BDC80503C479CBA23477F890D861A1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4">
    <w:name w:val="84CDB083270344EB9178E799B254A337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5">
    <w:name w:val="0DD9031D64B5458CBA48B3582B054D032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6">
    <w:name w:val="AFB1F41A3D7C4916BFA60C1C28654B208"/>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7">
    <w:name w:val="2A9622164AEE4C449EFA1B308F2CA3E6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8">
    <w:name w:val="B3D07FB1BD83432BBBE29A7D7E174C32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89">
    <w:name w:val="FA1DA8A9709A454B83AF2B7A30295634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0">
    <w:name w:val="5299A7D94BE34FD191E5DBDCC95C5CC0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1">
    <w:name w:val="275BDC80503C479CBA23477F890D861A1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2">
    <w:name w:val="84CDB083270344EB9178E799B254A337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3">
    <w:name w:val="0DD9031D64B5458CBA48B3582B054D0322"/>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4">
    <w:name w:val="AFB1F41A3D7C4916BFA60C1C28654B209"/>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5">
    <w:name w:val="2A9622164AEE4C449EFA1B308F2CA3E6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6">
    <w:name w:val="B3D07FB1BD83432BBBE29A7D7E174C32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7">
    <w:name w:val="FA1DA8A9709A454B83AF2B7A30295634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8">
    <w:name w:val="5299A7D94BE34FD191E5DBDCC95C5CC0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199">
    <w:name w:val="275BDC80503C479CBA23477F890D861A1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0">
    <w:name w:val="84CDB083270344EB9178E799B254A337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1">
    <w:name w:val="0DD9031D64B5458CBA48B3582B054D0323"/>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2">
    <w:name w:val="AFB1F41A3D7C4916BFA60C1C28654B2010"/>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3">
    <w:name w:val="633DD4323D4942A29255042FC763516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4">
    <w:name w:val="2A9622164AEE4C449EFA1B308F2CA3E6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5">
    <w:name w:val="B3D07FB1BD83432BBBE29A7D7E174C32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6">
    <w:name w:val="FA1DA8A9709A454B83AF2B7A30295634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7">
    <w:name w:val="5299A7D94BE34FD191E5DBDCC95C5CC0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8">
    <w:name w:val="275BDC80503C479CBA23477F890D861A1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09">
    <w:name w:val="84CDB083270344EB9178E799B254A337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0">
    <w:name w:val="0DD9031D64B5458CBA48B3582B054D0324"/>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1">
    <w:name w:val="AFB1F41A3D7C4916BFA60C1C28654B2011"/>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2">
    <w:name w:val="2A9622164AEE4C449EFA1B308F2CA3E62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3">
    <w:name w:val="B3D07FB1BD83432BBBE29A7D7E174C322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4">
    <w:name w:val="FA1DA8A9709A454B83AF2B7A302956342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5">
    <w:name w:val="5299A7D94BE34FD191E5DBDCC95C5CC026"/>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6">
    <w:name w:val="275BDC80503C479CBA23477F890D861A17"/>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7">
    <w:name w:val="84CDB083270344EB9178E799B254A337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8">
    <w:name w:val="0DD9031D64B5458CBA48B3582B054D0325"/>
    <w:uiPriority w:val="0"/>
    <w:pPr>
      <w:spacing w:after="160" w:line="276" w:lineRule="auto"/>
    </w:pPr>
    <w:rPr>
      <w:rFonts w:cs="Times New Roman" w:asciiTheme="minorHAnsi" w:hAnsiTheme="minorHAnsi" w:eastAsiaTheme="minorEastAsia"/>
      <w:sz w:val="22"/>
      <w:szCs w:val="22"/>
      <w:lang w:val="en-US" w:eastAsia="en-US" w:bidi="ar-SA"/>
    </w:rPr>
  </w:style>
  <w:style w:type="paragraph" w:customStyle="1" w:styleId="219">
    <w:name w:val="AFB1F41A3D7C4916BFA60C1C28654B2012"/>
    <w:uiPriority w:val="0"/>
    <w:pPr>
      <w:spacing w:after="160" w:line="276" w:lineRule="auto"/>
    </w:pPr>
    <w:rPr>
      <w:rFonts w:cs="Times New Roman" w:asciiTheme="minorHAnsi" w:hAnsiTheme="minorHAnsi" w:eastAsiaTheme="minorEastAsia"/>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tf16392527_win32.dotx</Template>
  <Pages>1</Pages>
  <Words>330</Words>
  <Characters>1648</Characters>
  <Lines>14</Lines>
  <Paragraphs>4</Paragraphs>
  <TotalTime>7</TotalTime>
  <ScaleCrop>false</ScaleCrop>
  <LinksUpToDate>false</LinksUpToDate>
  <CharactersWithSpaces>1941</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2021-04-01T11:18:00Z</dcterms:created>
  <dc:creator>DINDA</dc:creator>
  <cp:lastModifiedBy>DINDA</cp:lastModifiedBy>
  <dcterms:modified xsi:type="dcterms:W3CDTF">2021-04-01T11:26:16Z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1033-11.2.0.10078</vt:lpwstr>
  </property>
</Properties>
</file>