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0"/>
        <w:gridCol w:w="7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0" w:hRule="exact"/>
        </w:trPr>
        <w:tc>
          <w:tcPr>
            <w:tcW w:w="7200" w:type="dxa"/>
            <w:tcMar>
              <w:bottom w:w="720" w:type="dxa"/>
              <w:right w:w="720" w:type="dxa"/>
            </w:tcMar>
            <w:textDirection w:val="tbRl"/>
            <w:vAlign w:val="center"/>
          </w:tcPr>
          <w:sdt>
            <w:sdtPr>
              <w:alias w:val="Enter title here:"/>
              <w:tag w:val="Enter title here:"/>
              <w:id w:val="-225831063"/>
              <w:placeholder>
                <w:docPart w:val="76A3AA1B61764185B0E5F5836D0D173E"/>
              </w:placeholder>
              <w:showingPlcHdr/>
              <w15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>
                <w:pPr>
                  <w:pStyle w:val="2"/>
                </w:pPr>
                <w:bookmarkStart w:id="0" w:name="_GoBack"/>
                <w:bookmarkEnd w:id="0"/>
                <w:r>
                  <w:t>Event</w:t>
                </w:r>
                <w:r>
                  <w:br w:type="textWrapping"/>
                </w:r>
                <w:r>
                  <w:t>or Item Title</w:t>
                </w:r>
              </w:p>
            </w:sdtContent>
          </w:sdt>
          <w:sdt>
            <w:sdtPr>
              <w:alias w:val="Enter event description:"/>
              <w:tag w:val="Enter event description:"/>
              <w:id w:val="-1392030086"/>
              <w:placeholder>
                <w:docPart w:val="9C2AD684342F4AB69BE1DE968F22CDCB"/>
              </w:placeholder>
              <w:showingPlcHdr/>
              <w15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>
                <w:r>
                  <w:t>A table tent is a great way to get information across to people in a restaurant or cafeteria.</w:t>
                </w:r>
              </w:p>
              <w:p>
                <w:r>
                  <w:t>Use this space to tell more about your event or information.</w:t>
                </w:r>
              </w:p>
            </w:sdtContent>
          </w:sdt>
          <w:sdt>
            <w:sdtPr>
              <w:alias w:val="Enter date:"/>
              <w:tag w:val="Enter date:"/>
              <w:id w:val="-1024938547"/>
              <w:placeholder>
                <w:docPart w:val="012A3B960D7448BA9FAB946A98CB8FFA"/>
              </w:placeholder>
              <w:showingPlcHdr/>
              <w15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Date</w:t>
                </w:r>
              </w:p>
            </w:sdtContent>
          </w:sdt>
          <w:sdt>
            <w:sdtPr>
              <w:alias w:val="Enter time:"/>
              <w:tag w:val="Enter time:"/>
              <w:id w:val="-1133644738"/>
              <w:placeholder>
                <w:docPart w:val="6E8A08BBBAA04C8C86180A0AF38C5B55"/>
              </w:placeholder>
              <w:showingPlcHdr/>
              <w15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Time</w:t>
                </w:r>
              </w:p>
            </w:sdtContent>
          </w:sdt>
          <w:sdt>
            <w:sdtPr>
              <w:alias w:val="Enter location:"/>
              <w:tag w:val="Enter location:"/>
              <w:id w:val="-156465634"/>
              <w:placeholder>
                <w:docPart w:val="A519AF964C7D4FB4AD37890AF4C7ACC8"/>
              </w:placeholder>
              <w:showingPlcHdr/>
              <w15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Location</w:t>
                </w:r>
              </w:p>
            </w:sdtContent>
          </w:sdt>
          <w:sdt>
            <w:sdtPr>
              <w:alias w:val="Enter details and exclusions:"/>
              <w:tag w:val="Enter details and exclusions:"/>
              <w:id w:val="108635330"/>
              <w:placeholder>
                <w:docPart w:val="0F15DF9A5E394CFC872EC4987E1565E7"/>
              </w:placeholder>
              <w:showingPlcHdr/>
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>
                <w:pPr>
                  <w:pStyle w:val="4"/>
                </w:pPr>
                <w:r>
                  <w:t>Describe any special details or exclusions here. Cut along dotted line and fold along solid line to create two standing table tents.</w:t>
                </w:r>
              </w:p>
            </w:sdtContent>
          </w:sdt>
        </w:tc>
        <w:tc>
          <w:tcPr>
            <w:tcW w:w="7200" w:type="dxa"/>
            <w:tcMar>
              <w:left w:w="720" w:type="dxa"/>
              <w:bottom w:w="720" w:type="dxa"/>
            </w:tcMar>
            <w:textDirection w:val="btLr"/>
            <w:vAlign w:val="center"/>
          </w:tcPr>
          <w:sdt>
            <w:sdtPr>
              <w:alias w:val="Enter title here:"/>
              <w:tag w:val="Enter title here:"/>
              <w:id w:val="1622495178"/>
              <w:placeholder>
                <w:docPart w:val="3AA3F69AE7E041E2A4D33B1D71CA3AAF"/>
              </w:placeholder>
              <w:showingPlcHdr/>
              <w15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>
                <w:pPr>
                  <w:pStyle w:val="2"/>
                </w:pPr>
                <w:r>
                  <w:t>Event</w:t>
                </w:r>
                <w:r>
                  <w:br w:type="textWrapping"/>
                </w:r>
                <w:r>
                  <w:t>or Item Title</w:t>
                </w:r>
              </w:p>
            </w:sdtContent>
          </w:sdt>
          <w:sdt>
            <w:sdtPr>
              <w:alias w:val="Enter event description:"/>
              <w:tag w:val="Enter event description:"/>
              <w:id w:val="994150854"/>
              <w:placeholder>
                <w:docPart w:val="3FD231D36C794A2CA10186248E48F21A"/>
              </w:placeholder>
              <w:showingPlcHdr/>
              <w15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>
                <w:r>
                  <w:t>A table tent is a great way to get information across to people in a restaurant or cafeteria.</w:t>
                </w:r>
              </w:p>
              <w:p>
                <w:r>
                  <w:t>Use this space to tell more about your event or information.</w:t>
                </w:r>
              </w:p>
            </w:sdtContent>
          </w:sdt>
          <w:sdt>
            <w:sdtPr>
              <w:alias w:val="Enter date:"/>
              <w:tag w:val="Enter date:"/>
              <w:id w:val="-1048828948"/>
              <w:placeholder>
                <w:docPart w:val="9CA5396428F94BB398ACD44F8C50850C"/>
              </w:placeholder>
              <w:showingPlcHdr/>
              <w15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Date</w:t>
                </w:r>
              </w:p>
            </w:sdtContent>
          </w:sdt>
          <w:sdt>
            <w:sdtPr>
              <w:alias w:val="Enter time:"/>
              <w:tag w:val="Enter time:"/>
              <w:id w:val="1960921008"/>
              <w:placeholder>
                <w:docPart w:val="8DAE179749C34CF6879DFA2EE0C5E245"/>
              </w:placeholder>
              <w:showingPlcHdr/>
              <w15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Time</w:t>
                </w:r>
              </w:p>
            </w:sdtContent>
          </w:sdt>
          <w:sdt>
            <w:sdtPr>
              <w:alias w:val="Enter location:"/>
              <w:tag w:val="Enter location:"/>
              <w:id w:val="1895394502"/>
              <w:placeholder>
                <w:docPart w:val="A846EF5D03734BBF8793159CD90C948E"/>
              </w:placeholder>
              <w:showingPlcHdr/>
              <w15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Location</w:t>
                </w:r>
              </w:p>
            </w:sdtContent>
          </w:sdt>
          <w:sdt>
            <w:sdtPr>
              <w:alias w:val="Enter details and exclusions:"/>
              <w:tag w:val="Enter details and exclusions:"/>
              <w:id w:val="794493812"/>
              <w:placeholder>
                <w:docPart w:val="B1008337A4E94A79A420C9F06FB8E377"/>
              </w:placeholder>
              <w:showingPlcHdr/>
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>
                <w:pPr>
                  <w:pStyle w:val="4"/>
                </w:pPr>
                <w:r>
                  <w:t>Describe any special details or exclusions here. Cut along dotted line and fold along solid line to create two standing table tents.</w:t>
                </w:r>
              </w:p>
            </w:sdtContent>
          </w:sdt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0" w:hRule="exact"/>
        </w:trPr>
        <w:tc>
          <w:tcPr>
            <w:tcW w:w="7200" w:type="dxa"/>
            <w:tcMar>
              <w:top w:w="720" w:type="dxa"/>
              <w:right w:w="720" w:type="dxa"/>
            </w:tcMar>
            <w:textDirection w:val="tbRl"/>
            <w:vAlign w:val="center"/>
          </w:tcPr>
          <w:sdt>
            <w:sdtPr>
              <w:alias w:val="Enter title here:"/>
              <w:tag w:val="Enter title here:"/>
              <w:id w:val="-61415962"/>
              <w:placeholder>
                <w:docPart w:val="4AB26D57E6A14848BA53AAF2CB2C9077"/>
              </w:placeholder>
              <w:showingPlcHdr/>
              <w15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>
                <w:pPr>
                  <w:pStyle w:val="2"/>
                </w:pPr>
                <w:r>
                  <w:t>Event</w:t>
                </w:r>
                <w:r>
                  <w:br w:type="textWrapping"/>
                </w:r>
                <w:r>
                  <w:t>or Item Title</w:t>
                </w:r>
              </w:p>
            </w:sdtContent>
          </w:sdt>
          <w:sdt>
            <w:sdtPr>
              <w:alias w:val="Enter event description:"/>
              <w:tag w:val="Enter event description:"/>
              <w:id w:val="728505586"/>
              <w:placeholder>
                <w:docPart w:val="72D69B0A361B4F7FBFD0C2837CE8BA38"/>
              </w:placeholder>
              <w:showingPlcHdr/>
              <w15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>
                <w:r>
                  <w:t>A table tent is a great way to get information across to people in a restaurant or cafeteria.</w:t>
                </w:r>
              </w:p>
              <w:p>
                <w:r>
                  <w:t>Use this space to tell more about your event or information.</w:t>
                </w:r>
              </w:p>
            </w:sdtContent>
          </w:sdt>
          <w:sdt>
            <w:sdtPr>
              <w:alias w:val="Enter date:"/>
              <w:tag w:val="Enter date:"/>
              <w:id w:val="-1268769788"/>
              <w:placeholder>
                <w:docPart w:val="9C61B9960D73488589AD2E2E315C9032"/>
              </w:placeholder>
              <w:showingPlcHdr/>
              <w15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Date</w:t>
                </w:r>
              </w:p>
            </w:sdtContent>
          </w:sdt>
          <w:sdt>
            <w:sdtPr>
              <w:alias w:val="Enter time:"/>
              <w:tag w:val="Enter time:"/>
              <w:id w:val="131683791"/>
              <w:placeholder>
                <w:docPart w:val="75FF3FC4BE2045BAB9D8A6C415DBC38E"/>
              </w:placeholder>
              <w:showingPlcHdr/>
              <w15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Time</w:t>
                </w:r>
              </w:p>
            </w:sdtContent>
          </w:sdt>
          <w:sdt>
            <w:sdtPr>
              <w:alias w:val="Enter location:"/>
              <w:tag w:val="Enter location:"/>
              <w:id w:val="831492267"/>
              <w:placeholder>
                <w:docPart w:val="A5CB3C02A9AC4F81B407EDC717A5EFCC"/>
              </w:placeholder>
              <w:showingPlcHdr/>
              <w15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Location</w:t>
                </w:r>
              </w:p>
            </w:sdtContent>
          </w:sdt>
          <w:sdt>
            <w:sdtPr>
              <w:alias w:val="Enter details and exclusions:"/>
              <w:tag w:val="Enter details and exclusions:"/>
              <w:id w:val="1405020215"/>
              <w:placeholder>
                <w:docPart w:val="1F9CFCA4254847BF8C6824029EC6F40A"/>
              </w:placeholder>
              <w:showingPlcHdr/>
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>
                <w:pPr>
                  <w:pStyle w:val="4"/>
                </w:pPr>
                <w:r>
                  <w:t>Describe any special details or exclusions here. Cut along dotted line and fold along solid line to create two standing table tents.</w:t>
                </w:r>
              </w:p>
            </w:sdtContent>
          </w:sdt>
        </w:tc>
        <w:tc>
          <w:tcPr>
            <w:tcW w:w="7200" w:type="dxa"/>
            <w:tcMar>
              <w:top w:w="720" w:type="dxa"/>
              <w:left w:w="720" w:type="dxa"/>
            </w:tcMar>
            <w:textDirection w:val="btLr"/>
            <w:vAlign w:val="center"/>
          </w:tcPr>
          <w:sdt>
            <w:sdtPr>
              <w:alias w:val="Enter title here:"/>
              <w:tag w:val="Enter title here:"/>
              <w:id w:val="-1769157226"/>
              <w:placeholder>
                <w:docPart w:val="6FF133E224324DBF9DACB0E69DB198E6"/>
              </w:placeholder>
              <w:showingPlcHdr/>
              <w15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>
                <w:pPr>
                  <w:pStyle w:val="2"/>
                </w:pPr>
                <w:r>
                  <w:t>Event</w:t>
                </w:r>
                <w:r>
                  <w:br w:type="textWrapping"/>
                </w:r>
                <w:r>
                  <w:t>or Item Title</w:t>
                </w:r>
              </w:p>
            </w:sdtContent>
          </w:sdt>
          <w:sdt>
            <w:sdtPr>
              <w:alias w:val="Enter event description:"/>
              <w:tag w:val="Enter event description:"/>
              <w:id w:val="1214850359"/>
              <w:placeholder>
                <w:docPart w:val="371BBCCA2F6B4791ADA9923467936538"/>
              </w:placeholder>
              <w:showingPlcHdr/>
              <w15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>
                <w:r>
                  <w:t>A table tent is a great way to get information across to people in a restaurant or cafeteria.</w:t>
                </w:r>
              </w:p>
              <w:p>
                <w:r>
                  <w:t>Use this space to tell more about your event or information.</w:t>
                </w:r>
              </w:p>
            </w:sdtContent>
          </w:sdt>
          <w:sdt>
            <w:sdtPr>
              <w:alias w:val="Enter date:"/>
              <w:tag w:val="Enter date:"/>
              <w:id w:val="98699244"/>
              <w:placeholder>
                <w:docPart w:val="4A4F36D790184E0EA816502784427B53"/>
              </w:placeholder>
              <w:showingPlcHdr/>
              <w15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Date</w:t>
                </w:r>
              </w:p>
            </w:sdtContent>
          </w:sdt>
          <w:sdt>
            <w:sdtPr>
              <w:alias w:val="Enter time:"/>
              <w:tag w:val="Enter time:"/>
              <w:id w:val="826874356"/>
              <w:placeholder>
                <w:docPart w:val="BF43A6B6EC624891BF2E14507862A180"/>
              </w:placeholder>
              <w:showingPlcHdr/>
              <w15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Time</w:t>
                </w:r>
              </w:p>
            </w:sdtContent>
          </w:sdt>
          <w:sdt>
            <w:sdtPr>
              <w:alias w:val="Enter location:"/>
              <w:tag w:val="Enter location:"/>
              <w:id w:val="-412153844"/>
              <w:placeholder>
                <w:docPart w:val="A98CEDDAB39C472AA17F3B3D3075617D"/>
              </w:placeholder>
              <w:showingPlcHdr/>
              <w15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Content>
              <w:p>
                <w:pPr>
                  <w:pStyle w:val="3"/>
                </w:pPr>
                <w:r>
                  <w:t>Location</w:t>
                </w:r>
              </w:p>
            </w:sdtContent>
          </w:sdt>
          <w:sdt>
            <w:sdtPr>
              <w:alias w:val="Enter details and exclusions:"/>
              <w:tag w:val="Enter details and exclusions:"/>
              <w:id w:val="-130096559"/>
              <w:placeholder>
                <w:docPart w:val="02CB4BD9B15744C4BF9622592741335E"/>
              </w:placeholder>
              <w:showingPlcHdr/>
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>
                <w:pPr>
                  <w:pStyle w:val="4"/>
                </w:pPr>
                <w:r>
                  <w:t>Describe any special details or exclusions here. Cut along dotted line and fold along solid line to create two standing table tents.</w:t>
                </w:r>
              </w:p>
            </w:sdtContent>
          </w:sdt>
        </w:tc>
      </w:tr>
    </w:tbl>
    <w:p>
      <w:pPr>
        <w:pStyle w:val="254"/>
      </w:pPr>
    </w:p>
    <w:sectPr>
      <w:headerReference r:id="rId3" w:type="default"/>
      <w:footerReference r:id="rId4" w:type="default"/>
      <w:pgSz w:w="15840" w:h="12240" w:orient="landscape"/>
      <w:pgMar w:top="720" w:right="720" w:bottom="720" w:left="720" w:header="576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86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687705</wp:posOffset>
              </wp:positionH>
              <wp:positionV relativeFrom="paragraph">
                <wp:posOffset>-3333750</wp:posOffset>
              </wp:positionV>
              <wp:extent cx="7772400" cy="0"/>
              <wp:effectExtent l="3886200" t="0" r="0" b="3905250"/>
              <wp:wrapNone/>
              <wp:docPr id="70" name="Fold guide line" descr="Vertical fold line gu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Fold guide line" o:spid="_x0000_s1026" o:spt="20" alt="Vertical fold line guide" style="position:absolute;left:0pt;margin-left:54.15pt;margin-top:-262.5pt;height:0pt;width:612pt;rotation:5898240f;z-index:-251657216;mso-width-relative:page;mso-height-relative:page;" filled="f" stroked="t" coordsize="21600,21600" o:gfxdata="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k5pNnWAAAADgEAAA8AAAAAAAAAAQAgAAAAIgAA&#10;AGRycy9kb3ducmV2LnhtbFBLAQIUABQAAAAIAIdO4kDl/iA50QEAAJsDAAAOAAAAAAAAAAEAIAAA&#10;ACUBAABkcnMvZTJvRG9jLnhtbFBLBQYAAAAABgAGAFkBAABoBQAAAAA=&#10;">
              <v:fill on="f" focussize="0,0"/>
              <v:stroke color="#BFBFBF [2412]" joinstyle="round" endcap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rPr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0"/>
              <wp:effectExtent l="0" t="0" r="0" b="19050"/>
              <wp:wrapNone/>
              <wp:docPr id="2" name="Straight Connector 2" descr="Horizontal fold line gu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alt="Horizontal fold line guide" style="position:absolute;left:0pt;height:0pt;width:792pt;mso-position-horizontal:center;mso-position-horizontal-relative:page;mso-position-vertical:center;mso-position-vertical-relative:page;z-index:251661312;mso-width-relative:page;mso-height-relative:page;" filled="f" stroked="t" coordsize="21600,21600" o:gfxdata="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8UOntMAAAADAQAADwAAAAAAAAABACAAAAAi&#10;AAAAZHJzL2Rvd25yZXYueG1sUEsBAhQAFAAAAAgAh07iQFbJpy7WAQAAlgMAAA4AAAAAAAAAAQAg&#10;AAAAIgEAAGRycy9lMm9Eb2MueG1sUEsFBgAAAAAGAAYAWQEAAGoFAAAAAA==&#10;">
              <v:fill on="f" focussize="0,0"/>
              <v:stroke color="#BFBFBF [2412]" joinstyle="round" dashstyle="dashDot" endcap="round"/>
              <v:imagedata o:title=""/>
              <o:lock v:ext="edit" aspectratio="f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5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4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15429"/>
    <w:rsid w:val="001B7D6E"/>
    <w:rsid w:val="001D30DB"/>
    <w:rsid w:val="001E4908"/>
    <w:rsid w:val="00293B83"/>
    <w:rsid w:val="0030747C"/>
    <w:rsid w:val="00474409"/>
    <w:rsid w:val="00631363"/>
    <w:rsid w:val="006A3CE7"/>
    <w:rsid w:val="00790E0E"/>
    <w:rsid w:val="007F2E9A"/>
    <w:rsid w:val="008B5DF2"/>
    <w:rsid w:val="00CF47DF"/>
    <w:rsid w:val="00D338B6"/>
    <w:rsid w:val="00D355FC"/>
    <w:rsid w:val="00D6001E"/>
    <w:rsid w:val="00D75EFE"/>
    <w:rsid w:val="00D86B79"/>
    <w:rsid w:val="00DD527A"/>
    <w:rsid w:val="00FC2461"/>
    <w:rsid w:val="20B1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qFormat="1"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semiHidden="0" w:name="Table Web 3"/>
    <w:lsdException w:uiPriority="99" w:name="Balloon Text"/>
    <w:lsdException w:unhideWhenUsed="0" w:uiPriority="39" w:semiHidden="0" w:name="Table Grid"/>
    <w:lsdException w:uiPriority="99" w:semiHidden="0" w:name="Table Theme"/>
    <w:lsdException w:unhideWhenUsed="0" w:uiPriority="99" w:name="Placeholder Text"/>
    <w:lsdException w:qFormat="1" w:unhideWhenUsed="0" w:uiPriority="36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semiHidden="0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center"/>
    </w:pPr>
    <w:rPr>
      <w:rFonts w:asciiTheme="minorHAnsi" w:hAnsiTheme="minorHAnsi" w:eastAsiaTheme="minorHAnsi" w:cstheme="minorBidi"/>
      <w:color w:val="00635E" w:themeColor="accent1" w:themeShade="8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49"/>
    <w:qFormat/>
    <w:uiPriority w:val="1"/>
    <w:pPr>
      <w:outlineLvl w:val="0"/>
    </w:pPr>
    <w:rPr>
      <w:rFonts w:asciiTheme="majorHAnsi" w:hAnsiTheme="majorHAnsi" w:eastAsiaTheme="majorEastAsia" w:cstheme="majorBidi"/>
      <w:b/>
      <w:bCs/>
      <w:color w:val="D81624" w:themeColor="accent6" w:themeShade="BF"/>
      <w:sz w:val="44"/>
      <w:szCs w:val="44"/>
    </w:rPr>
  </w:style>
  <w:style w:type="paragraph" w:styleId="3">
    <w:name w:val="heading 2"/>
    <w:basedOn w:val="1"/>
    <w:next w:val="1"/>
    <w:link w:val="250"/>
    <w:semiHidden/>
    <w:unhideWhenUsed/>
    <w:qFormat/>
    <w:uiPriority w:val="1"/>
    <w:pPr>
      <w:keepNext/>
      <w:keepLines/>
      <w:spacing w:after="40"/>
      <w:outlineLvl w:val="1"/>
    </w:pPr>
    <w:rPr>
      <w:rFonts w:asciiTheme="majorHAnsi" w:hAnsiTheme="majorHAnsi" w:eastAsiaTheme="majorEastAsia" w:cstheme="majorBidi"/>
      <w:b/>
      <w:bCs/>
      <w:color w:val="D81624" w:themeColor="accent6" w:themeShade="BF"/>
      <w:sz w:val="28"/>
      <w:szCs w:val="28"/>
    </w:rPr>
  </w:style>
  <w:style w:type="paragraph" w:styleId="4">
    <w:name w:val="heading 3"/>
    <w:basedOn w:val="1"/>
    <w:next w:val="1"/>
    <w:link w:val="251"/>
    <w:unhideWhenUsed/>
    <w:qFormat/>
    <w:uiPriority w:val="1"/>
    <w:pPr>
      <w:keepNext/>
      <w:keepLines/>
      <w:spacing w:before="480" w:after="0"/>
      <w:contextualSpacing/>
      <w:outlineLvl w:val="2"/>
    </w:pPr>
    <w:rPr>
      <w:rFonts w:asciiTheme="majorHAnsi" w:hAnsiTheme="majorHAnsi" w:eastAsiaTheme="majorEastAsia" w:cstheme="majorBidi"/>
      <w:sz w:val="22"/>
      <w:szCs w:val="16"/>
    </w:rPr>
  </w:style>
  <w:style w:type="paragraph" w:styleId="5">
    <w:name w:val="heading 4"/>
    <w:basedOn w:val="1"/>
    <w:next w:val="1"/>
    <w:link w:val="39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sz w:val="22"/>
    </w:rPr>
  </w:style>
  <w:style w:type="paragraph" w:styleId="6">
    <w:name w:val="heading 5"/>
    <w:basedOn w:val="1"/>
    <w:next w:val="1"/>
    <w:link w:val="402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b/>
      <w:color w:val="00958C" w:themeColor="accent1" w:themeShade="BF"/>
      <w:sz w:val="22"/>
    </w:rPr>
  </w:style>
  <w:style w:type="paragraph" w:styleId="7">
    <w:name w:val="heading 6"/>
    <w:basedOn w:val="1"/>
    <w:next w:val="1"/>
    <w:link w:val="403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sz w:val="22"/>
    </w:rPr>
  </w:style>
  <w:style w:type="paragraph" w:styleId="8">
    <w:name w:val="heading 7"/>
    <w:basedOn w:val="1"/>
    <w:next w:val="1"/>
    <w:link w:val="404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i/>
      <w:iCs/>
      <w:color w:val="00635E" w:themeColor="accent1" w:themeShade="80"/>
      <w:sz w:val="22"/>
    </w:rPr>
  </w:style>
  <w:style w:type="paragraph" w:styleId="9">
    <w:name w:val="heading 8"/>
    <w:basedOn w:val="1"/>
    <w:next w:val="1"/>
    <w:link w:val="40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0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8">
    <w:name w:val="Default Paragraph Font"/>
    <w:semiHidden/>
    <w:unhideWhenUsed/>
    <w:uiPriority w:val="1"/>
  </w:style>
  <w:style w:type="table" w:default="1" w:styleId="10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56"/>
    <w:semiHidden/>
    <w:unhideWhenUsed/>
    <w:uiPriority w:val="99"/>
    <w:pPr>
      <w:spacing w:after="0"/>
    </w:pPr>
    <w:rPr>
      <w:rFonts w:ascii="Segoe UI" w:hAnsi="Segoe UI" w:cs="Segoe UI"/>
      <w:sz w:val="22"/>
      <w:szCs w:val="18"/>
    </w:rPr>
  </w:style>
  <w:style w:type="paragraph" w:styleId="12">
    <w:name w:val="Block Text"/>
    <w:basedOn w:val="1"/>
    <w:semiHidden/>
    <w:unhideWhenUsed/>
    <w:uiPriority w:val="99"/>
    <w:pPr>
      <w:pBdr>
        <w:top w:val="single" w:color="00C6BB" w:themeColor="accent1" w:sz="2" w:space="10"/>
        <w:left w:val="single" w:color="00C6BB" w:themeColor="accent1" w:sz="2" w:space="10"/>
        <w:bottom w:val="single" w:color="00C6BB" w:themeColor="accent1" w:sz="2" w:space="10"/>
        <w:right w:val="single" w:color="00C6BB" w:themeColor="accent1" w:sz="2" w:space="10"/>
      </w:pBdr>
      <w:ind w:left="1152" w:right="1152"/>
    </w:pPr>
    <w:rPr>
      <w:i/>
      <w:iCs/>
    </w:rPr>
  </w:style>
  <w:style w:type="paragraph" w:styleId="13">
    <w:name w:val="Body Text"/>
    <w:basedOn w:val="1"/>
    <w:link w:val="258"/>
    <w:semiHidden/>
    <w:unhideWhenUsed/>
    <w:uiPriority w:val="99"/>
    <w:pPr>
      <w:spacing w:after="120"/>
    </w:pPr>
  </w:style>
  <w:style w:type="paragraph" w:styleId="14">
    <w:name w:val="Body Text 2"/>
    <w:basedOn w:val="1"/>
    <w:link w:val="259"/>
    <w:semiHidden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260"/>
    <w:semiHidden/>
    <w:unhideWhenUsed/>
    <w:uiPriority w:val="99"/>
    <w:pPr>
      <w:spacing w:after="120"/>
    </w:pPr>
    <w:rPr>
      <w:sz w:val="22"/>
      <w:szCs w:val="16"/>
    </w:rPr>
  </w:style>
  <w:style w:type="paragraph" w:styleId="16">
    <w:name w:val="Body Text First Indent"/>
    <w:basedOn w:val="13"/>
    <w:link w:val="261"/>
    <w:semiHidden/>
    <w:unhideWhenUsed/>
    <w:uiPriority w:val="99"/>
    <w:pPr>
      <w:spacing w:after="240"/>
      <w:ind w:firstLine="360"/>
    </w:pPr>
  </w:style>
  <w:style w:type="paragraph" w:styleId="17">
    <w:name w:val="Body Text Indent"/>
    <w:basedOn w:val="1"/>
    <w:link w:val="262"/>
    <w:semiHidden/>
    <w:unhideWhenUsed/>
    <w:uiPriority w:val="99"/>
    <w:pPr>
      <w:spacing w:after="120"/>
      <w:ind w:left="360"/>
    </w:pPr>
  </w:style>
  <w:style w:type="paragraph" w:styleId="18">
    <w:name w:val="Body Text First Indent 2"/>
    <w:basedOn w:val="17"/>
    <w:link w:val="263"/>
    <w:semiHidden/>
    <w:unhideWhenUsed/>
    <w:uiPriority w:val="99"/>
    <w:pPr>
      <w:spacing w:after="240"/>
      <w:ind w:firstLine="360"/>
    </w:pPr>
  </w:style>
  <w:style w:type="paragraph" w:styleId="19">
    <w:name w:val="Body Text Indent 2"/>
    <w:basedOn w:val="1"/>
    <w:link w:val="264"/>
    <w:semiHidden/>
    <w:unhideWhenUsed/>
    <w:uiPriority w:val="99"/>
    <w:pPr>
      <w:spacing w:after="120" w:line="480" w:lineRule="auto"/>
      <w:ind w:left="360"/>
    </w:pPr>
  </w:style>
  <w:style w:type="paragraph" w:styleId="20">
    <w:name w:val="Body Text Indent 3"/>
    <w:basedOn w:val="1"/>
    <w:link w:val="265"/>
    <w:semiHidden/>
    <w:unhideWhenUsed/>
    <w:uiPriority w:val="99"/>
    <w:pPr>
      <w:spacing w:after="120"/>
      <w:ind w:left="360"/>
    </w:pPr>
    <w:rPr>
      <w:sz w:val="22"/>
      <w:szCs w:val="16"/>
    </w:rPr>
  </w:style>
  <w:style w:type="paragraph" w:styleId="21">
    <w:name w:val="caption"/>
    <w:basedOn w:val="1"/>
    <w:next w:val="1"/>
    <w:semiHidden/>
    <w:unhideWhenUsed/>
    <w:qFormat/>
    <w:uiPriority w:val="35"/>
    <w:rPr>
      <w:i/>
      <w:iCs/>
      <w:color w:val="212121" w:themeColor="text2"/>
      <w:sz w:val="22"/>
      <w:szCs w:val="18"/>
      <w14:textFill>
        <w14:solidFill>
          <w14:schemeClr w14:val="tx2"/>
        </w14:solidFill>
      </w14:textFill>
    </w:rPr>
  </w:style>
  <w:style w:type="paragraph" w:styleId="22">
    <w:name w:val="Closing"/>
    <w:basedOn w:val="1"/>
    <w:link w:val="267"/>
    <w:semiHidden/>
    <w:unhideWhenUsed/>
    <w:uiPriority w:val="99"/>
    <w:pPr>
      <w:spacing w:after="0"/>
      <w:ind w:left="4320"/>
    </w:pPr>
  </w:style>
  <w:style w:type="paragraph" w:styleId="23">
    <w:name w:val="annotation text"/>
    <w:basedOn w:val="1"/>
    <w:link w:val="268"/>
    <w:semiHidden/>
    <w:unhideWhenUsed/>
    <w:uiPriority w:val="99"/>
    <w:rPr>
      <w:sz w:val="22"/>
      <w:szCs w:val="20"/>
    </w:rPr>
  </w:style>
  <w:style w:type="paragraph" w:styleId="24">
    <w:name w:val="annotation subject"/>
    <w:basedOn w:val="23"/>
    <w:next w:val="23"/>
    <w:link w:val="269"/>
    <w:semiHidden/>
    <w:unhideWhenUsed/>
    <w:uiPriority w:val="99"/>
    <w:rPr>
      <w:b/>
      <w:bCs/>
    </w:rPr>
  </w:style>
  <w:style w:type="paragraph" w:styleId="25">
    <w:name w:val="Date"/>
    <w:basedOn w:val="1"/>
    <w:next w:val="1"/>
    <w:link w:val="270"/>
    <w:semiHidden/>
    <w:unhideWhenUsed/>
    <w:uiPriority w:val="99"/>
  </w:style>
  <w:style w:type="paragraph" w:styleId="26">
    <w:name w:val="Document Map"/>
    <w:basedOn w:val="1"/>
    <w:link w:val="271"/>
    <w:semiHidden/>
    <w:unhideWhenUsed/>
    <w:uiPriority w:val="99"/>
    <w:pPr>
      <w:spacing w:after="0"/>
    </w:pPr>
    <w:rPr>
      <w:rFonts w:ascii="Segoe UI" w:hAnsi="Segoe UI" w:cs="Segoe UI"/>
      <w:sz w:val="22"/>
      <w:szCs w:val="16"/>
    </w:rPr>
  </w:style>
  <w:style w:type="paragraph" w:styleId="27">
    <w:name w:val="E-mail Signature"/>
    <w:basedOn w:val="1"/>
    <w:link w:val="272"/>
    <w:semiHidden/>
    <w:unhideWhenUsed/>
    <w:uiPriority w:val="99"/>
    <w:pPr>
      <w:spacing w:after="0"/>
    </w:pPr>
  </w:style>
  <w:style w:type="paragraph" w:styleId="28">
    <w:name w:val="endnote text"/>
    <w:basedOn w:val="1"/>
    <w:link w:val="273"/>
    <w:semiHidden/>
    <w:unhideWhenUsed/>
    <w:uiPriority w:val="99"/>
    <w:pPr>
      <w:spacing w:after="0"/>
    </w:pPr>
    <w:rPr>
      <w:sz w:val="22"/>
      <w:szCs w:val="20"/>
    </w:rPr>
  </w:style>
  <w:style w:type="paragraph" w:styleId="29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30">
    <w:name w:val="envelope return"/>
    <w:basedOn w:val="1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sz w:val="22"/>
      <w:szCs w:val="20"/>
    </w:rPr>
  </w:style>
  <w:style w:type="paragraph" w:styleId="31">
    <w:name w:val="footer"/>
    <w:basedOn w:val="1"/>
    <w:link w:val="253"/>
    <w:unhideWhenUsed/>
    <w:uiPriority w:val="99"/>
    <w:pPr>
      <w:spacing w:after="0"/>
    </w:pPr>
  </w:style>
  <w:style w:type="paragraph" w:styleId="32">
    <w:name w:val="footnote text"/>
    <w:basedOn w:val="1"/>
    <w:link w:val="274"/>
    <w:semiHidden/>
    <w:unhideWhenUsed/>
    <w:uiPriority w:val="99"/>
    <w:pPr>
      <w:spacing w:after="0"/>
    </w:pPr>
    <w:rPr>
      <w:sz w:val="22"/>
      <w:szCs w:val="20"/>
    </w:rPr>
  </w:style>
  <w:style w:type="paragraph" w:styleId="33">
    <w:name w:val="header"/>
    <w:basedOn w:val="1"/>
    <w:link w:val="255"/>
    <w:unhideWhenUsed/>
    <w:uiPriority w:val="99"/>
    <w:pPr>
      <w:spacing w:after="0"/>
    </w:pPr>
  </w:style>
  <w:style w:type="paragraph" w:styleId="34">
    <w:name w:val="HTML Address"/>
    <w:basedOn w:val="1"/>
    <w:link w:val="324"/>
    <w:semiHidden/>
    <w:unhideWhenUsed/>
    <w:uiPriority w:val="99"/>
    <w:pPr>
      <w:spacing w:after="0"/>
    </w:pPr>
    <w:rPr>
      <w:i/>
      <w:iCs/>
    </w:rPr>
  </w:style>
  <w:style w:type="paragraph" w:styleId="35">
    <w:name w:val="HTML Preformatted"/>
    <w:basedOn w:val="1"/>
    <w:link w:val="325"/>
    <w:semiHidden/>
    <w:unhideWhenUsed/>
    <w:uiPriority w:val="99"/>
    <w:pPr>
      <w:spacing w:after="0"/>
    </w:pPr>
    <w:rPr>
      <w:rFonts w:ascii="Consolas" w:hAnsi="Consolas"/>
      <w:sz w:val="22"/>
      <w:szCs w:val="20"/>
    </w:rPr>
  </w:style>
  <w:style w:type="paragraph" w:styleId="36">
    <w:name w:val="index 1"/>
    <w:basedOn w:val="1"/>
    <w:next w:val="1"/>
    <w:semiHidden/>
    <w:unhideWhenUsed/>
    <w:uiPriority w:val="99"/>
    <w:pPr>
      <w:spacing w:after="0"/>
      <w:ind w:left="240" w:hanging="240"/>
    </w:pPr>
  </w:style>
  <w:style w:type="paragraph" w:styleId="37">
    <w:name w:val="index 2"/>
    <w:basedOn w:val="1"/>
    <w:next w:val="1"/>
    <w:semiHidden/>
    <w:unhideWhenUsed/>
    <w:uiPriority w:val="99"/>
    <w:pPr>
      <w:spacing w:after="0"/>
      <w:ind w:left="480" w:hanging="240"/>
    </w:pPr>
  </w:style>
  <w:style w:type="paragraph" w:styleId="38">
    <w:name w:val="index 3"/>
    <w:basedOn w:val="1"/>
    <w:next w:val="1"/>
    <w:semiHidden/>
    <w:unhideWhenUsed/>
    <w:uiPriority w:val="99"/>
    <w:pPr>
      <w:spacing w:after="0"/>
      <w:ind w:left="720" w:hanging="240"/>
    </w:pPr>
  </w:style>
  <w:style w:type="paragraph" w:styleId="39">
    <w:name w:val="index 4"/>
    <w:basedOn w:val="1"/>
    <w:next w:val="1"/>
    <w:semiHidden/>
    <w:unhideWhenUsed/>
    <w:uiPriority w:val="99"/>
    <w:pPr>
      <w:spacing w:after="0"/>
      <w:ind w:left="960" w:hanging="240"/>
    </w:pPr>
  </w:style>
  <w:style w:type="paragraph" w:styleId="40">
    <w:name w:val="index 5"/>
    <w:basedOn w:val="1"/>
    <w:next w:val="1"/>
    <w:semiHidden/>
    <w:unhideWhenUsed/>
    <w:uiPriority w:val="99"/>
    <w:pPr>
      <w:spacing w:after="0"/>
      <w:ind w:left="1200" w:hanging="240"/>
    </w:pPr>
  </w:style>
  <w:style w:type="paragraph" w:styleId="41">
    <w:name w:val="index 6"/>
    <w:basedOn w:val="1"/>
    <w:next w:val="1"/>
    <w:semiHidden/>
    <w:unhideWhenUsed/>
    <w:uiPriority w:val="99"/>
    <w:pPr>
      <w:spacing w:after="0"/>
      <w:ind w:left="1440" w:hanging="240"/>
    </w:pPr>
  </w:style>
  <w:style w:type="paragraph" w:styleId="42">
    <w:name w:val="index 7"/>
    <w:basedOn w:val="1"/>
    <w:next w:val="1"/>
    <w:semiHidden/>
    <w:unhideWhenUsed/>
    <w:uiPriority w:val="99"/>
    <w:pPr>
      <w:spacing w:after="0"/>
      <w:ind w:left="1680" w:hanging="240"/>
    </w:pPr>
  </w:style>
  <w:style w:type="paragraph" w:styleId="43">
    <w:name w:val="index 8"/>
    <w:basedOn w:val="1"/>
    <w:next w:val="1"/>
    <w:semiHidden/>
    <w:unhideWhenUsed/>
    <w:uiPriority w:val="99"/>
    <w:pPr>
      <w:spacing w:after="0"/>
      <w:ind w:left="1920" w:hanging="240"/>
    </w:pPr>
  </w:style>
  <w:style w:type="paragraph" w:styleId="44">
    <w:name w:val="index 9"/>
    <w:basedOn w:val="1"/>
    <w:next w:val="1"/>
    <w:semiHidden/>
    <w:unhideWhenUsed/>
    <w:uiPriority w:val="99"/>
    <w:pPr>
      <w:spacing w:after="0"/>
      <w:ind w:left="2160" w:hanging="240"/>
    </w:pPr>
  </w:style>
  <w:style w:type="paragraph" w:styleId="45">
    <w:name w:val="index heading"/>
    <w:basedOn w:val="1"/>
    <w:next w:val="36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46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47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48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49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50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51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52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53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54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55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56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57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58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59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60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61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62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63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64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65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66">
    <w:name w:val="macro"/>
    <w:link w:val="380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/>
      <w:jc w:val="center"/>
    </w:pPr>
    <w:rPr>
      <w:rFonts w:ascii="Consolas" w:hAnsi="Consolas" w:eastAsiaTheme="minorEastAsia" w:cstheme="minorBidi"/>
      <w:color w:val="00635E" w:themeColor="accent1" w:themeShade="80"/>
      <w:sz w:val="24"/>
      <w:szCs w:val="20"/>
      <w:lang w:val="en-US" w:eastAsia="ja-JP" w:bidi="ar-SA"/>
    </w:rPr>
  </w:style>
  <w:style w:type="paragraph" w:styleId="67">
    <w:name w:val="Message Header"/>
    <w:basedOn w:val="1"/>
    <w:link w:val="381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</w:rPr>
  </w:style>
  <w:style w:type="paragraph" w:styleId="68">
    <w:name w:val="Normal (Web)"/>
    <w:basedOn w:val="1"/>
    <w:semiHidden/>
    <w:unhideWhenUsed/>
    <w:uiPriority w:val="99"/>
    <w:rPr>
      <w:rFonts w:ascii="Times New Roman" w:hAnsi="Times New Roman" w:cs="Times New Roman"/>
    </w:rPr>
  </w:style>
  <w:style w:type="paragraph" w:styleId="69">
    <w:name w:val="Normal Indent"/>
    <w:basedOn w:val="1"/>
    <w:semiHidden/>
    <w:unhideWhenUsed/>
    <w:uiPriority w:val="99"/>
    <w:pPr>
      <w:ind w:left="720"/>
    </w:pPr>
  </w:style>
  <w:style w:type="paragraph" w:styleId="70">
    <w:name w:val="Note Heading"/>
    <w:basedOn w:val="1"/>
    <w:next w:val="1"/>
    <w:link w:val="382"/>
    <w:semiHidden/>
    <w:unhideWhenUsed/>
    <w:uiPriority w:val="99"/>
    <w:pPr>
      <w:spacing w:after="0"/>
    </w:pPr>
  </w:style>
  <w:style w:type="paragraph" w:styleId="71">
    <w:name w:val="Plain Text"/>
    <w:basedOn w:val="1"/>
    <w:link w:val="388"/>
    <w:semiHidden/>
    <w:unhideWhenUsed/>
    <w:uiPriority w:val="99"/>
    <w:pPr>
      <w:spacing w:after="0"/>
    </w:pPr>
    <w:rPr>
      <w:rFonts w:ascii="Consolas" w:hAnsi="Consolas"/>
      <w:sz w:val="22"/>
      <w:szCs w:val="21"/>
    </w:rPr>
  </w:style>
  <w:style w:type="paragraph" w:styleId="72">
    <w:name w:val="Salutation"/>
    <w:basedOn w:val="1"/>
    <w:next w:val="1"/>
    <w:link w:val="391"/>
    <w:semiHidden/>
    <w:unhideWhenUsed/>
    <w:uiPriority w:val="99"/>
  </w:style>
  <w:style w:type="paragraph" w:styleId="73">
    <w:name w:val="Signature"/>
    <w:basedOn w:val="1"/>
    <w:link w:val="392"/>
    <w:semiHidden/>
    <w:unhideWhenUsed/>
    <w:uiPriority w:val="99"/>
    <w:pPr>
      <w:spacing w:after="0"/>
      <w:ind w:left="4320"/>
    </w:pPr>
  </w:style>
  <w:style w:type="paragraph" w:styleId="74">
    <w:name w:val="Subtitle"/>
    <w:basedOn w:val="1"/>
    <w:next w:val="1"/>
    <w:link w:val="393"/>
    <w:semiHidden/>
    <w:unhideWhenUsed/>
    <w:qFormat/>
    <w:uiPriority w:val="11"/>
    <w:pPr>
      <w:spacing w:after="160"/>
    </w:pPr>
    <w:rPr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5">
    <w:name w:val="table of authorities"/>
    <w:basedOn w:val="1"/>
    <w:next w:val="1"/>
    <w:semiHidden/>
    <w:unhideWhenUsed/>
    <w:uiPriority w:val="99"/>
    <w:pPr>
      <w:spacing w:after="0"/>
      <w:ind w:left="240" w:hanging="240"/>
    </w:pPr>
  </w:style>
  <w:style w:type="paragraph" w:styleId="76">
    <w:name w:val="table of figures"/>
    <w:basedOn w:val="1"/>
    <w:next w:val="1"/>
    <w:semiHidden/>
    <w:unhideWhenUsed/>
    <w:uiPriority w:val="99"/>
    <w:pPr>
      <w:spacing w:after="0"/>
    </w:pPr>
  </w:style>
  <w:style w:type="paragraph" w:styleId="77">
    <w:name w:val="Title"/>
    <w:basedOn w:val="1"/>
    <w:next w:val="1"/>
    <w:link w:val="397"/>
    <w:semiHidden/>
    <w:unhideWhenUsed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78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79">
    <w:name w:val="toc 1"/>
    <w:basedOn w:val="1"/>
    <w:next w:val="1"/>
    <w:semiHidden/>
    <w:unhideWhenUsed/>
    <w:uiPriority w:val="39"/>
    <w:pPr>
      <w:spacing w:after="100"/>
    </w:pPr>
  </w:style>
  <w:style w:type="paragraph" w:styleId="80">
    <w:name w:val="toc 2"/>
    <w:basedOn w:val="1"/>
    <w:next w:val="1"/>
    <w:semiHidden/>
    <w:unhideWhenUsed/>
    <w:uiPriority w:val="39"/>
    <w:pPr>
      <w:spacing w:after="100"/>
      <w:ind w:left="240"/>
    </w:pPr>
  </w:style>
  <w:style w:type="paragraph" w:styleId="81">
    <w:name w:val="toc 3"/>
    <w:basedOn w:val="1"/>
    <w:next w:val="1"/>
    <w:semiHidden/>
    <w:unhideWhenUsed/>
    <w:uiPriority w:val="39"/>
    <w:pPr>
      <w:spacing w:after="100"/>
      <w:ind w:left="480"/>
    </w:pPr>
  </w:style>
  <w:style w:type="paragraph" w:styleId="82">
    <w:name w:val="toc 4"/>
    <w:basedOn w:val="1"/>
    <w:next w:val="1"/>
    <w:semiHidden/>
    <w:unhideWhenUsed/>
    <w:uiPriority w:val="39"/>
    <w:pPr>
      <w:spacing w:after="100"/>
      <w:ind w:left="720"/>
    </w:pPr>
  </w:style>
  <w:style w:type="paragraph" w:styleId="83">
    <w:name w:val="toc 5"/>
    <w:basedOn w:val="1"/>
    <w:next w:val="1"/>
    <w:semiHidden/>
    <w:unhideWhenUsed/>
    <w:uiPriority w:val="39"/>
    <w:pPr>
      <w:spacing w:after="100"/>
      <w:ind w:left="960"/>
    </w:pPr>
  </w:style>
  <w:style w:type="paragraph" w:styleId="84">
    <w:name w:val="toc 6"/>
    <w:basedOn w:val="1"/>
    <w:next w:val="1"/>
    <w:semiHidden/>
    <w:unhideWhenUsed/>
    <w:uiPriority w:val="39"/>
    <w:pPr>
      <w:spacing w:after="100"/>
      <w:ind w:left="1200"/>
    </w:pPr>
  </w:style>
  <w:style w:type="paragraph" w:styleId="85">
    <w:name w:val="toc 7"/>
    <w:basedOn w:val="1"/>
    <w:next w:val="1"/>
    <w:semiHidden/>
    <w:unhideWhenUsed/>
    <w:uiPriority w:val="39"/>
    <w:pPr>
      <w:spacing w:after="100"/>
      <w:ind w:left="1440"/>
    </w:pPr>
  </w:style>
  <w:style w:type="paragraph" w:styleId="86">
    <w:name w:val="toc 8"/>
    <w:basedOn w:val="1"/>
    <w:next w:val="1"/>
    <w:semiHidden/>
    <w:unhideWhenUsed/>
    <w:uiPriority w:val="39"/>
    <w:pPr>
      <w:spacing w:after="100"/>
      <w:ind w:left="1680"/>
    </w:pPr>
  </w:style>
  <w:style w:type="paragraph" w:styleId="87">
    <w:name w:val="toc 9"/>
    <w:basedOn w:val="1"/>
    <w:next w:val="1"/>
    <w:semiHidden/>
    <w:unhideWhenUsed/>
    <w:uiPriority w:val="39"/>
    <w:pPr>
      <w:spacing w:after="100"/>
      <w:ind w:left="1920"/>
    </w:pPr>
  </w:style>
  <w:style w:type="character" w:styleId="89">
    <w:name w:val="annotation reference"/>
    <w:basedOn w:val="88"/>
    <w:semiHidden/>
    <w:unhideWhenUsed/>
    <w:uiPriority w:val="99"/>
    <w:rPr>
      <w:sz w:val="22"/>
      <w:szCs w:val="16"/>
    </w:rPr>
  </w:style>
  <w:style w:type="character" w:styleId="90">
    <w:name w:val="Emphasis"/>
    <w:basedOn w:val="88"/>
    <w:semiHidden/>
    <w:unhideWhenUsed/>
    <w:qFormat/>
    <w:uiPriority w:val="20"/>
    <w:rPr>
      <w:i/>
      <w:iCs/>
    </w:rPr>
  </w:style>
  <w:style w:type="character" w:styleId="91">
    <w:name w:val="endnote reference"/>
    <w:basedOn w:val="88"/>
    <w:semiHidden/>
    <w:unhideWhenUsed/>
    <w:uiPriority w:val="99"/>
    <w:rPr>
      <w:vertAlign w:val="superscript"/>
    </w:rPr>
  </w:style>
  <w:style w:type="character" w:styleId="92">
    <w:name w:val="FollowedHyperlink"/>
    <w:basedOn w:val="88"/>
    <w:semiHidden/>
    <w:unhideWhenUsed/>
    <w:uiPriority w:val="99"/>
    <w:rPr>
      <w:color w:val="595959" w:themeColor="text1" w:themeTint="A6"/>
      <w:u w:val="single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93">
    <w:name w:val="footnote reference"/>
    <w:basedOn w:val="88"/>
    <w:semiHidden/>
    <w:unhideWhenUsed/>
    <w:uiPriority w:val="99"/>
    <w:rPr>
      <w:vertAlign w:val="superscript"/>
    </w:rPr>
  </w:style>
  <w:style w:type="character" w:styleId="94">
    <w:name w:val="HTML Acronym"/>
    <w:basedOn w:val="88"/>
    <w:semiHidden/>
    <w:unhideWhenUsed/>
    <w:uiPriority w:val="99"/>
  </w:style>
  <w:style w:type="character" w:styleId="95">
    <w:name w:val="HTML Cite"/>
    <w:basedOn w:val="88"/>
    <w:semiHidden/>
    <w:unhideWhenUsed/>
    <w:uiPriority w:val="99"/>
    <w:rPr>
      <w:i/>
      <w:iCs/>
    </w:rPr>
  </w:style>
  <w:style w:type="character" w:styleId="96">
    <w:name w:val="HTML Code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7">
    <w:name w:val="HTML Definition"/>
    <w:basedOn w:val="88"/>
    <w:semiHidden/>
    <w:unhideWhenUsed/>
    <w:uiPriority w:val="99"/>
    <w:rPr>
      <w:i/>
      <w:iCs/>
    </w:rPr>
  </w:style>
  <w:style w:type="character" w:styleId="98">
    <w:name w:val="HTML Keyboard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9">
    <w:name w:val="HTML Sample"/>
    <w:basedOn w:val="88"/>
    <w:semiHidden/>
    <w:unhideWhenUsed/>
    <w:uiPriority w:val="99"/>
    <w:rPr>
      <w:rFonts w:ascii="Consolas" w:hAnsi="Consolas"/>
      <w:sz w:val="24"/>
      <w:szCs w:val="24"/>
    </w:rPr>
  </w:style>
  <w:style w:type="character" w:styleId="100">
    <w:name w:val="HTML Typewriter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101">
    <w:name w:val="HTML Variable"/>
    <w:basedOn w:val="88"/>
    <w:semiHidden/>
    <w:unhideWhenUsed/>
    <w:uiPriority w:val="99"/>
    <w:rPr>
      <w:i/>
      <w:iCs/>
    </w:rPr>
  </w:style>
  <w:style w:type="character" w:styleId="102">
    <w:name w:val="Hyperlink"/>
    <w:basedOn w:val="88"/>
    <w:semiHidden/>
    <w:unhideWhenUsed/>
    <w:uiPriority w:val="99"/>
    <w:rPr>
      <w:color w:val="595959" w:themeColor="text1" w:themeTint="A6"/>
      <w:u w:val="single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03">
    <w:name w:val="line number"/>
    <w:basedOn w:val="88"/>
    <w:semiHidden/>
    <w:unhideWhenUsed/>
    <w:uiPriority w:val="99"/>
  </w:style>
  <w:style w:type="character" w:styleId="104">
    <w:name w:val="page number"/>
    <w:basedOn w:val="88"/>
    <w:semiHidden/>
    <w:unhideWhenUsed/>
    <w:uiPriority w:val="99"/>
  </w:style>
  <w:style w:type="character" w:styleId="105">
    <w:name w:val="Strong"/>
    <w:basedOn w:val="88"/>
    <w:semiHidden/>
    <w:unhideWhenUsed/>
    <w:qFormat/>
    <w:uiPriority w:val="22"/>
    <w:rPr>
      <w:b/>
      <w:bCs/>
    </w:rPr>
  </w:style>
  <w:style w:type="table" w:styleId="107">
    <w:name w:val="Table 3D effects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8">
    <w:name w:val="Table 3D effects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3D effects 3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Classic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1">
    <w:name w:val="Table Classic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2">
    <w:name w:val="Table Classic 3"/>
    <w:basedOn w:val="106"/>
    <w:semiHidden/>
    <w:unhideWhenUsed/>
    <w:uiPriority w:val="99"/>
    <w:pPr>
      <w:spacing w:before="240"/>
    </w:pPr>
    <w:rPr>
      <w:rFonts w:eastAsiaTheme="minorEastAsia"/>
      <w:color w:val="000080"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lassic 4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4">
    <w:name w:val="Table Colorful 1"/>
    <w:basedOn w:val="106"/>
    <w:semiHidden/>
    <w:unhideWhenUsed/>
    <w:uiPriority w:val="99"/>
    <w:pPr>
      <w:spacing w:before="240"/>
    </w:pPr>
    <w:rPr>
      <w:rFonts w:eastAsiaTheme="minorEastAsia"/>
      <w:color w:val="FFFFFF"/>
      <w:lang w:eastAsia="ja-JP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5">
    <w:name w:val="Table Colorful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6">
    <w:name w:val="Table Colorful 3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7">
    <w:name w:val="Table Columns 1"/>
    <w:basedOn w:val="106"/>
    <w:semiHidden/>
    <w:unhideWhenUsed/>
    <w:uiPriority w:val="99"/>
    <w:pPr>
      <w:spacing w:before="240"/>
    </w:pPr>
    <w:rPr>
      <w:rFonts w:eastAsiaTheme="minorEastAsia"/>
      <w:b/>
      <w:bCs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106"/>
    <w:semiHidden/>
    <w:unhideWhenUsed/>
    <w:uiPriority w:val="99"/>
    <w:pPr>
      <w:spacing w:before="240"/>
    </w:pPr>
    <w:rPr>
      <w:rFonts w:eastAsiaTheme="minorEastAsia"/>
      <w:b/>
      <w:bCs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106"/>
    <w:semiHidden/>
    <w:unhideWhenUsed/>
    <w:uiPriority w:val="99"/>
    <w:pPr>
      <w:spacing w:before="240"/>
    </w:pPr>
    <w:rPr>
      <w:rFonts w:eastAsiaTheme="minorEastAsia"/>
      <w:b/>
      <w:bCs/>
      <w:lang w:eastAsia="ja-JP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Contemporary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23">
    <w:name w:val="Table Elegant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"/>
    <w:basedOn w:val="106"/>
    <w:uiPriority w:val="39"/>
    <w:pPr>
      <w:spacing w:after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5">
    <w:name w:val="Table Grid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7">
    <w:name w:val="Table Grid 3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4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Grid 5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0">
    <w:name w:val="Table Grid 6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1">
    <w:name w:val="Table Grid 7"/>
    <w:basedOn w:val="106"/>
    <w:semiHidden/>
    <w:unhideWhenUsed/>
    <w:uiPriority w:val="99"/>
    <w:pPr>
      <w:spacing w:before="240"/>
    </w:pPr>
    <w:rPr>
      <w:rFonts w:eastAsiaTheme="minorEastAsia"/>
      <w:b/>
      <w:bCs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2">
    <w:name w:val="Table Grid 8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List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List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List 3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6">
    <w:name w:val="Table List 4"/>
    <w:basedOn w:val="106"/>
    <w:semiHidden/>
    <w:unhideWhenUsed/>
    <w:qFormat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37">
    <w:name w:val="Table List 5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8">
    <w:name w:val="Table List 6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9">
    <w:name w:val="Table List 7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40">
    <w:name w:val="Table List 8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41">
    <w:name w:val="Table Professional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2">
    <w:name w:val="Table Simple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43">
    <w:name w:val="Table Simple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44">
    <w:name w:val="Table Simple 3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5">
    <w:name w:val="Table Subtle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6">
    <w:name w:val="Table Subtle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7">
    <w:name w:val="Table Theme"/>
    <w:basedOn w:val="106"/>
    <w:unhideWhenUsed/>
    <w:uiPriority w:val="99"/>
    <w:pPr>
      <w:spacing w:before="24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8">
    <w:name w:val="Table Web 1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9">
    <w:name w:val="Table Web 2"/>
    <w:basedOn w:val="106"/>
    <w:semiHidden/>
    <w:unhideWhenUsed/>
    <w:uiPriority w:val="99"/>
    <w:pPr>
      <w:spacing w:before="240"/>
    </w:pPr>
    <w:rPr>
      <w:rFonts w:eastAsiaTheme="minorEastAsia"/>
      <w:lang w:eastAsia="ja-JP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0">
    <w:name w:val="Table Web 3"/>
    <w:basedOn w:val="106"/>
    <w:unhideWhenUsed/>
    <w:uiPriority w:val="99"/>
    <w:pPr>
      <w:spacing w:before="240"/>
    </w:pPr>
    <w:rPr>
      <w:rFonts w:eastAsiaTheme="minorEastAsia"/>
      <w:lang w:eastAsia="ja-JP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1">
    <w:name w:val="Light Shading"/>
    <w:basedOn w:val="106"/>
    <w:semiHidden/>
    <w:unhideWhenUsed/>
    <w:uiPriority w:val="60"/>
    <w:pPr>
      <w:spacing w:after="0"/>
    </w:pPr>
    <w:rPr>
      <w:rFonts w:eastAsiaTheme="minorEastAsia"/>
      <w:color w:val="000000" w:themeColor="text1" w:themeShade="BF"/>
      <w:lang w:eastAsia="ja-JP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06"/>
    <w:semiHidden/>
    <w:unhideWhenUsed/>
    <w:uiPriority w:val="60"/>
    <w:pPr>
      <w:spacing w:after="0"/>
    </w:pPr>
    <w:rPr>
      <w:rFonts w:eastAsiaTheme="minorEastAsia"/>
      <w:color w:val="00958C" w:themeColor="accent1" w:themeShade="BF"/>
      <w:lang w:eastAsia="ja-JP"/>
    </w:rPr>
    <w:tblPr>
      <w:tblBorders>
        <w:top w:val="single" w:color="00C6BB" w:themeColor="accent1" w:sz="8" w:space="0"/>
        <w:bottom w:val="single" w:color="00C6B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C6BB" w:themeColor="accent1" w:sz="8" w:space="0"/>
          <w:left w:val="nil"/>
          <w:bottom w:val="single" w:color="00C6B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C6BB" w:themeColor="accent1" w:sz="8" w:space="0"/>
          <w:left w:val="nil"/>
          <w:bottom w:val="single" w:color="00C6B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FF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FFFA" w:themeFill="accent1" w:themeFillTint="3F"/>
      </w:tcPr>
    </w:tblStylePr>
  </w:style>
  <w:style w:type="table" w:styleId="153">
    <w:name w:val="Light Shading Accent 2"/>
    <w:basedOn w:val="106"/>
    <w:semiHidden/>
    <w:unhideWhenUsed/>
    <w:uiPriority w:val="60"/>
    <w:pPr>
      <w:spacing w:after="0"/>
    </w:pPr>
    <w:rPr>
      <w:rFonts w:eastAsiaTheme="minorEastAsia"/>
      <w:color w:val="23E06E" w:themeColor="accent2" w:themeShade="BF"/>
      <w:lang w:eastAsia="ja-JP"/>
    </w:rPr>
    <w:tblPr>
      <w:tblBorders>
        <w:top w:val="single" w:color="6FEBA0" w:themeColor="accent2" w:sz="8" w:space="0"/>
        <w:bottom w:val="single" w:color="6FEBA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FEBA0" w:themeColor="accent2" w:sz="8" w:space="0"/>
          <w:left w:val="nil"/>
          <w:bottom w:val="single" w:color="6FEBA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FEBA0" w:themeColor="accent2" w:sz="8" w:space="0"/>
          <w:left w:val="nil"/>
          <w:bottom w:val="single" w:color="6FEBA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7" w:themeFill="accent2" w:themeFillTint="3F"/>
      </w:tcPr>
    </w:tblStylePr>
  </w:style>
  <w:style w:type="table" w:styleId="154">
    <w:name w:val="Light Shading Accent 3"/>
    <w:basedOn w:val="106"/>
    <w:semiHidden/>
    <w:unhideWhenUsed/>
    <w:uiPriority w:val="60"/>
    <w:pPr>
      <w:spacing w:after="0"/>
    </w:pPr>
    <w:rPr>
      <w:rFonts w:eastAsiaTheme="minorEastAsia"/>
      <w:color w:val="94C627" w:themeColor="accent3" w:themeShade="BF"/>
      <w:lang w:eastAsia="ja-JP"/>
    </w:rPr>
    <w:tblPr>
      <w:tblBorders>
        <w:top w:val="single" w:color="B6DF5E" w:themeColor="accent3" w:sz="8" w:space="0"/>
        <w:bottom w:val="single" w:color="B6DF5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6DF5E" w:themeColor="accent3" w:sz="8" w:space="0"/>
          <w:left w:val="nil"/>
          <w:bottom w:val="single" w:color="B6DF5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6DF5E" w:themeColor="accent3" w:sz="8" w:space="0"/>
          <w:left w:val="nil"/>
          <w:bottom w:val="single" w:color="B6DF5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D7" w:themeFill="accent3" w:themeFillTint="3F"/>
      </w:tcPr>
    </w:tblStylePr>
  </w:style>
  <w:style w:type="table" w:styleId="155">
    <w:name w:val="Light Shading Accent 4"/>
    <w:basedOn w:val="106"/>
    <w:semiHidden/>
    <w:unhideWhenUsed/>
    <w:uiPriority w:val="60"/>
    <w:pPr>
      <w:spacing w:after="0"/>
    </w:pPr>
    <w:rPr>
      <w:rFonts w:eastAsiaTheme="minorEastAsia"/>
      <w:color w:val="DC8F14" w:themeColor="accent4" w:themeShade="BF"/>
      <w:lang w:eastAsia="ja-JP"/>
    </w:rPr>
    <w:tblPr>
      <w:tblBorders>
        <w:top w:val="single" w:color="EFB251" w:themeColor="accent4" w:sz="8" w:space="0"/>
        <w:bottom w:val="single" w:color="EFB251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B251" w:themeColor="accent4" w:sz="8" w:space="0"/>
          <w:left w:val="nil"/>
          <w:bottom w:val="single" w:color="EFB251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B251" w:themeColor="accent4" w:sz="8" w:space="0"/>
          <w:left w:val="nil"/>
          <w:bottom w:val="single" w:color="EFB251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B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BD4" w:themeFill="accent4" w:themeFillTint="3F"/>
      </w:tcPr>
    </w:tblStylePr>
  </w:style>
  <w:style w:type="table" w:styleId="156">
    <w:name w:val="Light Shading Accent 5"/>
    <w:basedOn w:val="106"/>
    <w:semiHidden/>
    <w:unhideWhenUsed/>
    <w:uiPriority w:val="60"/>
    <w:pPr>
      <w:spacing w:after="0"/>
    </w:pPr>
    <w:rPr>
      <w:rFonts w:eastAsiaTheme="minorEastAsia"/>
      <w:color w:val="E43617" w:themeColor="accent5" w:themeShade="BF"/>
      <w:lang w:eastAsia="ja-JP"/>
    </w:rPr>
    <w:tblPr>
      <w:tblBorders>
        <w:top w:val="single" w:color="EF755F" w:themeColor="accent5" w:sz="8" w:space="0"/>
        <w:bottom w:val="single" w:color="EF75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755F" w:themeColor="accent5" w:sz="8" w:space="0"/>
          <w:left w:val="nil"/>
          <w:bottom w:val="single" w:color="EF75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755F" w:themeColor="accent5" w:sz="8" w:space="0"/>
          <w:left w:val="nil"/>
          <w:bottom w:val="single" w:color="EF75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C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CD7" w:themeFill="accent5" w:themeFillTint="3F"/>
      </w:tcPr>
    </w:tblStylePr>
  </w:style>
  <w:style w:type="table" w:styleId="157">
    <w:name w:val="Light Shading Accent 6"/>
    <w:basedOn w:val="106"/>
    <w:semiHidden/>
    <w:unhideWhenUsed/>
    <w:uiPriority w:val="60"/>
    <w:pPr>
      <w:spacing w:after="0"/>
    </w:pPr>
    <w:rPr>
      <w:rFonts w:eastAsiaTheme="minorEastAsia"/>
      <w:color w:val="D81624" w:themeColor="accent6" w:themeShade="BF"/>
      <w:lang w:eastAsia="ja-JP"/>
    </w:rPr>
    <w:tblPr>
      <w:tblBorders>
        <w:top w:val="single" w:color="ED515C" w:themeColor="accent6" w:sz="8" w:space="0"/>
        <w:bottom w:val="single" w:color="ED515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515C" w:themeColor="accent6" w:sz="8" w:space="0"/>
          <w:left w:val="nil"/>
          <w:bottom w:val="single" w:color="ED515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515C" w:themeColor="accent6" w:sz="8" w:space="0"/>
          <w:left w:val="nil"/>
          <w:bottom w:val="single" w:color="ED515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4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4D6" w:themeFill="accent6" w:themeFillTint="3F"/>
      </w:tcPr>
    </w:tblStylePr>
  </w:style>
  <w:style w:type="table" w:styleId="158">
    <w:name w:val="Light List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00C6BB" w:themeColor="accent1" w:sz="8" w:space="0"/>
        <w:left w:val="single" w:color="00C6BB" w:themeColor="accent1" w:sz="8" w:space="0"/>
        <w:bottom w:val="single" w:color="00C6BB" w:themeColor="accent1" w:sz="8" w:space="0"/>
        <w:right w:val="single" w:color="00C6B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C6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BB" w:themeColor="accent1" w:sz="6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</w:tcBorders>
      </w:tcPr>
    </w:tblStylePr>
    <w:tblStylePr w:type="band1Horz"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</w:tcBorders>
      </w:tcPr>
    </w:tblStylePr>
  </w:style>
  <w:style w:type="table" w:styleId="160">
    <w:name w:val="Light List Accent 2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6FEBA0" w:themeColor="accent2" w:sz="8" w:space="0"/>
        <w:left w:val="single" w:color="6FEBA0" w:themeColor="accent2" w:sz="8" w:space="0"/>
        <w:bottom w:val="single" w:color="6FEBA0" w:themeColor="accent2" w:sz="8" w:space="0"/>
        <w:right w:val="single" w:color="6FEBA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FEBA0" w:themeColor="accent2" w:sz="6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</w:tcBorders>
      </w:tcPr>
    </w:tblStylePr>
    <w:tblStylePr w:type="band1Horz"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</w:tcBorders>
      </w:tcPr>
    </w:tblStylePr>
  </w:style>
  <w:style w:type="table" w:styleId="161">
    <w:name w:val="Light List Accent 3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B6DF5E" w:themeColor="accent3" w:sz="8" w:space="0"/>
        <w:left w:val="single" w:color="B6DF5E" w:themeColor="accent3" w:sz="8" w:space="0"/>
        <w:bottom w:val="single" w:color="B6DF5E" w:themeColor="accent3" w:sz="8" w:space="0"/>
        <w:right w:val="single" w:color="B6DF5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6DF5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DF5E" w:themeColor="accent3" w:sz="6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</w:tcBorders>
      </w:tcPr>
    </w:tblStylePr>
    <w:tblStylePr w:type="band1Horz"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</w:tcBorders>
      </w:tcPr>
    </w:tblStylePr>
  </w:style>
  <w:style w:type="table" w:styleId="162">
    <w:name w:val="Light List Accent 4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EFB251" w:themeColor="accent4" w:sz="8" w:space="0"/>
        <w:left w:val="single" w:color="EFB251" w:themeColor="accent4" w:sz="8" w:space="0"/>
        <w:bottom w:val="single" w:color="EFB251" w:themeColor="accent4" w:sz="8" w:space="0"/>
        <w:right w:val="single" w:color="EFB251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FB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B251" w:themeColor="accent4" w:sz="6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</w:tcBorders>
      </w:tcPr>
    </w:tblStylePr>
    <w:tblStylePr w:type="band1Horz"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</w:tcBorders>
      </w:tcPr>
    </w:tblStylePr>
  </w:style>
  <w:style w:type="table" w:styleId="163">
    <w:name w:val="Light List Accent 5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EF755F" w:themeColor="accent5" w:sz="8" w:space="0"/>
        <w:left w:val="single" w:color="EF755F" w:themeColor="accent5" w:sz="8" w:space="0"/>
        <w:bottom w:val="single" w:color="EF755F" w:themeColor="accent5" w:sz="8" w:space="0"/>
        <w:right w:val="single" w:color="EF75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F75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755F" w:themeColor="accent5" w:sz="6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</w:tcBorders>
      </w:tcPr>
    </w:tblStylePr>
    <w:tblStylePr w:type="band1Horz"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</w:tcBorders>
      </w:tcPr>
    </w:tblStylePr>
  </w:style>
  <w:style w:type="table" w:styleId="164">
    <w:name w:val="Light List Accent 6"/>
    <w:basedOn w:val="106"/>
    <w:semiHidden/>
    <w:unhideWhenUsed/>
    <w:uiPriority w:val="61"/>
    <w:pPr>
      <w:spacing w:after="0"/>
    </w:pPr>
    <w:rPr>
      <w:rFonts w:eastAsiaTheme="minorEastAsia"/>
      <w:lang w:eastAsia="ja-JP"/>
    </w:rPr>
    <w:tblPr>
      <w:tblBorders>
        <w:top w:val="single" w:color="ED515C" w:themeColor="accent6" w:sz="8" w:space="0"/>
        <w:left w:val="single" w:color="ED515C" w:themeColor="accent6" w:sz="8" w:space="0"/>
        <w:bottom w:val="single" w:color="ED515C" w:themeColor="accent6" w:sz="8" w:space="0"/>
        <w:right w:val="single" w:color="ED515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51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515C" w:themeColor="accent6" w:sz="6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</w:tcBorders>
      </w:tcPr>
    </w:tblStylePr>
    <w:tblStylePr w:type="band1Horz"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</w:tcBorders>
      </w:tcPr>
    </w:tblStylePr>
  </w:style>
  <w:style w:type="table" w:styleId="165">
    <w:name w:val="Light Grid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00C6BB" w:themeColor="accent1" w:sz="8" w:space="0"/>
        <w:left w:val="single" w:color="00C6BB" w:themeColor="accent1" w:sz="8" w:space="0"/>
        <w:bottom w:val="single" w:color="00C6BB" w:themeColor="accent1" w:sz="8" w:space="0"/>
        <w:right w:val="single" w:color="00C6BB" w:themeColor="accent1" w:sz="8" w:space="0"/>
        <w:insideH w:val="single" w:color="00C6BB" w:themeColor="accent1" w:sz="8" w:space="0"/>
        <w:insideV w:val="single" w:color="00C6B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18" w:space="0"/>
          <w:right w:val="single" w:color="00C6B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C6BB" w:themeColor="accent1" w:sz="6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</w:tcBorders>
      </w:tcPr>
    </w:tblStylePr>
    <w:tblStylePr w:type="band1Vert"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</w:tcBorders>
        <w:shd w:val="clear" w:color="auto" w:fill="B1FFFA" w:themeFill="accent1" w:themeFillTint="3F"/>
      </w:tcPr>
    </w:tblStylePr>
    <w:tblStylePr w:type="band1Horz"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  <w:insideV w:val="single" w:sz="8" w:space="0"/>
        </w:tcBorders>
        <w:shd w:val="clear" w:color="auto" w:fill="B1FFFA" w:themeFill="accent1" w:themeFillTint="3F"/>
      </w:tcPr>
    </w:tblStylePr>
    <w:tblStylePr w:type="band2Horz">
      <w:tblPr/>
      <w:tcPr>
        <w:tcBorders>
          <w:top w:val="single" w:color="00C6BB" w:themeColor="accent1" w:sz="8" w:space="0"/>
          <w:left w:val="single" w:color="00C6BB" w:themeColor="accent1" w:sz="8" w:space="0"/>
          <w:bottom w:val="single" w:color="00C6BB" w:themeColor="accent1" w:sz="8" w:space="0"/>
          <w:right w:val="single" w:color="00C6BB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6FEBA0" w:themeColor="accent2" w:sz="8" w:space="0"/>
        <w:left w:val="single" w:color="6FEBA0" w:themeColor="accent2" w:sz="8" w:space="0"/>
        <w:bottom w:val="single" w:color="6FEBA0" w:themeColor="accent2" w:sz="8" w:space="0"/>
        <w:right w:val="single" w:color="6FEBA0" w:themeColor="accent2" w:sz="8" w:space="0"/>
        <w:insideH w:val="single" w:color="6FEBA0" w:themeColor="accent2" w:sz="8" w:space="0"/>
        <w:insideV w:val="single" w:color="6FEBA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18" w:space="0"/>
          <w:right w:val="single" w:color="6FEBA0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FEBA0" w:themeColor="accent2" w:sz="6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</w:tcBorders>
      </w:tcPr>
    </w:tblStylePr>
    <w:tblStylePr w:type="band1Vert"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</w:tcBorders>
        <w:shd w:val="clear" w:color="auto" w:fill="DBFAE7" w:themeFill="accent2" w:themeFillTint="3F"/>
      </w:tcPr>
    </w:tblStylePr>
    <w:tblStylePr w:type="band1Horz"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  <w:insideV w:val="single" w:sz="8" w:space="0"/>
        </w:tcBorders>
        <w:shd w:val="clear" w:color="auto" w:fill="DBFAE7" w:themeFill="accent2" w:themeFillTint="3F"/>
      </w:tcPr>
    </w:tblStylePr>
    <w:tblStylePr w:type="band2Horz">
      <w:tblPr/>
      <w:tcPr>
        <w:tcBorders>
          <w:top w:val="single" w:color="6FEBA0" w:themeColor="accent2" w:sz="8" w:space="0"/>
          <w:left w:val="single" w:color="6FEBA0" w:themeColor="accent2" w:sz="8" w:space="0"/>
          <w:bottom w:val="single" w:color="6FEBA0" w:themeColor="accent2" w:sz="8" w:space="0"/>
          <w:right w:val="single" w:color="6FEBA0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B6DF5E" w:themeColor="accent3" w:sz="8" w:space="0"/>
        <w:left w:val="single" w:color="B6DF5E" w:themeColor="accent3" w:sz="8" w:space="0"/>
        <w:bottom w:val="single" w:color="B6DF5E" w:themeColor="accent3" w:sz="8" w:space="0"/>
        <w:right w:val="single" w:color="B6DF5E" w:themeColor="accent3" w:sz="8" w:space="0"/>
        <w:insideH w:val="single" w:color="B6DF5E" w:themeColor="accent3" w:sz="8" w:space="0"/>
        <w:insideV w:val="single" w:color="B6DF5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18" w:space="0"/>
          <w:right w:val="single" w:color="B6DF5E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6DF5E" w:themeColor="accent3" w:sz="6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</w:tcBorders>
      </w:tcPr>
    </w:tblStylePr>
    <w:tblStylePr w:type="band1Vert"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</w:tcBorders>
        <w:shd w:val="clear" w:color="auto" w:fill="ECF7D7" w:themeFill="accent3" w:themeFillTint="3F"/>
      </w:tcPr>
    </w:tblStylePr>
    <w:tblStylePr w:type="band1Horz"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  <w:insideV w:val="single" w:sz="8" w:space="0"/>
        </w:tcBorders>
        <w:shd w:val="clear" w:color="auto" w:fill="ECF7D7" w:themeFill="accent3" w:themeFillTint="3F"/>
      </w:tcPr>
    </w:tblStylePr>
    <w:tblStylePr w:type="band2Horz">
      <w:tblPr/>
      <w:tcPr>
        <w:tcBorders>
          <w:top w:val="single" w:color="B6DF5E" w:themeColor="accent3" w:sz="8" w:space="0"/>
          <w:left w:val="single" w:color="B6DF5E" w:themeColor="accent3" w:sz="8" w:space="0"/>
          <w:bottom w:val="single" w:color="B6DF5E" w:themeColor="accent3" w:sz="8" w:space="0"/>
          <w:right w:val="single" w:color="B6DF5E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EFB251" w:themeColor="accent4" w:sz="8" w:space="0"/>
        <w:left w:val="single" w:color="EFB251" w:themeColor="accent4" w:sz="8" w:space="0"/>
        <w:bottom w:val="single" w:color="EFB251" w:themeColor="accent4" w:sz="8" w:space="0"/>
        <w:right w:val="single" w:color="EFB251" w:themeColor="accent4" w:sz="8" w:space="0"/>
        <w:insideH w:val="single" w:color="EFB251" w:themeColor="accent4" w:sz="8" w:space="0"/>
        <w:insideV w:val="single" w:color="EFB251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18" w:space="0"/>
          <w:right w:val="single" w:color="EFB251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B251" w:themeColor="accent4" w:sz="6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</w:tcBorders>
      </w:tcPr>
    </w:tblStylePr>
    <w:tblStylePr w:type="band1Vert"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</w:tcBorders>
        <w:shd w:val="clear" w:color="auto" w:fill="FBEBD4" w:themeFill="accent4" w:themeFillTint="3F"/>
      </w:tcPr>
    </w:tblStylePr>
    <w:tblStylePr w:type="band1Horz"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  <w:insideV w:val="single" w:sz="8" w:space="0"/>
        </w:tcBorders>
        <w:shd w:val="clear" w:color="auto" w:fill="FBEBD4" w:themeFill="accent4" w:themeFillTint="3F"/>
      </w:tcPr>
    </w:tblStylePr>
    <w:tblStylePr w:type="band2Horz">
      <w:tblPr/>
      <w:tcPr>
        <w:tcBorders>
          <w:top w:val="single" w:color="EFB251" w:themeColor="accent4" w:sz="8" w:space="0"/>
          <w:left w:val="single" w:color="EFB251" w:themeColor="accent4" w:sz="8" w:space="0"/>
          <w:bottom w:val="single" w:color="EFB251" w:themeColor="accent4" w:sz="8" w:space="0"/>
          <w:right w:val="single" w:color="EFB251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EF755F" w:themeColor="accent5" w:sz="8" w:space="0"/>
        <w:left w:val="single" w:color="EF755F" w:themeColor="accent5" w:sz="8" w:space="0"/>
        <w:bottom w:val="single" w:color="EF755F" w:themeColor="accent5" w:sz="8" w:space="0"/>
        <w:right w:val="single" w:color="EF755F" w:themeColor="accent5" w:sz="8" w:space="0"/>
        <w:insideH w:val="single" w:color="EF755F" w:themeColor="accent5" w:sz="8" w:space="0"/>
        <w:insideV w:val="single" w:color="EF75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18" w:space="0"/>
          <w:right w:val="single" w:color="EF755F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755F" w:themeColor="accent5" w:sz="6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</w:tcBorders>
      </w:tcPr>
    </w:tblStylePr>
    <w:tblStylePr w:type="band1Vert"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</w:tcBorders>
        <w:shd w:val="clear" w:color="auto" w:fill="FBDCD7" w:themeFill="accent5" w:themeFillTint="3F"/>
      </w:tcPr>
    </w:tblStylePr>
    <w:tblStylePr w:type="band1Horz"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  <w:insideV w:val="single" w:sz="8" w:space="0"/>
        </w:tcBorders>
        <w:shd w:val="clear" w:color="auto" w:fill="FBDCD7" w:themeFill="accent5" w:themeFillTint="3F"/>
      </w:tcPr>
    </w:tblStylePr>
    <w:tblStylePr w:type="band2Horz">
      <w:tblPr/>
      <w:tcPr>
        <w:tcBorders>
          <w:top w:val="single" w:color="EF755F" w:themeColor="accent5" w:sz="8" w:space="0"/>
          <w:left w:val="single" w:color="EF755F" w:themeColor="accent5" w:sz="8" w:space="0"/>
          <w:bottom w:val="single" w:color="EF755F" w:themeColor="accent5" w:sz="8" w:space="0"/>
          <w:right w:val="single" w:color="EF755F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06"/>
    <w:semiHidden/>
    <w:unhideWhenUsed/>
    <w:uiPriority w:val="62"/>
    <w:pPr>
      <w:spacing w:after="0"/>
    </w:pPr>
    <w:rPr>
      <w:rFonts w:eastAsiaTheme="minorEastAsia"/>
      <w:lang w:eastAsia="ja-JP"/>
    </w:rPr>
    <w:tblPr>
      <w:tblBorders>
        <w:top w:val="single" w:color="ED515C" w:themeColor="accent6" w:sz="8" w:space="0"/>
        <w:left w:val="single" w:color="ED515C" w:themeColor="accent6" w:sz="8" w:space="0"/>
        <w:bottom w:val="single" w:color="ED515C" w:themeColor="accent6" w:sz="8" w:space="0"/>
        <w:right w:val="single" w:color="ED515C" w:themeColor="accent6" w:sz="8" w:space="0"/>
        <w:insideH w:val="single" w:color="ED515C" w:themeColor="accent6" w:sz="8" w:space="0"/>
        <w:insideV w:val="single" w:color="ED515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18" w:space="0"/>
          <w:right w:val="single" w:color="ED515C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515C" w:themeColor="accent6" w:sz="6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</w:tcBorders>
      </w:tcPr>
    </w:tblStylePr>
    <w:tblStylePr w:type="band1Vert"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</w:tcBorders>
        <w:shd w:val="clear" w:color="auto" w:fill="FAD4D6" w:themeFill="accent6" w:themeFillTint="3F"/>
      </w:tcPr>
    </w:tblStylePr>
    <w:tblStylePr w:type="band1Horz"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  <w:insideV w:val="single" w:sz="8" w:space="0"/>
        </w:tcBorders>
        <w:shd w:val="clear" w:color="auto" w:fill="FAD4D6" w:themeFill="accent6" w:themeFillTint="3F"/>
      </w:tcPr>
    </w:tblStylePr>
    <w:tblStylePr w:type="band2Horz">
      <w:tblPr/>
      <w:tcPr>
        <w:tcBorders>
          <w:top w:val="single" w:color="ED515C" w:themeColor="accent6" w:sz="8" w:space="0"/>
          <w:left w:val="single" w:color="ED515C" w:themeColor="accent6" w:sz="8" w:space="0"/>
          <w:bottom w:val="single" w:color="ED515C" w:themeColor="accent6" w:sz="8" w:space="0"/>
          <w:right w:val="single" w:color="ED515C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15FFF2" w:themeColor="accent1" w:themeTint="BF" w:sz="8" w:space="0"/>
        <w:left w:val="single" w:color="15FFF2" w:themeColor="accent1" w:themeTint="BF" w:sz="8" w:space="0"/>
        <w:bottom w:val="single" w:color="15FFF2" w:themeColor="accent1" w:themeTint="BF" w:sz="8" w:space="0"/>
        <w:right w:val="single" w:color="15FFF2" w:themeColor="accent1" w:themeTint="BF" w:sz="8" w:space="0"/>
        <w:insideH w:val="single" w:color="15FFF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15FFF2" w:themeColor="accent1" w:themeTint="BF" w:sz="8" w:space="0"/>
          <w:left w:val="single" w:color="15FFF2" w:themeColor="accent1" w:themeTint="BF" w:sz="8" w:space="0"/>
          <w:bottom w:val="single" w:color="15FFF2" w:themeColor="accent1" w:themeTint="BF" w:sz="8" w:space="0"/>
          <w:right w:val="single" w:color="15FFF2" w:themeColor="accent1" w:themeTint="BF" w:sz="8" w:space="0"/>
          <w:insideH w:val="nil"/>
          <w:insideV w:val="nil"/>
        </w:tcBorders>
        <w:shd w:val="clear" w:color="auto" w:fill="00C6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5FFF2" w:themeColor="accent1" w:themeTint="BF" w:sz="6" w:space="0"/>
          <w:left w:val="single" w:color="15FFF2" w:themeColor="accent1" w:themeTint="BF" w:sz="8" w:space="0"/>
          <w:bottom w:val="single" w:color="15FFF2" w:themeColor="accent1" w:themeTint="BF" w:sz="8" w:space="0"/>
          <w:right w:val="single" w:color="15FFF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F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FF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93F0B7" w:themeColor="accent2" w:themeTint="BF" w:sz="8" w:space="0"/>
        <w:left w:val="single" w:color="93F0B7" w:themeColor="accent2" w:themeTint="BF" w:sz="8" w:space="0"/>
        <w:bottom w:val="single" w:color="93F0B7" w:themeColor="accent2" w:themeTint="BF" w:sz="8" w:space="0"/>
        <w:right w:val="single" w:color="93F0B7" w:themeColor="accent2" w:themeTint="BF" w:sz="8" w:space="0"/>
        <w:insideH w:val="single" w:color="93F0B7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F0B7" w:themeColor="accent2" w:themeTint="BF" w:sz="8" w:space="0"/>
          <w:left w:val="single" w:color="93F0B7" w:themeColor="accent2" w:themeTint="BF" w:sz="8" w:space="0"/>
          <w:bottom w:val="single" w:color="93F0B7" w:themeColor="accent2" w:themeTint="BF" w:sz="8" w:space="0"/>
          <w:right w:val="single" w:color="93F0B7" w:themeColor="accent2" w:themeTint="BF" w:sz="8" w:space="0"/>
          <w:insideH w:val="nil"/>
          <w:insideV w:val="nil"/>
        </w:tcBorders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F0B7" w:themeColor="accent2" w:themeTint="BF" w:sz="6" w:space="0"/>
          <w:left w:val="single" w:color="93F0B7" w:themeColor="accent2" w:themeTint="BF" w:sz="8" w:space="0"/>
          <w:bottom w:val="single" w:color="93F0B7" w:themeColor="accent2" w:themeTint="BF" w:sz="8" w:space="0"/>
          <w:right w:val="single" w:color="93F0B7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C8E786" w:themeColor="accent3" w:themeTint="BF" w:sz="8" w:space="0"/>
        <w:left w:val="single" w:color="C8E786" w:themeColor="accent3" w:themeTint="BF" w:sz="8" w:space="0"/>
        <w:bottom w:val="single" w:color="C8E786" w:themeColor="accent3" w:themeTint="BF" w:sz="8" w:space="0"/>
        <w:right w:val="single" w:color="C8E786" w:themeColor="accent3" w:themeTint="BF" w:sz="8" w:space="0"/>
        <w:insideH w:val="single" w:color="C8E78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8E786" w:themeColor="accent3" w:themeTint="BF" w:sz="8" w:space="0"/>
          <w:left w:val="single" w:color="C8E786" w:themeColor="accent3" w:themeTint="BF" w:sz="8" w:space="0"/>
          <w:bottom w:val="single" w:color="C8E786" w:themeColor="accent3" w:themeTint="BF" w:sz="8" w:space="0"/>
          <w:right w:val="single" w:color="C8E786" w:themeColor="accent3" w:themeTint="BF" w:sz="8" w:space="0"/>
          <w:insideH w:val="nil"/>
          <w:insideV w:val="nil"/>
        </w:tcBorders>
        <w:shd w:val="clear" w:color="auto" w:fill="B6DF5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E786" w:themeColor="accent3" w:themeTint="BF" w:sz="6" w:space="0"/>
          <w:left w:val="single" w:color="C8E786" w:themeColor="accent3" w:themeTint="BF" w:sz="8" w:space="0"/>
          <w:bottom w:val="single" w:color="C8E786" w:themeColor="accent3" w:themeTint="BF" w:sz="8" w:space="0"/>
          <w:right w:val="single" w:color="C8E78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F3C57C" w:themeColor="accent4" w:themeTint="BF" w:sz="8" w:space="0"/>
        <w:left w:val="single" w:color="F3C57C" w:themeColor="accent4" w:themeTint="BF" w:sz="8" w:space="0"/>
        <w:bottom w:val="single" w:color="F3C57C" w:themeColor="accent4" w:themeTint="BF" w:sz="8" w:space="0"/>
        <w:right w:val="single" w:color="F3C57C" w:themeColor="accent4" w:themeTint="BF" w:sz="8" w:space="0"/>
        <w:insideH w:val="single" w:color="F3C57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3C57C" w:themeColor="accent4" w:themeTint="BF" w:sz="8" w:space="0"/>
          <w:left w:val="single" w:color="F3C57C" w:themeColor="accent4" w:themeTint="BF" w:sz="8" w:space="0"/>
          <w:bottom w:val="single" w:color="F3C57C" w:themeColor="accent4" w:themeTint="BF" w:sz="8" w:space="0"/>
          <w:right w:val="single" w:color="F3C57C" w:themeColor="accent4" w:themeTint="BF" w:sz="8" w:space="0"/>
          <w:insideH w:val="nil"/>
          <w:insideV w:val="nil"/>
        </w:tcBorders>
        <w:shd w:val="clear" w:color="auto" w:fill="EFB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C57C" w:themeColor="accent4" w:themeTint="BF" w:sz="6" w:space="0"/>
          <w:left w:val="single" w:color="F3C57C" w:themeColor="accent4" w:themeTint="BF" w:sz="8" w:space="0"/>
          <w:bottom w:val="single" w:color="F3C57C" w:themeColor="accent4" w:themeTint="BF" w:sz="8" w:space="0"/>
          <w:right w:val="single" w:color="F3C57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B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F39787" w:themeColor="accent5" w:themeTint="BF" w:sz="8" w:space="0"/>
        <w:left w:val="single" w:color="F39787" w:themeColor="accent5" w:themeTint="BF" w:sz="8" w:space="0"/>
        <w:bottom w:val="single" w:color="F39787" w:themeColor="accent5" w:themeTint="BF" w:sz="8" w:space="0"/>
        <w:right w:val="single" w:color="F39787" w:themeColor="accent5" w:themeTint="BF" w:sz="8" w:space="0"/>
        <w:insideH w:val="single" w:color="F39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39787" w:themeColor="accent5" w:themeTint="BF" w:sz="8" w:space="0"/>
          <w:left w:val="single" w:color="F39787" w:themeColor="accent5" w:themeTint="BF" w:sz="8" w:space="0"/>
          <w:bottom w:val="single" w:color="F39787" w:themeColor="accent5" w:themeTint="BF" w:sz="8" w:space="0"/>
          <w:right w:val="single" w:color="F39787" w:themeColor="accent5" w:themeTint="BF" w:sz="8" w:space="0"/>
          <w:insideH w:val="nil"/>
          <w:insideV w:val="nil"/>
        </w:tcBorders>
        <w:shd w:val="clear" w:color="auto" w:fill="EF75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9787" w:themeColor="accent5" w:themeTint="BF" w:sz="6" w:space="0"/>
          <w:left w:val="single" w:color="F39787" w:themeColor="accent5" w:themeTint="BF" w:sz="8" w:space="0"/>
          <w:bottom w:val="single" w:color="F39787" w:themeColor="accent5" w:themeTint="BF" w:sz="8" w:space="0"/>
          <w:right w:val="single" w:color="F39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C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C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06"/>
    <w:semiHidden/>
    <w:unhideWhenUsed/>
    <w:uiPriority w:val="63"/>
    <w:pPr>
      <w:spacing w:after="0"/>
    </w:pPr>
    <w:rPr>
      <w:rFonts w:eastAsiaTheme="minorEastAsia"/>
      <w:lang w:eastAsia="ja-JP"/>
    </w:rPr>
    <w:tblPr>
      <w:tblBorders>
        <w:top w:val="single" w:color="F17C84" w:themeColor="accent6" w:themeTint="BF" w:sz="8" w:space="0"/>
        <w:left w:val="single" w:color="F17C84" w:themeColor="accent6" w:themeTint="BF" w:sz="8" w:space="0"/>
        <w:bottom w:val="single" w:color="F17C84" w:themeColor="accent6" w:themeTint="BF" w:sz="8" w:space="0"/>
        <w:right w:val="single" w:color="F17C84" w:themeColor="accent6" w:themeTint="BF" w:sz="8" w:space="0"/>
        <w:insideH w:val="single" w:color="F17C8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7C84" w:themeColor="accent6" w:themeTint="BF" w:sz="8" w:space="0"/>
          <w:left w:val="single" w:color="F17C84" w:themeColor="accent6" w:themeTint="BF" w:sz="8" w:space="0"/>
          <w:bottom w:val="single" w:color="F17C84" w:themeColor="accent6" w:themeTint="BF" w:sz="8" w:space="0"/>
          <w:right w:val="single" w:color="F17C84" w:themeColor="accent6" w:themeTint="BF" w:sz="8" w:space="0"/>
          <w:insideH w:val="nil"/>
          <w:insideV w:val="nil"/>
        </w:tcBorders>
        <w:shd w:val="clear" w:color="auto" w:fill="ED51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7C84" w:themeColor="accent6" w:themeTint="BF" w:sz="6" w:space="0"/>
          <w:left w:val="single" w:color="F17C84" w:themeColor="accent6" w:themeTint="BF" w:sz="8" w:space="0"/>
          <w:bottom w:val="single" w:color="F17C84" w:themeColor="accent6" w:themeTint="BF" w:sz="8" w:space="0"/>
          <w:right w:val="single" w:color="F17C8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4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4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C6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6B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6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EBA0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EB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6DF5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F5E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DF5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B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251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75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55F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5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06"/>
    <w:semiHidden/>
    <w:unhideWhenUsed/>
    <w:uiPriority w:val="64"/>
    <w:pPr>
      <w:spacing w:after="0"/>
    </w:pPr>
    <w:rPr>
      <w:rFonts w:eastAsiaTheme="minorEastAsia"/>
      <w:lang w:eastAsia="ja-JP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515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515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515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06"/>
    <w:semiHidden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06"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C6BB" w:themeColor="accent1" w:sz="8" w:space="0"/>
        <w:bottom w:val="single" w:color="00C6B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C6BB" w:themeColor="accent1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C6BB" w:themeColor="accent1" w:sz="8" w:space="0"/>
          <w:bottom w:val="single" w:color="00C6B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C6BB" w:themeColor="accent1" w:sz="8" w:space="0"/>
          <w:bottom w:val="single" w:color="00C6BB" w:themeColor="accent1" w:sz="8" w:space="0"/>
        </w:tcBorders>
      </w:tcPr>
    </w:tblStylePr>
    <w:tblStylePr w:type="band1Vert">
      <w:tblPr/>
      <w:tcPr>
        <w:shd w:val="clear" w:color="auto" w:fill="B1FFFA" w:themeFill="accent1" w:themeFillTint="3F"/>
      </w:tcPr>
    </w:tblStylePr>
    <w:tblStylePr w:type="band1Horz">
      <w:tblPr/>
      <w:tcPr>
        <w:shd w:val="clear" w:color="auto" w:fill="B1FFFA" w:themeFill="accent1" w:themeFillTint="3F"/>
      </w:tcPr>
    </w:tblStylePr>
  </w:style>
  <w:style w:type="table" w:styleId="188">
    <w:name w:val="Medium List 1 Accent 2"/>
    <w:basedOn w:val="106"/>
    <w:semiHidden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FEBA0" w:themeColor="accent2" w:sz="8" w:space="0"/>
        <w:bottom w:val="single" w:color="6FEBA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FEBA0" w:themeColor="accent2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6FEBA0" w:themeColor="accent2" w:sz="8" w:space="0"/>
          <w:bottom w:val="single" w:color="6FEBA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FEBA0" w:themeColor="accent2" w:sz="8" w:space="0"/>
          <w:bottom w:val="single" w:color="6FEBA0" w:themeColor="accent2" w:sz="8" w:space="0"/>
        </w:tcBorders>
      </w:tcPr>
    </w:tblStylePr>
    <w:tblStylePr w:type="band1Vert">
      <w:tblPr/>
      <w:tcPr>
        <w:shd w:val="clear" w:color="auto" w:fill="DBFAE7" w:themeFill="accent2" w:themeFillTint="3F"/>
      </w:tcPr>
    </w:tblStylePr>
    <w:tblStylePr w:type="band1Horz">
      <w:tblPr/>
      <w:tcPr>
        <w:shd w:val="clear" w:color="auto" w:fill="DBFAE7" w:themeFill="accent2" w:themeFillTint="3F"/>
      </w:tcPr>
    </w:tblStylePr>
  </w:style>
  <w:style w:type="table" w:styleId="189">
    <w:name w:val="Medium List 1 Accent 3"/>
    <w:basedOn w:val="106"/>
    <w:semiHidden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B6DF5E" w:themeColor="accent3" w:sz="8" w:space="0"/>
        <w:bottom w:val="single" w:color="B6DF5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6DF5E" w:themeColor="accent3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B6DF5E" w:themeColor="accent3" w:sz="8" w:space="0"/>
          <w:bottom w:val="single" w:color="B6DF5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6DF5E" w:themeColor="accent3" w:sz="8" w:space="0"/>
          <w:bottom w:val="single" w:color="B6DF5E" w:themeColor="accent3" w:sz="8" w:space="0"/>
        </w:tcBorders>
      </w:tcPr>
    </w:tblStylePr>
    <w:tblStylePr w:type="band1Vert">
      <w:tblPr/>
      <w:tcPr>
        <w:shd w:val="clear" w:color="auto" w:fill="ECF7D7" w:themeFill="accent3" w:themeFillTint="3F"/>
      </w:tcPr>
    </w:tblStylePr>
    <w:tblStylePr w:type="band1Horz">
      <w:tblPr/>
      <w:tcPr>
        <w:shd w:val="clear" w:color="auto" w:fill="ECF7D7" w:themeFill="accent3" w:themeFillTint="3F"/>
      </w:tcPr>
    </w:tblStylePr>
  </w:style>
  <w:style w:type="table" w:styleId="190">
    <w:name w:val="Medium List 1 Accent 4"/>
    <w:basedOn w:val="106"/>
    <w:semiHidden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B251" w:themeColor="accent4" w:sz="8" w:space="0"/>
        <w:bottom w:val="single" w:color="EFB251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B251" w:themeColor="accent4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EFB251" w:themeColor="accent4" w:sz="8" w:space="0"/>
          <w:bottom w:val="single" w:color="EFB251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B251" w:themeColor="accent4" w:sz="8" w:space="0"/>
          <w:bottom w:val="single" w:color="EFB251" w:themeColor="accent4" w:sz="8" w:space="0"/>
        </w:tcBorders>
      </w:tcPr>
    </w:tblStylePr>
    <w:tblStylePr w:type="band1Vert">
      <w:tblPr/>
      <w:tcPr>
        <w:shd w:val="clear" w:color="auto" w:fill="FBEBD4" w:themeFill="accent4" w:themeFillTint="3F"/>
      </w:tcPr>
    </w:tblStylePr>
    <w:tblStylePr w:type="band1Horz">
      <w:tblPr/>
      <w:tcPr>
        <w:shd w:val="clear" w:color="auto" w:fill="FBEBD4" w:themeFill="accent4" w:themeFillTint="3F"/>
      </w:tcPr>
    </w:tblStylePr>
  </w:style>
  <w:style w:type="table" w:styleId="191">
    <w:name w:val="Medium List 1 Accent 5"/>
    <w:basedOn w:val="106"/>
    <w:semiHidden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755F" w:themeColor="accent5" w:sz="8" w:space="0"/>
        <w:bottom w:val="single" w:color="EF75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755F" w:themeColor="accent5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EF755F" w:themeColor="accent5" w:sz="8" w:space="0"/>
          <w:bottom w:val="single" w:color="EF75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755F" w:themeColor="accent5" w:sz="8" w:space="0"/>
          <w:bottom w:val="single" w:color="EF755F" w:themeColor="accent5" w:sz="8" w:space="0"/>
        </w:tcBorders>
      </w:tcPr>
    </w:tblStylePr>
    <w:tblStylePr w:type="band1Vert">
      <w:tblPr/>
      <w:tcPr>
        <w:shd w:val="clear" w:color="auto" w:fill="FBDCD7" w:themeFill="accent5" w:themeFillTint="3F"/>
      </w:tcPr>
    </w:tblStylePr>
    <w:tblStylePr w:type="band1Horz">
      <w:tblPr/>
      <w:tcPr>
        <w:shd w:val="clear" w:color="auto" w:fill="FBDCD7" w:themeFill="accent5" w:themeFillTint="3F"/>
      </w:tcPr>
    </w:tblStylePr>
  </w:style>
  <w:style w:type="table" w:styleId="192">
    <w:name w:val="Medium List 1 Accent 6"/>
    <w:basedOn w:val="106"/>
    <w:semiHidden/>
    <w:unhideWhenUsed/>
    <w:uiPriority w:val="65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D515C" w:themeColor="accent6" w:sz="8" w:space="0"/>
        <w:bottom w:val="single" w:color="ED515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515C" w:themeColor="accent6" w:sz="8" w:space="0"/>
        </w:tcBorders>
      </w:tcPr>
    </w:tblStylePr>
    <w:tblStylePr w:type="lastRow">
      <w:rPr>
        <w:b/>
        <w:bCs/>
        <w:color w:val="212121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515C" w:themeColor="accent6" w:sz="8" w:space="0"/>
          <w:bottom w:val="single" w:color="ED515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515C" w:themeColor="accent6" w:sz="8" w:space="0"/>
          <w:bottom w:val="single" w:color="ED515C" w:themeColor="accent6" w:sz="8" w:space="0"/>
        </w:tcBorders>
      </w:tcPr>
    </w:tblStylePr>
    <w:tblStylePr w:type="band1Vert">
      <w:tblPr/>
      <w:tcPr>
        <w:shd w:val="clear" w:color="auto" w:fill="FAD4D6" w:themeFill="accent6" w:themeFillTint="3F"/>
      </w:tcPr>
    </w:tblStylePr>
    <w:tblStylePr w:type="band1Horz">
      <w:tblPr/>
      <w:tcPr>
        <w:shd w:val="clear" w:color="auto" w:fill="FAD4D6" w:themeFill="accent6" w:themeFillTint="3F"/>
      </w:tcPr>
    </w:tblStylePr>
  </w:style>
  <w:style w:type="table" w:styleId="193">
    <w:name w:val="Medium List 2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C6BB" w:themeColor="accent1" w:sz="8" w:space="0"/>
        <w:left w:val="single" w:color="00C6BB" w:themeColor="accent1" w:sz="8" w:space="0"/>
        <w:bottom w:val="single" w:color="00C6BB" w:themeColor="accent1" w:sz="8" w:space="0"/>
        <w:right w:val="single" w:color="00C6B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C6B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C6B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C6B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FF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FF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FEBA0" w:themeColor="accent2" w:sz="8" w:space="0"/>
        <w:left w:val="single" w:color="6FEBA0" w:themeColor="accent2" w:sz="8" w:space="0"/>
        <w:bottom w:val="single" w:color="6FEBA0" w:themeColor="accent2" w:sz="8" w:space="0"/>
        <w:right w:val="single" w:color="6FEBA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FEBA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FEBA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FEBA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B6DF5E" w:themeColor="accent3" w:sz="8" w:space="0"/>
        <w:left w:val="single" w:color="B6DF5E" w:themeColor="accent3" w:sz="8" w:space="0"/>
        <w:bottom w:val="single" w:color="B6DF5E" w:themeColor="accent3" w:sz="8" w:space="0"/>
        <w:right w:val="single" w:color="B6DF5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6DF5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6DF5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6DF5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B251" w:themeColor="accent4" w:sz="8" w:space="0"/>
        <w:left w:val="single" w:color="EFB251" w:themeColor="accent4" w:sz="8" w:space="0"/>
        <w:bottom w:val="single" w:color="EFB251" w:themeColor="accent4" w:sz="8" w:space="0"/>
        <w:right w:val="single" w:color="EFB251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B251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B251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B251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B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B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755F" w:themeColor="accent5" w:sz="8" w:space="0"/>
        <w:left w:val="single" w:color="EF755F" w:themeColor="accent5" w:sz="8" w:space="0"/>
        <w:bottom w:val="single" w:color="EF755F" w:themeColor="accent5" w:sz="8" w:space="0"/>
        <w:right w:val="single" w:color="EF75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75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75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75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C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C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0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D515C" w:themeColor="accent6" w:sz="8" w:space="0"/>
        <w:left w:val="single" w:color="ED515C" w:themeColor="accent6" w:sz="8" w:space="0"/>
        <w:bottom w:val="single" w:color="ED515C" w:themeColor="accent6" w:sz="8" w:space="0"/>
        <w:right w:val="single" w:color="ED515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515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515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515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4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4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15FFF2" w:themeColor="accent1" w:themeTint="BF" w:sz="8" w:space="0"/>
        <w:left w:val="single" w:color="15FFF2" w:themeColor="accent1" w:themeTint="BF" w:sz="8" w:space="0"/>
        <w:bottom w:val="single" w:color="15FFF2" w:themeColor="accent1" w:themeTint="BF" w:sz="8" w:space="0"/>
        <w:right w:val="single" w:color="15FFF2" w:themeColor="accent1" w:themeTint="BF" w:sz="8" w:space="0"/>
        <w:insideH w:val="single" w:color="15FFF2" w:themeColor="accent1" w:themeTint="BF" w:sz="8" w:space="0"/>
        <w:insideV w:val="single" w:color="15FFF2" w:themeColor="accent1" w:themeTint="BF" w:sz="8" w:space="0"/>
      </w:tblBorders>
    </w:tblPr>
    <w:tcPr>
      <w:shd w:val="clear" w:color="auto" w:fill="B1FF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5FFF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FEF6" w:themeFill="accent1" w:themeFillTint="7F"/>
      </w:tcPr>
    </w:tblStylePr>
    <w:tblStylePr w:type="band1Horz">
      <w:tblPr/>
      <w:tcPr>
        <w:shd w:val="clear" w:color="auto" w:fill="63FEF6" w:themeFill="accent1" w:themeFillTint="7F"/>
      </w:tcPr>
    </w:tblStylePr>
  </w:style>
  <w:style w:type="table" w:styleId="202">
    <w:name w:val="Medium Grid 1 Accent 2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93F0B7" w:themeColor="accent2" w:themeTint="BF" w:sz="8" w:space="0"/>
        <w:left w:val="single" w:color="93F0B7" w:themeColor="accent2" w:themeTint="BF" w:sz="8" w:space="0"/>
        <w:bottom w:val="single" w:color="93F0B7" w:themeColor="accent2" w:themeTint="BF" w:sz="8" w:space="0"/>
        <w:right w:val="single" w:color="93F0B7" w:themeColor="accent2" w:themeTint="BF" w:sz="8" w:space="0"/>
        <w:insideH w:val="single" w:color="93F0B7" w:themeColor="accent2" w:themeTint="BF" w:sz="8" w:space="0"/>
        <w:insideV w:val="single" w:color="93F0B7" w:themeColor="accent2" w:themeTint="BF" w:sz="8" w:space="0"/>
      </w:tblBorders>
    </w:tblPr>
    <w:tcPr>
      <w:shd w:val="clear" w:color="auto" w:fill="DBFA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F0B7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F" w:themeFill="accent2" w:themeFillTint="7F"/>
      </w:tcPr>
    </w:tblStylePr>
    <w:tblStylePr w:type="band1Horz">
      <w:tblPr/>
      <w:tcPr>
        <w:shd w:val="clear" w:color="auto" w:fill="B7F5CF" w:themeFill="accent2" w:themeFillTint="7F"/>
      </w:tcPr>
    </w:tblStylePr>
  </w:style>
  <w:style w:type="table" w:styleId="203">
    <w:name w:val="Medium Grid 1 Accent 3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C8E786" w:themeColor="accent3" w:themeTint="BF" w:sz="8" w:space="0"/>
        <w:left w:val="single" w:color="C8E786" w:themeColor="accent3" w:themeTint="BF" w:sz="8" w:space="0"/>
        <w:bottom w:val="single" w:color="C8E786" w:themeColor="accent3" w:themeTint="BF" w:sz="8" w:space="0"/>
        <w:right w:val="single" w:color="C8E786" w:themeColor="accent3" w:themeTint="BF" w:sz="8" w:space="0"/>
        <w:insideH w:val="single" w:color="C8E786" w:themeColor="accent3" w:themeTint="BF" w:sz="8" w:space="0"/>
        <w:insideV w:val="single" w:color="C8E786" w:themeColor="accent3" w:themeTint="BF" w:sz="8" w:space="0"/>
      </w:tblBorders>
    </w:tblPr>
    <w:tcPr>
      <w:shd w:val="clear" w:color="auto" w:fill="ECF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8E78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AE" w:themeFill="accent3" w:themeFillTint="7F"/>
      </w:tcPr>
    </w:tblStylePr>
    <w:tblStylePr w:type="band1Horz">
      <w:tblPr/>
      <w:tcPr>
        <w:shd w:val="clear" w:color="auto" w:fill="DAEFAE" w:themeFill="accent3" w:themeFillTint="7F"/>
      </w:tcPr>
    </w:tblStylePr>
  </w:style>
  <w:style w:type="table" w:styleId="204">
    <w:name w:val="Medium Grid 1 Accent 4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F3C57C" w:themeColor="accent4" w:themeTint="BF" w:sz="8" w:space="0"/>
        <w:left w:val="single" w:color="F3C57C" w:themeColor="accent4" w:themeTint="BF" w:sz="8" w:space="0"/>
        <w:bottom w:val="single" w:color="F3C57C" w:themeColor="accent4" w:themeTint="BF" w:sz="8" w:space="0"/>
        <w:right w:val="single" w:color="F3C57C" w:themeColor="accent4" w:themeTint="BF" w:sz="8" w:space="0"/>
        <w:insideH w:val="single" w:color="F3C57C" w:themeColor="accent4" w:themeTint="BF" w:sz="8" w:space="0"/>
        <w:insideV w:val="single" w:color="F3C57C" w:themeColor="accent4" w:themeTint="BF" w:sz="8" w:space="0"/>
      </w:tblBorders>
    </w:tblPr>
    <w:tcPr>
      <w:shd w:val="clear" w:color="auto" w:fill="FBEB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C57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8A8" w:themeFill="accent4" w:themeFillTint="7F"/>
      </w:tcPr>
    </w:tblStylePr>
    <w:tblStylePr w:type="band1Horz">
      <w:tblPr/>
      <w:tcPr>
        <w:shd w:val="clear" w:color="auto" w:fill="F7D8A8" w:themeFill="accent4" w:themeFillTint="7F"/>
      </w:tcPr>
    </w:tblStylePr>
  </w:style>
  <w:style w:type="table" w:styleId="205">
    <w:name w:val="Medium Grid 1 Accent 5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F39787" w:themeColor="accent5" w:themeTint="BF" w:sz="8" w:space="0"/>
        <w:left w:val="single" w:color="F39787" w:themeColor="accent5" w:themeTint="BF" w:sz="8" w:space="0"/>
        <w:bottom w:val="single" w:color="F39787" w:themeColor="accent5" w:themeTint="BF" w:sz="8" w:space="0"/>
        <w:right w:val="single" w:color="F39787" w:themeColor="accent5" w:themeTint="BF" w:sz="8" w:space="0"/>
        <w:insideH w:val="single" w:color="F39787" w:themeColor="accent5" w:themeTint="BF" w:sz="8" w:space="0"/>
        <w:insideV w:val="single" w:color="F39787" w:themeColor="accent5" w:themeTint="BF" w:sz="8" w:space="0"/>
      </w:tblBorders>
    </w:tblPr>
    <w:tcPr>
      <w:shd w:val="clear" w:color="auto" w:fill="FBDC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9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AAF" w:themeFill="accent5" w:themeFillTint="7F"/>
      </w:tcPr>
    </w:tblStylePr>
    <w:tblStylePr w:type="band1Horz">
      <w:tblPr/>
      <w:tcPr>
        <w:shd w:val="clear" w:color="auto" w:fill="F7BAAF" w:themeFill="accent5" w:themeFillTint="7F"/>
      </w:tcPr>
    </w:tblStylePr>
  </w:style>
  <w:style w:type="table" w:styleId="206">
    <w:name w:val="Medium Grid 1 Accent 6"/>
    <w:basedOn w:val="106"/>
    <w:semiHidden/>
    <w:unhideWhenUsed/>
    <w:uiPriority w:val="67"/>
    <w:pPr>
      <w:spacing w:after="0"/>
    </w:pPr>
    <w:rPr>
      <w:rFonts w:eastAsiaTheme="minorEastAsia"/>
      <w:lang w:eastAsia="ja-JP"/>
    </w:rPr>
    <w:tblPr>
      <w:tblBorders>
        <w:top w:val="single" w:color="F17C84" w:themeColor="accent6" w:themeTint="BF" w:sz="8" w:space="0"/>
        <w:left w:val="single" w:color="F17C84" w:themeColor="accent6" w:themeTint="BF" w:sz="8" w:space="0"/>
        <w:bottom w:val="single" w:color="F17C84" w:themeColor="accent6" w:themeTint="BF" w:sz="8" w:space="0"/>
        <w:right w:val="single" w:color="F17C84" w:themeColor="accent6" w:themeTint="BF" w:sz="8" w:space="0"/>
        <w:insideH w:val="single" w:color="F17C84" w:themeColor="accent6" w:themeTint="BF" w:sz="8" w:space="0"/>
        <w:insideV w:val="single" w:color="F17C84" w:themeColor="accent6" w:themeTint="BF" w:sz="8" w:space="0"/>
      </w:tblBorders>
    </w:tblPr>
    <w:tcPr>
      <w:shd w:val="clear" w:color="auto" w:fill="FAD4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7C8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8AD" w:themeFill="accent6" w:themeFillTint="7F"/>
      </w:tcPr>
    </w:tblStylePr>
    <w:tblStylePr w:type="band1Horz">
      <w:tblPr/>
      <w:tcPr>
        <w:shd w:val="clear" w:color="auto" w:fill="F6A8AD" w:themeFill="accent6" w:themeFillTint="7F"/>
      </w:tcPr>
    </w:tblStylePr>
  </w:style>
  <w:style w:type="table" w:styleId="207">
    <w:name w:val="Medium Grid 2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C6BB" w:themeColor="accent1" w:sz="8" w:space="0"/>
        <w:left w:val="single" w:color="00C6BB" w:themeColor="accent1" w:sz="8" w:space="0"/>
        <w:bottom w:val="single" w:color="00C6BB" w:themeColor="accent1" w:sz="8" w:space="0"/>
        <w:right w:val="single" w:color="00C6BB" w:themeColor="accent1" w:sz="8" w:space="0"/>
        <w:insideH w:val="single" w:color="00C6BB" w:themeColor="accent1" w:sz="8" w:space="0"/>
        <w:insideV w:val="single" w:color="00C6BB" w:themeColor="accent1" w:sz="8" w:space="0"/>
      </w:tblBorders>
    </w:tblPr>
    <w:tcPr>
      <w:shd w:val="clear" w:color="auto" w:fill="B1FFFA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0FFFD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FFB" w:themeFill="accent1" w:themeFillTint="33"/>
      </w:tcPr>
    </w:tblStylePr>
    <w:tblStylePr w:type="band1Vert">
      <w:tblPr/>
      <w:tcPr>
        <w:shd w:val="clear" w:color="auto" w:fill="63FEF6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63FE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FEBA0" w:themeColor="accent2" w:sz="8" w:space="0"/>
        <w:left w:val="single" w:color="6FEBA0" w:themeColor="accent2" w:sz="8" w:space="0"/>
        <w:bottom w:val="single" w:color="6FEBA0" w:themeColor="accent2" w:sz="8" w:space="0"/>
        <w:right w:val="single" w:color="6FEBA0" w:themeColor="accent2" w:sz="8" w:space="0"/>
        <w:insideH w:val="single" w:color="6FEBA0" w:themeColor="accent2" w:sz="8" w:space="0"/>
        <w:insideV w:val="single" w:color="6FEBA0" w:themeColor="accent2" w:sz="8" w:space="0"/>
      </w:tblBorders>
    </w:tblPr>
    <w:tcPr>
      <w:shd w:val="clear" w:color="auto" w:fill="DBFAE7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DF5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AEB" w:themeFill="accent2" w:themeFillTint="33"/>
      </w:tcPr>
    </w:tblStylePr>
    <w:tblStylePr w:type="band1Vert">
      <w:tblPr/>
      <w:tcPr>
        <w:shd w:val="clear" w:color="auto" w:fill="B7F5CF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F5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B6DF5E" w:themeColor="accent3" w:sz="8" w:space="0"/>
        <w:left w:val="single" w:color="B6DF5E" w:themeColor="accent3" w:sz="8" w:space="0"/>
        <w:bottom w:val="single" w:color="B6DF5E" w:themeColor="accent3" w:sz="8" w:space="0"/>
        <w:right w:val="single" w:color="B6DF5E" w:themeColor="accent3" w:sz="8" w:space="0"/>
        <w:insideH w:val="single" w:color="B6DF5E" w:themeColor="accent3" w:sz="8" w:space="0"/>
        <w:insideV w:val="single" w:color="B6DF5E" w:themeColor="accent3" w:sz="8" w:space="0"/>
      </w:tblBorders>
    </w:tblPr>
    <w:tcPr>
      <w:shd w:val="clear" w:color="auto" w:fill="ECF7D7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FBEF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DE" w:themeFill="accent3" w:themeFillTint="33"/>
      </w:tcPr>
    </w:tblStylePr>
    <w:tblStylePr w:type="band1Vert">
      <w:tblPr/>
      <w:tcPr>
        <w:shd w:val="clear" w:color="auto" w:fill="DAEFAE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AEFA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B251" w:themeColor="accent4" w:sz="8" w:space="0"/>
        <w:left w:val="single" w:color="EFB251" w:themeColor="accent4" w:sz="8" w:space="0"/>
        <w:bottom w:val="single" w:color="EFB251" w:themeColor="accent4" w:sz="8" w:space="0"/>
        <w:right w:val="single" w:color="EFB251" w:themeColor="accent4" w:sz="8" w:space="0"/>
        <w:insideH w:val="single" w:color="EFB251" w:themeColor="accent4" w:sz="8" w:space="0"/>
        <w:insideV w:val="single" w:color="EFB251" w:themeColor="accent4" w:sz="8" w:space="0"/>
      </w:tblBorders>
    </w:tblPr>
    <w:tcPr>
      <w:shd w:val="clear" w:color="auto" w:fill="FBEBD4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FDC" w:themeFill="accent4" w:themeFillTint="33"/>
      </w:tcPr>
    </w:tblStylePr>
    <w:tblStylePr w:type="band1Vert">
      <w:tblPr/>
      <w:tcPr>
        <w:shd w:val="clear" w:color="auto" w:fill="F7D8A8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7D8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755F" w:themeColor="accent5" w:sz="8" w:space="0"/>
        <w:left w:val="single" w:color="EF755F" w:themeColor="accent5" w:sz="8" w:space="0"/>
        <w:bottom w:val="single" w:color="EF755F" w:themeColor="accent5" w:sz="8" w:space="0"/>
        <w:right w:val="single" w:color="EF755F" w:themeColor="accent5" w:sz="8" w:space="0"/>
        <w:insideH w:val="single" w:color="EF755F" w:themeColor="accent5" w:sz="8" w:space="0"/>
        <w:insideV w:val="single" w:color="EF755F" w:themeColor="accent5" w:sz="8" w:space="0"/>
      </w:tblBorders>
    </w:tblPr>
    <w:tcPr>
      <w:shd w:val="clear" w:color="auto" w:fill="FBDCD7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1EF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E" w:themeFill="accent5" w:themeFillTint="33"/>
      </w:tcPr>
    </w:tblStylePr>
    <w:tblStylePr w:type="band1Vert">
      <w:tblPr/>
      <w:tcPr>
        <w:shd w:val="clear" w:color="auto" w:fill="F7BAAF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7BA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0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D515C" w:themeColor="accent6" w:sz="8" w:space="0"/>
        <w:left w:val="single" w:color="ED515C" w:themeColor="accent6" w:sz="8" w:space="0"/>
        <w:bottom w:val="single" w:color="ED515C" w:themeColor="accent6" w:sz="8" w:space="0"/>
        <w:right w:val="single" w:color="ED515C" w:themeColor="accent6" w:sz="8" w:space="0"/>
        <w:insideH w:val="single" w:color="ED515C" w:themeColor="accent6" w:sz="8" w:space="0"/>
        <w:insideV w:val="single" w:color="ED515C" w:themeColor="accent6" w:sz="8" w:space="0"/>
      </w:tblBorders>
    </w:tblPr>
    <w:tcPr>
      <w:shd w:val="clear" w:color="auto" w:fill="FAD4D6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CDE" w:themeFill="accent6" w:themeFillTint="33"/>
      </w:tcPr>
    </w:tblStylePr>
    <w:tblStylePr w:type="band1Vert">
      <w:tblPr/>
      <w:tcPr>
        <w:shd w:val="clear" w:color="auto" w:fill="F6A8AD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A8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1FFFA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C6B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C6B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C6B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C6B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3FEF6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63FEF6" w:themeFill="accent1" w:themeFillTint="7F"/>
      </w:tcPr>
    </w:tblStylePr>
  </w:style>
  <w:style w:type="table" w:styleId="216">
    <w:name w:val="Medium Grid 3 Accent 2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FAE7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FEBA0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FEBA0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FEBA0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FEBA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F5C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F5CF" w:themeFill="accent2" w:themeFillTint="7F"/>
      </w:tcPr>
    </w:tblStylePr>
  </w:style>
  <w:style w:type="table" w:styleId="217">
    <w:name w:val="Medium Grid 3 Accent 3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F7D7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6DF5E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6DF5E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6DF5E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6DF5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AEFA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AEFAE" w:themeFill="accent3" w:themeFillTint="7F"/>
      </w:tcPr>
    </w:tblStylePr>
  </w:style>
  <w:style w:type="table" w:styleId="218">
    <w:name w:val="Medium Grid 3 Accent 4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EBD4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FB251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FB251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B251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B251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D8A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7D8A8" w:themeFill="accent4" w:themeFillTint="7F"/>
      </w:tcPr>
    </w:tblStylePr>
  </w:style>
  <w:style w:type="table" w:styleId="219">
    <w:name w:val="Medium Grid 3 Accent 5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CD7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F755F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F755F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755F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75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BA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7BAAF" w:themeFill="accent5" w:themeFillTint="7F"/>
      </w:tcPr>
    </w:tblStylePr>
  </w:style>
  <w:style w:type="table" w:styleId="220">
    <w:name w:val="Medium Grid 3 Accent 6"/>
    <w:basedOn w:val="106"/>
    <w:semiHidden/>
    <w:unhideWhenUsed/>
    <w:uiPriority w:val="69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4D6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515C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515C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515C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515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A8A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A8AD" w:themeFill="accent6" w:themeFillTint="7F"/>
      </w:tcPr>
    </w:tblStylePr>
  </w:style>
  <w:style w:type="table" w:styleId="221">
    <w:name w:val="Dark List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C6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62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948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9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48C" w:themeFill="accent1" w:themeFillShade="BF"/>
      </w:tcPr>
    </w:tblStylePr>
  </w:style>
  <w:style w:type="table" w:styleId="223">
    <w:name w:val="Dark List Accent 2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6FEB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59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2E06D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2E0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E0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E06D" w:themeFill="accent2" w:themeFillShade="BF"/>
      </w:tcPr>
    </w:tblStylePr>
  </w:style>
  <w:style w:type="table" w:styleId="224">
    <w:name w:val="Dark List Accent 3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B6DF5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83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C6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C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627" w:themeFill="accent3" w:themeFillShade="BF"/>
      </w:tcPr>
    </w:tblStylePr>
  </w:style>
  <w:style w:type="table" w:styleId="225">
    <w:name w:val="Dark List Accent 4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FB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15E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B8E1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B8E1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8E1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8E14" w:themeFill="accent4" w:themeFillShade="BF"/>
      </w:tcPr>
    </w:tblStylePr>
  </w:style>
  <w:style w:type="table" w:styleId="226">
    <w:name w:val="Dark List Accent 5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F75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230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361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361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61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616" w:themeFill="accent5" w:themeFillShade="BF"/>
      </w:tcPr>
    </w:tblStylePr>
  </w:style>
  <w:style w:type="table" w:styleId="227">
    <w:name w:val="Dark List Accent 6"/>
    <w:basedOn w:val="106"/>
    <w:semiHidden/>
    <w:unhideWhenUsed/>
    <w:uiPriority w:val="7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515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F0E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7162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716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16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1623" w:themeFill="accent6" w:themeFillShade="BF"/>
      </w:tcPr>
    </w:tblStylePr>
  </w:style>
  <w:style w:type="table" w:styleId="228">
    <w:name w:val="Colorful Shading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FEBA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FEBA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FEBA0" w:themeColor="accent2" w:sz="24" w:space="0"/>
        <w:left w:val="single" w:color="00C6BB" w:themeColor="accent1" w:sz="4" w:space="0"/>
        <w:bottom w:val="single" w:color="00C6BB" w:themeColor="accent1" w:sz="4" w:space="0"/>
        <w:right w:val="single" w:color="00C6B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F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FEBA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767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767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70" w:themeFill="accent1" w:themeFillShade="99"/>
      </w:tcPr>
    </w:tblStylePr>
    <w:tblStylePr w:type="band1Vert">
      <w:tblPr/>
      <w:tcPr>
        <w:shd w:val="clear" w:color="auto" w:fill="82FFF8" w:themeFill="accent1" w:themeFillTint="66"/>
      </w:tcPr>
    </w:tblStylePr>
    <w:tblStylePr w:type="band1Horz">
      <w:tblPr/>
      <w:tcPr>
        <w:shd w:val="clear" w:color="auto" w:fill="63FEF6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FEBA0" w:themeColor="accent2" w:sz="24" w:space="0"/>
        <w:left w:val="single" w:color="6FEBA0" w:themeColor="accent2" w:sz="4" w:space="0"/>
        <w:bottom w:val="single" w:color="6FEBA0" w:themeColor="accent2" w:sz="4" w:space="0"/>
        <w:right w:val="single" w:color="6FEBA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D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FEBA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9B657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9B657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57" w:themeFill="accent2" w:themeFillShade="99"/>
      </w:tcPr>
    </w:tblStylePr>
    <w:tblStylePr w:type="band1Vert">
      <w:tblPr/>
      <w:tcPr>
        <w:shd w:val="clear" w:color="auto" w:fill="C5F6D8" w:themeFill="accent2" w:themeFillTint="66"/>
      </w:tcPr>
    </w:tblStylePr>
    <w:tblStylePr w:type="band1Horz">
      <w:tblPr/>
      <w:tcPr>
        <w:shd w:val="clear" w:color="auto" w:fill="B7F5CF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B251" w:themeColor="accent4" w:sz="24" w:space="0"/>
        <w:left w:val="single" w:color="B6DF5E" w:themeColor="accent3" w:sz="4" w:space="0"/>
        <w:bottom w:val="single" w:color="B6DF5E" w:themeColor="accent3" w:sz="4" w:space="0"/>
        <w:right w:val="single" w:color="B6DF5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B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B251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69E1F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69E1F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E1F" w:themeFill="accent3" w:themeFillShade="99"/>
      </w:tcPr>
    </w:tblStylePr>
    <w:tblStylePr w:type="band1Vert">
      <w:tblPr/>
      <w:tcPr>
        <w:shd w:val="clear" w:color="auto" w:fill="E1F2BE" w:themeFill="accent3" w:themeFillTint="66"/>
      </w:tcPr>
    </w:tblStylePr>
    <w:tblStylePr w:type="band1Horz">
      <w:tblPr/>
      <w:tcPr>
        <w:shd w:val="clear" w:color="auto" w:fill="DAEFAE" w:themeFill="accent3" w:themeFillTint="7F"/>
      </w:tcPr>
    </w:tblStylePr>
  </w:style>
  <w:style w:type="table" w:styleId="232">
    <w:name w:val="Colorful Shading Accent 4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B6DF5E" w:themeColor="accent3" w:sz="24" w:space="0"/>
        <w:left w:val="single" w:color="EFB251" w:themeColor="accent4" w:sz="4" w:space="0"/>
        <w:bottom w:val="single" w:color="EFB251" w:themeColor="accent4" w:sz="4" w:space="0"/>
        <w:right w:val="single" w:color="EFB251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6DF5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F721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F721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7210" w:themeFill="accent4" w:themeFillShade="99"/>
      </w:tcPr>
    </w:tblStylePr>
    <w:tblStylePr w:type="band1Vert">
      <w:tblPr/>
      <w:tcPr>
        <w:shd w:val="clear" w:color="auto" w:fill="F8E0B9" w:themeFill="accent4" w:themeFillTint="66"/>
      </w:tcPr>
    </w:tblStylePr>
    <w:tblStylePr w:type="band1Horz">
      <w:tblPr/>
      <w:tcPr>
        <w:shd w:val="clear" w:color="auto" w:fill="F7D8A8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D515C" w:themeColor="accent6" w:sz="24" w:space="0"/>
        <w:left w:val="single" w:color="EF755F" w:themeColor="accent5" w:sz="4" w:space="0"/>
        <w:bottom w:val="single" w:color="EF755F" w:themeColor="accent5" w:sz="4" w:space="0"/>
        <w:right w:val="single" w:color="EF75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1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515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2B12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2B12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2B12" w:themeFill="accent5" w:themeFillShade="99"/>
      </w:tcPr>
    </w:tblStylePr>
    <w:tblStylePr w:type="band1Vert">
      <w:tblPr/>
      <w:tcPr>
        <w:shd w:val="clear" w:color="auto" w:fill="F8C7BE" w:themeFill="accent5" w:themeFillTint="66"/>
      </w:tcPr>
    </w:tblStylePr>
    <w:tblStylePr w:type="band1Horz">
      <w:tblPr/>
      <w:tcPr>
        <w:shd w:val="clear" w:color="auto" w:fill="F7BAAF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06"/>
    <w:semiHidden/>
    <w:unhideWhenUsed/>
    <w:uiPriority w:val="7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EF755F" w:themeColor="accent5" w:sz="24" w:space="0"/>
        <w:left w:val="single" w:color="ED515C" w:themeColor="accent6" w:sz="4" w:space="0"/>
        <w:bottom w:val="single" w:color="ED515C" w:themeColor="accent6" w:sz="4" w:space="0"/>
        <w:right w:val="single" w:color="ED515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75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C111C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C111C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111C" w:themeFill="accent6" w:themeFillShade="99"/>
      </w:tcPr>
    </w:tblStylePr>
    <w:tblStylePr w:type="band1Vert">
      <w:tblPr/>
      <w:tcPr>
        <w:shd w:val="clear" w:color="auto" w:fill="F7B9BD" w:themeFill="accent6" w:themeFillTint="66"/>
      </w:tcPr>
    </w:tblStylePr>
    <w:tblStylePr w:type="band1Horz">
      <w:tblPr/>
      <w:tcPr>
        <w:shd w:val="clear" w:color="auto" w:fill="F6A8AD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E277" w:themeFill="accent2" w:themeFillShade="CC"/>
      </w:tcPr>
    </w:tblStylePr>
    <w:tblStylePr w:type="lastRow">
      <w:rPr>
        <w:b/>
        <w:bCs/>
        <w:color w:val="32E37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0FFFD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E277" w:themeFill="accent2" w:themeFillShade="CC"/>
      </w:tcPr>
    </w:tblStylePr>
    <w:tblStylePr w:type="lastRow">
      <w:rPr>
        <w:b/>
        <w:bCs/>
        <w:color w:val="32E37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FFA" w:themeFill="accent1" w:themeFillTint="3F"/>
      </w:tcPr>
    </w:tblStylePr>
    <w:tblStylePr w:type="band1Horz">
      <w:tblPr/>
      <w:tcPr>
        <w:shd w:val="clear" w:color="auto" w:fill="C0FFFB" w:themeFill="accent1" w:themeFillTint="33"/>
      </w:tcPr>
    </w:tblStylePr>
  </w:style>
  <w:style w:type="table" w:styleId="237">
    <w:name w:val="Colorful List Accent 2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DF5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E277" w:themeFill="accent2" w:themeFillShade="CC"/>
      </w:tcPr>
    </w:tblStylePr>
    <w:tblStylePr w:type="lastRow">
      <w:rPr>
        <w:b/>
        <w:bCs/>
        <w:color w:val="32E37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7" w:themeFill="accent2" w:themeFillTint="3F"/>
      </w:tcPr>
    </w:tblStylePr>
    <w:tblStylePr w:type="band1Horz">
      <w:tblPr/>
      <w:tcPr>
        <w:shd w:val="clear" w:color="auto" w:fill="E2FAEB" w:themeFill="accent2" w:themeFillTint="33"/>
      </w:tcPr>
    </w:tblStylePr>
  </w:style>
  <w:style w:type="table" w:styleId="238">
    <w:name w:val="Colorful List Accent 3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7FBEF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99816" w:themeFill="accent4" w:themeFillShade="CC"/>
      </w:tcPr>
    </w:tblStylePr>
    <w:tblStylePr w:type="lastRow">
      <w:rPr>
        <w:b/>
        <w:bCs/>
        <w:color w:val="EA981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D7" w:themeFill="accent3" w:themeFillTint="3F"/>
      </w:tcPr>
    </w:tblStylePr>
    <w:tblStylePr w:type="band1Horz">
      <w:tblPr/>
      <w:tcPr>
        <w:shd w:val="clear" w:color="auto" w:fill="F0F8DE" w:themeFill="accent3" w:themeFillTint="33"/>
      </w:tcPr>
    </w:tblStylePr>
  </w:style>
  <w:style w:type="table" w:styleId="239">
    <w:name w:val="Colorful List Accent 4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DD32A" w:themeFill="accent3" w:themeFillShade="CC"/>
      </w:tcPr>
    </w:tblStylePr>
    <w:tblStylePr w:type="lastRow">
      <w:rPr>
        <w:b/>
        <w:bCs/>
        <w:color w:val="9ED4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BD4" w:themeFill="accent4" w:themeFillTint="3F"/>
      </w:tcPr>
    </w:tblStylePr>
    <w:tblStylePr w:type="band1Horz">
      <w:tblPr/>
      <w:tcPr>
        <w:shd w:val="clear" w:color="auto" w:fill="FBEFDC" w:themeFill="accent4" w:themeFillTint="33"/>
      </w:tcPr>
    </w:tblStylePr>
  </w:style>
  <w:style w:type="table" w:styleId="240">
    <w:name w:val="Colorful List Accent 5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1EF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61726" w:themeFill="accent6" w:themeFillShade="CC"/>
      </w:tcPr>
    </w:tblStylePr>
    <w:tblStylePr w:type="lastRow">
      <w:rPr>
        <w:b/>
        <w:bCs/>
        <w:color w:val="E71826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CD7" w:themeFill="accent5" w:themeFillTint="3F"/>
      </w:tcPr>
    </w:tblStylePr>
    <w:tblStylePr w:type="band1Horz">
      <w:tblPr/>
      <w:tcPr>
        <w:shd w:val="clear" w:color="auto" w:fill="FBE3DE" w:themeFill="accent5" w:themeFillTint="33"/>
      </w:tcPr>
    </w:tblStylePr>
  </w:style>
  <w:style w:type="table" w:styleId="241">
    <w:name w:val="Colorful List Accent 6"/>
    <w:basedOn w:val="106"/>
    <w:semiHidden/>
    <w:unhideWhenUsed/>
    <w:uiPriority w:val="7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84022" w:themeFill="accent5" w:themeFillShade="CC"/>
      </w:tcPr>
    </w:tblStylePr>
    <w:tblStylePr w:type="lastRow">
      <w:rPr>
        <w:b/>
        <w:bCs/>
        <w:color w:val="E9412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6" w:themeFill="accent6" w:themeFillTint="3F"/>
      </w:tcPr>
    </w:tblStylePr>
    <w:tblStylePr w:type="band1Horz">
      <w:tblPr/>
      <w:tcPr>
        <w:shd w:val="clear" w:color="auto" w:fill="FBDCDE" w:themeFill="accent6" w:themeFillTint="33"/>
      </w:tcPr>
    </w:tblStylePr>
  </w:style>
  <w:style w:type="table" w:styleId="242">
    <w:name w:val="Colorful Grid"/>
    <w:basedOn w:val="106"/>
    <w:semiHidden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06"/>
    <w:semiHidden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0FFFB" w:themeFill="accent1" w:themeFillTint="33"/>
    </w:tcPr>
    <w:tblStylePr w:type="firstRow">
      <w:rPr>
        <w:b/>
        <w:bCs/>
      </w:rPr>
      <w:tblPr/>
      <w:tcPr>
        <w:shd w:val="clear" w:color="auto" w:fill="82FFF8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82FFF8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948C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948C" w:themeFill="accent1" w:themeFillShade="BF"/>
      </w:tcPr>
    </w:tblStylePr>
    <w:tblStylePr w:type="band1Vert">
      <w:tblPr/>
      <w:tcPr>
        <w:shd w:val="clear" w:color="auto" w:fill="63FEF6" w:themeFill="accent1" w:themeFillTint="7F"/>
      </w:tcPr>
    </w:tblStylePr>
    <w:tblStylePr w:type="band1Horz">
      <w:tblPr/>
      <w:tcPr>
        <w:shd w:val="clear" w:color="auto" w:fill="63FEF6" w:themeFill="accent1" w:themeFillTint="7F"/>
      </w:tcPr>
    </w:tblStylePr>
  </w:style>
  <w:style w:type="table" w:styleId="244">
    <w:name w:val="Colorful Grid Accent 2"/>
    <w:basedOn w:val="106"/>
    <w:semiHidden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FAEB" w:themeFill="accent2" w:themeFillTint="33"/>
    </w:tcPr>
    <w:tblStylePr w:type="firstRow">
      <w:rPr>
        <w:b/>
        <w:bCs/>
      </w:rPr>
      <w:tblPr/>
      <w:tcPr>
        <w:shd w:val="clear" w:color="auto" w:fill="C5F6D8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F6D8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2E06D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2E06D" w:themeFill="accent2" w:themeFillShade="BF"/>
      </w:tcPr>
    </w:tblStylePr>
    <w:tblStylePr w:type="band1Vert">
      <w:tblPr/>
      <w:tcPr>
        <w:shd w:val="clear" w:color="auto" w:fill="B7F5CF" w:themeFill="accent2" w:themeFillTint="7F"/>
      </w:tcPr>
    </w:tblStylePr>
    <w:tblStylePr w:type="band1Horz">
      <w:tblPr/>
      <w:tcPr>
        <w:shd w:val="clear" w:color="auto" w:fill="B7F5CF" w:themeFill="accent2" w:themeFillTint="7F"/>
      </w:tcPr>
    </w:tblStylePr>
  </w:style>
  <w:style w:type="table" w:styleId="245">
    <w:name w:val="Colorful Grid Accent 3"/>
    <w:basedOn w:val="106"/>
    <w:semiHidden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0F8DE" w:themeFill="accent3" w:themeFillTint="33"/>
    </w:tcPr>
    <w:tblStylePr w:type="firstRow">
      <w:rPr>
        <w:b/>
        <w:bCs/>
      </w:rPr>
      <w:tblPr/>
      <w:tcPr>
        <w:shd w:val="clear" w:color="auto" w:fill="E1F2BE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1F2BE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3C627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3C627" w:themeFill="accent3" w:themeFillShade="BF"/>
      </w:tcPr>
    </w:tblStylePr>
    <w:tblStylePr w:type="band1Vert">
      <w:tblPr/>
      <w:tcPr>
        <w:shd w:val="clear" w:color="auto" w:fill="DAEFAE" w:themeFill="accent3" w:themeFillTint="7F"/>
      </w:tcPr>
    </w:tblStylePr>
    <w:tblStylePr w:type="band1Horz">
      <w:tblPr/>
      <w:tcPr>
        <w:shd w:val="clear" w:color="auto" w:fill="DAEFAE" w:themeFill="accent3" w:themeFillTint="7F"/>
      </w:tcPr>
    </w:tblStylePr>
  </w:style>
  <w:style w:type="table" w:styleId="246">
    <w:name w:val="Colorful Grid Accent 4"/>
    <w:basedOn w:val="106"/>
    <w:semiHidden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FDC" w:themeFill="accent4" w:themeFillTint="33"/>
    </w:tcPr>
    <w:tblStylePr w:type="firstRow">
      <w:rPr>
        <w:b/>
        <w:bCs/>
      </w:rPr>
      <w:tblPr/>
      <w:tcPr>
        <w:shd w:val="clear" w:color="auto" w:fill="F8E0B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0B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B8E14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B8E14" w:themeFill="accent4" w:themeFillShade="BF"/>
      </w:tcPr>
    </w:tblStylePr>
    <w:tblStylePr w:type="band1Vert">
      <w:tblPr/>
      <w:tcPr>
        <w:shd w:val="clear" w:color="auto" w:fill="F7D8A8" w:themeFill="accent4" w:themeFillTint="7F"/>
      </w:tcPr>
    </w:tblStylePr>
    <w:tblStylePr w:type="band1Horz">
      <w:tblPr/>
      <w:tcPr>
        <w:shd w:val="clear" w:color="auto" w:fill="F7D8A8" w:themeFill="accent4" w:themeFillTint="7F"/>
      </w:tcPr>
    </w:tblStylePr>
  </w:style>
  <w:style w:type="table" w:styleId="247">
    <w:name w:val="Colorful Grid Accent 5"/>
    <w:basedOn w:val="106"/>
    <w:semiHidden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3DE" w:themeFill="accent5" w:themeFillTint="33"/>
    </w:tcPr>
    <w:tblStylePr w:type="firstRow">
      <w:rPr>
        <w:b/>
        <w:bCs/>
      </w:rPr>
      <w:tblPr/>
      <w:tcPr>
        <w:shd w:val="clear" w:color="auto" w:fill="F8C7BE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7BE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361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3616" w:themeFill="accent5" w:themeFillShade="BF"/>
      </w:tcPr>
    </w:tblStylePr>
    <w:tblStylePr w:type="band1Vert">
      <w:tblPr/>
      <w:tcPr>
        <w:shd w:val="clear" w:color="auto" w:fill="F7BAAF" w:themeFill="accent5" w:themeFillTint="7F"/>
      </w:tcPr>
    </w:tblStylePr>
    <w:tblStylePr w:type="band1Horz">
      <w:tblPr/>
      <w:tcPr>
        <w:shd w:val="clear" w:color="auto" w:fill="F7BAAF" w:themeFill="accent5" w:themeFillTint="7F"/>
      </w:tcPr>
    </w:tblStylePr>
  </w:style>
  <w:style w:type="table" w:styleId="248">
    <w:name w:val="Colorful Grid Accent 6"/>
    <w:basedOn w:val="106"/>
    <w:unhideWhenUsed/>
    <w:uiPriority w:val="73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DCDE" w:themeFill="accent6" w:themeFillTint="33"/>
    </w:tcPr>
    <w:tblStylePr w:type="firstRow">
      <w:rPr>
        <w:b/>
        <w:bCs/>
      </w:rPr>
      <w:tblPr/>
      <w:tcPr>
        <w:shd w:val="clear" w:color="auto" w:fill="F7B9BD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B9BD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71623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71623" w:themeFill="accent6" w:themeFillShade="BF"/>
      </w:tcPr>
    </w:tblStylePr>
    <w:tblStylePr w:type="band1Vert">
      <w:tblPr/>
      <w:tcPr>
        <w:shd w:val="clear" w:color="auto" w:fill="F6A8AD" w:themeFill="accent6" w:themeFillTint="7F"/>
      </w:tcPr>
    </w:tblStylePr>
    <w:tblStylePr w:type="band1Horz">
      <w:tblPr/>
      <w:tcPr>
        <w:shd w:val="clear" w:color="auto" w:fill="F6A8AD" w:themeFill="accent6" w:themeFillTint="7F"/>
      </w:tcPr>
    </w:tblStylePr>
  </w:style>
  <w:style w:type="character" w:customStyle="1" w:styleId="249">
    <w:name w:val="Heading 1 Char"/>
    <w:basedOn w:val="88"/>
    <w:link w:val="2"/>
    <w:uiPriority w:val="1"/>
    <w:rPr>
      <w:rFonts w:asciiTheme="majorHAnsi" w:hAnsiTheme="majorHAnsi" w:eastAsiaTheme="majorEastAsia" w:cstheme="majorBidi"/>
      <w:b/>
      <w:bCs/>
      <w:color w:val="D81624" w:themeColor="accent6" w:themeShade="BF"/>
      <w:sz w:val="44"/>
      <w:szCs w:val="44"/>
      <w:lang w:eastAsia="ja-JP"/>
    </w:rPr>
  </w:style>
  <w:style w:type="character" w:customStyle="1" w:styleId="250">
    <w:name w:val="Heading 2 Char"/>
    <w:basedOn w:val="88"/>
    <w:link w:val="3"/>
    <w:semiHidden/>
    <w:uiPriority w:val="1"/>
    <w:rPr>
      <w:rFonts w:asciiTheme="majorHAnsi" w:hAnsiTheme="majorHAnsi" w:eastAsiaTheme="majorEastAsia" w:cstheme="majorBidi"/>
      <w:b/>
      <w:bCs/>
      <w:color w:val="D81624" w:themeColor="accent6" w:themeShade="BF"/>
      <w:sz w:val="28"/>
      <w:szCs w:val="28"/>
    </w:rPr>
  </w:style>
  <w:style w:type="character" w:customStyle="1" w:styleId="251">
    <w:name w:val="Heading 3 Char"/>
    <w:basedOn w:val="88"/>
    <w:link w:val="4"/>
    <w:uiPriority w:val="1"/>
    <w:rPr>
      <w:rFonts w:asciiTheme="majorHAnsi" w:hAnsiTheme="majorHAnsi" w:eastAsiaTheme="majorEastAsia" w:cstheme="majorBidi"/>
      <w:sz w:val="22"/>
      <w:szCs w:val="16"/>
    </w:rPr>
  </w:style>
  <w:style w:type="character" w:styleId="252">
    <w:name w:val="Placeholder Text"/>
    <w:basedOn w:val="88"/>
    <w:semiHidden/>
    <w:uiPriority w:val="99"/>
    <w:rPr>
      <w:color w:val="808080"/>
    </w:rPr>
  </w:style>
  <w:style w:type="character" w:customStyle="1" w:styleId="253">
    <w:name w:val="Footer Char"/>
    <w:basedOn w:val="88"/>
    <w:link w:val="31"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paragraph" w:styleId="254">
    <w:name w:val="No Spacing"/>
    <w:qFormat/>
    <w:uiPriority w:val="36"/>
    <w:pPr>
      <w:spacing w:after="0"/>
      <w:jc w:val="center"/>
    </w:pPr>
    <w:rPr>
      <w:rFonts w:asciiTheme="minorHAnsi" w:hAnsiTheme="minorHAnsi" w:eastAsiaTheme="minorEastAsia" w:cstheme="minorBidi"/>
      <w:color w:val="00635E" w:themeColor="accent1" w:themeShade="80"/>
      <w:sz w:val="24"/>
      <w:szCs w:val="24"/>
      <w:lang w:val="en-US" w:eastAsia="ja-JP" w:bidi="ar-SA"/>
    </w:rPr>
  </w:style>
  <w:style w:type="character" w:customStyle="1" w:styleId="255">
    <w:name w:val="Header Char"/>
    <w:basedOn w:val="88"/>
    <w:link w:val="33"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56">
    <w:name w:val="Balloon Text Char"/>
    <w:basedOn w:val="88"/>
    <w:link w:val="11"/>
    <w:semiHidden/>
    <w:uiPriority w:val="99"/>
    <w:rPr>
      <w:rFonts w:ascii="Segoe UI" w:hAnsi="Segoe UI" w:cs="Segoe UI" w:eastAsiaTheme="minorEastAsia"/>
      <w:color w:val="00635E" w:themeColor="accent1" w:themeShade="80"/>
      <w:szCs w:val="18"/>
      <w:lang w:eastAsia="ja-JP"/>
    </w:rPr>
  </w:style>
  <w:style w:type="paragraph" w:customStyle="1" w:styleId="257">
    <w:name w:val="Bibliography"/>
    <w:basedOn w:val="1"/>
    <w:next w:val="1"/>
    <w:semiHidden/>
    <w:unhideWhenUsed/>
    <w:uiPriority w:val="37"/>
  </w:style>
  <w:style w:type="character" w:customStyle="1" w:styleId="258">
    <w:name w:val="Body Text Char"/>
    <w:basedOn w:val="88"/>
    <w:link w:val="13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59">
    <w:name w:val="Body Text 2 Char"/>
    <w:basedOn w:val="88"/>
    <w:link w:val="14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60">
    <w:name w:val="Body Text 3 Char"/>
    <w:basedOn w:val="88"/>
    <w:link w:val="15"/>
    <w:semiHidden/>
    <w:uiPriority w:val="99"/>
    <w:rPr>
      <w:rFonts w:eastAsiaTheme="minorEastAsia"/>
      <w:color w:val="00635E" w:themeColor="accent1" w:themeShade="80"/>
      <w:szCs w:val="16"/>
      <w:lang w:eastAsia="ja-JP"/>
    </w:rPr>
  </w:style>
  <w:style w:type="character" w:customStyle="1" w:styleId="261">
    <w:name w:val="Body Text First Indent Char"/>
    <w:basedOn w:val="258"/>
    <w:link w:val="16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62">
    <w:name w:val="Body Text Indent Char"/>
    <w:basedOn w:val="88"/>
    <w:link w:val="17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63">
    <w:name w:val="Body Text First Indent 2 Char"/>
    <w:basedOn w:val="262"/>
    <w:link w:val="18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64">
    <w:name w:val="Body Text Indent 2 Char"/>
    <w:basedOn w:val="88"/>
    <w:link w:val="19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65">
    <w:name w:val="Body Text Indent 3 Char"/>
    <w:basedOn w:val="88"/>
    <w:link w:val="20"/>
    <w:semiHidden/>
    <w:uiPriority w:val="99"/>
    <w:rPr>
      <w:rFonts w:eastAsiaTheme="minorEastAsia"/>
      <w:color w:val="00635E" w:themeColor="accent1" w:themeShade="80"/>
      <w:szCs w:val="16"/>
      <w:lang w:eastAsia="ja-JP"/>
    </w:rPr>
  </w:style>
  <w:style w:type="character" w:customStyle="1" w:styleId="266">
    <w:name w:val="Book Title"/>
    <w:basedOn w:val="88"/>
    <w:semiHidden/>
    <w:unhideWhenUsed/>
    <w:qFormat/>
    <w:uiPriority w:val="33"/>
    <w:rPr>
      <w:b/>
      <w:bCs/>
      <w:i/>
      <w:iCs/>
      <w:spacing w:val="5"/>
    </w:rPr>
  </w:style>
  <w:style w:type="character" w:customStyle="1" w:styleId="267">
    <w:name w:val="Closing Char"/>
    <w:basedOn w:val="88"/>
    <w:link w:val="22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68">
    <w:name w:val="Comment Text Char"/>
    <w:basedOn w:val="88"/>
    <w:link w:val="23"/>
    <w:semiHidden/>
    <w:uiPriority w:val="99"/>
    <w:rPr>
      <w:rFonts w:eastAsiaTheme="minorEastAsia"/>
      <w:color w:val="00635E" w:themeColor="accent1" w:themeShade="80"/>
      <w:szCs w:val="20"/>
      <w:lang w:eastAsia="ja-JP"/>
    </w:rPr>
  </w:style>
  <w:style w:type="character" w:customStyle="1" w:styleId="269">
    <w:name w:val="Comment Subject Char"/>
    <w:basedOn w:val="268"/>
    <w:link w:val="24"/>
    <w:semiHidden/>
    <w:uiPriority w:val="99"/>
    <w:rPr>
      <w:rFonts w:eastAsiaTheme="minorEastAsia"/>
      <w:b/>
      <w:bCs/>
      <w:color w:val="00635E" w:themeColor="accent1" w:themeShade="80"/>
      <w:szCs w:val="20"/>
      <w:lang w:eastAsia="ja-JP"/>
    </w:rPr>
  </w:style>
  <w:style w:type="character" w:customStyle="1" w:styleId="270">
    <w:name w:val="Date Char"/>
    <w:basedOn w:val="88"/>
    <w:link w:val="25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71">
    <w:name w:val="Document Map Char"/>
    <w:basedOn w:val="88"/>
    <w:link w:val="26"/>
    <w:semiHidden/>
    <w:uiPriority w:val="99"/>
    <w:rPr>
      <w:rFonts w:ascii="Segoe UI" w:hAnsi="Segoe UI" w:cs="Segoe UI" w:eastAsiaTheme="minorEastAsia"/>
      <w:color w:val="00635E" w:themeColor="accent1" w:themeShade="80"/>
      <w:szCs w:val="16"/>
      <w:lang w:eastAsia="ja-JP"/>
    </w:rPr>
  </w:style>
  <w:style w:type="character" w:customStyle="1" w:styleId="272">
    <w:name w:val="E-mail Signature Char"/>
    <w:basedOn w:val="88"/>
    <w:link w:val="27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273">
    <w:name w:val="Endnote Text Char"/>
    <w:basedOn w:val="88"/>
    <w:link w:val="28"/>
    <w:semiHidden/>
    <w:uiPriority w:val="99"/>
    <w:rPr>
      <w:rFonts w:eastAsiaTheme="minorEastAsia"/>
      <w:color w:val="00635E" w:themeColor="accent1" w:themeShade="80"/>
      <w:szCs w:val="20"/>
      <w:lang w:eastAsia="ja-JP"/>
    </w:rPr>
  </w:style>
  <w:style w:type="character" w:customStyle="1" w:styleId="274">
    <w:name w:val="Footnote Text Char"/>
    <w:basedOn w:val="88"/>
    <w:link w:val="32"/>
    <w:semiHidden/>
    <w:uiPriority w:val="99"/>
    <w:rPr>
      <w:rFonts w:eastAsiaTheme="minorEastAsia"/>
      <w:color w:val="00635E" w:themeColor="accent1" w:themeShade="80"/>
      <w:szCs w:val="20"/>
      <w:lang w:eastAsia="ja-JP"/>
    </w:rPr>
  </w:style>
  <w:style w:type="table" w:customStyle="1" w:styleId="275">
    <w:name w:val="Grid Table 1 Light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6">
    <w:name w:val="Grid Table 1 Light Accent 1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82FFF8" w:themeColor="accent1" w:themeTint="66" w:sz="4" w:space="0"/>
        <w:left w:val="single" w:color="82FFF8" w:themeColor="accent1" w:themeTint="66" w:sz="4" w:space="0"/>
        <w:bottom w:val="single" w:color="82FFF8" w:themeColor="accent1" w:themeTint="66" w:sz="4" w:space="0"/>
        <w:right w:val="single" w:color="82FFF8" w:themeColor="accent1" w:themeTint="66" w:sz="4" w:space="0"/>
        <w:insideH w:val="single" w:color="82FFF8" w:themeColor="accent1" w:themeTint="66" w:sz="4" w:space="0"/>
        <w:insideV w:val="single" w:color="82FFF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43FEF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43FEF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2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C5F6D8" w:themeColor="accent2" w:themeTint="66" w:sz="4" w:space="0"/>
        <w:left w:val="single" w:color="C5F6D8" w:themeColor="accent2" w:themeTint="66" w:sz="4" w:space="0"/>
        <w:bottom w:val="single" w:color="C5F6D8" w:themeColor="accent2" w:themeTint="66" w:sz="4" w:space="0"/>
        <w:right w:val="single" w:color="C5F6D8" w:themeColor="accent2" w:themeTint="66" w:sz="4" w:space="0"/>
        <w:insideH w:val="single" w:color="C5F6D8" w:themeColor="accent2" w:themeTint="66" w:sz="4" w:space="0"/>
        <w:insideV w:val="single" w:color="C5F6D8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A8F2C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A8F2C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3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E1F2BE" w:themeColor="accent3" w:themeTint="66" w:sz="4" w:space="0"/>
        <w:left w:val="single" w:color="E1F2BE" w:themeColor="accent3" w:themeTint="66" w:sz="4" w:space="0"/>
        <w:bottom w:val="single" w:color="E1F2BE" w:themeColor="accent3" w:themeTint="66" w:sz="4" w:space="0"/>
        <w:right w:val="single" w:color="E1F2BE" w:themeColor="accent3" w:themeTint="66" w:sz="4" w:space="0"/>
        <w:insideH w:val="single" w:color="E1F2BE" w:themeColor="accent3" w:themeTint="66" w:sz="4" w:space="0"/>
        <w:insideV w:val="single" w:color="E1F2BE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D3EB9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D3EB9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4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F8E0B9" w:themeColor="accent4" w:themeTint="66" w:sz="4" w:space="0"/>
        <w:left w:val="single" w:color="F8E0B9" w:themeColor="accent4" w:themeTint="66" w:sz="4" w:space="0"/>
        <w:bottom w:val="single" w:color="F8E0B9" w:themeColor="accent4" w:themeTint="66" w:sz="4" w:space="0"/>
        <w:right w:val="single" w:color="F8E0B9" w:themeColor="accent4" w:themeTint="66" w:sz="4" w:space="0"/>
        <w:insideH w:val="single" w:color="F8E0B9" w:themeColor="accent4" w:themeTint="66" w:sz="4" w:space="0"/>
        <w:insideV w:val="single" w:color="F8E0B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5D096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5D09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1 Light Accent 5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F8C7BE" w:themeColor="accent5" w:themeTint="66" w:sz="4" w:space="0"/>
        <w:left w:val="single" w:color="F8C7BE" w:themeColor="accent5" w:themeTint="66" w:sz="4" w:space="0"/>
        <w:bottom w:val="single" w:color="F8C7BE" w:themeColor="accent5" w:themeTint="66" w:sz="4" w:space="0"/>
        <w:right w:val="single" w:color="F8C7BE" w:themeColor="accent5" w:themeTint="66" w:sz="4" w:space="0"/>
        <w:insideH w:val="single" w:color="F8C7BE" w:themeColor="accent5" w:themeTint="66" w:sz="4" w:space="0"/>
        <w:insideV w:val="single" w:color="F8C7B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5AC9E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5AC9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6"/>
    <w:basedOn w:val="106"/>
    <w:uiPriority w:val="46"/>
    <w:pPr>
      <w:spacing w:after="0"/>
    </w:pPr>
    <w:rPr>
      <w:rFonts w:eastAsiaTheme="minorEastAsia"/>
      <w:lang w:eastAsia="ja-JP"/>
    </w:rPr>
    <w:tblPr>
      <w:tblBorders>
        <w:top w:val="single" w:color="F7B9BD" w:themeColor="accent6" w:themeTint="66" w:sz="4" w:space="0"/>
        <w:left w:val="single" w:color="F7B9BD" w:themeColor="accent6" w:themeTint="66" w:sz="4" w:space="0"/>
        <w:bottom w:val="single" w:color="F7B9BD" w:themeColor="accent6" w:themeTint="66" w:sz="4" w:space="0"/>
        <w:right w:val="single" w:color="F7B9BD" w:themeColor="accent6" w:themeTint="66" w:sz="4" w:space="0"/>
        <w:insideH w:val="single" w:color="F7B9BD" w:themeColor="accent6" w:themeTint="66" w:sz="4" w:space="0"/>
        <w:insideV w:val="single" w:color="F7B9BD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4969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4969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2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3">
    <w:name w:val="Grid Table 2 Accent 1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43FEF4" w:themeColor="accent1" w:themeTint="99" w:sz="2" w:space="0"/>
        <w:bottom w:val="single" w:color="43FEF4" w:themeColor="accent1" w:themeTint="99" w:sz="2" w:space="0"/>
        <w:insideH w:val="single" w:color="43FEF4" w:themeColor="accent1" w:themeTint="99" w:sz="2" w:space="0"/>
        <w:insideV w:val="single" w:color="43FEF4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43FEF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43FEF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284">
    <w:name w:val="Grid Table 2 Accent 2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A8F2C5" w:themeColor="accent2" w:themeTint="99" w:sz="2" w:space="0"/>
        <w:bottom w:val="single" w:color="A8F2C5" w:themeColor="accent2" w:themeTint="99" w:sz="2" w:space="0"/>
        <w:insideH w:val="single" w:color="A8F2C5" w:themeColor="accent2" w:themeTint="99" w:sz="2" w:space="0"/>
        <w:insideV w:val="single" w:color="A8F2C5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F2C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F2C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285">
    <w:name w:val="Grid Table 2 Accent 3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D3EB9E" w:themeColor="accent3" w:themeTint="99" w:sz="2" w:space="0"/>
        <w:bottom w:val="single" w:color="D3EB9E" w:themeColor="accent3" w:themeTint="99" w:sz="2" w:space="0"/>
        <w:insideH w:val="single" w:color="D3EB9E" w:themeColor="accent3" w:themeTint="99" w:sz="2" w:space="0"/>
        <w:insideV w:val="single" w:color="D3EB9E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3EB9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3EB9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286">
    <w:name w:val="Grid Table 2 Accent 4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F5D096" w:themeColor="accent4" w:themeTint="99" w:sz="2" w:space="0"/>
        <w:bottom w:val="single" w:color="F5D096" w:themeColor="accent4" w:themeTint="99" w:sz="2" w:space="0"/>
        <w:insideH w:val="single" w:color="F5D096" w:themeColor="accent4" w:themeTint="99" w:sz="2" w:space="0"/>
        <w:insideV w:val="single" w:color="F5D096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5D09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5D09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287">
    <w:name w:val="Grid Table 2 Accent 5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F5AC9E" w:themeColor="accent5" w:themeTint="99" w:sz="2" w:space="0"/>
        <w:bottom w:val="single" w:color="F5AC9E" w:themeColor="accent5" w:themeTint="99" w:sz="2" w:space="0"/>
        <w:insideH w:val="single" w:color="F5AC9E" w:themeColor="accent5" w:themeTint="99" w:sz="2" w:space="0"/>
        <w:insideV w:val="single" w:color="F5AC9E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5AC9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5AC9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288">
    <w:name w:val="Grid Table 2 Accent 6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F4969D" w:themeColor="accent6" w:themeTint="99" w:sz="2" w:space="0"/>
        <w:bottom w:val="single" w:color="F4969D" w:themeColor="accent6" w:themeTint="99" w:sz="2" w:space="0"/>
        <w:insideH w:val="single" w:color="F4969D" w:themeColor="accent6" w:themeTint="99" w:sz="2" w:space="0"/>
        <w:insideV w:val="single" w:color="F4969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969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969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289">
    <w:name w:val="Grid Table 3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0">
    <w:name w:val="Grid Table 3 Accent 1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43FEF4" w:themeColor="accent1" w:themeTint="99" w:sz="4" w:space="0"/>
        <w:left w:val="single" w:color="43FEF4" w:themeColor="accent1" w:themeTint="99" w:sz="4" w:space="0"/>
        <w:bottom w:val="single" w:color="43FEF4" w:themeColor="accent1" w:themeTint="99" w:sz="4" w:space="0"/>
        <w:right w:val="single" w:color="43FEF4" w:themeColor="accent1" w:themeTint="99" w:sz="4" w:space="0"/>
        <w:insideH w:val="single" w:color="43FEF4" w:themeColor="accent1" w:themeTint="99" w:sz="4" w:space="0"/>
        <w:insideV w:val="single" w:color="43FEF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  <w:tblStylePr w:type="neCell">
      <w:tcPr>
        <w:tcBorders>
          <w:bottom w:val="single" w:color="43FEF4" w:themeColor="accent1" w:themeTint="99" w:sz="4" w:space="0"/>
        </w:tcBorders>
      </w:tcPr>
    </w:tblStylePr>
    <w:tblStylePr w:type="nwCell">
      <w:tcPr>
        <w:tcBorders>
          <w:bottom w:val="single" w:color="43FEF4" w:themeColor="accent1" w:themeTint="99" w:sz="4" w:space="0"/>
        </w:tcBorders>
      </w:tcPr>
    </w:tblStylePr>
    <w:tblStylePr w:type="seCell">
      <w:tcPr>
        <w:tcBorders>
          <w:top w:val="single" w:color="43FEF4" w:themeColor="accent1" w:themeTint="99" w:sz="4" w:space="0"/>
        </w:tcBorders>
      </w:tcPr>
    </w:tblStylePr>
    <w:tblStylePr w:type="swCell">
      <w:tcPr>
        <w:tcBorders>
          <w:top w:val="single" w:color="43FEF4" w:themeColor="accent1" w:themeTint="99" w:sz="4" w:space="0"/>
        </w:tcBorders>
      </w:tcPr>
    </w:tblStylePr>
  </w:style>
  <w:style w:type="table" w:customStyle="1" w:styleId="291">
    <w:name w:val="Grid Table 3 Accent 2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A8F2C5" w:themeColor="accent2" w:themeTint="99" w:sz="4" w:space="0"/>
        <w:left w:val="single" w:color="A8F2C5" w:themeColor="accent2" w:themeTint="99" w:sz="4" w:space="0"/>
        <w:bottom w:val="single" w:color="A8F2C5" w:themeColor="accent2" w:themeTint="99" w:sz="4" w:space="0"/>
        <w:right w:val="single" w:color="A8F2C5" w:themeColor="accent2" w:themeTint="99" w:sz="4" w:space="0"/>
        <w:insideH w:val="single" w:color="A8F2C5" w:themeColor="accent2" w:themeTint="99" w:sz="4" w:space="0"/>
        <w:insideV w:val="single" w:color="A8F2C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  <w:tblStylePr w:type="neCell">
      <w:tcPr>
        <w:tcBorders>
          <w:bottom w:val="single" w:color="A8F2C5" w:themeColor="accent2" w:themeTint="99" w:sz="4" w:space="0"/>
        </w:tcBorders>
      </w:tcPr>
    </w:tblStylePr>
    <w:tblStylePr w:type="nwCell">
      <w:tcPr>
        <w:tcBorders>
          <w:bottom w:val="single" w:color="A8F2C5" w:themeColor="accent2" w:themeTint="99" w:sz="4" w:space="0"/>
        </w:tcBorders>
      </w:tcPr>
    </w:tblStylePr>
    <w:tblStylePr w:type="seCell">
      <w:tcPr>
        <w:tcBorders>
          <w:top w:val="single" w:color="A8F2C5" w:themeColor="accent2" w:themeTint="99" w:sz="4" w:space="0"/>
        </w:tcBorders>
      </w:tcPr>
    </w:tblStylePr>
    <w:tblStylePr w:type="swCell">
      <w:tcPr>
        <w:tcBorders>
          <w:top w:val="single" w:color="A8F2C5" w:themeColor="accent2" w:themeTint="99" w:sz="4" w:space="0"/>
        </w:tcBorders>
      </w:tcPr>
    </w:tblStylePr>
  </w:style>
  <w:style w:type="table" w:customStyle="1" w:styleId="292">
    <w:name w:val="Grid Table 3 Accent 3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D3EB9E" w:themeColor="accent3" w:themeTint="99" w:sz="4" w:space="0"/>
        <w:left w:val="single" w:color="D3EB9E" w:themeColor="accent3" w:themeTint="99" w:sz="4" w:space="0"/>
        <w:bottom w:val="single" w:color="D3EB9E" w:themeColor="accent3" w:themeTint="99" w:sz="4" w:space="0"/>
        <w:right w:val="single" w:color="D3EB9E" w:themeColor="accent3" w:themeTint="99" w:sz="4" w:space="0"/>
        <w:insideH w:val="single" w:color="D3EB9E" w:themeColor="accent3" w:themeTint="99" w:sz="4" w:space="0"/>
        <w:insideV w:val="single" w:color="D3EB9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  <w:tblStylePr w:type="neCell">
      <w:tcPr>
        <w:tcBorders>
          <w:bottom w:val="single" w:color="D3EB9E" w:themeColor="accent3" w:themeTint="99" w:sz="4" w:space="0"/>
        </w:tcBorders>
      </w:tcPr>
    </w:tblStylePr>
    <w:tblStylePr w:type="nwCell">
      <w:tcPr>
        <w:tcBorders>
          <w:bottom w:val="single" w:color="D3EB9E" w:themeColor="accent3" w:themeTint="99" w:sz="4" w:space="0"/>
        </w:tcBorders>
      </w:tcPr>
    </w:tblStylePr>
    <w:tblStylePr w:type="seCell">
      <w:tcPr>
        <w:tcBorders>
          <w:top w:val="single" w:color="D3EB9E" w:themeColor="accent3" w:themeTint="99" w:sz="4" w:space="0"/>
        </w:tcBorders>
      </w:tcPr>
    </w:tblStylePr>
    <w:tblStylePr w:type="swCell">
      <w:tcPr>
        <w:tcBorders>
          <w:top w:val="single" w:color="D3EB9E" w:themeColor="accent3" w:themeTint="99" w:sz="4" w:space="0"/>
        </w:tcBorders>
      </w:tcPr>
    </w:tblStylePr>
  </w:style>
  <w:style w:type="table" w:customStyle="1" w:styleId="293">
    <w:name w:val="Grid Table 3 Accent 4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F5D096" w:themeColor="accent4" w:themeTint="99" w:sz="4" w:space="0"/>
        <w:left w:val="single" w:color="F5D096" w:themeColor="accent4" w:themeTint="99" w:sz="4" w:space="0"/>
        <w:bottom w:val="single" w:color="F5D096" w:themeColor="accent4" w:themeTint="99" w:sz="4" w:space="0"/>
        <w:right w:val="single" w:color="F5D096" w:themeColor="accent4" w:themeTint="99" w:sz="4" w:space="0"/>
        <w:insideH w:val="single" w:color="F5D096" w:themeColor="accent4" w:themeTint="99" w:sz="4" w:space="0"/>
        <w:insideV w:val="single" w:color="F5D096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  <w:tblStylePr w:type="neCell">
      <w:tcPr>
        <w:tcBorders>
          <w:bottom w:val="single" w:color="F5D096" w:themeColor="accent4" w:themeTint="99" w:sz="4" w:space="0"/>
        </w:tcBorders>
      </w:tcPr>
    </w:tblStylePr>
    <w:tblStylePr w:type="nwCell">
      <w:tcPr>
        <w:tcBorders>
          <w:bottom w:val="single" w:color="F5D096" w:themeColor="accent4" w:themeTint="99" w:sz="4" w:space="0"/>
        </w:tcBorders>
      </w:tcPr>
    </w:tblStylePr>
    <w:tblStylePr w:type="seCell">
      <w:tcPr>
        <w:tcBorders>
          <w:top w:val="single" w:color="F5D096" w:themeColor="accent4" w:themeTint="99" w:sz="4" w:space="0"/>
        </w:tcBorders>
      </w:tcPr>
    </w:tblStylePr>
    <w:tblStylePr w:type="swCell">
      <w:tcPr>
        <w:tcBorders>
          <w:top w:val="single" w:color="F5D096" w:themeColor="accent4" w:themeTint="99" w:sz="4" w:space="0"/>
        </w:tcBorders>
      </w:tcPr>
    </w:tblStylePr>
  </w:style>
  <w:style w:type="table" w:customStyle="1" w:styleId="294">
    <w:name w:val="Grid Table 3 Accent 5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F5AC9E" w:themeColor="accent5" w:themeTint="99" w:sz="4" w:space="0"/>
        <w:left w:val="single" w:color="F5AC9E" w:themeColor="accent5" w:themeTint="99" w:sz="4" w:space="0"/>
        <w:bottom w:val="single" w:color="F5AC9E" w:themeColor="accent5" w:themeTint="99" w:sz="4" w:space="0"/>
        <w:right w:val="single" w:color="F5AC9E" w:themeColor="accent5" w:themeTint="99" w:sz="4" w:space="0"/>
        <w:insideH w:val="single" w:color="F5AC9E" w:themeColor="accent5" w:themeTint="99" w:sz="4" w:space="0"/>
        <w:insideV w:val="single" w:color="F5AC9E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  <w:tblStylePr w:type="neCell">
      <w:tcPr>
        <w:tcBorders>
          <w:bottom w:val="single" w:color="F5AC9E" w:themeColor="accent5" w:themeTint="99" w:sz="4" w:space="0"/>
        </w:tcBorders>
      </w:tcPr>
    </w:tblStylePr>
    <w:tblStylePr w:type="nwCell">
      <w:tcPr>
        <w:tcBorders>
          <w:bottom w:val="single" w:color="F5AC9E" w:themeColor="accent5" w:themeTint="99" w:sz="4" w:space="0"/>
        </w:tcBorders>
      </w:tcPr>
    </w:tblStylePr>
    <w:tblStylePr w:type="seCell">
      <w:tcPr>
        <w:tcBorders>
          <w:top w:val="single" w:color="F5AC9E" w:themeColor="accent5" w:themeTint="99" w:sz="4" w:space="0"/>
        </w:tcBorders>
      </w:tcPr>
    </w:tblStylePr>
    <w:tblStylePr w:type="swCell">
      <w:tcPr>
        <w:tcBorders>
          <w:top w:val="single" w:color="F5AC9E" w:themeColor="accent5" w:themeTint="99" w:sz="4" w:space="0"/>
        </w:tcBorders>
      </w:tcPr>
    </w:tblStylePr>
  </w:style>
  <w:style w:type="table" w:customStyle="1" w:styleId="295">
    <w:name w:val="Grid Table 3 Accent 6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F4969D" w:themeColor="accent6" w:themeTint="99" w:sz="4" w:space="0"/>
        <w:left w:val="single" w:color="F4969D" w:themeColor="accent6" w:themeTint="99" w:sz="4" w:space="0"/>
        <w:bottom w:val="single" w:color="F4969D" w:themeColor="accent6" w:themeTint="99" w:sz="4" w:space="0"/>
        <w:right w:val="single" w:color="F4969D" w:themeColor="accent6" w:themeTint="99" w:sz="4" w:space="0"/>
        <w:insideH w:val="single" w:color="F4969D" w:themeColor="accent6" w:themeTint="99" w:sz="4" w:space="0"/>
        <w:insideV w:val="single" w:color="F4969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  <w:tblStylePr w:type="neCell">
      <w:tcPr>
        <w:tcBorders>
          <w:bottom w:val="single" w:color="F4969D" w:themeColor="accent6" w:themeTint="99" w:sz="4" w:space="0"/>
        </w:tcBorders>
      </w:tcPr>
    </w:tblStylePr>
    <w:tblStylePr w:type="nwCell">
      <w:tcPr>
        <w:tcBorders>
          <w:bottom w:val="single" w:color="F4969D" w:themeColor="accent6" w:themeTint="99" w:sz="4" w:space="0"/>
        </w:tcBorders>
      </w:tcPr>
    </w:tblStylePr>
    <w:tblStylePr w:type="seCell">
      <w:tcPr>
        <w:tcBorders>
          <w:top w:val="single" w:color="F4969D" w:themeColor="accent6" w:themeTint="99" w:sz="4" w:space="0"/>
        </w:tcBorders>
      </w:tcPr>
    </w:tblStylePr>
    <w:tblStylePr w:type="swCell">
      <w:tcPr>
        <w:tcBorders>
          <w:top w:val="single" w:color="F4969D" w:themeColor="accent6" w:themeTint="99" w:sz="4" w:space="0"/>
        </w:tcBorders>
      </w:tcPr>
    </w:tblStylePr>
  </w:style>
  <w:style w:type="table" w:customStyle="1" w:styleId="296">
    <w:name w:val="Grid Table 4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7">
    <w:name w:val="Grid Table 4 Accent 1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43FEF4" w:themeColor="accent1" w:themeTint="99" w:sz="4" w:space="0"/>
        <w:left w:val="single" w:color="43FEF4" w:themeColor="accent1" w:themeTint="99" w:sz="4" w:space="0"/>
        <w:bottom w:val="single" w:color="43FEF4" w:themeColor="accent1" w:themeTint="99" w:sz="4" w:space="0"/>
        <w:right w:val="single" w:color="43FEF4" w:themeColor="accent1" w:themeTint="99" w:sz="4" w:space="0"/>
        <w:insideH w:val="single" w:color="43FEF4" w:themeColor="accent1" w:themeTint="99" w:sz="4" w:space="0"/>
        <w:insideV w:val="single" w:color="43FEF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C6BB" w:themeColor="accent1" w:sz="4" w:space="0"/>
          <w:left w:val="single" w:color="00C6BB" w:themeColor="accent1" w:sz="4" w:space="0"/>
          <w:bottom w:val="single" w:color="00C6BB" w:themeColor="accent1" w:sz="4" w:space="0"/>
          <w:right w:val="single" w:color="00C6BB" w:themeColor="accent1" w:sz="4" w:space="0"/>
          <w:insideH w:val="nil"/>
          <w:insideV w:val="nil"/>
        </w:tcBorders>
        <w:shd w:val="clear" w:color="auto" w:fill="00C6BB" w:themeFill="accent1"/>
      </w:tcPr>
    </w:tblStylePr>
    <w:tblStylePr w:type="lastRow">
      <w:rPr>
        <w:b/>
        <w:bCs/>
      </w:rPr>
      <w:tcPr>
        <w:tcBorders>
          <w:top w:val="double" w:color="00C6B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298">
    <w:name w:val="Grid Table 4 Accent 2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A8F2C5" w:themeColor="accent2" w:themeTint="99" w:sz="4" w:space="0"/>
        <w:left w:val="single" w:color="A8F2C5" w:themeColor="accent2" w:themeTint="99" w:sz="4" w:space="0"/>
        <w:bottom w:val="single" w:color="A8F2C5" w:themeColor="accent2" w:themeTint="99" w:sz="4" w:space="0"/>
        <w:right w:val="single" w:color="A8F2C5" w:themeColor="accent2" w:themeTint="99" w:sz="4" w:space="0"/>
        <w:insideH w:val="single" w:color="A8F2C5" w:themeColor="accent2" w:themeTint="99" w:sz="4" w:space="0"/>
        <w:insideV w:val="single" w:color="A8F2C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FEBA0" w:themeColor="accent2" w:sz="4" w:space="0"/>
          <w:left w:val="single" w:color="6FEBA0" w:themeColor="accent2" w:sz="4" w:space="0"/>
          <w:bottom w:val="single" w:color="6FEBA0" w:themeColor="accent2" w:sz="4" w:space="0"/>
          <w:right w:val="single" w:color="6FEBA0" w:themeColor="accent2" w:sz="4" w:space="0"/>
          <w:insideH w:val="nil"/>
          <w:insideV w:val="nil"/>
        </w:tcBorders>
        <w:shd w:val="clear" w:color="auto" w:fill="6FEBA0" w:themeFill="accent2"/>
      </w:tcPr>
    </w:tblStylePr>
    <w:tblStylePr w:type="lastRow">
      <w:rPr>
        <w:b/>
        <w:bCs/>
      </w:rPr>
      <w:tcPr>
        <w:tcBorders>
          <w:top w:val="double" w:color="6FEBA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299">
    <w:name w:val="Grid Table 4 Accent 3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D3EB9E" w:themeColor="accent3" w:themeTint="99" w:sz="4" w:space="0"/>
        <w:left w:val="single" w:color="D3EB9E" w:themeColor="accent3" w:themeTint="99" w:sz="4" w:space="0"/>
        <w:bottom w:val="single" w:color="D3EB9E" w:themeColor="accent3" w:themeTint="99" w:sz="4" w:space="0"/>
        <w:right w:val="single" w:color="D3EB9E" w:themeColor="accent3" w:themeTint="99" w:sz="4" w:space="0"/>
        <w:insideH w:val="single" w:color="D3EB9E" w:themeColor="accent3" w:themeTint="99" w:sz="4" w:space="0"/>
        <w:insideV w:val="single" w:color="D3EB9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6DF5E" w:themeColor="accent3" w:sz="4" w:space="0"/>
          <w:left w:val="single" w:color="B6DF5E" w:themeColor="accent3" w:sz="4" w:space="0"/>
          <w:bottom w:val="single" w:color="B6DF5E" w:themeColor="accent3" w:sz="4" w:space="0"/>
          <w:right w:val="single" w:color="B6DF5E" w:themeColor="accent3" w:sz="4" w:space="0"/>
          <w:insideH w:val="nil"/>
          <w:insideV w:val="nil"/>
        </w:tcBorders>
        <w:shd w:val="clear" w:color="auto" w:fill="B6DF5E" w:themeFill="accent3"/>
      </w:tcPr>
    </w:tblStylePr>
    <w:tblStylePr w:type="lastRow">
      <w:rPr>
        <w:b/>
        <w:bCs/>
      </w:rPr>
      <w:tcPr>
        <w:tcBorders>
          <w:top w:val="double" w:color="B6DF5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300">
    <w:name w:val="Grid Table 4 Accent 4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F5D096" w:themeColor="accent4" w:themeTint="99" w:sz="4" w:space="0"/>
        <w:left w:val="single" w:color="F5D096" w:themeColor="accent4" w:themeTint="99" w:sz="4" w:space="0"/>
        <w:bottom w:val="single" w:color="F5D096" w:themeColor="accent4" w:themeTint="99" w:sz="4" w:space="0"/>
        <w:right w:val="single" w:color="F5D096" w:themeColor="accent4" w:themeTint="99" w:sz="4" w:space="0"/>
        <w:insideH w:val="single" w:color="F5D096" w:themeColor="accent4" w:themeTint="99" w:sz="4" w:space="0"/>
        <w:insideV w:val="single" w:color="F5D096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FB251" w:themeColor="accent4" w:sz="4" w:space="0"/>
          <w:left w:val="single" w:color="EFB251" w:themeColor="accent4" w:sz="4" w:space="0"/>
          <w:bottom w:val="single" w:color="EFB251" w:themeColor="accent4" w:sz="4" w:space="0"/>
          <w:right w:val="single" w:color="EFB251" w:themeColor="accent4" w:sz="4" w:space="0"/>
          <w:insideH w:val="nil"/>
          <w:insideV w:val="nil"/>
        </w:tcBorders>
        <w:shd w:val="clear" w:color="auto" w:fill="EFB251" w:themeFill="accent4"/>
      </w:tcPr>
    </w:tblStylePr>
    <w:tblStylePr w:type="lastRow">
      <w:rPr>
        <w:b/>
        <w:bCs/>
      </w:rPr>
      <w:tcPr>
        <w:tcBorders>
          <w:top w:val="double" w:color="EFB251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301">
    <w:name w:val="Grid Table 4 Accent 5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F5AC9E" w:themeColor="accent5" w:themeTint="99" w:sz="4" w:space="0"/>
        <w:left w:val="single" w:color="F5AC9E" w:themeColor="accent5" w:themeTint="99" w:sz="4" w:space="0"/>
        <w:bottom w:val="single" w:color="F5AC9E" w:themeColor="accent5" w:themeTint="99" w:sz="4" w:space="0"/>
        <w:right w:val="single" w:color="F5AC9E" w:themeColor="accent5" w:themeTint="99" w:sz="4" w:space="0"/>
        <w:insideH w:val="single" w:color="F5AC9E" w:themeColor="accent5" w:themeTint="99" w:sz="4" w:space="0"/>
        <w:insideV w:val="single" w:color="F5AC9E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F755F" w:themeColor="accent5" w:sz="4" w:space="0"/>
          <w:left w:val="single" w:color="EF755F" w:themeColor="accent5" w:sz="4" w:space="0"/>
          <w:bottom w:val="single" w:color="EF755F" w:themeColor="accent5" w:sz="4" w:space="0"/>
          <w:right w:val="single" w:color="EF755F" w:themeColor="accent5" w:sz="4" w:space="0"/>
          <w:insideH w:val="nil"/>
          <w:insideV w:val="nil"/>
        </w:tcBorders>
        <w:shd w:val="clear" w:color="auto" w:fill="EF755F" w:themeFill="accent5"/>
      </w:tcPr>
    </w:tblStylePr>
    <w:tblStylePr w:type="lastRow">
      <w:rPr>
        <w:b/>
        <w:bCs/>
      </w:rPr>
      <w:tcPr>
        <w:tcBorders>
          <w:top w:val="double" w:color="EF75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302">
    <w:name w:val="Grid Table 4 Accent 6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F4969D" w:themeColor="accent6" w:themeTint="99" w:sz="4" w:space="0"/>
        <w:left w:val="single" w:color="F4969D" w:themeColor="accent6" w:themeTint="99" w:sz="4" w:space="0"/>
        <w:bottom w:val="single" w:color="F4969D" w:themeColor="accent6" w:themeTint="99" w:sz="4" w:space="0"/>
        <w:right w:val="single" w:color="F4969D" w:themeColor="accent6" w:themeTint="99" w:sz="4" w:space="0"/>
        <w:insideH w:val="single" w:color="F4969D" w:themeColor="accent6" w:themeTint="99" w:sz="4" w:space="0"/>
        <w:insideV w:val="single" w:color="F4969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515C" w:themeColor="accent6" w:sz="4" w:space="0"/>
          <w:left w:val="single" w:color="ED515C" w:themeColor="accent6" w:sz="4" w:space="0"/>
          <w:bottom w:val="single" w:color="ED515C" w:themeColor="accent6" w:sz="4" w:space="0"/>
          <w:right w:val="single" w:color="ED515C" w:themeColor="accent6" w:sz="4" w:space="0"/>
          <w:insideH w:val="nil"/>
          <w:insideV w:val="nil"/>
        </w:tcBorders>
        <w:shd w:val="clear" w:color="auto" w:fill="ED515C" w:themeFill="accent6"/>
      </w:tcPr>
    </w:tblStylePr>
    <w:tblStylePr w:type="lastRow">
      <w:rPr>
        <w:b/>
        <w:bCs/>
      </w:rPr>
      <w:tcPr>
        <w:tcBorders>
          <w:top w:val="double" w:color="ED515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303">
    <w:name w:val="Grid Table 5 Dark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4">
    <w:name w:val="Grid Table 5 Dark Accent 1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0FFFB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C6BB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C6BB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C6B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C6BB" w:themeFill="accent1"/>
      </w:tcPr>
    </w:tblStylePr>
    <w:tblStylePr w:type="band1Vert">
      <w:tcPr>
        <w:shd w:val="clear" w:color="auto" w:fill="82FFF8" w:themeFill="accent1" w:themeFillTint="66"/>
      </w:tcPr>
    </w:tblStylePr>
    <w:tblStylePr w:type="band1Horz">
      <w:tcPr>
        <w:shd w:val="clear" w:color="auto" w:fill="82FFF8" w:themeFill="accent1" w:themeFillTint="66"/>
      </w:tcPr>
    </w:tblStylePr>
  </w:style>
  <w:style w:type="table" w:customStyle="1" w:styleId="305">
    <w:name w:val="Grid Table 5 Dark Accent 2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AE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EBA0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EBA0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FEBA0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FEBA0" w:themeFill="accent2"/>
      </w:tcPr>
    </w:tblStylePr>
    <w:tblStylePr w:type="band1Vert">
      <w:tcPr>
        <w:shd w:val="clear" w:color="auto" w:fill="C5F6D8" w:themeFill="accent2" w:themeFillTint="66"/>
      </w:tcPr>
    </w:tblStylePr>
    <w:tblStylePr w:type="band1Horz">
      <w:tcPr>
        <w:shd w:val="clear" w:color="auto" w:fill="C5F6D8" w:themeFill="accent2" w:themeFillTint="66"/>
      </w:tcPr>
    </w:tblStylePr>
  </w:style>
  <w:style w:type="table" w:customStyle="1" w:styleId="306">
    <w:name w:val="Grid Table 5 Dark Accent 3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8DE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6DF5E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6DF5E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6DF5E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6DF5E" w:themeFill="accent3"/>
      </w:tcPr>
    </w:tblStylePr>
    <w:tblStylePr w:type="band1Vert">
      <w:tcPr>
        <w:shd w:val="clear" w:color="auto" w:fill="E1F2BE" w:themeFill="accent3" w:themeFillTint="66"/>
      </w:tcPr>
    </w:tblStylePr>
    <w:tblStylePr w:type="band1Horz">
      <w:tcPr>
        <w:shd w:val="clear" w:color="auto" w:fill="E1F2BE" w:themeFill="accent3" w:themeFillTint="66"/>
      </w:tcPr>
    </w:tblStylePr>
  </w:style>
  <w:style w:type="table" w:customStyle="1" w:styleId="307">
    <w:name w:val="Grid Table 5 Dark Accent 4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FD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B251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B251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B251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B251" w:themeFill="accent4"/>
      </w:tcPr>
    </w:tblStylePr>
    <w:tblStylePr w:type="band1Vert">
      <w:tcPr>
        <w:shd w:val="clear" w:color="auto" w:fill="F8E0B9" w:themeFill="accent4" w:themeFillTint="66"/>
      </w:tcPr>
    </w:tblStylePr>
    <w:tblStylePr w:type="band1Horz">
      <w:tcPr>
        <w:shd w:val="clear" w:color="auto" w:fill="F8E0B9" w:themeFill="accent4" w:themeFillTint="66"/>
      </w:tcPr>
    </w:tblStylePr>
  </w:style>
  <w:style w:type="table" w:customStyle="1" w:styleId="308">
    <w:name w:val="Grid Table 5 Dark Accent 5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3DE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755F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755F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755F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755F" w:themeFill="accent5"/>
      </w:tcPr>
    </w:tblStylePr>
    <w:tblStylePr w:type="band1Vert">
      <w:tcPr>
        <w:shd w:val="clear" w:color="auto" w:fill="F8C7BE" w:themeFill="accent5" w:themeFillTint="66"/>
      </w:tcPr>
    </w:tblStylePr>
    <w:tblStylePr w:type="band1Horz">
      <w:tcPr>
        <w:shd w:val="clear" w:color="auto" w:fill="F8C7BE" w:themeFill="accent5" w:themeFillTint="66"/>
      </w:tcPr>
    </w:tblStylePr>
  </w:style>
  <w:style w:type="table" w:customStyle="1" w:styleId="309">
    <w:name w:val="Grid Table 5 Dark Accent 6"/>
    <w:basedOn w:val="106"/>
    <w:uiPriority w:val="50"/>
    <w:pPr>
      <w:spacing w:after="0"/>
    </w:pPr>
    <w:rPr>
      <w:rFonts w:eastAsiaTheme="minorEastAsia"/>
      <w:lang w:eastAsia="ja-JP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DCDE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515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515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515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515C" w:themeFill="accent6"/>
      </w:tcPr>
    </w:tblStylePr>
    <w:tblStylePr w:type="band1Vert">
      <w:tcPr>
        <w:shd w:val="clear" w:color="auto" w:fill="F7B9BD" w:themeFill="accent6" w:themeFillTint="66"/>
      </w:tcPr>
    </w:tblStylePr>
    <w:tblStylePr w:type="band1Horz">
      <w:tcPr>
        <w:shd w:val="clear" w:color="auto" w:fill="F7B9BD" w:themeFill="accent6" w:themeFillTint="66"/>
      </w:tcPr>
    </w:tblStylePr>
  </w:style>
  <w:style w:type="table" w:customStyle="1" w:styleId="310">
    <w:name w:val="Grid Table 6 Colorful"/>
    <w:basedOn w:val="106"/>
    <w:uiPriority w:val="5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1">
    <w:name w:val="Grid Table 6 Colorful Accent 1"/>
    <w:basedOn w:val="106"/>
    <w:uiPriority w:val="51"/>
    <w:pPr>
      <w:spacing w:after="0"/>
    </w:pPr>
    <w:rPr>
      <w:rFonts w:eastAsiaTheme="minorEastAsia"/>
      <w:color w:val="00958C" w:themeColor="accent1" w:themeShade="BF"/>
      <w:lang w:eastAsia="ja-JP"/>
    </w:rPr>
    <w:tblPr>
      <w:tblBorders>
        <w:top w:val="single" w:color="43FEF4" w:themeColor="accent1" w:themeTint="99" w:sz="4" w:space="0"/>
        <w:left w:val="single" w:color="43FEF4" w:themeColor="accent1" w:themeTint="99" w:sz="4" w:space="0"/>
        <w:bottom w:val="single" w:color="43FEF4" w:themeColor="accent1" w:themeTint="99" w:sz="4" w:space="0"/>
        <w:right w:val="single" w:color="43FEF4" w:themeColor="accent1" w:themeTint="99" w:sz="4" w:space="0"/>
        <w:insideH w:val="single" w:color="43FEF4" w:themeColor="accent1" w:themeTint="99" w:sz="4" w:space="0"/>
        <w:insideV w:val="single" w:color="43FEF4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43FEF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43FEF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312">
    <w:name w:val="Grid Table 6 Colorful Accent 2"/>
    <w:basedOn w:val="106"/>
    <w:uiPriority w:val="51"/>
    <w:pPr>
      <w:spacing w:after="0"/>
    </w:pPr>
    <w:rPr>
      <w:rFonts w:eastAsiaTheme="minorEastAsia"/>
      <w:color w:val="23E06E" w:themeColor="accent2" w:themeShade="BF"/>
      <w:lang w:eastAsia="ja-JP"/>
    </w:rPr>
    <w:tblPr>
      <w:tblBorders>
        <w:top w:val="single" w:color="A8F2C5" w:themeColor="accent2" w:themeTint="99" w:sz="4" w:space="0"/>
        <w:left w:val="single" w:color="A8F2C5" w:themeColor="accent2" w:themeTint="99" w:sz="4" w:space="0"/>
        <w:bottom w:val="single" w:color="A8F2C5" w:themeColor="accent2" w:themeTint="99" w:sz="4" w:space="0"/>
        <w:right w:val="single" w:color="A8F2C5" w:themeColor="accent2" w:themeTint="99" w:sz="4" w:space="0"/>
        <w:insideH w:val="single" w:color="A8F2C5" w:themeColor="accent2" w:themeTint="99" w:sz="4" w:space="0"/>
        <w:insideV w:val="single" w:color="A8F2C5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A8F2C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A8F2C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313">
    <w:name w:val="Grid Table 6 Colorful Accent 3"/>
    <w:basedOn w:val="106"/>
    <w:uiPriority w:val="51"/>
    <w:pPr>
      <w:spacing w:after="0"/>
    </w:pPr>
    <w:rPr>
      <w:rFonts w:eastAsiaTheme="minorEastAsia"/>
      <w:color w:val="94C627" w:themeColor="accent3" w:themeShade="BF"/>
      <w:lang w:eastAsia="ja-JP"/>
    </w:rPr>
    <w:tblPr>
      <w:tblBorders>
        <w:top w:val="single" w:color="D3EB9E" w:themeColor="accent3" w:themeTint="99" w:sz="4" w:space="0"/>
        <w:left w:val="single" w:color="D3EB9E" w:themeColor="accent3" w:themeTint="99" w:sz="4" w:space="0"/>
        <w:bottom w:val="single" w:color="D3EB9E" w:themeColor="accent3" w:themeTint="99" w:sz="4" w:space="0"/>
        <w:right w:val="single" w:color="D3EB9E" w:themeColor="accent3" w:themeTint="99" w:sz="4" w:space="0"/>
        <w:insideH w:val="single" w:color="D3EB9E" w:themeColor="accent3" w:themeTint="99" w:sz="4" w:space="0"/>
        <w:insideV w:val="single" w:color="D3EB9E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D3EB9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D3EB9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314">
    <w:name w:val="Grid Table 6 Colorful Accent 4"/>
    <w:basedOn w:val="106"/>
    <w:uiPriority w:val="51"/>
    <w:pPr>
      <w:spacing w:after="0"/>
    </w:pPr>
    <w:rPr>
      <w:rFonts w:eastAsiaTheme="minorEastAsia"/>
      <w:color w:val="DC8F14" w:themeColor="accent4" w:themeShade="BF"/>
      <w:lang w:eastAsia="ja-JP"/>
    </w:rPr>
    <w:tblPr>
      <w:tblBorders>
        <w:top w:val="single" w:color="F5D096" w:themeColor="accent4" w:themeTint="99" w:sz="4" w:space="0"/>
        <w:left w:val="single" w:color="F5D096" w:themeColor="accent4" w:themeTint="99" w:sz="4" w:space="0"/>
        <w:bottom w:val="single" w:color="F5D096" w:themeColor="accent4" w:themeTint="99" w:sz="4" w:space="0"/>
        <w:right w:val="single" w:color="F5D096" w:themeColor="accent4" w:themeTint="99" w:sz="4" w:space="0"/>
        <w:insideH w:val="single" w:color="F5D096" w:themeColor="accent4" w:themeTint="99" w:sz="4" w:space="0"/>
        <w:insideV w:val="single" w:color="F5D096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5D096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5D09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315">
    <w:name w:val="Grid Table 6 Colorful Accent 5"/>
    <w:basedOn w:val="106"/>
    <w:uiPriority w:val="51"/>
    <w:pPr>
      <w:spacing w:after="0"/>
    </w:pPr>
    <w:rPr>
      <w:rFonts w:eastAsiaTheme="minorEastAsia"/>
      <w:color w:val="E43617" w:themeColor="accent5" w:themeShade="BF"/>
      <w:lang w:eastAsia="ja-JP"/>
    </w:rPr>
    <w:tblPr>
      <w:tblBorders>
        <w:top w:val="single" w:color="F5AC9E" w:themeColor="accent5" w:themeTint="99" w:sz="4" w:space="0"/>
        <w:left w:val="single" w:color="F5AC9E" w:themeColor="accent5" w:themeTint="99" w:sz="4" w:space="0"/>
        <w:bottom w:val="single" w:color="F5AC9E" w:themeColor="accent5" w:themeTint="99" w:sz="4" w:space="0"/>
        <w:right w:val="single" w:color="F5AC9E" w:themeColor="accent5" w:themeTint="99" w:sz="4" w:space="0"/>
        <w:insideH w:val="single" w:color="F5AC9E" w:themeColor="accent5" w:themeTint="99" w:sz="4" w:space="0"/>
        <w:insideV w:val="single" w:color="F5AC9E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5AC9E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5AC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316">
    <w:name w:val="Grid Table 6 Colorful Accent 6"/>
    <w:basedOn w:val="106"/>
    <w:uiPriority w:val="51"/>
    <w:pPr>
      <w:spacing w:after="0"/>
    </w:pPr>
    <w:rPr>
      <w:rFonts w:eastAsiaTheme="minorEastAsia"/>
      <w:color w:val="D81624" w:themeColor="accent6" w:themeShade="BF"/>
      <w:lang w:eastAsia="ja-JP"/>
    </w:rPr>
    <w:tblPr>
      <w:tblBorders>
        <w:top w:val="single" w:color="F4969D" w:themeColor="accent6" w:themeTint="99" w:sz="4" w:space="0"/>
        <w:left w:val="single" w:color="F4969D" w:themeColor="accent6" w:themeTint="99" w:sz="4" w:space="0"/>
        <w:bottom w:val="single" w:color="F4969D" w:themeColor="accent6" w:themeTint="99" w:sz="4" w:space="0"/>
        <w:right w:val="single" w:color="F4969D" w:themeColor="accent6" w:themeTint="99" w:sz="4" w:space="0"/>
        <w:insideH w:val="single" w:color="F4969D" w:themeColor="accent6" w:themeTint="99" w:sz="4" w:space="0"/>
        <w:insideV w:val="single" w:color="F4969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4969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4969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317">
    <w:name w:val="Grid Table 7 Colorful"/>
    <w:basedOn w:val="106"/>
    <w:uiPriority w:val="5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8">
    <w:name w:val="Grid Table 7 Colorful Accent 1"/>
    <w:basedOn w:val="106"/>
    <w:uiPriority w:val="52"/>
    <w:pPr>
      <w:spacing w:after="0"/>
    </w:pPr>
    <w:rPr>
      <w:rFonts w:eastAsiaTheme="minorEastAsia"/>
      <w:color w:val="00958C" w:themeColor="accent1" w:themeShade="BF"/>
      <w:lang w:eastAsia="ja-JP"/>
    </w:rPr>
    <w:tblPr>
      <w:tblBorders>
        <w:top w:val="single" w:color="43FEF4" w:themeColor="accent1" w:themeTint="99" w:sz="4" w:space="0"/>
        <w:left w:val="single" w:color="43FEF4" w:themeColor="accent1" w:themeTint="99" w:sz="4" w:space="0"/>
        <w:bottom w:val="single" w:color="43FEF4" w:themeColor="accent1" w:themeTint="99" w:sz="4" w:space="0"/>
        <w:right w:val="single" w:color="43FEF4" w:themeColor="accent1" w:themeTint="99" w:sz="4" w:space="0"/>
        <w:insideH w:val="single" w:color="43FEF4" w:themeColor="accent1" w:themeTint="99" w:sz="4" w:space="0"/>
        <w:insideV w:val="single" w:color="43FEF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  <w:tblStylePr w:type="neCell">
      <w:tcPr>
        <w:tcBorders>
          <w:bottom w:val="single" w:color="43FEF4" w:themeColor="accent1" w:themeTint="99" w:sz="4" w:space="0"/>
        </w:tcBorders>
      </w:tcPr>
    </w:tblStylePr>
    <w:tblStylePr w:type="nwCell">
      <w:tcPr>
        <w:tcBorders>
          <w:bottom w:val="single" w:color="43FEF4" w:themeColor="accent1" w:themeTint="99" w:sz="4" w:space="0"/>
        </w:tcBorders>
      </w:tcPr>
    </w:tblStylePr>
    <w:tblStylePr w:type="seCell">
      <w:tcPr>
        <w:tcBorders>
          <w:top w:val="single" w:color="43FEF4" w:themeColor="accent1" w:themeTint="99" w:sz="4" w:space="0"/>
        </w:tcBorders>
      </w:tcPr>
    </w:tblStylePr>
    <w:tblStylePr w:type="swCell">
      <w:tcPr>
        <w:tcBorders>
          <w:top w:val="single" w:color="43FEF4" w:themeColor="accent1" w:themeTint="99" w:sz="4" w:space="0"/>
        </w:tcBorders>
      </w:tcPr>
    </w:tblStylePr>
  </w:style>
  <w:style w:type="table" w:customStyle="1" w:styleId="319">
    <w:name w:val="Grid Table 7 Colorful Accent 2"/>
    <w:basedOn w:val="106"/>
    <w:uiPriority w:val="52"/>
    <w:pPr>
      <w:spacing w:after="0"/>
    </w:pPr>
    <w:rPr>
      <w:rFonts w:eastAsiaTheme="minorEastAsia"/>
      <w:color w:val="23E06E" w:themeColor="accent2" w:themeShade="BF"/>
      <w:lang w:eastAsia="ja-JP"/>
    </w:rPr>
    <w:tblPr>
      <w:tblBorders>
        <w:top w:val="single" w:color="A8F2C5" w:themeColor="accent2" w:themeTint="99" w:sz="4" w:space="0"/>
        <w:left w:val="single" w:color="A8F2C5" w:themeColor="accent2" w:themeTint="99" w:sz="4" w:space="0"/>
        <w:bottom w:val="single" w:color="A8F2C5" w:themeColor="accent2" w:themeTint="99" w:sz="4" w:space="0"/>
        <w:right w:val="single" w:color="A8F2C5" w:themeColor="accent2" w:themeTint="99" w:sz="4" w:space="0"/>
        <w:insideH w:val="single" w:color="A8F2C5" w:themeColor="accent2" w:themeTint="99" w:sz="4" w:space="0"/>
        <w:insideV w:val="single" w:color="A8F2C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  <w:tblStylePr w:type="neCell">
      <w:tcPr>
        <w:tcBorders>
          <w:bottom w:val="single" w:color="A8F2C5" w:themeColor="accent2" w:themeTint="99" w:sz="4" w:space="0"/>
        </w:tcBorders>
      </w:tcPr>
    </w:tblStylePr>
    <w:tblStylePr w:type="nwCell">
      <w:tcPr>
        <w:tcBorders>
          <w:bottom w:val="single" w:color="A8F2C5" w:themeColor="accent2" w:themeTint="99" w:sz="4" w:space="0"/>
        </w:tcBorders>
      </w:tcPr>
    </w:tblStylePr>
    <w:tblStylePr w:type="seCell">
      <w:tcPr>
        <w:tcBorders>
          <w:top w:val="single" w:color="A8F2C5" w:themeColor="accent2" w:themeTint="99" w:sz="4" w:space="0"/>
        </w:tcBorders>
      </w:tcPr>
    </w:tblStylePr>
    <w:tblStylePr w:type="swCell">
      <w:tcPr>
        <w:tcBorders>
          <w:top w:val="single" w:color="A8F2C5" w:themeColor="accent2" w:themeTint="99" w:sz="4" w:space="0"/>
        </w:tcBorders>
      </w:tcPr>
    </w:tblStylePr>
  </w:style>
  <w:style w:type="table" w:customStyle="1" w:styleId="320">
    <w:name w:val="Grid Table 7 Colorful Accent 3"/>
    <w:basedOn w:val="106"/>
    <w:uiPriority w:val="52"/>
    <w:pPr>
      <w:spacing w:after="0"/>
    </w:pPr>
    <w:rPr>
      <w:rFonts w:eastAsiaTheme="minorEastAsia"/>
      <w:color w:val="94C627" w:themeColor="accent3" w:themeShade="BF"/>
      <w:lang w:eastAsia="ja-JP"/>
    </w:rPr>
    <w:tblPr>
      <w:tblBorders>
        <w:top w:val="single" w:color="D3EB9E" w:themeColor="accent3" w:themeTint="99" w:sz="4" w:space="0"/>
        <w:left w:val="single" w:color="D3EB9E" w:themeColor="accent3" w:themeTint="99" w:sz="4" w:space="0"/>
        <w:bottom w:val="single" w:color="D3EB9E" w:themeColor="accent3" w:themeTint="99" w:sz="4" w:space="0"/>
        <w:right w:val="single" w:color="D3EB9E" w:themeColor="accent3" w:themeTint="99" w:sz="4" w:space="0"/>
        <w:insideH w:val="single" w:color="D3EB9E" w:themeColor="accent3" w:themeTint="99" w:sz="4" w:space="0"/>
        <w:insideV w:val="single" w:color="D3EB9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  <w:tblStylePr w:type="neCell">
      <w:tcPr>
        <w:tcBorders>
          <w:bottom w:val="single" w:color="D3EB9E" w:themeColor="accent3" w:themeTint="99" w:sz="4" w:space="0"/>
        </w:tcBorders>
      </w:tcPr>
    </w:tblStylePr>
    <w:tblStylePr w:type="nwCell">
      <w:tcPr>
        <w:tcBorders>
          <w:bottom w:val="single" w:color="D3EB9E" w:themeColor="accent3" w:themeTint="99" w:sz="4" w:space="0"/>
        </w:tcBorders>
      </w:tcPr>
    </w:tblStylePr>
    <w:tblStylePr w:type="seCell">
      <w:tcPr>
        <w:tcBorders>
          <w:top w:val="single" w:color="D3EB9E" w:themeColor="accent3" w:themeTint="99" w:sz="4" w:space="0"/>
        </w:tcBorders>
      </w:tcPr>
    </w:tblStylePr>
    <w:tblStylePr w:type="swCell">
      <w:tcPr>
        <w:tcBorders>
          <w:top w:val="single" w:color="D3EB9E" w:themeColor="accent3" w:themeTint="99" w:sz="4" w:space="0"/>
        </w:tcBorders>
      </w:tcPr>
    </w:tblStylePr>
  </w:style>
  <w:style w:type="table" w:customStyle="1" w:styleId="321">
    <w:name w:val="Grid Table 7 Colorful Accent 4"/>
    <w:basedOn w:val="106"/>
    <w:uiPriority w:val="52"/>
    <w:pPr>
      <w:spacing w:after="0"/>
    </w:pPr>
    <w:rPr>
      <w:rFonts w:eastAsiaTheme="minorEastAsia"/>
      <w:color w:val="DC8F14" w:themeColor="accent4" w:themeShade="BF"/>
      <w:lang w:eastAsia="ja-JP"/>
    </w:rPr>
    <w:tblPr>
      <w:tblBorders>
        <w:top w:val="single" w:color="F5D096" w:themeColor="accent4" w:themeTint="99" w:sz="4" w:space="0"/>
        <w:left w:val="single" w:color="F5D096" w:themeColor="accent4" w:themeTint="99" w:sz="4" w:space="0"/>
        <w:bottom w:val="single" w:color="F5D096" w:themeColor="accent4" w:themeTint="99" w:sz="4" w:space="0"/>
        <w:right w:val="single" w:color="F5D096" w:themeColor="accent4" w:themeTint="99" w:sz="4" w:space="0"/>
        <w:insideH w:val="single" w:color="F5D096" w:themeColor="accent4" w:themeTint="99" w:sz="4" w:space="0"/>
        <w:insideV w:val="single" w:color="F5D096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  <w:tblStylePr w:type="neCell">
      <w:tcPr>
        <w:tcBorders>
          <w:bottom w:val="single" w:color="F5D096" w:themeColor="accent4" w:themeTint="99" w:sz="4" w:space="0"/>
        </w:tcBorders>
      </w:tcPr>
    </w:tblStylePr>
    <w:tblStylePr w:type="nwCell">
      <w:tcPr>
        <w:tcBorders>
          <w:bottom w:val="single" w:color="F5D096" w:themeColor="accent4" w:themeTint="99" w:sz="4" w:space="0"/>
        </w:tcBorders>
      </w:tcPr>
    </w:tblStylePr>
    <w:tblStylePr w:type="seCell">
      <w:tcPr>
        <w:tcBorders>
          <w:top w:val="single" w:color="F5D096" w:themeColor="accent4" w:themeTint="99" w:sz="4" w:space="0"/>
        </w:tcBorders>
      </w:tcPr>
    </w:tblStylePr>
    <w:tblStylePr w:type="swCell">
      <w:tcPr>
        <w:tcBorders>
          <w:top w:val="single" w:color="F5D096" w:themeColor="accent4" w:themeTint="99" w:sz="4" w:space="0"/>
        </w:tcBorders>
      </w:tcPr>
    </w:tblStylePr>
  </w:style>
  <w:style w:type="table" w:customStyle="1" w:styleId="322">
    <w:name w:val="Grid Table 7 Colorful Accent 5"/>
    <w:basedOn w:val="106"/>
    <w:uiPriority w:val="52"/>
    <w:pPr>
      <w:spacing w:after="0"/>
    </w:pPr>
    <w:rPr>
      <w:rFonts w:eastAsiaTheme="minorEastAsia"/>
      <w:color w:val="E43617" w:themeColor="accent5" w:themeShade="BF"/>
      <w:lang w:eastAsia="ja-JP"/>
    </w:rPr>
    <w:tblPr>
      <w:tblBorders>
        <w:top w:val="single" w:color="F5AC9E" w:themeColor="accent5" w:themeTint="99" w:sz="4" w:space="0"/>
        <w:left w:val="single" w:color="F5AC9E" w:themeColor="accent5" w:themeTint="99" w:sz="4" w:space="0"/>
        <w:bottom w:val="single" w:color="F5AC9E" w:themeColor="accent5" w:themeTint="99" w:sz="4" w:space="0"/>
        <w:right w:val="single" w:color="F5AC9E" w:themeColor="accent5" w:themeTint="99" w:sz="4" w:space="0"/>
        <w:insideH w:val="single" w:color="F5AC9E" w:themeColor="accent5" w:themeTint="99" w:sz="4" w:space="0"/>
        <w:insideV w:val="single" w:color="F5AC9E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  <w:tblStylePr w:type="neCell">
      <w:tcPr>
        <w:tcBorders>
          <w:bottom w:val="single" w:color="F5AC9E" w:themeColor="accent5" w:themeTint="99" w:sz="4" w:space="0"/>
        </w:tcBorders>
      </w:tcPr>
    </w:tblStylePr>
    <w:tblStylePr w:type="nwCell">
      <w:tcPr>
        <w:tcBorders>
          <w:bottom w:val="single" w:color="F5AC9E" w:themeColor="accent5" w:themeTint="99" w:sz="4" w:space="0"/>
        </w:tcBorders>
      </w:tcPr>
    </w:tblStylePr>
    <w:tblStylePr w:type="seCell">
      <w:tcPr>
        <w:tcBorders>
          <w:top w:val="single" w:color="F5AC9E" w:themeColor="accent5" w:themeTint="99" w:sz="4" w:space="0"/>
        </w:tcBorders>
      </w:tcPr>
    </w:tblStylePr>
    <w:tblStylePr w:type="swCell">
      <w:tcPr>
        <w:tcBorders>
          <w:top w:val="single" w:color="F5AC9E" w:themeColor="accent5" w:themeTint="99" w:sz="4" w:space="0"/>
        </w:tcBorders>
      </w:tcPr>
    </w:tblStylePr>
  </w:style>
  <w:style w:type="table" w:customStyle="1" w:styleId="323">
    <w:name w:val="Grid Table 7 Colorful Accent 6"/>
    <w:basedOn w:val="106"/>
    <w:uiPriority w:val="52"/>
    <w:pPr>
      <w:spacing w:after="0"/>
    </w:pPr>
    <w:rPr>
      <w:rFonts w:eastAsiaTheme="minorEastAsia"/>
      <w:color w:val="D81624" w:themeColor="accent6" w:themeShade="BF"/>
      <w:lang w:eastAsia="ja-JP"/>
    </w:rPr>
    <w:tblPr>
      <w:tblBorders>
        <w:top w:val="single" w:color="F4969D" w:themeColor="accent6" w:themeTint="99" w:sz="4" w:space="0"/>
        <w:left w:val="single" w:color="F4969D" w:themeColor="accent6" w:themeTint="99" w:sz="4" w:space="0"/>
        <w:bottom w:val="single" w:color="F4969D" w:themeColor="accent6" w:themeTint="99" w:sz="4" w:space="0"/>
        <w:right w:val="single" w:color="F4969D" w:themeColor="accent6" w:themeTint="99" w:sz="4" w:space="0"/>
        <w:insideH w:val="single" w:color="F4969D" w:themeColor="accent6" w:themeTint="99" w:sz="4" w:space="0"/>
        <w:insideV w:val="single" w:color="F4969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  <w:tblStylePr w:type="neCell">
      <w:tcPr>
        <w:tcBorders>
          <w:bottom w:val="single" w:color="F4969D" w:themeColor="accent6" w:themeTint="99" w:sz="4" w:space="0"/>
        </w:tcBorders>
      </w:tcPr>
    </w:tblStylePr>
    <w:tblStylePr w:type="nwCell">
      <w:tcPr>
        <w:tcBorders>
          <w:bottom w:val="single" w:color="F4969D" w:themeColor="accent6" w:themeTint="99" w:sz="4" w:space="0"/>
        </w:tcBorders>
      </w:tcPr>
    </w:tblStylePr>
    <w:tblStylePr w:type="seCell">
      <w:tcPr>
        <w:tcBorders>
          <w:top w:val="single" w:color="F4969D" w:themeColor="accent6" w:themeTint="99" w:sz="4" w:space="0"/>
        </w:tcBorders>
      </w:tcPr>
    </w:tblStylePr>
    <w:tblStylePr w:type="swCell">
      <w:tcPr>
        <w:tcBorders>
          <w:top w:val="single" w:color="F4969D" w:themeColor="accent6" w:themeTint="99" w:sz="4" w:space="0"/>
        </w:tcBorders>
      </w:tcPr>
    </w:tblStylePr>
  </w:style>
  <w:style w:type="character" w:customStyle="1" w:styleId="324">
    <w:name w:val="HTML Address Char"/>
    <w:basedOn w:val="88"/>
    <w:link w:val="34"/>
    <w:semiHidden/>
    <w:uiPriority w:val="99"/>
    <w:rPr>
      <w:rFonts w:eastAsiaTheme="minorEastAsia"/>
      <w:i/>
      <w:iCs/>
      <w:color w:val="00635E" w:themeColor="accent1" w:themeShade="80"/>
      <w:sz w:val="24"/>
      <w:szCs w:val="24"/>
      <w:lang w:eastAsia="ja-JP"/>
    </w:rPr>
  </w:style>
  <w:style w:type="character" w:customStyle="1" w:styleId="325">
    <w:name w:val="HTML Preformatted Char"/>
    <w:basedOn w:val="88"/>
    <w:link w:val="35"/>
    <w:semiHidden/>
    <w:uiPriority w:val="99"/>
    <w:rPr>
      <w:rFonts w:ascii="Consolas" w:hAnsi="Consolas" w:eastAsiaTheme="minorEastAsia"/>
      <w:color w:val="00635E" w:themeColor="accent1" w:themeShade="80"/>
      <w:szCs w:val="20"/>
      <w:lang w:eastAsia="ja-JP"/>
    </w:rPr>
  </w:style>
  <w:style w:type="character" w:customStyle="1" w:styleId="326">
    <w:name w:val="Intense Emphasis"/>
    <w:basedOn w:val="88"/>
    <w:semiHidden/>
    <w:unhideWhenUsed/>
    <w:qFormat/>
    <w:uiPriority w:val="21"/>
    <w:rPr>
      <w:i/>
      <w:iCs/>
      <w:color w:val="00635E" w:themeColor="accent1" w:themeShade="80"/>
    </w:rPr>
  </w:style>
  <w:style w:type="paragraph" w:styleId="327">
    <w:name w:val="Intense Quote"/>
    <w:basedOn w:val="1"/>
    <w:next w:val="1"/>
    <w:link w:val="328"/>
    <w:semiHidden/>
    <w:unhideWhenUsed/>
    <w:qFormat/>
    <w:uiPriority w:val="30"/>
    <w:pPr>
      <w:pBdr>
        <w:top w:val="single" w:color="00C6BB" w:themeColor="accent1" w:sz="4" w:space="10"/>
        <w:bottom w:val="single" w:color="00C6BB" w:themeColor="accent1" w:sz="4" w:space="10"/>
      </w:pBdr>
      <w:spacing w:before="360" w:after="360"/>
      <w:ind w:left="864" w:right="864"/>
    </w:pPr>
    <w:rPr>
      <w:i/>
      <w:iCs/>
    </w:rPr>
  </w:style>
  <w:style w:type="character" w:customStyle="1" w:styleId="328">
    <w:name w:val="Intense Quote Char"/>
    <w:basedOn w:val="88"/>
    <w:link w:val="327"/>
    <w:semiHidden/>
    <w:uiPriority w:val="30"/>
    <w:rPr>
      <w:rFonts w:eastAsiaTheme="minorEastAsia"/>
      <w:i/>
      <w:iCs/>
      <w:color w:val="00635E" w:themeColor="accent1" w:themeShade="80"/>
      <w:sz w:val="24"/>
      <w:szCs w:val="24"/>
      <w:lang w:eastAsia="ja-JP"/>
    </w:rPr>
  </w:style>
  <w:style w:type="character" w:customStyle="1" w:styleId="329">
    <w:name w:val="Intense Reference"/>
    <w:basedOn w:val="88"/>
    <w:semiHidden/>
    <w:unhideWhenUsed/>
    <w:qFormat/>
    <w:uiPriority w:val="32"/>
    <w:rPr>
      <w:b/>
      <w:bCs/>
      <w:smallCaps/>
      <w:color w:val="00635E" w:themeColor="accent1" w:themeShade="80"/>
      <w:spacing w:val="5"/>
    </w:rPr>
  </w:style>
  <w:style w:type="paragraph" w:styleId="330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1">
    <w:name w:val="List Table 1 Light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2">
    <w:name w:val="List Table 1 Light Accent 1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43FEF4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43FEF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333">
    <w:name w:val="List Table 1 Light Accent 2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A8F2C5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A8F2C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334">
    <w:name w:val="List Table 1 Light Accent 3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D3EB9E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D3EB9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335">
    <w:name w:val="List Table 1 Light Accent 4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F5D096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5D09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336">
    <w:name w:val="List Table 1 Light Accent 5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F5AC9E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5AC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337">
    <w:name w:val="List Table 1 Light Accent 6"/>
    <w:basedOn w:val="106"/>
    <w:uiPriority w:val="46"/>
    <w:pPr>
      <w:spacing w:after="0"/>
    </w:pPr>
    <w:rPr>
      <w:rFonts w:eastAsiaTheme="minorEastAsia"/>
      <w:lang w:eastAsia="ja-JP"/>
    </w:rPr>
    <w:tblStylePr w:type="firstRow">
      <w:rPr>
        <w:b/>
        <w:bCs/>
      </w:rPr>
      <w:tcPr>
        <w:tcBorders>
          <w:bottom w:val="single" w:color="F4969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4969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338">
    <w:name w:val="List Table 2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2 Accent 1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43FEF4" w:themeColor="accent1" w:themeTint="99" w:sz="4" w:space="0"/>
        <w:bottom w:val="single" w:color="43FEF4" w:themeColor="accent1" w:themeTint="99" w:sz="4" w:space="0"/>
        <w:insideH w:val="single" w:color="43FEF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340">
    <w:name w:val="List Table 2 Accent 2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A8F2C5" w:themeColor="accent2" w:themeTint="99" w:sz="4" w:space="0"/>
        <w:bottom w:val="single" w:color="A8F2C5" w:themeColor="accent2" w:themeTint="99" w:sz="4" w:space="0"/>
        <w:insideH w:val="single" w:color="A8F2C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341">
    <w:name w:val="List Table 2 Accent 3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D3EB9E" w:themeColor="accent3" w:themeTint="99" w:sz="4" w:space="0"/>
        <w:bottom w:val="single" w:color="D3EB9E" w:themeColor="accent3" w:themeTint="99" w:sz="4" w:space="0"/>
        <w:insideH w:val="single" w:color="D3EB9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342">
    <w:name w:val="List Table 2 Accent 4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F5D096" w:themeColor="accent4" w:themeTint="99" w:sz="4" w:space="0"/>
        <w:bottom w:val="single" w:color="F5D096" w:themeColor="accent4" w:themeTint="99" w:sz="4" w:space="0"/>
        <w:insideH w:val="single" w:color="F5D09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343">
    <w:name w:val="List Table 2 Accent 5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F5AC9E" w:themeColor="accent5" w:themeTint="99" w:sz="4" w:space="0"/>
        <w:bottom w:val="single" w:color="F5AC9E" w:themeColor="accent5" w:themeTint="99" w:sz="4" w:space="0"/>
        <w:insideH w:val="single" w:color="F5AC9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344">
    <w:name w:val="List Table 2 Accent 6"/>
    <w:basedOn w:val="106"/>
    <w:uiPriority w:val="47"/>
    <w:pPr>
      <w:spacing w:after="0"/>
    </w:pPr>
    <w:rPr>
      <w:rFonts w:eastAsiaTheme="minorEastAsia"/>
      <w:lang w:eastAsia="ja-JP"/>
    </w:rPr>
    <w:tblPr>
      <w:tblBorders>
        <w:top w:val="single" w:color="F4969D" w:themeColor="accent6" w:themeTint="99" w:sz="4" w:space="0"/>
        <w:bottom w:val="single" w:color="F4969D" w:themeColor="accent6" w:themeTint="99" w:sz="4" w:space="0"/>
        <w:insideH w:val="single" w:color="F4969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345">
    <w:name w:val="List Table 3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46">
    <w:name w:val="List Table 3 Accent 1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00C6BB" w:themeColor="accent1" w:sz="4" w:space="0"/>
        <w:left w:val="single" w:color="00C6BB" w:themeColor="accent1" w:sz="4" w:space="0"/>
        <w:bottom w:val="single" w:color="00C6BB" w:themeColor="accent1" w:sz="4" w:space="0"/>
        <w:right w:val="single" w:color="00C6B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C6BB" w:themeFill="accent1"/>
      </w:tcPr>
    </w:tblStylePr>
    <w:tblStylePr w:type="lastRow">
      <w:rPr>
        <w:b/>
        <w:bCs/>
      </w:rPr>
      <w:tcPr>
        <w:tcBorders>
          <w:top w:val="double" w:color="00C6B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C6BB" w:themeColor="accent1" w:sz="4" w:space="0"/>
          <w:right w:val="single" w:color="00C6BB" w:themeColor="accent1" w:sz="4" w:space="0"/>
        </w:tcBorders>
      </w:tcPr>
    </w:tblStylePr>
    <w:tblStylePr w:type="band1Horz">
      <w:tcPr>
        <w:tcBorders>
          <w:top w:val="single" w:color="00C6BB" w:themeColor="accent1" w:sz="4" w:space="0"/>
          <w:bottom w:val="single" w:color="00C6B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C6BB" w:themeColor="accent1" w:sz="4" w:space="0"/>
          <w:left w:val="nil"/>
        </w:tcBorders>
      </w:tcPr>
    </w:tblStylePr>
    <w:tblStylePr w:type="swCell">
      <w:tcPr>
        <w:tcBorders>
          <w:top w:val="double" w:color="00C6BB" w:themeColor="accent1" w:sz="4" w:space="0"/>
          <w:right w:val="nil"/>
        </w:tcBorders>
      </w:tcPr>
    </w:tblStylePr>
  </w:style>
  <w:style w:type="table" w:customStyle="1" w:styleId="347">
    <w:name w:val="List Table 3 Accent 2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6FEBA0" w:themeColor="accent2" w:sz="4" w:space="0"/>
        <w:left w:val="single" w:color="6FEBA0" w:themeColor="accent2" w:sz="4" w:space="0"/>
        <w:bottom w:val="single" w:color="6FEBA0" w:themeColor="accent2" w:sz="4" w:space="0"/>
        <w:right w:val="single" w:color="6FEBA0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FEBA0" w:themeFill="accent2"/>
      </w:tcPr>
    </w:tblStylePr>
    <w:tblStylePr w:type="lastRow">
      <w:rPr>
        <w:b/>
        <w:bCs/>
      </w:rPr>
      <w:tcPr>
        <w:tcBorders>
          <w:top w:val="double" w:color="6FEBA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6FEBA0" w:themeColor="accent2" w:sz="4" w:space="0"/>
          <w:right w:val="single" w:color="6FEBA0" w:themeColor="accent2" w:sz="4" w:space="0"/>
        </w:tcBorders>
      </w:tcPr>
    </w:tblStylePr>
    <w:tblStylePr w:type="band1Horz">
      <w:tcPr>
        <w:tcBorders>
          <w:top w:val="single" w:color="6FEBA0" w:themeColor="accent2" w:sz="4" w:space="0"/>
          <w:bottom w:val="single" w:color="6FEBA0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6FEBA0" w:themeColor="accent2" w:sz="4" w:space="0"/>
          <w:left w:val="nil"/>
        </w:tcBorders>
      </w:tcPr>
    </w:tblStylePr>
    <w:tblStylePr w:type="swCell">
      <w:tcPr>
        <w:tcBorders>
          <w:top w:val="double" w:color="6FEBA0" w:themeColor="accent2" w:sz="4" w:space="0"/>
          <w:right w:val="nil"/>
        </w:tcBorders>
      </w:tcPr>
    </w:tblStylePr>
  </w:style>
  <w:style w:type="table" w:customStyle="1" w:styleId="348">
    <w:name w:val="List Table 3 Accent 3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B6DF5E" w:themeColor="accent3" w:sz="4" w:space="0"/>
        <w:left w:val="single" w:color="B6DF5E" w:themeColor="accent3" w:sz="4" w:space="0"/>
        <w:bottom w:val="single" w:color="B6DF5E" w:themeColor="accent3" w:sz="4" w:space="0"/>
        <w:right w:val="single" w:color="B6DF5E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B6DF5E" w:themeFill="accent3"/>
      </w:tcPr>
    </w:tblStylePr>
    <w:tblStylePr w:type="lastRow">
      <w:rPr>
        <w:b/>
        <w:bCs/>
      </w:rPr>
      <w:tcPr>
        <w:tcBorders>
          <w:top w:val="double" w:color="B6DF5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6DF5E" w:themeColor="accent3" w:sz="4" w:space="0"/>
          <w:right w:val="single" w:color="B6DF5E" w:themeColor="accent3" w:sz="4" w:space="0"/>
        </w:tcBorders>
      </w:tcPr>
    </w:tblStylePr>
    <w:tblStylePr w:type="band1Horz">
      <w:tcPr>
        <w:tcBorders>
          <w:top w:val="single" w:color="B6DF5E" w:themeColor="accent3" w:sz="4" w:space="0"/>
          <w:bottom w:val="single" w:color="B6DF5E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6DF5E" w:themeColor="accent3" w:sz="4" w:space="0"/>
          <w:left w:val="nil"/>
        </w:tcBorders>
      </w:tcPr>
    </w:tblStylePr>
    <w:tblStylePr w:type="swCell">
      <w:tcPr>
        <w:tcBorders>
          <w:top w:val="double" w:color="B6DF5E" w:themeColor="accent3" w:sz="4" w:space="0"/>
          <w:right w:val="nil"/>
        </w:tcBorders>
      </w:tcPr>
    </w:tblStylePr>
  </w:style>
  <w:style w:type="table" w:customStyle="1" w:styleId="349">
    <w:name w:val="List Table 3 Accent 4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EFB251" w:themeColor="accent4" w:sz="4" w:space="0"/>
        <w:left w:val="single" w:color="EFB251" w:themeColor="accent4" w:sz="4" w:space="0"/>
        <w:bottom w:val="single" w:color="EFB251" w:themeColor="accent4" w:sz="4" w:space="0"/>
        <w:right w:val="single" w:color="EFB251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FB251" w:themeFill="accent4"/>
      </w:tcPr>
    </w:tblStylePr>
    <w:tblStylePr w:type="lastRow">
      <w:rPr>
        <w:b/>
        <w:bCs/>
      </w:rPr>
      <w:tcPr>
        <w:tcBorders>
          <w:top w:val="double" w:color="EFB251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FB251" w:themeColor="accent4" w:sz="4" w:space="0"/>
          <w:right w:val="single" w:color="EFB251" w:themeColor="accent4" w:sz="4" w:space="0"/>
        </w:tcBorders>
      </w:tcPr>
    </w:tblStylePr>
    <w:tblStylePr w:type="band1Horz">
      <w:tcPr>
        <w:tcBorders>
          <w:top w:val="single" w:color="EFB251" w:themeColor="accent4" w:sz="4" w:space="0"/>
          <w:bottom w:val="single" w:color="EFB251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FB251" w:themeColor="accent4" w:sz="4" w:space="0"/>
          <w:left w:val="nil"/>
        </w:tcBorders>
      </w:tcPr>
    </w:tblStylePr>
    <w:tblStylePr w:type="swCell">
      <w:tcPr>
        <w:tcBorders>
          <w:top w:val="double" w:color="EFB251" w:themeColor="accent4" w:sz="4" w:space="0"/>
          <w:right w:val="nil"/>
        </w:tcBorders>
      </w:tcPr>
    </w:tblStylePr>
  </w:style>
  <w:style w:type="table" w:customStyle="1" w:styleId="350">
    <w:name w:val="List Table 3 Accent 5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EF755F" w:themeColor="accent5" w:sz="4" w:space="0"/>
        <w:left w:val="single" w:color="EF755F" w:themeColor="accent5" w:sz="4" w:space="0"/>
        <w:bottom w:val="single" w:color="EF755F" w:themeColor="accent5" w:sz="4" w:space="0"/>
        <w:right w:val="single" w:color="EF755F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F755F" w:themeFill="accent5"/>
      </w:tcPr>
    </w:tblStylePr>
    <w:tblStylePr w:type="lastRow">
      <w:rPr>
        <w:b/>
        <w:bCs/>
      </w:rPr>
      <w:tcPr>
        <w:tcBorders>
          <w:top w:val="double" w:color="EF75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F755F" w:themeColor="accent5" w:sz="4" w:space="0"/>
          <w:right w:val="single" w:color="EF755F" w:themeColor="accent5" w:sz="4" w:space="0"/>
        </w:tcBorders>
      </w:tcPr>
    </w:tblStylePr>
    <w:tblStylePr w:type="band1Horz">
      <w:tcPr>
        <w:tcBorders>
          <w:top w:val="single" w:color="EF755F" w:themeColor="accent5" w:sz="4" w:space="0"/>
          <w:bottom w:val="single" w:color="EF755F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F755F" w:themeColor="accent5" w:sz="4" w:space="0"/>
          <w:left w:val="nil"/>
        </w:tcBorders>
      </w:tcPr>
    </w:tblStylePr>
    <w:tblStylePr w:type="swCell">
      <w:tcPr>
        <w:tcBorders>
          <w:top w:val="double" w:color="EF755F" w:themeColor="accent5" w:sz="4" w:space="0"/>
          <w:right w:val="nil"/>
        </w:tcBorders>
      </w:tcPr>
    </w:tblStylePr>
  </w:style>
  <w:style w:type="table" w:customStyle="1" w:styleId="351">
    <w:name w:val="List Table 3 Accent 6"/>
    <w:basedOn w:val="106"/>
    <w:uiPriority w:val="48"/>
    <w:pPr>
      <w:spacing w:after="0"/>
    </w:pPr>
    <w:rPr>
      <w:rFonts w:eastAsiaTheme="minorEastAsia"/>
      <w:lang w:eastAsia="ja-JP"/>
    </w:rPr>
    <w:tblPr>
      <w:tblBorders>
        <w:top w:val="single" w:color="ED515C" w:themeColor="accent6" w:sz="4" w:space="0"/>
        <w:left w:val="single" w:color="ED515C" w:themeColor="accent6" w:sz="4" w:space="0"/>
        <w:bottom w:val="single" w:color="ED515C" w:themeColor="accent6" w:sz="4" w:space="0"/>
        <w:right w:val="single" w:color="ED515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515C" w:themeFill="accent6"/>
      </w:tcPr>
    </w:tblStylePr>
    <w:tblStylePr w:type="lastRow">
      <w:rPr>
        <w:b/>
        <w:bCs/>
      </w:rPr>
      <w:tcPr>
        <w:tcBorders>
          <w:top w:val="double" w:color="ED515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515C" w:themeColor="accent6" w:sz="4" w:space="0"/>
          <w:right w:val="single" w:color="ED515C" w:themeColor="accent6" w:sz="4" w:space="0"/>
        </w:tcBorders>
      </w:tcPr>
    </w:tblStylePr>
    <w:tblStylePr w:type="band1Horz">
      <w:tcPr>
        <w:tcBorders>
          <w:top w:val="single" w:color="ED515C" w:themeColor="accent6" w:sz="4" w:space="0"/>
          <w:bottom w:val="single" w:color="ED515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515C" w:themeColor="accent6" w:sz="4" w:space="0"/>
          <w:left w:val="nil"/>
        </w:tcBorders>
      </w:tcPr>
    </w:tblStylePr>
    <w:tblStylePr w:type="swCell">
      <w:tcPr>
        <w:tcBorders>
          <w:top w:val="double" w:color="ED515C" w:themeColor="accent6" w:sz="4" w:space="0"/>
          <w:right w:val="nil"/>
        </w:tcBorders>
      </w:tcPr>
    </w:tblStylePr>
  </w:style>
  <w:style w:type="table" w:customStyle="1" w:styleId="352">
    <w:name w:val="List Table 4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3">
    <w:name w:val="List Table 4 Accent 1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43FEF4" w:themeColor="accent1" w:themeTint="99" w:sz="4" w:space="0"/>
        <w:left w:val="single" w:color="43FEF4" w:themeColor="accent1" w:themeTint="99" w:sz="4" w:space="0"/>
        <w:bottom w:val="single" w:color="43FEF4" w:themeColor="accent1" w:themeTint="99" w:sz="4" w:space="0"/>
        <w:right w:val="single" w:color="43FEF4" w:themeColor="accent1" w:themeTint="99" w:sz="4" w:space="0"/>
        <w:insideH w:val="single" w:color="43FEF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C6BB" w:themeColor="accent1" w:sz="4" w:space="0"/>
          <w:left w:val="single" w:color="00C6BB" w:themeColor="accent1" w:sz="4" w:space="0"/>
          <w:bottom w:val="single" w:color="00C6BB" w:themeColor="accent1" w:sz="4" w:space="0"/>
          <w:right w:val="single" w:color="00C6BB" w:themeColor="accent1" w:sz="4" w:space="0"/>
          <w:insideH w:val="nil"/>
        </w:tcBorders>
        <w:shd w:val="clear" w:color="auto" w:fill="00C6BB" w:themeFill="accent1"/>
      </w:tcPr>
    </w:tblStylePr>
    <w:tblStylePr w:type="lastRow">
      <w:rPr>
        <w:b/>
        <w:bCs/>
      </w:rPr>
      <w:tcPr>
        <w:tcBorders>
          <w:top w:val="double" w:color="43FEF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354">
    <w:name w:val="List Table 4 Accent 2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A8F2C5" w:themeColor="accent2" w:themeTint="99" w:sz="4" w:space="0"/>
        <w:left w:val="single" w:color="A8F2C5" w:themeColor="accent2" w:themeTint="99" w:sz="4" w:space="0"/>
        <w:bottom w:val="single" w:color="A8F2C5" w:themeColor="accent2" w:themeTint="99" w:sz="4" w:space="0"/>
        <w:right w:val="single" w:color="A8F2C5" w:themeColor="accent2" w:themeTint="99" w:sz="4" w:space="0"/>
        <w:insideH w:val="single" w:color="A8F2C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FEBA0" w:themeColor="accent2" w:sz="4" w:space="0"/>
          <w:left w:val="single" w:color="6FEBA0" w:themeColor="accent2" w:sz="4" w:space="0"/>
          <w:bottom w:val="single" w:color="6FEBA0" w:themeColor="accent2" w:sz="4" w:space="0"/>
          <w:right w:val="single" w:color="6FEBA0" w:themeColor="accent2" w:sz="4" w:space="0"/>
          <w:insideH w:val="nil"/>
        </w:tcBorders>
        <w:shd w:val="clear" w:color="auto" w:fill="6FEBA0" w:themeFill="accent2"/>
      </w:tcPr>
    </w:tblStylePr>
    <w:tblStylePr w:type="lastRow">
      <w:rPr>
        <w:b/>
        <w:bCs/>
      </w:rPr>
      <w:tcPr>
        <w:tcBorders>
          <w:top w:val="double" w:color="A8F2C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355">
    <w:name w:val="List Table 4 Accent 3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D3EB9E" w:themeColor="accent3" w:themeTint="99" w:sz="4" w:space="0"/>
        <w:left w:val="single" w:color="D3EB9E" w:themeColor="accent3" w:themeTint="99" w:sz="4" w:space="0"/>
        <w:bottom w:val="single" w:color="D3EB9E" w:themeColor="accent3" w:themeTint="99" w:sz="4" w:space="0"/>
        <w:right w:val="single" w:color="D3EB9E" w:themeColor="accent3" w:themeTint="99" w:sz="4" w:space="0"/>
        <w:insideH w:val="single" w:color="D3EB9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6DF5E" w:themeColor="accent3" w:sz="4" w:space="0"/>
          <w:left w:val="single" w:color="B6DF5E" w:themeColor="accent3" w:sz="4" w:space="0"/>
          <w:bottom w:val="single" w:color="B6DF5E" w:themeColor="accent3" w:sz="4" w:space="0"/>
          <w:right w:val="single" w:color="B6DF5E" w:themeColor="accent3" w:sz="4" w:space="0"/>
          <w:insideH w:val="nil"/>
        </w:tcBorders>
        <w:shd w:val="clear" w:color="auto" w:fill="B6DF5E" w:themeFill="accent3"/>
      </w:tcPr>
    </w:tblStylePr>
    <w:tblStylePr w:type="lastRow">
      <w:rPr>
        <w:b/>
        <w:bCs/>
      </w:rPr>
      <w:tcPr>
        <w:tcBorders>
          <w:top w:val="double" w:color="D3EB9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356">
    <w:name w:val="List Table 4 Accent 4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F5D096" w:themeColor="accent4" w:themeTint="99" w:sz="4" w:space="0"/>
        <w:left w:val="single" w:color="F5D096" w:themeColor="accent4" w:themeTint="99" w:sz="4" w:space="0"/>
        <w:bottom w:val="single" w:color="F5D096" w:themeColor="accent4" w:themeTint="99" w:sz="4" w:space="0"/>
        <w:right w:val="single" w:color="F5D096" w:themeColor="accent4" w:themeTint="99" w:sz="4" w:space="0"/>
        <w:insideH w:val="single" w:color="F5D096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FB251" w:themeColor="accent4" w:sz="4" w:space="0"/>
          <w:left w:val="single" w:color="EFB251" w:themeColor="accent4" w:sz="4" w:space="0"/>
          <w:bottom w:val="single" w:color="EFB251" w:themeColor="accent4" w:sz="4" w:space="0"/>
          <w:right w:val="single" w:color="EFB251" w:themeColor="accent4" w:sz="4" w:space="0"/>
          <w:insideH w:val="nil"/>
        </w:tcBorders>
        <w:shd w:val="clear" w:color="auto" w:fill="EFB251" w:themeFill="accent4"/>
      </w:tcPr>
    </w:tblStylePr>
    <w:tblStylePr w:type="lastRow">
      <w:rPr>
        <w:b/>
        <w:bCs/>
      </w:rPr>
      <w:tcPr>
        <w:tcBorders>
          <w:top w:val="double" w:color="F5D09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357">
    <w:name w:val="List Table 4 Accent 5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F5AC9E" w:themeColor="accent5" w:themeTint="99" w:sz="4" w:space="0"/>
        <w:left w:val="single" w:color="F5AC9E" w:themeColor="accent5" w:themeTint="99" w:sz="4" w:space="0"/>
        <w:bottom w:val="single" w:color="F5AC9E" w:themeColor="accent5" w:themeTint="99" w:sz="4" w:space="0"/>
        <w:right w:val="single" w:color="F5AC9E" w:themeColor="accent5" w:themeTint="99" w:sz="4" w:space="0"/>
        <w:insideH w:val="single" w:color="F5AC9E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F755F" w:themeColor="accent5" w:sz="4" w:space="0"/>
          <w:left w:val="single" w:color="EF755F" w:themeColor="accent5" w:sz="4" w:space="0"/>
          <w:bottom w:val="single" w:color="EF755F" w:themeColor="accent5" w:sz="4" w:space="0"/>
          <w:right w:val="single" w:color="EF755F" w:themeColor="accent5" w:sz="4" w:space="0"/>
          <w:insideH w:val="nil"/>
        </w:tcBorders>
        <w:shd w:val="clear" w:color="auto" w:fill="EF755F" w:themeFill="accent5"/>
      </w:tcPr>
    </w:tblStylePr>
    <w:tblStylePr w:type="lastRow">
      <w:rPr>
        <w:b/>
        <w:bCs/>
      </w:rPr>
      <w:tcPr>
        <w:tcBorders>
          <w:top w:val="double" w:color="F5AC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358">
    <w:name w:val="List Table 4 Accent 6"/>
    <w:basedOn w:val="106"/>
    <w:uiPriority w:val="49"/>
    <w:pPr>
      <w:spacing w:after="0"/>
    </w:pPr>
    <w:rPr>
      <w:rFonts w:eastAsiaTheme="minorEastAsia"/>
      <w:lang w:eastAsia="ja-JP"/>
    </w:rPr>
    <w:tblPr>
      <w:tblBorders>
        <w:top w:val="single" w:color="F4969D" w:themeColor="accent6" w:themeTint="99" w:sz="4" w:space="0"/>
        <w:left w:val="single" w:color="F4969D" w:themeColor="accent6" w:themeTint="99" w:sz="4" w:space="0"/>
        <w:bottom w:val="single" w:color="F4969D" w:themeColor="accent6" w:themeTint="99" w:sz="4" w:space="0"/>
        <w:right w:val="single" w:color="F4969D" w:themeColor="accent6" w:themeTint="99" w:sz="4" w:space="0"/>
        <w:insideH w:val="single" w:color="F4969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515C" w:themeColor="accent6" w:sz="4" w:space="0"/>
          <w:left w:val="single" w:color="ED515C" w:themeColor="accent6" w:sz="4" w:space="0"/>
          <w:bottom w:val="single" w:color="ED515C" w:themeColor="accent6" w:sz="4" w:space="0"/>
          <w:right w:val="single" w:color="ED515C" w:themeColor="accent6" w:sz="4" w:space="0"/>
          <w:insideH w:val="nil"/>
        </w:tcBorders>
        <w:shd w:val="clear" w:color="auto" w:fill="ED515C" w:themeFill="accent6"/>
      </w:tcPr>
    </w:tblStylePr>
    <w:tblStylePr w:type="lastRow">
      <w:rPr>
        <w:b/>
        <w:bCs/>
      </w:rPr>
      <w:tcPr>
        <w:tcBorders>
          <w:top w:val="double" w:color="F4969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359">
    <w:name w:val="List Table 5 Dark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0">
    <w:name w:val="List Table 5 Dark Accent 1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00C6BB" w:themeColor="accent1" w:sz="24" w:space="0"/>
        <w:left w:val="single" w:color="00C6BB" w:themeColor="accent1" w:sz="24" w:space="0"/>
        <w:bottom w:val="single" w:color="00C6BB" w:themeColor="accent1" w:sz="24" w:space="0"/>
        <w:right w:val="single" w:color="00C6BB" w:themeColor="accent1" w:sz="24" w:space="0"/>
      </w:tblBorders>
    </w:tblPr>
    <w:tcPr>
      <w:shd w:val="clear" w:color="auto" w:fill="00C6BB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1">
    <w:name w:val="List Table 5 Dark Accent 2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6FEBA0" w:themeColor="accent2" w:sz="24" w:space="0"/>
        <w:left w:val="single" w:color="6FEBA0" w:themeColor="accent2" w:sz="24" w:space="0"/>
        <w:bottom w:val="single" w:color="6FEBA0" w:themeColor="accent2" w:sz="24" w:space="0"/>
        <w:right w:val="single" w:color="6FEBA0" w:themeColor="accent2" w:sz="24" w:space="0"/>
      </w:tblBorders>
    </w:tblPr>
    <w:tcPr>
      <w:shd w:val="clear" w:color="auto" w:fill="6FEBA0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2">
    <w:name w:val="List Table 5 Dark Accent 3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B6DF5E" w:themeColor="accent3" w:sz="24" w:space="0"/>
        <w:left w:val="single" w:color="B6DF5E" w:themeColor="accent3" w:sz="24" w:space="0"/>
        <w:bottom w:val="single" w:color="B6DF5E" w:themeColor="accent3" w:sz="24" w:space="0"/>
        <w:right w:val="single" w:color="B6DF5E" w:themeColor="accent3" w:sz="24" w:space="0"/>
      </w:tblBorders>
    </w:tblPr>
    <w:tcPr>
      <w:shd w:val="clear" w:color="auto" w:fill="B6DF5E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3">
    <w:name w:val="List Table 5 Dark Accent 4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EFB251" w:themeColor="accent4" w:sz="24" w:space="0"/>
        <w:left w:val="single" w:color="EFB251" w:themeColor="accent4" w:sz="24" w:space="0"/>
        <w:bottom w:val="single" w:color="EFB251" w:themeColor="accent4" w:sz="24" w:space="0"/>
        <w:right w:val="single" w:color="EFB251" w:themeColor="accent4" w:sz="24" w:space="0"/>
      </w:tblBorders>
    </w:tblPr>
    <w:tcPr>
      <w:shd w:val="clear" w:color="auto" w:fill="EFB251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4">
    <w:name w:val="List Table 5 Dark Accent 5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EF755F" w:themeColor="accent5" w:sz="24" w:space="0"/>
        <w:left w:val="single" w:color="EF755F" w:themeColor="accent5" w:sz="24" w:space="0"/>
        <w:bottom w:val="single" w:color="EF755F" w:themeColor="accent5" w:sz="24" w:space="0"/>
        <w:right w:val="single" w:color="EF755F" w:themeColor="accent5" w:sz="24" w:space="0"/>
      </w:tblBorders>
    </w:tblPr>
    <w:tcPr>
      <w:shd w:val="clear" w:color="auto" w:fill="EF755F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5">
    <w:name w:val="List Table 5 Dark Accent 6"/>
    <w:basedOn w:val="106"/>
    <w:uiPriority w:val="50"/>
    <w:pPr>
      <w:spacing w:after="0"/>
    </w:pPr>
    <w:rPr>
      <w:rFonts w:eastAsiaTheme="minorEastAsia"/>
      <w:color w:val="FFFFFF" w:themeColor="background1"/>
      <w:lang w:eastAsia="ja-JP"/>
      <w14:textFill>
        <w14:solidFill>
          <w14:schemeClr w14:val="bg1"/>
        </w14:solidFill>
      </w14:textFill>
    </w:rPr>
    <w:tblPr>
      <w:tblBorders>
        <w:top w:val="single" w:color="ED515C" w:themeColor="accent6" w:sz="24" w:space="0"/>
        <w:left w:val="single" w:color="ED515C" w:themeColor="accent6" w:sz="24" w:space="0"/>
        <w:bottom w:val="single" w:color="ED515C" w:themeColor="accent6" w:sz="24" w:space="0"/>
        <w:right w:val="single" w:color="ED515C" w:themeColor="accent6" w:sz="24" w:space="0"/>
      </w:tblBorders>
    </w:tblPr>
    <w:tcPr>
      <w:shd w:val="clear" w:color="auto" w:fill="ED515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6 Colorful"/>
    <w:basedOn w:val="106"/>
    <w:uiPriority w:val="51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7">
    <w:name w:val="List Table 6 Colorful Accent 1"/>
    <w:basedOn w:val="106"/>
    <w:uiPriority w:val="51"/>
    <w:pPr>
      <w:spacing w:after="0"/>
    </w:pPr>
    <w:rPr>
      <w:rFonts w:eastAsiaTheme="minorEastAsia"/>
      <w:color w:val="00958C" w:themeColor="accent1" w:themeShade="BF"/>
      <w:lang w:eastAsia="ja-JP"/>
    </w:rPr>
    <w:tblPr>
      <w:tblBorders>
        <w:top w:val="single" w:color="00C6BB" w:themeColor="accent1" w:sz="4" w:space="0"/>
        <w:bottom w:val="single" w:color="00C6BB" w:themeColor="accent1" w:sz="4" w:space="0"/>
      </w:tblBorders>
    </w:tblPr>
    <w:tblStylePr w:type="firstRow">
      <w:rPr>
        <w:b/>
        <w:bCs/>
      </w:rPr>
      <w:tcPr>
        <w:tcBorders>
          <w:bottom w:val="single" w:color="00C6BB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00C6B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</w:style>
  <w:style w:type="table" w:customStyle="1" w:styleId="368">
    <w:name w:val="List Table 6 Colorful Accent 2"/>
    <w:basedOn w:val="106"/>
    <w:uiPriority w:val="51"/>
    <w:pPr>
      <w:spacing w:after="0"/>
    </w:pPr>
    <w:rPr>
      <w:rFonts w:eastAsiaTheme="minorEastAsia"/>
      <w:color w:val="23E06E" w:themeColor="accent2" w:themeShade="BF"/>
      <w:lang w:eastAsia="ja-JP"/>
    </w:rPr>
    <w:tblPr>
      <w:tblBorders>
        <w:top w:val="single" w:color="6FEBA0" w:themeColor="accent2" w:sz="4" w:space="0"/>
        <w:bottom w:val="single" w:color="6FEBA0" w:themeColor="accent2" w:sz="4" w:space="0"/>
      </w:tblBorders>
    </w:tblPr>
    <w:tblStylePr w:type="firstRow">
      <w:rPr>
        <w:b/>
        <w:bCs/>
      </w:rPr>
      <w:tcPr>
        <w:tcBorders>
          <w:bottom w:val="single" w:color="6FEBA0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6FEBA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</w:style>
  <w:style w:type="table" w:customStyle="1" w:styleId="369">
    <w:name w:val="List Table 6 Colorful Accent 3"/>
    <w:basedOn w:val="106"/>
    <w:uiPriority w:val="51"/>
    <w:pPr>
      <w:spacing w:after="0"/>
    </w:pPr>
    <w:rPr>
      <w:rFonts w:eastAsiaTheme="minorEastAsia"/>
      <w:color w:val="94C627" w:themeColor="accent3" w:themeShade="BF"/>
      <w:lang w:eastAsia="ja-JP"/>
    </w:rPr>
    <w:tblPr>
      <w:tblBorders>
        <w:top w:val="single" w:color="B6DF5E" w:themeColor="accent3" w:sz="4" w:space="0"/>
        <w:bottom w:val="single" w:color="B6DF5E" w:themeColor="accent3" w:sz="4" w:space="0"/>
      </w:tblBorders>
    </w:tblPr>
    <w:tblStylePr w:type="firstRow">
      <w:rPr>
        <w:b/>
        <w:bCs/>
      </w:rPr>
      <w:tcPr>
        <w:tcBorders>
          <w:bottom w:val="single" w:color="B6DF5E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B6DF5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</w:style>
  <w:style w:type="table" w:customStyle="1" w:styleId="370">
    <w:name w:val="List Table 6 Colorful Accent 4"/>
    <w:basedOn w:val="106"/>
    <w:uiPriority w:val="51"/>
    <w:pPr>
      <w:spacing w:after="0"/>
    </w:pPr>
    <w:rPr>
      <w:rFonts w:eastAsiaTheme="minorEastAsia"/>
      <w:color w:val="DC8F14" w:themeColor="accent4" w:themeShade="BF"/>
      <w:lang w:eastAsia="ja-JP"/>
    </w:rPr>
    <w:tblPr>
      <w:tblBorders>
        <w:top w:val="single" w:color="EFB251" w:themeColor="accent4" w:sz="4" w:space="0"/>
        <w:bottom w:val="single" w:color="EFB251" w:themeColor="accent4" w:sz="4" w:space="0"/>
      </w:tblBorders>
    </w:tblPr>
    <w:tblStylePr w:type="firstRow">
      <w:rPr>
        <w:b/>
        <w:bCs/>
      </w:rPr>
      <w:tcPr>
        <w:tcBorders>
          <w:bottom w:val="single" w:color="EFB251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EFB251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</w:style>
  <w:style w:type="table" w:customStyle="1" w:styleId="371">
    <w:name w:val="List Table 6 Colorful Accent 5"/>
    <w:basedOn w:val="106"/>
    <w:uiPriority w:val="51"/>
    <w:pPr>
      <w:spacing w:after="0"/>
    </w:pPr>
    <w:rPr>
      <w:rFonts w:eastAsiaTheme="minorEastAsia"/>
      <w:color w:val="E43617" w:themeColor="accent5" w:themeShade="BF"/>
      <w:lang w:eastAsia="ja-JP"/>
    </w:rPr>
    <w:tblPr>
      <w:tblBorders>
        <w:top w:val="single" w:color="EF755F" w:themeColor="accent5" w:sz="4" w:space="0"/>
        <w:bottom w:val="single" w:color="EF755F" w:themeColor="accent5" w:sz="4" w:space="0"/>
      </w:tblBorders>
    </w:tblPr>
    <w:tblStylePr w:type="firstRow">
      <w:rPr>
        <w:b/>
        <w:bCs/>
      </w:rPr>
      <w:tcPr>
        <w:tcBorders>
          <w:bottom w:val="single" w:color="EF755F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EF75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</w:style>
  <w:style w:type="table" w:customStyle="1" w:styleId="372">
    <w:name w:val="List Table 6 Colorful Accent 6"/>
    <w:basedOn w:val="106"/>
    <w:uiPriority w:val="51"/>
    <w:pPr>
      <w:spacing w:after="0"/>
    </w:pPr>
    <w:rPr>
      <w:rFonts w:eastAsiaTheme="minorEastAsia"/>
      <w:color w:val="D81624" w:themeColor="accent6" w:themeShade="BF"/>
      <w:lang w:eastAsia="ja-JP"/>
    </w:rPr>
    <w:tblPr>
      <w:tblBorders>
        <w:top w:val="single" w:color="ED515C" w:themeColor="accent6" w:sz="4" w:space="0"/>
        <w:bottom w:val="single" w:color="ED515C" w:themeColor="accent6" w:sz="4" w:space="0"/>
      </w:tblBorders>
    </w:tblPr>
    <w:tblStylePr w:type="firstRow">
      <w:rPr>
        <w:b/>
        <w:bCs/>
      </w:rPr>
      <w:tcPr>
        <w:tcBorders>
          <w:bottom w:val="single" w:color="ED515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ED515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</w:style>
  <w:style w:type="table" w:customStyle="1" w:styleId="373">
    <w:name w:val="List Table 7 Colorful"/>
    <w:basedOn w:val="106"/>
    <w:uiPriority w:val="52"/>
    <w:pPr>
      <w:spacing w:after="0"/>
    </w:pPr>
    <w:rPr>
      <w:rFonts w:eastAsiaTheme="minorEastAsia"/>
      <w:color w:val="000000" w:themeColor="text1"/>
      <w:lang w:eastAsia="ja-JP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4">
    <w:name w:val="List Table 7 Colorful Accent 1"/>
    <w:basedOn w:val="106"/>
    <w:uiPriority w:val="52"/>
    <w:pPr>
      <w:spacing w:after="0"/>
    </w:pPr>
    <w:rPr>
      <w:rFonts w:eastAsiaTheme="minorEastAsia"/>
      <w:color w:val="00958C" w:themeColor="accent1" w:themeShade="BF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C6BB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C6BB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C6BB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C6BB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0FFFB" w:themeFill="accent1" w:themeFillTint="33"/>
      </w:tcPr>
    </w:tblStylePr>
    <w:tblStylePr w:type="band1Horz">
      <w:tcPr>
        <w:shd w:val="clear" w:color="auto" w:fill="C0FFFB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5">
    <w:name w:val="List Table 7 Colorful Accent 2"/>
    <w:basedOn w:val="106"/>
    <w:uiPriority w:val="52"/>
    <w:pPr>
      <w:spacing w:after="0"/>
    </w:pPr>
    <w:rPr>
      <w:rFonts w:eastAsiaTheme="minorEastAsia"/>
      <w:color w:val="23E06E" w:themeColor="accent2" w:themeShade="BF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6FEBA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6FEBA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6FEBA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6FEBA0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2FAEB" w:themeFill="accent2" w:themeFillTint="33"/>
      </w:tcPr>
    </w:tblStylePr>
    <w:tblStylePr w:type="band1Horz">
      <w:tcPr>
        <w:shd w:val="clear" w:color="auto" w:fill="E2FAE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6">
    <w:name w:val="List Table 7 Colorful Accent 3"/>
    <w:basedOn w:val="106"/>
    <w:uiPriority w:val="52"/>
    <w:pPr>
      <w:spacing w:after="0"/>
    </w:pPr>
    <w:rPr>
      <w:rFonts w:eastAsiaTheme="minorEastAsia"/>
      <w:color w:val="94C627" w:themeColor="accent3" w:themeShade="BF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6DF5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6DF5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6DF5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6DF5E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8DE" w:themeFill="accent3" w:themeFillTint="33"/>
      </w:tcPr>
    </w:tblStylePr>
    <w:tblStylePr w:type="band1Horz">
      <w:tcPr>
        <w:shd w:val="clear" w:color="auto" w:fill="F0F8DE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7">
    <w:name w:val="List Table 7 Colorful Accent 4"/>
    <w:basedOn w:val="106"/>
    <w:uiPriority w:val="52"/>
    <w:pPr>
      <w:spacing w:after="0"/>
    </w:pPr>
    <w:rPr>
      <w:rFonts w:eastAsiaTheme="minorEastAsia"/>
      <w:color w:val="DC8F14" w:themeColor="accent4" w:themeShade="BF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FB251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FB251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FB251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FB251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FDC" w:themeFill="accent4" w:themeFillTint="33"/>
      </w:tcPr>
    </w:tblStylePr>
    <w:tblStylePr w:type="band1Horz">
      <w:tcPr>
        <w:shd w:val="clear" w:color="auto" w:fill="FBEFD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8">
    <w:name w:val="List Table 7 Colorful Accent 5"/>
    <w:basedOn w:val="106"/>
    <w:uiPriority w:val="52"/>
    <w:pPr>
      <w:spacing w:after="0"/>
    </w:pPr>
    <w:rPr>
      <w:rFonts w:eastAsiaTheme="minorEastAsia"/>
      <w:color w:val="E43617" w:themeColor="accent5" w:themeShade="BF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F75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F75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F75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F755F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3DE" w:themeFill="accent5" w:themeFillTint="33"/>
      </w:tcPr>
    </w:tblStylePr>
    <w:tblStylePr w:type="band1Horz">
      <w:tcPr>
        <w:shd w:val="clear" w:color="auto" w:fill="FBE3DE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9">
    <w:name w:val="List Table 7 Colorful Accent 6"/>
    <w:basedOn w:val="106"/>
    <w:uiPriority w:val="52"/>
    <w:pPr>
      <w:spacing w:after="0"/>
    </w:pPr>
    <w:rPr>
      <w:rFonts w:eastAsiaTheme="minorEastAsia"/>
      <w:color w:val="D81624" w:themeColor="accent6" w:themeShade="BF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515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515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515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515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BDCDE" w:themeFill="accent6" w:themeFillTint="33"/>
      </w:tcPr>
    </w:tblStylePr>
    <w:tblStylePr w:type="band1Horz">
      <w:tcPr>
        <w:shd w:val="clear" w:color="auto" w:fill="FBDCDE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0">
    <w:name w:val="Macro Text Char"/>
    <w:basedOn w:val="88"/>
    <w:link w:val="66"/>
    <w:semiHidden/>
    <w:uiPriority w:val="99"/>
    <w:rPr>
      <w:rFonts w:ascii="Consolas" w:hAnsi="Consolas" w:eastAsiaTheme="minorEastAsia"/>
      <w:color w:val="00635E" w:themeColor="accent1" w:themeShade="80"/>
      <w:sz w:val="24"/>
      <w:szCs w:val="20"/>
      <w:lang w:eastAsia="ja-JP"/>
    </w:rPr>
  </w:style>
  <w:style w:type="character" w:customStyle="1" w:styleId="381">
    <w:name w:val="Message Header Char"/>
    <w:basedOn w:val="88"/>
    <w:link w:val="67"/>
    <w:semiHidden/>
    <w:uiPriority w:val="99"/>
    <w:rPr>
      <w:rFonts w:asciiTheme="majorHAnsi" w:hAnsiTheme="majorHAnsi" w:eastAsiaTheme="majorEastAsia" w:cstheme="majorBidi"/>
      <w:color w:val="00635E" w:themeColor="accent1" w:themeShade="80"/>
      <w:sz w:val="24"/>
      <w:szCs w:val="24"/>
      <w:shd w:val="pct20" w:color="auto" w:fill="auto"/>
      <w:lang w:eastAsia="ja-JP"/>
    </w:rPr>
  </w:style>
  <w:style w:type="character" w:customStyle="1" w:styleId="382">
    <w:name w:val="Note Heading Char"/>
    <w:basedOn w:val="88"/>
    <w:link w:val="70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table" w:customStyle="1" w:styleId="383">
    <w:name w:val="Plain Table 1"/>
    <w:basedOn w:val="106"/>
    <w:uiPriority w:val="41"/>
    <w:pPr>
      <w:spacing w:after="0"/>
    </w:pPr>
    <w:rPr>
      <w:rFonts w:eastAsiaTheme="minorEastAsia"/>
      <w:lang w:eastAsia="ja-JP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4">
    <w:name w:val="Plain Table 2"/>
    <w:basedOn w:val="106"/>
    <w:uiPriority w:val="42"/>
    <w:pPr>
      <w:spacing w:after="0"/>
    </w:pPr>
    <w:rPr>
      <w:rFonts w:eastAsiaTheme="minorEastAsia"/>
      <w:lang w:eastAsia="ja-JP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5">
    <w:name w:val="Plain Table 3"/>
    <w:basedOn w:val="106"/>
    <w:uiPriority w:val="43"/>
    <w:pPr>
      <w:spacing w:after="0"/>
    </w:pPr>
    <w:rPr>
      <w:rFonts w:eastAsiaTheme="minorEastAsia"/>
      <w:lang w:eastAsia="ja-JP"/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86">
    <w:name w:val="Plain Table 4"/>
    <w:basedOn w:val="106"/>
    <w:uiPriority w:val="44"/>
    <w:pPr>
      <w:spacing w:after="0"/>
    </w:pPr>
    <w:rPr>
      <w:rFonts w:eastAsiaTheme="minorEastAsia"/>
      <w:lang w:eastAsia="ja-JP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7">
    <w:name w:val="Plain Table 5"/>
    <w:basedOn w:val="106"/>
    <w:uiPriority w:val="45"/>
    <w:pPr>
      <w:spacing w:after="0"/>
    </w:pPr>
    <w:rPr>
      <w:rFonts w:eastAsiaTheme="minorEastAsia"/>
      <w:lang w:eastAsia="ja-JP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8">
    <w:name w:val="Plain Text Char"/>
    <w:basedOn w:val="88"/>
    <w:link w:val="71"/>
    <w:semiHidden/>
    <w:uiPriority w:val="99"/>
    <w:rPr>
      <w:rFonts w:ascii="Consolas" w:hAnsi="Consolas" w:eastAsiaTheme="minorEastAsia"/>
      <w:color w:val="00635E" w:themeColor="accent1" w:themeShade="80"/>
      <w:szCs w:val="21"/>
      <w:lang w:eastAsia="ja-JP"/>
    </w:rPr>
  </w:style>
  <w:style w:type="paragraph" w:styleId="389">
    <w:name w:val="Quote"/>
    <w:basedOn w:val="1"/>
    <w:next w:val="1"/>
    <w:link w:val="390"/>
    <w:semiHidden/>
    <w:unhideWhenUsed/>
    <w:qFormat/>
    <w:uiPriority w:val="29"/>
    <w:pPr>
      <w:spacing w:before="200" w:after="16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0">
    <w:name w:val="Quote Char"/>
    <w:basedOn w:val="88"/>
    <w:link w:val="389"/>
    <w:semiHidden/>
    <w:uiPriority w:val="29"/>
    <w:rPr>
      <w:rFonts w:eastAsiaTheme="minorEastAsia"/>
      <w:i/>
      <w:iCs/>
      <w:color w:val="404040" w:themeColor="text1" w:themeTint="BF"/>
      <w:sz w:val="24"/>
      <w:szCs w:val="24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1">
    <w:name w:val="Salutation Char"/>
    <w:basedOn w:val="88"/>
    <w:link w:val="72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392">
    <w:name w:val="Signature Char"/>
    <w:basedOn w:val="88"/>
    <w:link w:val="73"/>
    <w:semiHidden/>
    <w:uiPriority w:val="99"/>
    <w:rPr>
      <w:rFonts w:eastAsiaTheme="minorEastAsia"/>
      <w:color w:val="00635E" w:themeColor="accent1" w:themeShade="80"/>
      <w:sz w:val="24"/>
      <w:szCs w:val="24"/>
      <w:lang w:eastAsia="ja-JP"/>
    </w:rPr>
  </w:style>
  <w:style w:type="character" w:customStyle="1" w:styleId="393">
    <w:name w:val="Subtitle Char"/>
    <w:basedOn w:val="88"/>
    <w:link w:val="74"/>
    <w:semiHidden/>
    <w:uiPriority w:val="11"/>
    <w:rPr>
      <w:rFonts w:eastAsiaTheme="minorEastAsia"/>
      <w:color w:val="595959" w:themeColor="text1" w:themeTint="A6"/>
      <w:spacing w:val="15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4">
    <w:name w:val="Subtle Emphasis"/>
    <w:basedOn w:val="88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5">
    <w:name w:val="Subtle Reference"/>
    <w:basedOn w:val="88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96">
    <w:name w:val="Grid Table Light"/>
    <w:basedOn w:val="106"/>
    <w:uiPriority w:val="40"/>
    <w:pPr>
      <w:spacing w:after="0"/>
    </w:pPr>
    <w:rPr>
      <w:rFonts w:eastAsiaTheme="minorEastAsia"/>
      <w:lang w:eastAsia="ja-JP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397">
    <w:name w:val="Title Char"/>
    <w:basedOn w:val="88"/>
    <w:link w:val="77"/>
    <w:semiHidden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ja-JP"/>
    </w:rPr>
  </w:style>
  <w:style w:type="paragraph" w:customStyle="1" w:styleId="398">
    <w:name w:val="TOC Heading"/>
    <w:basedOn w:val="2"/>
    <w:next w:val="1"/>
    <w:semiHidden/>
    <w:unhideWhenUsed/>
    <w:qFormat/>
    <w:uiPriority w:val="39"/>
    <w:pPr>
      <w:keepNext/>
      <w:keepLines/>
      <w:spacing w:after="0"/>
      <w:outlineLvl w:val="9"/>
    </w:pPr>
    <w:rPr>
      <w:b w:val="0"/>
      <w:bCs w:val="0"/>
      <w:color w:val="00958C" w:themeColor="accent1" w:themeShade="BF"/>
      <w:sz w:val="32"/>
      <w:szCs w:val="32"/>
    </w:rPr>
  </w:style>
  <w:style w:type="character" w:customStyle="1" w:styleId="399">
    <w:name w:val="Heading 4 Char"/>
    <w:basedOn w:val="88"/>
    <w:link w:val="5"/>
    <w:semiHidden/>
    <w:uiPriority w:val="9"/>
    <w:rPr>
      <w:rFonts w:asciiTheme="majorHAnsi" w:hAnsiTheme="majorHAnsi" w:eastAsiaTheme="majorEastAsia" w:cstheme="majorBidi"/>
      <w:i/>
      <w:iCs/>
      <w:sz w:val="22"/>
    </w:rPr>
  </w:style>
  <w:style w:type="character" w:customStyle="1" w:styleId="400">
    <w:name w:val="Heading 8 Char"/>
    <w:basedOn w:val="88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1">
    <w:name w:val="Heading 9 Char"/>
    <w:basedOn w:val="88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2">
    <w:name w:val="Heading 5 Char"/>
    <w:basedOn w:val="88"/>
    <w:link w:val="6"/>
    <w:semiHidden/>
    <w:uiPriority w:val="9"/>
    <w:rPr>
      <w:rFonts w:asciiTheme="majorHAnsi" w:hAnsiTheme="majorHAnsi" w:eastAsiaTheme="majorEastAsia" w:cstheme="majorBidi"/>
      <w:b/>
      <w:color w:val="00958C" w:themeColor="accent1" w:themeShade="BF"/>
      <w:sz w:val="22"/>
    </w:rPr>
  </w:style>
  <w:style w:type="character" w:customStyle="1" w:styleId="403">
    <w:name w:val="Heading 6 Char"/>
    <w:basedOn w:val="88"/>
    <w:link w:val="7"/>
    <w:semiHidden/>
    <w:uiPriority w:val="9"/>
    <w:rPr>
      <w:rFonts w:asciiTheme="majorHAnsi" w:hAnsiTheme="majorHAnsi" w:eastAsiaTheme="majorEastAsia" w:cstheme="majorBidi"/>
      <w:i/>
      <w:sz w:val="22"/>
    </w:rPr>
  </w:style>
  <w:style w:type="character" w:customStyle="1" w:styleId="404">
    <w:name w:val="Heading 7 Char"/>
    <w:basedOn w:val="88"/>
    <w:link w:val="8"/>
    <w:semiHidden/>
    <w:uiPriority w:val="9"/>
    <w:rPr>
      <w:rFonts w:asciiTheme="majorHAnsi" w:hAnsiTheme="majorHAnsi" w:eastAsiaTheme="majorEastAsia" w:cstheme="majorBidi"/>
      <w:b/>
      <w:i/>
      <w:iCs/>
      <w:color w:val="00635E" w:themeColor="accent1" w:themeShade="8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399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6A3AA1B61764185B0E5F5836D0D173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EFBF2-AC78-4823-8AF2-DD4A84F2AC30}"/>
      </w:docPartPr>
      <w:docPartBody>
        <w:p>
          <w:r>
            <w:t>Event</w:t>
          </w:r>
          <w:r>
            <w:br w:type="textWrapping"/>
          </w:r>
          <w:r>
            <w:t>or Item Title</w:t>
          </w:r>
        </w:p>
      </w:docPartBody>
    </w:docPart>
    <w:docPart>
      <w:docPartPr>
        <w:name w:val="9C2AD684342F4AB69BE1DE968F22CDC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C0BE99-430F-4051-9D27-056E1BEA6D3C}"/>
      </w:docPartPr>
      <w:docPartBody>
        <w:p>
          <w:r>
            <w:t>A table tent is a great way to get information across to people in a restaurant or cafeteria.</w:t>
          </w:r>
        </w:p>
        <w:p>
          <w:r>
            <w:t>Use this space to tell more about your event or information.</w:t>
          </w:r>
        </w:p>
      </w:docPartBody>
    </w:docPart>
    <w:docPart>
      <w:docPartPr>
        <w:name w:val="012A3B960D7448BA9FAB946A98CB8FF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F4911F-701C-49DD-ADC6-BE935C864AB2}"/>
      </w:docPartPr>
      <w:docPartBody>
        <w:p>
          <w:r>
            <w:t>Date</w:t>
          </w:r>
        </w:p>
      </w:docPartBody>
    </w:docPart>
    <w:docPart>
      <w:docPartPr>
        <w:name w:val="6E8A08BBBAA04C8C86180A0AF38C5B5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485A89-28DF-4C2E-BD61-FCBB7F6C80A5}"/>
      </w:docPartPr>
      <w:docPartBody>
        <w:p>
          <w:r>
            <w:t>Time</w:t>
          </w:r>
        </w:p>
      </w:docPartBody>
    </w:docPart>
    <w:docPart>
      <w:docPartPr>
        <w:name w:val="A519AF964C7D4FB4AD37890AF4C7AC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3D325B-403E-4EDE-8F8B-E4C97C21B20E}"/>
      </w:docPartPr>
      <w:docPartBody>
        <w:p>
          <w:r>
            <w:t>Location</w:t>
          </w:r>
        </w:p>
      </w:docPartBody>
    </w:docPart>
    <w:docPart>
      <w:docPartPr>
        <w:name w:val="0F15DF9A5E394CFC872EC4987E1565E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D8705F-0602-4C2D-904A-ADD20098D9D7}"/>
      </w:docPartPr>
      <w:docPartBody>
        <w:p>
          <w:r>
            <w:t>Describe any special details or exclusions here. Cut along dotted line and fold along solid line to create two standing table tents.</w:t>
          </w:r>
        </w:p>
      </w:docPartBody>
    </w:docPart>
    <w:docPart>
      <w:docPartPr>
        <w:name w:val="3AA3F69AE7E041E2A4D33B1D71CA3A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5AE059-AA44-4216-94B5-B9D4D51CECE2}"/>
      </w:docPartPr>
      <w:docPartBody>
        <w:p>
          <w:pPr>
            <w:pStyle w:val="49"/>
          </w:pPr>
          <w:r>
            <w:t>Event</w:t>
          </w:r>
          <w:r>
            <w:br w:type="textWrapping"/>
          </w:r>
          <w:r>
            <w:t>or Item Title</w:t>
          </w:r>
        </w:p>
      </w:docPartBody>
    </w:docPart>
    <w:docPart>
      <w:docPartPr>
        <w:name w:val="3FD231D36C794A2CA10186248E48F21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F7C4F9-F54B-48E5-ACE1-B3654B467C9D}"/>
      </w:docPartPr>
      <w:docPartBody>
        <w:p>
          <w:r>
            <w:t>A table tent is a great way to get information across to people in a restaurant or cafeteria.</w:t>
          </w:r>
        </w:p>
        <w:p>
          <w:pPr>
            <w:pStyle w:val="50"/>
          </w:pPr>
          <w:r>
            <w:t>Use this space to tell more about your event or information.</w:t>
          </w:r>
        </w:p>
      </w:docPartBody>
    </w:docPart>
    <w:docPart>
      <w:docPartPr>
        <w:name w:val="9CA5396428F94BB398ACD44F8C5085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AF4954-3D72-4D87-9F3F-DD208460017B}"/>
      </w:docPartPr>
      <w:docPartBody>
        <w:p>
          <w:pPr>
            <w:pStyle w:val="51"/>
          </w:pPr>
          <w:r>
            <w:t>Date</w:t>
          </w:r>
        </w:p>
      </w:docPartBody>
    </w:docPart>
    <w:docPart>
      <w:docPartPr>
        <w:name w:val="8DAE179749C34CF6879DFA2EE0C5E2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05541D-B564-43CB-92E0-ABF1FB9E80FD}"/>
      </w:docPartPr>
      <w:docPartBody>
        <w:p>
          <w:pPr>
            <w:pStyle w:val="52"/>
          </w:pPr>
          <w:r>
            <w:t>Time</w:t>
          </w:r>
        </w:p>
      </w:docPartBody>
    </w:docPart>
    <w:docPart>
      <w:docPartPr>
        <w:name w:val="A846EF5D03734BBF8793159CD90C94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40176C-D6BC-4963-882C-0EF91F16AC19}"/>
      </w:docPartPr>
      <w:docPartBody>
        <w:p>
          <w:pPr>
            <w:pStyle w:val="53"/>
          </w:pPr>
          <w:r>
            <w:t>Location</w:t>
          </w:r>
        </w:p>
      </w:docPartBody>
    </w:docPart>
    <w:docPart>
      <w:docPartPr>
        <w:name w:val="B1008337A4E94A79A420C9F06FB8E37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D457FC-16AD-4B13-A530-CB9FF484285D}"/>
      </w:docPartPr>
      <w:docPartBody>
        <w:p>
          <w:pPr>
            <w:pStyle w:val="54"/>
          </w:pPr>
          <w:r>
            <w:t>Describe any special details or exclusions here. Cut along dotted line and fold along solid line to create two standing table tents.</w:t>
          </w:r>
        </w:p>
      </w:docPartBody>
    </w:docPart>
    <w:docPart>
      <w:docPartPr>
        <w:name w:val="4AB26D57E6A14848BA53AAF2CB2C907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C48E73-E5FA-4027-B966-B5BC35792AE0}"/>
      </w:docPartPr>
      <w:docPartBody>
        <w:p>
          <w:pPr>
            <w:pStyle w:val="55"/>
          </w:pPr>
          <w:r>
            <w:t>Event</w:t>
          </w:r>
          <w:r>
            <w:br w:type="textWrapping"/>
          </w:r>
          <w:r>
            <w:t>or Item Title</w:t>
          </w:r>
        </w:p>
      </w:docPartBody>
    </w:docPart>
    <w:docPart>
      <w:docPartPr>
        <w:name w:val="72D69B0A361B4F7FBFD0C2837CE8BA3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47BE8B-A589-4829-B6E5-22FD2E1C15BA}"/>
      </w:docPartPr>
      <w:docPartBody>
        <w:p>
          <w:r>
            <w:t>A table tent is a great way to get information across to people in a restaurant or cafeteria.</w:t>
          </w:r>
        </w:p>
        <w:p>
          <w:pPr>
            <w:pStyle w:val="56"/>
          </w:pPr>
          <w:r>
            <w:t>Use this space to tell more about your event or information.</w:t>
          </w:r>
        </w:p>
      </w:docPartBody>
    </w:docPart>
    <w:docPart>
      <w:docPartPr>
        <w:name w:val="9C61B9960D73488589AD2E2E315C903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EE6542-3DA7-4607-97D3-9D2385B6E1BC}"/>
      </w:docPartPr>
      <w:docPartBody>
        <w:p>
          <w:pPr>
            <w:pStyle w:val="57"/>
          </w:pPr>
          <w:r>
            <w:t>Date</w:t>
          </w:r>
        </w:p>
      </w:docPartBody>
    </w:docPart>
    <w:docPart>
      <w:docPartPr>
        <w:name w:val="75FF3FC4BE2045BAB9D8A6C415DBC3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1E8E7B-4A97-47A1-9304-81FC628B53C5}"/>
      </w:docPartPr>
      <w:docPartBody>
        <w:p>
          <w:pPr>
            <w:pStyle w:val="58"/>
          </w:pPr>
          <w:r>
            <w:t>Time</w:t>
          </w:r>
        </w:p>
      </w:docPartBody>
    </w:docPart>
    <w:docPart>
      <w:docPartPr>
        <w:name w:val="A5CB3C02A9AC4F81B407EDC717A5EFC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E46833-3A6D-49A8-B46D-8182B8092B0B}"/>
      </w:docPartPr>
      <w:docPartBody>
        <w:p>
          <w:pPr>
            <w:pStyle w:val="59"/>
          </w:pPr>
          <w:r>
            <w:t>Location</w:t>
          </w:r>
        </w:p>
      </w:docPartBody>
    </w:docPart>
    <w:docPart>
      <w:docPartPr>
        <w:name w:val="1F9CFCA4254847BF8C6824029EC6F40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B9C1C2-22C2-4246-8406-5B02363FAA0F}"/>
      </w:docPartPr>
      <w:docPartBody>
        <w:p>
          <w:pPr>
            <w:pStyle w:val="60"/>
          </w:pPr>
          <w:r>
            <w:t>Describe any special details or exclusions here. Cut along dotted line and fold along solid line to create two standing table tents.</w:t>
          </w:r>
        </w:p>
      </w:docPartBody>
    </w:docPart>
    <w:docPart>
      <w:docPartPr>
        <w:name w:val="6FF133E224324DBF9DACB0E69DB198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868F1B-414A-4A70-A43C-9955421456B5}"/>
      </w:docPartPr>
      <w:docPartBody>
        <w:p>
          <w:pPr>
            <w:pStyle w:val="61"/>
          </w:pPr>
          <w:r>
            <w:t>Event</w:t>
          </w:r>
          <w:r>
            <w:br w:type="textWrapping"/>
          </w:r>
          <w:r>
            <w:t>or Item Title</w:t>
          </w:r>
        </w:p>
      </w:docPartBody>
    </w:docPart>
    <w:docPart>
      <w:docPartPr>
        <w:name w:val="371BBCCA2F6B4791ADA992346793653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09CE82-5F23-436B-874D-2264514B8244}"/>
      </w:docPartPr>
      <w:docPartBody>
        <w:p>
          <w:r>
            <w:t>A table tent is a great way to get information across to people in a restaurant or cafeteria.</w:t>
          </w:r>
        </w:p>
        <w:p>
          <w:pPr>
            <w:pStyle w:val="62"/>
          </w:pPr>
          <w:r>
            <w:t>Use this space to tell more about your event or information.</w:t>
          </w:r>
        </w:p>
      </w:docPartBody>
    </w:docPart>
    <w:docPart>
      <w:docPartPr>
        <w:name w:val="4A4F36D790184E0EA816502784427B5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DF59AA-2C57-4A0D-9ACD-651DA41D4793}"/>
      </w:docPartPr>
      <w:docPartBody>
        <w:p>
          <w:pPr>
            <w:pStyle w:val="63"/>
          </w:pPr>
          <w:r>
            <w:t>Date</w:t>
          </w:r>
        </w:p>
      </w:docPartBody>
    </w:docPart>
    <w:docPart>
      <w:docPartPr>
        <w:name w:val="BF43A6B6EC624891BF2E14507862A1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47EBC0-630E-4285-9CBF-9FC39A9827E6}"/>
      </w:docPartPr>
      <w:docPartBody>
        <w:p>
          <w:pPr>
            <w:pStyle w:val="64"/>
          </w:pPr>
          <w:r>
            <w:t>Time</w:t>
          </w:r>
        </w:p>
      </w:docPartBody>
    </w:docPart>
    <w:docPart>
      <w:docPartPr>
        <w:name w:val="A98CEDDAB39C472AA17F3B3D307561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21A195-A420-420F-A7B1-4D2C575A4354}"/>
      </w:docPartPr>
      <w:docPartBody>
        <w:p>
          <w:pPr>
            <w:pStyle w:val="65"/>
          </w:pPr>
          <w:r>
            <w:t>Location</w:t>
          </w:r>
        </w:p>
      </w:docPartBody>
    </w:docPart>
    <w:docPart>
      <w:docPartPr>
        <w:name w:val="02CB4BD9B15744C4BF9622592741335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F05C3B-6CC6-4FF7-BAE1-F7DE4482BE91}"/>
      </w:docPartPr>
      <w:docPartBody>
        <w:p>
          <w:pPr>
            <w:pStyle w:val="66"/>
          </w:pPr>
          <w:r>
            <w:t>Describe any special details or exclusions here. Cut along dotted line and fold along solid line to create two standing table tents.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华文新魏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新魏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ED"/>
    <w:rsid w:val="001132F2"/>
    <w:rsid w:val="001413ED"/>
    <w:rsid w:val="00381CB2"/>
    <w:rsid w:val="005739A0"/>
    <w:rsid w:val="006C571C"/>
    <w:rsid w:val="008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2"/>
    <w:lsdException w:qFormat="1" w:uiPriority="99" w:name="annotation text"/>
    <w:lsdException w:qFormat="1" w:uiPriority="99" w:semiHidden="0" w:name="header"/>
    <w:lsdException w:qFormat="1" w:uiPriority="35" w:name="caption"/>
    <w:lsdException w:uiPriority="1" w:name="Default Paragraph Font"/>
    <w:lsdException w:qFormat="1" w:uiPriority="99" w:name="Body Text 2"/>
    <w:lsdException w:qFormat="1" w:uiPriority="99" w:name="Body Text Indent 2"/>
    <w:lsdException w:uiPriority="99" w:name="Normal Table"/>
    <w:lsdException w:qFormat="1" w:uiPriority="99" w:name="annotation subject"/>
    <w:lsdException w:unhideWhenUsed="0" w:uiPriority="99" w:name="Placeholder Text"/>
    <w:lsdException w:qFormat="1" w:uiPriority="73" w:name="Colorful Grid Accent 2"/>
    <w:lsdException w:qFormat="1" w:uiPriority="71" w:name="Colorful Shading Accent 4"/>
    <w:lsdException w:qFormat="1" w:uiPriority="72" w:name="Colorful List Accent 5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4"/>
    <w:qFormat/>
    <w:uiPriority w:val="1"/>
    <w:pPr>
      <w:keepNext/>
      <w:keepLines/>
      <w:spacing w:after="40" w:line="240" w:lineRule="auto"/>
      <w:jc w:val="center"/>
      <w:outlineLvl w:val="1"/>
    </w:pPr>
    <w:rPr>
      <w:rFonts w:asciiTheme="majorHAnsi" w:hAnsiTheme="majorHAnsi" w:eastAsiaTheme="majorEastAsia" w:cstheme="majorBidi"/>
      <w:b/>
      <w:bCs/>
      <w:color w:val="D81624" w:themeColor="accent6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3E0A4B0F8FFA46E9B0CC8A196EFCEDD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34A0021CBDD7472AB117A5BEA666A1E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94CED520B91844E1A5DB2CFB7DA100A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26D50C70A2C049F789156C20A078A3B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9">
    <w:name w:val="Placeholder Text"/>
    <w:basedOn w:val="3"/>
    <w:semiHidden/>
    <w:uiPriority w:val="99"/>
    <w:rPr>
      <w:color w:val="808080"/>
    </w:rPr>
  </w:style>
  <w:style w:type="paragraph" w:customStyle="1" w:styleId="10">
    <w:name w:val="9B1950D156E04101968F8C56D2D682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19664E6D42354A4E9B078701E5E3D2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2B43E5F2FD014F298EEF1C1B86C7746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C6C77B3A784F44B38469801D83CDE9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070C213496804E0681FE90F2B83BBEC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BE0DB6579F4A4FF4AB9F21DE470E95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0D6586E6B49945ECB79079DED86AA16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6A31716BA20D4583B045F5C2A9B06E7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5EBD31DF9C204F9DB920DD8BB18DB8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D64B77D62EC74AF1AAFF7F9D1F90F3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4C8928107D9A40D2A675806383CDFDD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394B212F9A094CA296A76A60F375A23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C656B7EECEB04AE5829D39019192483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4C64694AECCC4122BDD4E5B8D35C344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4">
    <w:name w:val="Heading 2 Char"/>
    <w:basedOn w:val="3"/>
    <w:link w:val="2"/>
    <w:qFormat/>
    <w:uiPriority w:val="1"/>
    <w:rPr>
      <w:rFonts w:asciiTheme="majorHAnsi" w:hAnsiTheme="majorHAnsi" w:eastAsiaTheme="majorEastAsia" w:cstheme="majorBidi"/>
      <w:b/>
      <w:bCs/>
      <w:color w:val="D81624" w:themeColor="accent6" w:themeShade="BF"/>
      <w:sz w:val="28"/>
      <w:szCs w:val="28"/>
    </w:rPr>
  </w:style>
  <w:style w:type="paragraph" w:styleId="25">
    <w:name w:val="header"/>
    <w:basedOn w:val="1"/>
    <w:link w:val="26"/>
    <w:unhideWhenUsed/>
    <w:qFormat/>
    <w:uiPriority w:val="99"/>
    <w:pPr>
      <w:spacing w:after="0" w:line="240" w:lineRule="auto"/>
      <w:jc w:val="center"/>
    </w:pPr>
    <w:rPr>
      <w:rFonts w:eastAsiaTheme="minorHAnsi"/>
      <w:color w:val="00635E" w:themeColor="accent1" w:themeShade="80"/>
    </w:rPr>
  </w:style>
  <w:style w:type="character" w:customStyle="1" w:styleId="26">
    <w:name w:val="Header Char"/>
    <w:basedOn w:val="3"/>
    <w:link w:val="25"/>
    <w:qFormat/>
    <w:uiPriority w:val="99"/>
    <w:rPr>
      <w:rFonts w:eastAsiaTheme="minorHAnsi"/>
      <w:color w:val="00635E" w:themeColor="accent1" w:themeShade="80"/>
    </w:rPr>
  </w:style>
  <w:style w:type="paragraph" w:customStyle="1" w:styleId="27">
    <w:name w:val="Bibliography"/>
    <w:basedOn w:val="1"/>
    <w:next w:val="1"/>
    <w:semiHidden/>
    <w:unhideWhenUsed/>
    <w:qFormat/>
    <w:uiPriority w:val="37"/>
    <w:pPr>
      <w:spacing w:after="200" w:line="276" w:lineRule="auto"/>
      <w:jc w:val="center"/>
    </w:pPr>
    <w:rPr>
      <w:color w:val="00635E" w:themeColor="accent1" w:themeShade="80"/>
      <w:sz w:val="24"/>
      <w:szCs w:val="24"/>
      <w:lang w:eastAsia="ja-JP"/>
    </w:rPr>
  </w:style>
  <w:style w:type="paragraph" w:styleId="28">
    <w:name w:val="Body Text 2"/>
    <w:basedOn w:val="1"/>
    <w:link w:val="29"/>
    <w:semiHidden/>
    <w:unhideWhenUsed/>
    <w:qFormat/>
    <w:uiPriority w:val="99"/>
    <w:pPr>
      <w:spacing w:after="120" w:line="480" w:lineRule="auto"/>
      <w:jc w:val="center"/>
    </w:pPr>
    <w:rPr>
      <w:rFonts w:eastAsiaTheme="minorHAnsi"/>
      <w:color w:val="00635E" w:themeColor="accent1" w:themeShade="80"/>
    </w:rPr>
  </w:style>
  <w:style w:type="character" w:customStyle="1" w:styleId="29">
    <w:name w:val="Body Text 2 Char"/>
    <w:basedOn w:val="3"/>
    <w:link w:val="28"/>
    <w:semiHidden/>
    <w:qFormat/>
    <w:uiPriority w:val="99"/>
    <w:rPr>
      <w:rFonts w:eastAsiaTheme="minorHAnsi"/>
      <w:color w:val="00635E" w:themeColor="accent1" w:themeShade="80"/>
    </w:rPr>
  </w:style>
  <w:style w:type="paragraph" w:customStyle="1" w:styleId="30">
    <w:name w:val="28CC402713F141DE9AD00441A01A005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09D28146FFAD4FC6AE5F61DFC19B5AB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1673158E0EDF48F0AB255B4D3B27CB1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4760DF7349524CC0B294533B75BE677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843E7A6F3188411B9252EBC8E1BAFF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632AB00D9B034B439D1839D0273B7C4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61F95D5AE612410BAE8223A99D5744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C5F0793BC1AF4E7093CE0072E0CAAF8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F8B1F5F4D8B041E8A3604E4E96E8D8A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0761D1C6E021457289E72FD3FC54892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1F98349EEDD44C04B46FF905852A01F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88270901A0C3435390964F437ACF562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F7CEA1B00A87451F9F3B8BD914B719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983809FD4F6F4904AEF1E37AB0C2F4D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7E8BC66F4A75428BA140D199324FA4A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45">
    <w:name w:val="Body Text Indent 2"/>
    <w:basedOn w:val="1"/>
    <w:link w:val="46"/>
    <w:semiHidden/>
    <w:unhideWhenUsed/>
    <w:qFormat/>
    <w:uiPriority w:val="99"/>
    <w:pPr>
      <w:spacing w:after="120" w:line="480" w:lineRule="auto"/>
      <w:ind w:left="360"/>
      <w:jc w:val="center"/>
    </w:pPr>
    <w:rPr>
      <w:rFonts w:eastAsiaTheme="minorHAnsi"/>
      <w:color w:val="00635E" w:themeColor="accent1" w:themeShade="80"/>
      <w:sz w:val="24"/>
      <w:szCs w:val="24"/>
    </w:rPr>
  </w:style>
  <w:style w:type="character" w:customStyle="1" w:styleId="46">
    <w:name w:val="Body Text Indent 2 Char"/>
    <w:basedOn w:val="3"/>
    <w:link w:val="45"/>
    <w:semiHidden/>
    <w:qFormat/>
    <w:uiPriority w:val="99"/>
    <w:rPr>
      <w:rFonts w:eastAsiaTheme="minorHAnsi"/>
      <w:color w:val="00635E" w:themeColor="accent1" w:themeShade="80"/>
      <w:sz w:val="24"/>
      <w:szCs w:val="24"/>
    </w:rPr>
  </w:style>
  <w:style w:type="paragraph" w:styleId="47">
    <w:name w:val="caption"/>
    <w:basedOn w:val="1"/>
    <w:next w:val="1"/>
    <w:semiHidden/>
    <w:unhideWhenUsed/>
    <w:qFormat/>
    <w:uiPriority w:val="35"/>
    <w:pPr>
      <w:spacing w:after="240" w:line="240" w:lineRule="auto"/>
      <w:jc w:val="center"/>
    </w:pPr>
    <w:rPr>
      <w:rFonts w:eastAsiaTheme="minorHAnsi"/>
      <w:i/>
      <w:iCs/>
      <w:color w:val="212121" w:themeColor="text2"/>
      <w:szCs w:val="18"/>
      <w14:textFill>
        <w14:solidFill>
          <w14:schemeClr w14:val="tx2"/>
        </w14:solidFill>
      </w14:textFill>
    </w:rPr>
  </w:style>
  <w:style w:type="table" w:styleId="48">
    <w:name w:val="Colorful Grid Accent 2"/>
    <w:basedOn w:val="4"/>
    <w:semiHidden/>
    <w:unhideWhenUsed/>
    <w:qFormat/>
    <w:uiPriority w:val="73"/>
    <w:pPr>
      <w:spacing w:after="0" w:line="240" w:lineRule="auto"/>
      <w:jc w:val="center"/>
    </w:pPr>
    <w:rPr>
      <w:color w:val="000000" w:themeColor="text1"/>
      <w:sz w:val="24"/>
      <w:szCs w:val="24"/>
      <w:lang w:eastAsia="ja-JP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FAEB" w:themeFill="accent2" w:themeFillTint="33"/>
    </w:tcPr>
    <w:tblStylePr w:type="firstRow">
      <w:rPr>
        <w:b/>
        <w:bCs/>
      </w:rPr>
      <w:tcPr>
        <w:shd w:val="clear" w:color="auto" w:fill="C5F6D8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5F6D8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2E06D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2E06D" w:themeFill="accent2" w:themeFillShade="BF"/>
      </w:tcPr>
    </w:tblStylePr>
    <w:tblStylePr w:type="band1Vert">
      <w:tcPr>
        <w:shd w:val="clear" w:color="auto" w:fill="B7F5CF" w:themeFill="accent2" w:themeFillTint="7F"/>
      </w:tcPr>
    </w:tblStylePr>
    <w:tblStylePr w:type="band1Horz">
      <w:tcPr>
        <w:shd w:val="clear" w:color="auto" w:fill="B7F5CF" w:themeFill="accent2" w:themeFillTint="7F"/>
      </w:tcPr>
    </w:tblStylePr>
  </w:style>
  <w:style w:type="paragraph" w:customStyle="1" w:styleId="49">
    <w:name w:val="3AA3F69AE7E041E2A4D33B1D71CA3AA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3FD231D36C794A2CA10186248E48F21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9CA5396428F94BB398ACD44F8C50850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8DAE179749C34CF6879DFA2EE0C5E24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A846EF5D03734BBF8793159CD90C948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B1008337A4E94A79A420C9F06FB8E37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4AB26D57E6A14848BA53AAF2CB2C907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72D69B0A361B4F7FBFD0C2837CE8BA3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9C61B9960D73488589AD2E2E315C90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75FF3FC4BE2045BAB9D8A6C415DBC38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A5CB3C02A9AC4F81B407EDC717A5EFC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1F9CFCA4254847BF8C6824029EC6F40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6FF133E224324DBF9DACB0E69DB198E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371BBCCA2F6B4791ADA992346793653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3">
    <w:name w:val="4A4F36D790184E0EA816502784427B5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4">
    <w:name w:val="BF43A6B6EC624891BF2E14507862A18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5">
    <w:name w:val="A98CEDDAB39C472AA17F3B3D307561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6">
    <w:name w:val="02CB4BD9B15744C4BF9622592741335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table" w:styleId="67">
    <w:name w:val="Colorful List Accent 5"/>
    <w:basedOn w:val="4"/>
    <w:semiHidden/>
    <w:unhideWhenUsed/>
    <w:qFormat/>
    <w:uiPriority w:val="72"/>
    <w:pPr>
      <w:spacing w:after="0" w:line="240" w:lineRule="auto"/>
      <w:jc w:val="center"/>
    </w:pPr>
    <w:rPr>
      <w:color w:val="000000" w:themeColor="text1"/>
      <w:sz w:val="24"/>
      <w:szCs w:val="24"/>
      <w:lang w:eastAsia="ja-JP"/>
      <w14:textFill>
        <w14:solidFill>
          <w14:schemeClr w14:val="tx1"/>
        </w14:solidFill>
      </w14:textFill>
    </w:rPr>
    <w:tcPr>
      <w:shd w:val="clear" w:color="auto" w:fill="FDF1EF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E61726" w:themeFill="accent6" w:themeFillShade="CC"/>
      </w:tcPr>
    </w:tblStylePr>
    <w:tblStylePr w:type="lastRow">
      <w:rPr>
        <w:b/>
        <w:bCs/>
        <w:color w:val="E71826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CD7" w:themeFill="accent5" w:themeFillTint="3F"/>
      </w:tcPr>
    </w:tblStylePr>
    <w:tblStylePr w:type="band1Horz">
      <w:tcPr>
        <w:shd w:val="clear" w:color="auto" w:fill="FBE3DE" w:themeFill="accent5" w:themeFillTint="33"/>
      </w:tcPr>
    </w:tblStylePr>
  </w:style>
  <w:style w:type="table" w:styleId="68">
    <w:name w:val="Colorful Shading Accent 4"/>
    <w:basedOn w:val="4"/>
    <w:semiHidden/>
    <w:unhideWhenUsed/>
    <w:qFormat/>
    <w:uiPriority w:val="71"/>
    <w:pPr>
      <w:spacing w:after="0" w:line="240" w:lineRule="auto"/>
      <w:jc w:val="center"/>
    </w:pPr>
    <w:rPr>
      <w:color w:val="000000" w:themeColor="text1"/>
      <w:sz w:val="24"/>
      <w:szCs w:val="24"/>
      <w:lang w:eastAsia="ja-JP"/>
      <w14:textFill>
        <w14:solidFill>
          <w14:schemeClr w14:val="tx1"/>
        </w14:solidFill>
      </w14:textFill>
    </w:rPr>
    <w:tblPr>
      <w:tblBorders>
        <w:top w:val="single" w:color="B6DF5E" w:themeColor="accent3" w:sz="24" w:space="0"/>
        <w:left w:val="single" w:color="EFB251" w:themeColor="accent4" w:sz="4" w:space="0"/>
        <w:bottom w:val="single" w:color="EFB251" w:themeColor="accent4" w:sz="4" w:space="0"/>
        <w:right w:val="single" w:color="EFB251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7ED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B6DF5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AF721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F721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7210" w:themeFill="accent4" w:themeFillShade="99"/>
      </w:tcPr>
    </w:tblStylePr>
    <w:tblStylePr w:type="band1Vert">
      <w:tcPr>
        <w:shd w:val="clear" w:color="auto" w:fill="F8E0B9" w:themeFill="accent4" w:themeFillTint="66"/>
      </w:tcPr>
    </w:tblStylePr>
    <w:tblStylePr w:type="band1Horz">
      <w:tcPr>
        <w:shd w:val="clear" w:color="auto" w:fill="F7D8A8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paragraph" w:styleId="69">
    <w:name w:val="annotation text"/>
    <w:basedOn w:val="1"/>
    <w:link w:val="7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customStyle="1" w:styleId="70">
    <w:name w:val="Comment Text Char"/>
    <w:basedOn w:val="3"/>
    <w:link w:val="69"/>
    <w:semiHidden/>
    <w:qFormat/>
    <w:uiPriority w:val="99"/>
    <w:rPr>
      <w:sz w:val="20"/>
      <w:szCs w:val="20"/>
    </w:rPr>
  </w:style>
  <w:style w:type="paragraph" w:styleId="71">
    <w:name w:val="annotation subject"/>
    <w:basedOn w:val="69"/>
    <w:next w:val="69"/>
    <w:link w:val="72"/>
    <w:semiHidden/>
    <w:unhideWhenUsed/>
    <w:qFormat/>
    <w:uiPriority w:val="99"/>
    <w:pPr>
      <w:spacing w:after="240"/>
      <w:jc w:val="center"/>
    </w:pPr>
    <w:rPr>
      <w:rFonts w:eastAsiaTheme="minorHAnsi"/>
      <w:b/>
      <w:bCs/>
      <w:color w:val="00635E" w:themeColor="accent1" w:themeShade="80"/>
    </w:rPr>
  </w:style>
  <w:style w:type="character" w:customStyle="1" w:styleId="72">
    <w:name w:val="Comment Subject Char"/>
    <w:basedOn w:val="70"/>
    <w:link w:val="71"/>
    <w:semiHidden/>
    <w:qFormat/>
    <w:uiPriority w:val="99"/>
    <w:rPr>
      <w:rFonts w:eastAsiaTheme="minorHAnsi"/>
      <w:b/>
      <w:bCs/>
      <w:color w:val="00635E" w:themeColor="accent1" w:themeShade="80"/>
      <w:sz w:val="20"/>
      <w:szCs w:val="20"/>
    </w:rPr>
  </w:style>
</w:styl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8C05B-9DAD-46B3-9CF2-5F1FD74A3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tf03992082.dotx</Template>
  <Pages>1</Pages>
  <Words>232</Words>
  <Characters>1076</Characters>
  <Lines>9</Lines>
  <Paragraphs>2</Paragraphs>
  <TotalTime>55</TotalTime>
  <ScaleCrop>false</ScaleCrop>
  <LinksUpToDate>false</LinksUpToDate>
  <CharactersWithSpaces>1276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2020-06-12T08:30:00Z</dcterms:created>
  <dc:creator>DINDA</dc:creator>
  <cp:lastModifiedBy>DINDA</cp:lastModifiedBy>
  <dcterms:modified xsi:type="dcterms:W3CDTF">2020-06-12T08:39:25Z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