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alias w:val="Enter your name:"/>
        <w:tag w:val="Enter your name:"/>
        <w:id w:val="662901147"/>
        <w:placeholder>
          <w:docPart w:val="4F169ADB10EA4D90AA6FCE36497FA986"/>
        </w:placeholder>
        <w:showingPlcHdr/>
        <w15: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pPr>
            <w:pStyle w:val="30"/>
          </w:pPr>
          <w:bookmarkStart w:id="0" w:name="_GoBack"/>
          <w:bookmarkEnd w:id="0"/>
          <w:r>
            <w:t>Your Name</w:t>
          </w:r>
        </w:p>
      </w:sdtContent>
    </w:sdt>
    <w:p>
      <w:pPr>
        <w:pStyle w:val="30"/>
      </w:pPr>
      <w:sdt>
        <w:sdtPr>
          <w:alias w:val="Enter your company name:"/>
          <w:tag w:val="Enter your company name:"/>
          <w:id w:val="372973529"/>
          <w:placeholder>
            <w:docPart w:val="8E3E1D2B94F148DB9EE188BF58DA47A2"/>
          </w:placeholder>
          <w:showingPlcHdr/>
          <w15:dataBinding w:prefixMappings="xmlns:ns0='http://schemas.openxmlformats.org/officeDocument/2006/extended-properties' " w:xpath="/ns0:Properties[1]/ns0:Company[1]" w:storeItemID="{6668398D-A668-4E3E-A5EB-62B293D839F1}"/>
          <w15:appearance w15:val="hidden"/>
          <w:text/>
        </w:sdtPr>
        <w:sdtContent>
          <w:r>
            <w:t>Your Company Name</w:t>
          </w:r>
        </w:sdtContent>
      </w:sdt>
    </w:p>
    <w:sdt>
      <w:sdtPr>
        <w:alias w:val="Enter your street address:"/>
        <w:tag w:val="Enter your street address:"/>
        <w:id w:val="117043116"/>
        <w:placeholder>
          <w:docPart w:val="51E574048E4E4260A8DA217D0F1CAE1C"/>
        </w:placeholder>
        <w:temporary/>
        <w:showingPlcHdr/>
        <w15:appearance w15:val="hidden"/>
      </w:sdtPr>
      <w:sdtContent>
        <w:p>
          <w:pPr>
            <w:pStyle w:val="30"/>
          </w:pPr>
          <w:r>
            <w:t>Street Address</w:t>
          </w:r>
        </w:p>
      </w:sdtContent>
    </w:sdt>
    <w:sdt>
      <w:sdtPr>
        <w:alias w:val="Enter your city, st zip code:"/>
        <w:tag w:val="Enter your city, st zip code:"/>
        <w:id w:val="-238939467"/>
        <w:placeholder>
          <w:docPart w:val="AFE24818E7124776810CED1D690A445B"/>
        </w:placeholder>
        <w:temporary/>
        <w:showingPlcHdr/>
        <w15:appearance w15:val="hidden"/>
      </w:sdtPr>
      <w:sdtContent>
        <w:p>
          <w:pPr>
            <w:pStyle w:val="30"/>
          </w:pPr>
          <w:r>
            <w:t>City, ST ZIP Code</w:t>
          </w:r>
        </w:p>
      </w:sdtContent>
    </w:sdt>
    <w:p>
      <w:pPr>
        <w:pStyle w:val="29"/>
      </w:pPr>
      <w:sdt>
        <w:sdtPr>
          <w:alias w:val="Enter date:"/>
          <w:tag w:val="Enter date:"/>
          <w:id w:val="117043170"/>
          <w:placeholder>
            <w:docPart w:val="204D93EBDF094137B65D51B139DD3D24"/>
          </w:placeholder>
          <w:showingPlcHdr/>
          <w15:dataBinding w:prefixMappings="xmlns:ns0='http://purl.org/dc/elements/1.1/' xmlns:ns1='http://schemas.openxmlformats.org/package/2006/metadata/core-properties' " w:xpath="/ns1:coreProperties[1]/ns1:category[1]" w:storeItemID="{6C3C8BC8-F283-45AE-878A-BAB7291924A1}"/>
          <w15:appearance w15:val="hidden"/>
          <w:text/>
        </w:sdtPr>
        <w:sdtContent>
          <w:r>
            <w:t>Date</w:t>
          </w:r>
        </w:sdtContent>
      </w:sdt>
    </w:p>
    <w:sdt>
      <w:sdtPr>
        <w:alias w:val="Enter recipient name:"/>
        <w:tag w:val="Enter recipient name:"/>
        <w:id w:val="117043182"/>
        <w:placeholder>
          <w:docPart w:val="B76B2EE45B294DEA9994B0FF4C8A4420"/>
        </w:placeholder>
        <w:showingPlcHdr/>
        <w15:dataBinding w:prefixMappings="xmlns:ns0='http://schemas.microsoft.com/office/2006/coverPageProps' " w:xpath="/ns0:CoverPageProperties[1]/ns0:CompanyAddress[1]" w:storeItemID="{55AF091B-3C7A-41E3-B477-F2FDAA23CFDA}"/>
        <w15:appearance w15:val="hidden"/>
        <w:text w:multiLine="1"/>
      </w:sdtPr>
      <w:sdtContent>
        <w:p>
          <w:pPr>
            <w:pStyle w:val="30"/>
          </w:pPr>
          <w:r>
            <w:t>Recipient Name</w:t>
          </w:r>
        </w:p>
      </w:sdtContent>
    </w:sdt>
    <w:sdt>
      <w:sdtPr>
        <w:alias w:val="Enter recipient title:"/>
        <w:tag w:val="Enter recipient title:"/>
        <w:id w:val="117043201"/>
        <w:placeholder>
          <w:docPart w:val="835A0E5F14034DB99DB3F89285B7FA42"/>
        </w:placeholder>
        <w:temporary/>
        <w:showingPlcHdr/>
        <w15:appearance w15:val="hidden"/>
      </w:sdtPr>
      <w:sdtContent>
        <w:p>
          <w:pPr>
            <w:pStyle w:val="30"/>
          </w:pPr>
          <w:r>
            <w:t>Title</w:t>
          </w:r>
        </w:p>
      </w:sdtContent>
    </w:sdt>
    <w:sdt>
      <w:sdtPr>
        <w:alias w:val="Enter recipient company name:"/>
        <w:tag w:val="Enter crecipient ompany name:"/>
        <w:id w:val="117043228"/>
        <w:placeholder>
          <w:docPart w:val="E51646164AC6421AA981DA7257231E79"/>
        </w:placeholder>
        <w:temporary/>
        <w:showingPlcHdr/>
        <w15:appearance w15:val="hidden"/>
      </w:sdtPr>
      <w:sdtContent>
        <w:p>
          <w:pPr>
            <w:pStyle w:val="30"/>
          </w:pPr>
          <w:r>
            <w:t>Company Name</w:t>
          </w:r>
        </w:p>
      </w:sdtContent>
    </w:sdt>
    <w:sdt>
      <w:sdtPr>
        <w:alias w:val="Enter recipient street address:"/>
        <w:tag w:val="Enter recipient street address:"/>
        <w:id w:val="117043255"/>
        <w:placeholder>
          <w:docPart w:val="CA5720D3C1A645B29F08BE63DB6BA36F"/>
        </w:placeholder>
        <w:temporary/>
        <w:showingPlcHdr/>
        <w15:appearance w15:val="hidden"/>
      </w:sdtPr>
      <w:sdtContent>
        <w:p>
          <w:pPr>
            <w:pStyle w:val="30"/>
          </w:pPr>
          <w:r>
            <w:t>Street Address</w:t>
          </w:r>
        </w:p>
      </w:sdtContent>
    </w:sdt>
    <w:sdt>
      <w:sdtPr>
        <w:alias w:val="Enter recipient city, st zip code:"/>
        <w:tag w:val="Enter recipient city, st zip code:"/>
        <w:id w:val="-1238864039"/>
        <w:placeholder>
          <w:docPart w:val="7BEBE48553D448E0973DFCA77A06ACE0"/>
        </w:placeholder>
        <w:temporary/>
        <w:showingPlcHdr/>
        <w15:appearance w15:val="hidden"/>
      </w:sdtPr>
      <w:sdtContent>
        <w:p>
          <w:pPr>
            <w:pStyle w:val="30"/>
          </w:pPr>
          <w:r>
            <w:t>City, ST ZIP Code</w:t>
          </w:r>
        </w:p>
      </w:sdtContent>
    </w:sdt>
    <w:p>
      <w:pPr>
        <w:pStyle w:val="92"/>
      </w:pPr>
      <w:r>
        <w:t xml:space="preserve">Dear </w:t>
      </w:r>
      <w:sdt>
        <w:sdtPr>
          <w:alias w:val="Recipient name:"/>
          <w:tag w:val="Recipient name:"/>
          <w:id w:val="117043257"/>
          <w:placeholder>
            <w:docPart w:val="3130F9B481AB4D259801D1668651DC67"/>
          </w:placeholder>
          <w:showingPlcHdr/>
          <w15:dataBinding w:prefixMappings="xmlns:ns0='http://schemas.microsoft.com/office/2006/coverPageProps' " w:xpath="/ns0:CoverPageProperties[1]/ns0:CompanyAddress[1]" w:storeItemID="{55AF091B-3C7A-41E3-B477-F2FDAA23CFDA}"/>
          <w15:appearance w15:val="hidden"/>
          <w:text w:multiLine="1"/>
        </w:sdtPr>
        <w:sdtContent>
          <w:r>
            <w:t>Recipient Name</w:t>
          </w:r>
        </w:sdtContent>
      </w:sdt>
      <w:r>
        <w:t>:</w:t>
      </w:r>
    </w:p>
    <w:p>
      <w:sdt>
        <w:sdtPr>
          <w:alias w:val="Your company name:"/>
          <w:tag w:val="Your company name:"/>
          <w:id w:val="-1979451084"/>
          <w:placeholder>
            <w:docPart w:val="DAA31873BF1B4E939BB265801FAFB2F8"/>
          </w:placeholder>
          <w:showingPlcHdr/>
          <w15:dataBinding w:prefixMappings="xmlns:ns0='http://schemas.openxmlformats.org/officeDocument/2006/extended-properties' " w:xpath="/ns0:Properties[1]/ns0:Company[1]" w:storeItemID="{6668398D-A668-4E3E-A5EB-62B293D839F1}"/>
          <w15:appearance w15:val="hidden"/>
          <w:text/>
        </w:sdtPr>
        <w:sdtContent>
          <w:r>
            <w:t>Your Company Name</w:t>
          </w:r>
        </w:sdtContent>
      </w:sdt>
      <w:r>
        <w:t xml:space="preserve"> </w:t>
      </w:r>
      <w:sdt>
        <w:sdtPr>
          <w:alias w:val="Enter letter body:"/>
          <w:tag w:val="Enter letter body:"/>
          <w:id w:val="452604392"/>
          <w:placeholder>
            <w:docPart w:val="D73281DC6AF04EEABCF417C715675CEA"/>
          </w:placeholder>
          <w:temporary/>
          <w:showingPlcHdr/>
          <w15:appearance w15:val="hidden"/>
        </w:sdtPr>
        <w:sdtContent>
          <w:r>
            <w:t>employed</w:t>
          </w:r>
        </w:sdtContent>
      </w:sdt>
      <w:r>
        <w:t xml:space="preserve"> </w:t>
      </w:r>
      <w:sdt>
        <w:sdtPr>
          <w:alias w:val="Enter employee name:"/>
          <w:tag w:val="Enter employee name:"/>
          <w:id w:val="-741326464"/>
          <w:placeholder>
            <w:docPart w:val="2C361BA67ADA48DE97B8CD88A4C92921"/>
          </w:placeholder>
          <w:showingPlcHdr/>
          <w15:dataBinding w:prefixMappings="xmlns:ns0='http://schemas.openxmlformats.org/officeDocument/2006/extended-properties' " w:xpath="/ns0:Properties[1]/ns0:Manager[1]" w:storeItemID="{6668398D-A668-4E3E-A5EB-62B293D839F1}"/>
          <w15:appearance w15:val="hidden"/>
          <w:text/>
        </w:sdtPr>
        <w:sdtContent>
          <w:r>
            <w:t>Employee Name</w:t>
          </w:r>
        </w:sdtContent>
      </w:sdt>
      <w:r>
        <w:t xml:space="preserve"> </w:t>
      </w:r>
      <w:sdt>
        <w:sdtPr>
          <w:alias w:val="Enter letter body:"/>
          <w:tag w:val="Enter letter body:"/>
          <w:id w:val="940880233"/>
          <w:placeholder>
            <w:docPart w:val="3F2FFF9F0E1F4435BCA55DCC385C502F"/>
          </w:placeholder>
          <w:temporary/>
          <w:showingPlcHdr/>
          <w15:appearance w15:val="hidden"/>
        </w:sdtPr>
        <w:sdtContent>
          <w:r>
            <w:t>full-time as a senior editor. For more than four years she managed the content and delivery of our monthly internal newsletter. Her recent layoff was the direct result of an initiative at</w:t>
          </w:r>
        </w:sdtContent>
      </w:sdt>
      <w:r>
        <w:t xml:space="preserve"> </w:t>
      </w:r>
      <w:sdt>
        <w:sdtPr>
          <w:alias w:val="Your company name:"/>
          <w:tag w:val="Your company name:"/>
          <w:id w:val="-1226379417"/>
          <w:placeholder>
            <w:docPart w:val="9CF377967B4F43138AAC94BE7908C7E6"/>
          </w:placeholder>
          <w:showingPlcHdr/>
          <w15:dataBinding w:prefixMappings="xmlns:ns0='http://schemas.openxmlformats.org/officeDocument/2006/extended-properties' " w:xpath="/ns0:Properties[1]/ns0:Company[1]" w:storeItemID="{6668398D-A668-4E3E-A5EB-62B293D839F1}"/>
          <w15:appearance w15:val="hidden"/>
          <w:text/>
        </w:sdtPr>
        <w:sdtContent>
          <w:r>
            <w:t>Your Company Name</w:t>
          </w:r>
        </w:sdtContent>
      </w:sdt>
      <w:r>
        <w:t xml:space="preserve"> </w:t>
      </w:r>
      <w:sdt>
        <w:sdtPr>
          <w:alias w:val="Enter letter body:"/>
          <w:tag w:val="Enter letter body:"/>
          <w:id w:val="1575163242"/>
          <w:placeholder>
            <w:docPart w:val="EBDEF736F6A443AFAE48B20345E9D2CA"/>
          </w:placeholder>
          <w:temporary/>
          <w:showingPlcHdr/>
          <w15:appearance w15:val="hidden"/>
        </w:sdtPr>
        <w:sdtContent>
          <w:r>
            <w:t>to downsize during this slow economic quarter. Last month,</w:t>
          </w:r>
        </w:sdtContent>
      </w:sdt>
      <w:r>
        <w:t xml:space="preserve"> </w:t>
      </w:r>
      <w:sdt>
        <w:sdtPr>
          <w:alias w:val="Your company name:"/>
          <w:tag w:val="Your company name:"/>
          <w:id w:val="-1481917549"/>
          <w:placeholder>
            <w:docPart w:val="CE06BECF7B2B4BD78D4FA1EC4C4C5593"/>
          </w:placeholder>
          <w:showingPlcHdr/>
          <w15:dataBinding w:prefixMappings="xmlns:ns0='http://schemas.openxmlformats.org/officeDocument/2006/extended-properties' " w:xpath="/ns0:Properties[1]/ns0:Company[1]" w:storeItemID="{6668398D-A668-4E3E-A5EB-62B293D839F1}"/>
          <w15:appearance w15:val="hidden"/>
          <w:text/>
        </w:sdtPr>
        <w:sdtContent>
          <w:r>
            <w:t>Your Company Name</w:t>
          </w:r>
        </w:sdtContent>
      </w:sdt>
      <w:r>
        <w:t xml:space="preserve"> </w:t>
      </w:r>
      <w:sdt>
        <w:sdtPr>
          <w:alias w:val="Enter letter body:"/>
          <w:tag w:val="Enter letter body:"/>
          <w:id w:val="621508079"/>
          <w:placeholder>
            <w:docPart w:val="FBE3D433611B4F24B70AD3F5B32A252A"/>
          </w:placeholder>
          <w:temporary/>
          <w:showingPlcHdr/>
          <w15:appearance w15:val="hidden"/>
        </w:sdtPr>
        <w:sdtContent>
          <w:r>
            <w:t>closed its editorial department indefinitely.</w:t>
          </w:r>
        </w:sdtContent>
      </w:sdt>
    </w:p>
    <w:p>
      <w:sdt>
        <w:sdtPr>
          <w:alias w:val="Employee name:"/>
          <w:tag w:val="Employee name:"/>
          <w:id w:val="260115480"/>
          <w:placeholder>
            <w:docPart w:val="C58335C993C24AE7940E90D55818E9C5"/>
          </w:placeholder>
          <w:showingPlcHdr/>
          <w15:dataBinding w:prefixMappings="xmlns:ns0='http://schemas.openxmlformats.org/officeDocument/2006/extended-properties' " w:xpath="/ns0:Properties[1]/ns0:Manager[1]" w:storeItemID="{6668398D-A668-4E3E-A5EB-62B293D839F1}"/>
          <w15:appearance w15:val="hidden"/>
          <w:text/>
        </w:sdtPr>
        <w:sdtContent>
          <w:r>
            <w:t>Employee Name</w:t>
          </w:r>
        </w:sdtContent>
      </w:sdt>
      <w:r>
        <w:t xml:space="preserve"> </w:t>
      </w:r>
      <w:sdt>
        <w:sdtPr>
          <w:alias w:val="Enter letter body:"/>
          <w:tag w:val="Enter letter body:"/>
          <w:id w:val="-275096638"/>
          <w:placeholder>
            <w:docPart w:val="B8162A41E300466781B703F4E19366D5"/>
          </w:placeholder>
          <w:temporary/>
          <w:showingPlcHdr/>
          <w15:appearance w15:val="hidden"/>
        </w:sdtPr>
        <w:sdtContent>
          <w:r>
            <w:t>is an intelligent and motivated individual. She is more than capable of managing a small group of people. As senior editor,</w:t>
          </w:r>
        </w:sdtContent>
      </w:sdt>
      <w:r>
        <w:t xml:space="preserve"> </w:t>
      </w:r>
      <w:sdt>
        <w:sdtPr>
          <w:alias w:val="Employee name:"/>
          <w:tag w:val="Employee name:"/>
          <w:id w:val="1376580656"/>
          <w:placeholder>
            <w:docPart w:val="CB1DD665D56D45DC93726871BB9315D1"/>
          </w:placeholder>
          <w:showingPlcHdr/>
          <w15:dataBinding w:prefixMappings="xmlns:ns0='http://schemas.openxmlformats.org/officeDocument/2006/extended-properties' " w:xpath="/ns0:Properties[1]/ns0:Manager[1]" w:storeItemID="{6668398D-A668-4E3E-A5EB-62B293D839F1}"/>
          <w15:appearance w15:val="hidden"/>
          <w:text/>
        </w:sdtPr>
        <w:sdtContent>
          <w:r>
            <w:t>Employee Name</w:t>
          </w:r>
        </w:sdtContent>
      </w:sdt>
      <w:r>
        <w:t xml:space="preserve"> </w:t>
      </w:r>
      <w:sdt>
        <w:sdtPr>
          <w:alias w:val="Enter letter body:"/>
          <w:tag w:val="Enter letter body:"/>
          <w:id w:val="465238869"/>
          <w:placeholder>
            <w:docPart w:val="4DB4627A779F484BBC80ECC307398A34"/>
          </w:placeholder>
          <w:temporary/>
          <w:showingPlcHdr/>
          <w15:appearance w15:val="hidden"/>
        </w:sdtPr>
        <w:sdtContent>
          <w:r>
            <w:t>recruited and managed one writer and one copy editor. With the help of this team, she produced a high-quality newsletter every month and never missed a deadline.</w:t>
          </w:r>
        </w:sdtContent>
      </w:sdt>
    </w:p>
    <w:p>
      <w:sdt>
        <w:sdtPr>
          <w:alias w:val="Enter letter body:"/>
          <w:tag w:val="Enter letter body:"/>
          <w:id w:val="1507560830"/>
          <w:placeholder>
            <w:docPart w:val="AB6C34686009407CBD0965543E180AF3"/>
          </w:placeholder>
          <w:temporary/>
          <w:showingPlcHdr/>
          <w15:appearance w15:val="hidden"/>
        </w:sdtPr>
        <w:sdtContent>
          <w:r>
            <w:t>As part of her former responsibilities,</w:t>
          </w:r>
        </w:sdtContent>
      </w:sdt>
      <w:r>
        <w:t xml:space="preserve"> </w:t>
      </w:r>
      <w:sdt>
        <w:sdtPr>
          <w:alias w:val="Employee name:"/>
          <w:tag w:val="Employee name:"/>
          <w:id w:val="1315530918"/>
          <w:placeholder>
            <w:docPart w:val="2FDD00FD428145898DCA3E9C48C4F768"/>
          </w:placeholder>
          <w:showingPlcHdr/>
          <w15:dataBinding w:prefixMappings="xmlns:ns0='http://schemas.openxmlformats.org/officeDocument/2006/extended-properties' " w:xpath="/ns0:Properties[1]/ns0:Manager[1]" w:storeItemID="{6668398D-A668-4E3E-A5EB-62B293D839F1}"/>
          <w15:appearance w15:val="hidden"/>
          <w:text/>
        </w:sdtPr>
        <w:sdtContent>
          <w:r>
            <w:t>Employee Name</w:t>
          </w:r>
        </w:sdtContent>
      </w:sdt>
      <w:r>
        <w:t xml:space="preserve"> </w:t>
      </w:r>
      <w:sdt>
        <w:sdtPr>
          <w:alias w:val="Enter letter body:"/>
          <w:tag w:val="Enter letter body:"/>
          <w:id w:val="2056504754"/>
          <w:placeholder>
            <w:docPart w:val="ADB99E70506844F68CBDC23B62319985"/>
          </w:placeholder>
          <w:temporary/>
          <w:showingPlcHdr/>
          <w15:appearance w15:val="hidden"/>
        </w:sdtPr>
        <w:sdtContent>
          <w:r>
            <w:t>interviewed competitors in our sector and developed reports on new technologies and areas for growth. Peers in my field would often tell me that she was interesting to talk to and wrote credible content that accurately reflected their feedback. I believe that developing quality relationships with industry competitors is the responsibility of each</w:t>
          </w:r>
        </w:sdtContent>
      </w:sdt>
      <w:r>
        <w:t xml:space="preserve"> </w:t>
      </w:r>
      <w:sdt>
        <w:sdtPr>
          <w:alias w:val="Your company name:"/>
          <w:tag w:val="Your company name:"/>
          <w:id w:val="1446956828"/>
          <w:placeholder>
            <w:docPart w:val="40AC77CB09B643D4B7F56F0B4A834831"/>
          </w:placeholder>
          <w:showingPlcHdr/>
          <w15:dataBinding w:prefixMappings="xmlns:ns0='http://schemas.openxmlformats.org/officeDocument/2006/extended-properties' " w:xpath="/ns0:Properties[1]/ns0:Company[1]" w:storeItemID="{6668398D-A668-4E3E-A5EB-62B293D839F1}"/>
          <w15:appearance w15:val="hidden"/>
          <w:text/>
        </w:sdtPr>
        <w:sdtContent>
          <w:r>
            <w:t>Your Company Name</w:t>
          </w:r>
        </w:sdtContent>
      </w:sdt>
      <w:r>
        <w:t xml:space="preserve"> </w:t>
      </w:r>
      <w:sdt>
        <w:sdtPr>
          <w:alias w:val="Enter letter body:"/>
          <w:tag w:val="Enter letter body:"/>
          <w:id w:val="135377113"/>
          <w:placeholder>
            <w:docPart w:val="682CAE44D1B8481AA165E551D96DFDCC"/>
          </w:placeholder>
          <w:temporary/>
          <w:showingPlcHdr/>
          <w15:appearance w15:val="hidden"/>
        </w:sdtPr>
        <w:sdtContent>
          <w:r>
            <w:t>employee, and</w:t>
          </w:r>
        </w:sdtContent>
      </w:sdt>
      <w:r>
        <w:t xml:space="preserve"> </w:t>
      </w:r>
      <w:sdt>
        <w:sdtPr>
          <w:alias w:val="Employee name:"/>
          <w:tag w:val="Employee name:"/>
          <w:id w:val="-109816508"/>
          <w:placeholder>
            <w:docPart w:val="A0C67629EEAB426AB57C61489601E638"/>
          </w:placeholder>
          <w:showingPlcHdr/>
          <w15:dataBinding w:prefixMappings="xmlns:ns0='http://schemas.openxmlformats.org/officeDocument/2006/extended-properties' " w:xpath="/ns0:Properties[1]/ns0:Manager[1]" w:storeItemID="{6668398D-A668-4E3E-A5EB-62B293D839F1}"/>
          <w15:appearance w15:val="hidden"/>
          <w:text/>
        </w:sdtPr>
        <w:sdtContent>
          <w:r>
            <w:t>Employee Name</w:t>
          </w:r>
        </w:sdtContent>
      </w:sdt>
      <w:r>
        <w:t xml:space="preserve">’s </w:t>
      </w:r>
      <w:sdt>
        <w:sdtPr>
          <w:alias w:val="Enter letter body:"/>
          <w:tag w:val="Enter letter body:"/>
          <w:id w:val="-441835964"/>
          <w:placeholder>
            <w:docPart w:val="B5B2B9D56D744662BBDCC328B3AE0A30"/>
          </w:placeholder>
          <w:temporary/>
          <w:showingPlcHdr/>
          <w15:appearance w15:val="hidden"/>
        </w:sdtPr>
        <w:sdtContent>
          <w:r>
            <w:t>consistent contributions to that end are an excellent case in point.</w:t>
          </w:r>
        </w:sdtContent>
      </w:sdt>
    </w:p>
    <w:p>
      <w:sdt>
        <w:sdtPr>
          <w:alias w:val="Enter letter body:"/>
          <w:tag w:val="Enter letter body:"/>
          <w:id w:val="1796948851"/>
          <w:placeholder>
            <w:docPart w:val="24C27C05B3944443AB5A570F5CCE9E5B"/>
          </w:placeholder>
          <w:temporary/>
          <w:showingPlcHdr/>
          <w15:appearance w15:val="hidden"/>
        </w:sdtPr>
        <w:sdtContent>
          <w:r>
            <w:t>If you would like additional information about</w:t>
          </w:r>
        </w:sdtContent>
      </w:sdt>
      <w:r>
        <w:t xml:space="preserve"> </w:t>
      </w:r>
      <w:sdt>
        <w:sdtPr>
          <w:alias w:val="Employee name:"/>
          <w:tag w:val="Employee name:"/>
          <w:id w:val="1490285918"/>
          <w:placeholder>
            <w:docPart w:val="7D947A32293C47BFBC75C1AF27AF83AD"/>
          </w:placeholder>
          <w:showingPlcHdr/>
          <w15:dataBinding w:prefixMappings="xmlns:ns0='http://schemas.openxmlformats.org/officeDocument/2006/extended-properties' " w:xpath="/ns0:Properties[1]/ns0:Manager[1]" w:storeItemID="{6668398D-A668-4E3E-A5EB-62B293D839F1}"/>
          <w15:appearance w15:val="hidden"/>
          <w:text/>
        </w:sdtPr>
        <w:sdtContent>
          <w:r>
            <w:t>Employee Name</w:t>
          </w:r>
        </w:sdtContent>
      </w:sdt>
      <w:r>
        <w:t xml:space="preserve">, </w:t>
      </w:r>
      <w:sdt>
        <w:sdtPr>
          <w:alias w:val="Enter letter body:"/>
          <w:tag w:val="Enter letter body:"/>
          <w:id w:val="2136981239"/>
          <w:placeholder>
            <w:docPart w:val="179A6131A4A2491EA4A123285F5392CF"/>
          </w:placeholder>
          <w:temporary/>
          <w:showingPlcHdr/>
          <w15:appearance w15:val="hidden"/>
        </w:sdtPr>
        <w:sdtContent>
          <w:r>
            <w:t>you can telephone me at</w:t>
          </w:r>
        </w:sdtContent>
      </w:sdt>
      <w:r>
        <w:t xml:space="preserve"> </w:t>
      </w:r>
      <w:sdt>
        <w:sdtPr>
          <w:alias w:val="Enter telephone number:"/>
          <w:tag w:val="Enter telephone number:"/>
          <w:id w:val="-1881165058"/>
          <w:placeholder>
            <w:docPart w:val="CAF985023E144E19A67088715FB0913C"/>
          </w:placeholder>
          <w:temporary/>
          <w:showingPlcHdr/>
          <w15:appearance w15:val="hidden"/>
        </w:sdtPr>
        <w:sdtContent>
          <w:r>
            <w:t>telephone number</w:t>
          </w:r>
        </w:sdtContent>
      </w:sdt>
      <w:r>
        <w:t>.</w:t>
      </w:r>
    </w:p>
    <w:p>
      <w:pPr>
        <w:pStyle w:val="24"/>
      </w:pPr>
      <w:sdt>
        <w:sdtPr>
          <w:alias w:val="Sincerely:"/>
          <w:tag w:val="Sincerely:"/>
          <w:id w:val="-1774322255"/>
          <w:placeholder>
            <w:docPart w:val="864873563E3C431C96D7D66742FF970D"/>
          </w:placeholder>
          <w:temporary/>
          <w:showingPlcHdr/>
          <w15:appearance w15:val="hidden"/>
        </w:sdtPr>
        <w:sdtContent>
          <w:r>
            <w:t>Sincerely</w:t>
          </w:r>
        </w:sdtContent>
      </w:sdt>
      <w:r>
        <w:t>,</w:t>
      </w:r>
    </w:p>
    <w:sdt>
      <w:sdtPr>
        <w:alias w:val="Your name:"/>
        <w:tag w:val="Your name:"/>
        <w:id w:val="-540511450"/>
        <w:placeholder>
          <w:docPart w:val="CA718CCD4DFF4C6D93343D4E90F56AD0"/>
        </w:placeholder>
        <w:showingPlcHdr/>
        <w15: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pPr>
            <w:pStyle w:val="25"/>
          </w:pPr>
          <w:r>
            <w:t>Your Name</w:t>
          </w:r>
        </w:p>
      </w:sdtContent>
    </w:sdt>
    <w:sdt>
      <w:sdtPr>
        <w:alias w:val="Enter your title:"/>
        <w:tag w:val="Enter your title:"/>
        <w:id w:val="117043259"/>
        <w:placeholder>
          <w:docPart w:val="B18B337A7D324B96AD4108E79DA8F95F"/>
        </w:placeholder>
        <w:temporary/>
        <w:showingPlcHdr/>
        <w15:appearance w15:val="hidden"/>
      </w:sdtPr>
      <w:sdtContent>
        <w:p>
          <w:pPr>
            <w:pStyle w:val="25"/>
          </w:pPr>
          <w:r>
            <w:t>Title</w:t>
          </w:r>
        </w:p>
      </w:sdtContent>
    </w:sdt>
    <w:sectPr>
      <w:headerReference r:id="rId5" w:type="default"/>
      <w:pgSz w:w="12240" w:h="15840"/>
      <w:pgMar w:top="2160" w:right="1440" w:bottom="1152" w:left="1440"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Ｐ明朝">
    <w:altName w:val="SimSun"/>
    <w:panose1 w:val="00000000000000000000"/>
    <w:charset w:val="86"/>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ＭＳ Ｐ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alias w:val="Recipient name:"/>
      <w:tag w:val="Recipient name:"/>
      <w:id w:val="117043316"/>
      <w:placeholder>
        <w:docPart w:val="003788E9B4B740568D61DA05E4375FA1"/>
      </w:placeholder>
      <w:showingPlcHdr/>
      <w15:dataBinding w:prefixMappings="xmlns:ns0='http://schemas.microsoft.com/office/2006/coverPageProps' " w:xpath="/ns0:CoverPageProperties[1]/ns0:CompanyAddress[1]" w:storeItemID="{55AF091B-3C7A-41E3-B477-F2FDAA23CFDA}"/>
      <w15:appearance w15:val="hidden"/>
      <w:text w:multiLine="1"/>
    </w:sdtPr>
    <w:sdtContent>
      <w:p>
        <w:pPr>
          <w:pStyle w:val="42"/>
        </w:pPr>
        <w:r>
          <w:t>Recipient Name</w:t>
        </w:r>
      </w:p>
    </w:sdtContent>
  </w:sdt>
  <w:p>
    <w:pPr>
      <w:pStyle w:val="42"/>
    </w:pPr>
    <w:sdt>
      <w:sdtPr>
        <w:alias w:val="Date:"/>
        <w:tag w:val="Date:"/>
        <w:id w:val="117043317"/>
        <w:placeholder>
          <w:docPart w:val="7351FD47CEAD403895E9C7145870B92C"/>
        </w:placeholder>
        <w:showingPlcHdr/>
        <w15:dataBinding w:prefixMappings="xmlns:ns0='http://purl.org/dc/elements/1.1/' xmlns:ns1='http://schemas.openxmlformats.org/package/2006/metadata/core-properties' " w:xpath="/ns1:coreProperties[1]/ns1:category[1]" w:storeItemID="{6C3C8BC8-F283-45AE-878A-BAB7291924A1}"/>
        <w15:appearance w15:val="hidden"/>
        <w:text/>
      </w:sdtPr>
      <w:sdtContent>
        <w:r>
          <w:t>Date</w:t>
        </w:r>
      </w:sdtContent>
    </w:sdt>
  </w:p>
  <w:p>
    <w:pPr>
      <w:pStyle w:val="42"/>
    </w:pPr>
    <w:r>
      <w:t xml:space="preserve">Page </w:t>
    </w:r>
    <w:r>
      <w:fldChar w:fldCharType="begin"/>
    </w:r>
    <w:r>
      <w:instrText xml:space="preserve">PAGE</w:instrText>
    </w:r>
    <w:r>
      <w:fldChar w:fldCharType="separate"/>
    </w:r>
    <w: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4"/>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83"/>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82"/>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81"/>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74"/>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73"/>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72"/>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71"/>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8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70"/>
      <w:lvlText w:val=""/>
      <w:lvlJc w:val="left"/>
      <w:pPr>
        <w:tabs>
          <w:tab w:val="left"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attachedTemplate r:id="rId1"/>
  <w:documentProtection w:enforcement="0"/>
  <w:defaultTabStop w:val="720"/>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D50EC8"/>
    <w:rsid w:val="000519A2"/>
    <w:rsid w:val="00061193"/>
    <w:rsid w:val="000D00A1"/>
    <w:rsid w:val="001477B0"/>
    <w:rsid w:val="001950CD"/>
    <w:rsid w:val="00260BE1"/>
    <w:rsid w:val="002A2172"/>
    <w:rsid w:val="0038461C"/>
    <w:rsid w:val="003900DC"/>
    <w:rsid w:val="004243C9"/>
    <w:rsid w:val="004B7DA6"/>
    <w:rsid w:val="00535573"/>
    <w:rsid w:val="00657D88"/>
    <w:rsid w:val="00702D43"/>
    <w:rsid w:val="007825E7"/>
    <w:rsid w:val="00815F8F"/>
    <w:rsid w:val="008D7A87"/>
    <w:rsid w:val="00BC7118"/>
    <w:rsid w:val="00BE49AE"/>
    <w:rsid w:val="00C350AB"/>
    <w:rsid w:val="00D04B72"/>
    <w:rsid w:val="00D35443"/>
    <w:rsid w:val="00DB5159"/>
    <w:rsid w:val="00DE284C"/>
    <w:rsid w:val="00E630B1"/>
    <w:rsid w:val="00E66F2E"/>
    <w:rsid w:val="00F22A7A"/>
    <w:rsid w:val="00F96404"/>
    <w:rsid w:val="10D50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19" w:name="index 1"/>
    <w:lsdException w:uiPriority="19" w:name="index 2"/>
    <w:lsdException w:uiPriority="19" w:name="index 3"/>
    <w:lsdException w:qFormat="1" w:uiPriority="19" w:name="index 4"/>
    <w:lsdException w:uiPriority="19" w:name="index 5"/>
    <w:lsdException w:uiPriority="19" w:name="index 6"/>
    <w:lsdException w:uiPriority="19" w:name="index 7"/>
    <w:lsdException w:uiPriority="19" w:name="index 8"/>
    <w:lsdException w:uiPriority="19" w:name="index 9"/>
    <w:lsdException w:uiPriority="19" w:name="toc 1"/>
    <w:lsdException w:uiPriority="19" w:name="toc 2"/>
    <w:lsdException w:uiPriority="19" w:name="toc 3"/>
    <w:lsdException w:uiPriority="19" w:name="toc 4"/>
    <w:lsdException w:uiPriority="19" w:name="toc 5"/>
    <w:lsdException w:uiPriority="19" w:name="toc 6"/>
    <w:lsdException w:uiPriority="19" w:name="toc 7"/>
    <w:lsdException w:uiPriority="19" w:name="toc 8"/>
    <w:lsdException w:uiPriority="19" w:name="toc 9"/>
    <w:lsdException w:uiPriority="19" w:name="Normal Indent"/>
    <w:lsdException w:qFormat="1" w:uiPriority="19" w:name="footnote text"/>
    <w:lsdException w:qFormat="1" w:uiPriority="19" w:name="annotation text"/>
    <w:lsdException w:unhideWhenUsed="0" w:uiPriority="99" w:semiHidden="0" w:name="header"/>
    <w:lsdException w:uiPriority="99" w:semiHidden="0" w:name="footer"/>
    <w:lsdException w:uiPriority="19" w:name="index heading"/>
    <w:lsdException w:qFormat="1" w:uiPriority="19" w:name="caption"/>
    <w:lsdException w:uiPriority="19" w:name="table of figures"/>
    <w:lsdException w:qFormat="1" w:uiPriority="19" w:name="envelope address"/>
    <w:lsdException w:qFormat="1" w:uiPriority="19" w:name="envelope return"/>
    <w:lsdException w:qFormat="1" w:uiPriority="19" w:name="footnote reference"/>
    <w:lsdException w:qFormat="1" w:uiPriority="19" w:name="annotation reference"/>
    <w:lsdException w:uiPriority="19" w:name="line number"/>
    <w:lsdException w:uiPriority="19" w:name="page number"/>
    <w:lsdException w:qFormat="1" w:uiPriority="19" w:name="endnote reference"/>
    <w:lsdException w:qFormat="1" w:uiPriority="19" w:name="endnote text"/>
    <w:lsdException w:uiPriority="19" w:name="table of authorities"/>
    <w:lsdException w:uiPriority="19" w:name="macro"/>
    <w:lsdException w:uiPriority="19" w:name="toa heading"/>
    <w:lsdException w:uiPriority="19" w:name="List"/>
    <w:lsdException w:uiPriority="19" w:name="List Bullet"/>
    <w:lsdException w:uiPriority="4" w:name="List Number"/>
    <w:lsdException w:uiPriority="19" w:name="List 2"/>
    <w:lsdException w:uiPriority="19" w:name="List 3"/>
    <w:lsdException w:uiPriority="4" w:name="List 4"/>
    <w:lsdException w:uiPriority="4" w:name="List 5"/>
    <w:lsdException w:uiPriority="19" w:name="List Bullet 2"/>
    <w:lsdException w:uiPriority="19" w:name="List Bullet 3"/>
    <w:lsdException w:uiPriority="19" w:name="List Bullet 4"/>
    <w:lsdException w:uiPriority="19" w:name="List Bullet 5"/>
    <w:lsdException w:uiPriority="19" w:name="List Number 2"/>
    <w:lsdException w:uiPriority="19" w:name="List Number 3"/>
    <w:lsdException w:uiPriority="19" w:name="List Number 4"/>
    <w:lsdException w:uiPriority="19" w:name="List Number 5"/>
    <w:lsdException w:uiPriority="4" w:name="Title"/>
    <w:lsdException w:qFormat="1" w:unhideWhenUsed="0" w:uiPriority="5" w:semiHidden="0" w:name="Closing"/>
    <w:lsdException w:qFormat="1" w:unhideWhenUsed="0" w:uiPriority="6" w:semiHidden="0" w:name="Signature"/>
    <w:lsdException w:qFormat="1" w:uiPriority="1" w:name="Default Paragraph Font"/>
    <w:lsdException w:uiPriority="19" w:name="Body Text"/>
    <w:lsdException w:uiPriority="19" w:name="Body Text Indent"/>
    <w:lsdException w:uiPriority="19" w:name="List Continue"/>
    <w:lsdException w:uiPriority="19" w:name="List Continue 2"/>
    <w:lsdException w:uiPriority="19" w:name="List Continue 3"/>
    <w:lsdException w:uiPriority="19" w:name="List Continue 4"/>
    <w:lsdException w:uiPriority="19" w:name="List Continue 5"/>
    <w:lsdException w:uiPriority="19" w:name="Message Header"/>
    <w:lsdException w:uiPriority="4" w:name="Subtitle"/>
    <w:lsdException w:qFormat="1" w:unhideWhenUsed="0" w:uiPriority="4" w:semiHidden="0" w:name="Salutation"/>
    <w:lsdException w:qFormat="1" w:unhideWhenUsed="0" w:uiPriority="4" w:semiHidden="0" w:name="Date"/>
    <w:lsdException w:uiPriority="4" w:name="Body Text First Indent"/>
    <w:lsdException w:uiPriority="19" w:name="Body Text First Indent 2"/>
    <w:lsdException w:uiPriority="19" w:name="Note Heading"/>
    <w:lsdException w:uiPriority="19" w:name="Body Text 2"/>
    <w:lsdException w:uiPriority="19" w:name="Body Text 3"/>
    <w:lsdException w:uiPriority="19" w:name="Body Text Indent 2"/>
    <w:lsdException w:uiPriority="19" w:name="Body Text Indent 3"/>
    <w:lsdException w:uiPriority="19" w:name="Block Text"/>
    <w:lsdException w:uiPriority="19" w:name="Hyperlink"/>
    <w:lsdException w:qFormat="1" w:uiPriority="19" w:name="FollowedHyperlink"/>
    <w:lsdException w:uiPriority="4" w:name="Strong"/>
    <w:lsdException w:qFormat="1" w:uiPriority="4" w:name="Emphasis"/>
    <w:lsdException w:qFormat="1" w:uiPriority="19" w:name="Document Map"/>
    <w:lsdException w:uiPriority="19" w:name="Plain Text"/>
    <w:lsdException w:qFormat="1" w:uiPriority="19" w:name="E-mail Signature"/>
    <w:lsdException w:uiPriority="19" w:name="Normal (Web)"/>
    <w:lsdException w:uiPriority="19" w:name="HTML Acronym"/>
    <w:lsdException w:uiPriority="19" w:name="HTML Address"/>
    <w:lsdException w:uiPriority="19" w:name="HTML Cite"/>
    <w:lsdException w:uiPriority="19" w:name="HTML Code"/>
    <w:lsdException w:uiPriority="19" w:name="HTML Definition"/>
    <w:lsdException w:uiPriority="19" w:name="HTML Keyboard"/>
    <w:lsdException w:uiPriority="19" w:name="HTML Preformatted"/>
    <w:lsdException w:uiPriority="19" w:name="HTML Sample"/>
    <w:lsdException w:uiPriority="19" w:name="HTML Typewriter"/>
    <w:lsdException w:uiPriority="19" w:name="HTML Variable"/>
    <w:lsdException w:uiPriority="99" w:name="Normal Table"/>
    <w:lsdException w:qFormat="1" w:uiPriority="1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19" w:name="Balloon Text"/>
    <w:lsdException w:unhideWhenUsed="0" w:uiPriority="0" w:semiHidden="0" w:name="Table Grid"/>
    <w:lsdException w:uiPriority="0" w:name="Table Theme"/>
    <w:lsdException w:unhideWhenUsed="0" w:uiPriority="99" w:name="Placeholder Text"/>
    <w:lsdException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qFormat="1" w:uiPriority="70" w:name="Dark List"/>
    <w:lsdException w:qFormat="1"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34" w:name="List Paragraph"/>
    <w:lsdException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qFormat="1" w:uiPriority="70" w:name="Dark List Accent 1"/>
    <w:lsdException w:uiPriority="71" w:name="Colorful Shading Accent 1"/>
    <w:lsdException w:uiPriority="72" w:name="Colorful List Accent 1"/>
    <w:lsdException w:qFormat="1"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qFormat="1" w:uiPriority="70" w:name="Dark List Accent 2"/>
    <w:lsdException w:uiPriority="71" w:name="Colorful Shading Accent 2"/>
    <w:lsdException w:uiPriority="72" w:name="Colorful List Accent 2"/>
    <w:lsdException w:qFormat="1"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qFormat="1"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qFormat="1" w:uiPriority="70" w:name="Dark List Accent 4"/>
    <w:lsdException w:uiPriority="71" w:name="Colorful Shading Accent 4"/>
    <w:lsdException w:qFormat="1"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qFormat="1" w:uiPriority="70" w:name="Dark List Accent 5"/>
    <w:lsdException w:qFormat="1"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qFormat="1" w:uiPriority="70" w:name="Dark List Accent 6"/>
    <w:lsdException w:qFormat="1" w:uiPriority="71" w:name="Colorful Shading Accent 6"/>
    <w:lsdException w:uiPriority="72" w:name="Colorful List Accent 6"/>
    <w:lsdException w:uiPriority="73" w:name="Colorful Grid Accent 6"/>
  </w:latentStyles>
  <w:style w:type="paragraph" w:default="1" w:styleId="1">
    <w:name w:val="Normal"/>
    <w:qFormat/>
    <w:uiPriority w:val="0"/>
    <w:pPr>
      <w:spacing w:after="200" w:line="264" w:lineRule="auto"/>
    </w:pPr>
    <w:rPr>
      <w:rFonts w:cs="Times New Roman" w:asciiTheme="minorHAnsi" w:hAnsiTheme="minorHAnsi" w:eastAsiaTheme="minorEastAsia"/>
      <w:sz w:val="24"/>
      <w:szCs w:val="24"/>
      <w:lang w:val="en-US" w:eastAsia="en-US" w:bidi="ar-SA"/>
    </w:rPr>
  </w:style>
  <w:style w:type="paragraph" w:styleId="2">
    <w:name w:val="heading 1"/>
    <w:basedOn w:val="1"/>
    <w:next w:val="1"/>
    <w:qFormat/>
    <w:uiPriority w:val="9"/>
    <w:pPr>
      <w:keepNext/>
      <w:spacing w:before="240" w:after="60"/>
      <w:outlineLvl w:val="0"/>
    </w:pPr>
    <w:rPr>
      <w:rFonts w:cs="Arial" w:asciiTheme="majorHAnsi" w:hAnsiTheme="majorHAnsi"/>
      <w:b/>
      <w:bCs/>
      <w:kern w:val="32"/>
      <w:sz w:val="32"/>
      <w:szCs w:val="32"/>
    </w:rPr>
  </w:style>
  <w:style w:type="paragraph" w:styleId="3">
    <w:name w:val="heading 2"/>
    <w:basedOn w:val="1"/>
    <w:next w:val="1"/>
    <w:link w:val="253"/>
    <w:semiHidden/>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318"/>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rPr>
  </w:style>
  <w:style w:type="paragraph" w:styleId="5">
    <w:name w:val="heading 4"/>
    <w:basedOn w:val="1"/>
    <w:next w:val="1"/>
    <w:link w:val="319"/>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320"/>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321"/>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322"/>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23"/>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2"/>
      <w:szCs w:val="21"/>
      <w14:textFill>
        <w14:solidFill>
          <w14:schemeClr w14:val="tx1">
            <w14:lumMod w14:val="85000"/>
            <w14:lumOff w14:val="15000"/>
          </w14:schemeClr>
        </w14:solidFill>
      </w14:textFill>
    </w:rPr>
  </w:style>
  <w:style w:type="paragraph" w:styleId="10">
    <w:name w:val="heading 9"/>
    <w:basedOn w:val="1"/>
    <w:next w:val="1"/>
    <w:link w:val="324"/>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2"/>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uiPriority w:val="19"/>
    <w:rPr>
      <w:rFonts w:ascii="Tahoma" w:hAnsi="Tahoma" w:cs="Tahoma"/>
      <w:sz w:val="22"/>
      <w:szCs w:val="16"/>
    </w:rPr>
  </w:style>
  <w:style w:type="paragraph" w:styleId="14">
    <w:name w:val="Block Text"/>
    <w:basedOn w:val="1"/>
    <w:semiHidden/>
    <w:unhideWhenUsed/>
    <w:uiPriority w:val="1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rFonts w:cstheme="minorBidi"/>
      <w:i/>
      <w:iCs/>
      <w:color w:val="376092" w:themeColor="accent1" w:themeShade="BF"/>
    </w:rPr>
  </w:style>
  <w:style w:type="paragraph" w:styleId="15">
    <w:name w:val="Body Text"/>
    <w:basedOn w:val="1"/>
    <w:link w:val="254"/>
    <w:semiHidden/>
    <w:unhideWhenUsed/>
    <w:uiPriority w:val="19"/>
    <w:pPr>
      <w:spacing w:after="120"/>
    </w:pPr>
  </w:style>
  <w:style w:type="paragraph" w:styleId="16">
    <w:name w:val="Body Text 2"/>
    <w:basedOn w:val="1"/>
    <w:link w:val="255"/>
    <w:semiHidden/>
    <w:unhideWhenUsed/>
    <w:uiPriority w:val="19"/>
    <w:pPr>
      <w:spacing w:after="120" w:line="480" w:lineRule="auto"/>
    </w:pPr>
  </w:style>
  <w:style w:type="paragraph" w:styleId="17">
    <w:name w:val="Body Text 3"/>
    <w:basedOn w:val="1"/>
    <w:link w:val="256"/>
    <w:semiHidden/>
    <w:unhideWhenUsed/>
    <w:uiPriority w:val="19"/>
    <w:pPr>
      <w:spacing w:after="120"/>
    </w:pPr>
    <w:rPr>
      <w:sz w:val="22"/>
      <w:szCs w:val="16"/>
    </w:rPr>
  </w:style>
  <w:style w:type="paragraph" w:styleId="18">
    <w:name w:val="Body Text First Indent"/>
    <w:basedOn w:val="15"/>
    <w:link w:val="257"/>
    <w:semiHidden/>
    <w:unhideWhenUsed/>
    <w:uiPriority w:val="4"/>
    <w:pPr>
      <w:spacing w:after="200"/>
      <w:ind w:firstLine="360"/>
    </w:pPr>
  </w:style>
  <w:style w:type="paragraph" w:styleId="19">
    <w:name w:val="Body Text Indent"/>
    <w:basedOn w:val="1"/>
    <w:link w:val="258"/>
    <w:semiHidden/>
    <w:unhideWhenUsed/>
    <w:uiPriority w:val="19"/>
    <w:pPr>
      <w:spacing w:after="120"/>
      <w:ind w:left="360"/>
    </w:pPr>
  </w:style>
  <w:style w:type="paragraph" w:styleId="20">
    <w:name w:val="Body Text First Indent 2"/>
    <w:basedOn w:val="19"/>
    <w:link w:val="259"/>
    <w:semiHidden/>
    <w:unhideWhenUsed/>
    <w:uiPriority w:val="19"/>
    <w:pPr>
      <w:spacing w:after="200"/>
      <w:ind w:firstLine="360"/>
    </w:pPr>
  </w:style>
  <w:style w:type="paragraph" w:styleId="21">
    <w:name w:val="Body Text Indent 2"/>
    <w:basedOn w:val="1"/>
    <w:link w:val="260"/>
    <w:semiHidden/>
    <w:unhideWhenUsed/>
    <w:uiPriority w:val="19"/>
    <w:pPr>
      <w:spacing w:after="120" w:line="480" w:lineRule="auto"/>
      <w:ind w:left="360"/>
    </w:pPr>
  </w:style>
  <w:style w:type="paragraph" w:styleId="22">
    <w:name w:val="Body Text Indent 3"/>
    <w:basedOn w:val="1"/>
    <w:link w:val="261"/>
    <w:semiHidden/>
    <w:unhideWhenUsed/>
    <w:uiPriority w:val="19"/>
    <w:pPr>
      <w:spacing w:after="120"/>
      <w:ind w:left="360"/>
    </w:pPr>
    <w:rPr>
      <w:sz w:val="22"/>
      <w:szCs w:val="16"/>
    </w:rPr>
  </w:style>
  <w:style w:type="paragraph" w:styleId="23">
    <w:name w:val="caption"/>
    <w:basedOn w:val="1"/>
    <w:next w:val="1"/>
    <w:semiHidden/>
    <w:unhideWhenUsed/>
    <w:qFormat/>
    <w:uiPriority w:val="19"/>
    <w:pPr>
      <w:spacing w:line="240" w:lineRule="auto"/>
    </w:pPr>
    <w:rPr>
      <w:i/>
      <w:iCs/>
      <w:color w:val="1F497D" w:themeColor="text2"/>
      <w:sz w:val="22"/>
      <w:szCs w:val="18"/>
      <w14:textFill>
        <w14:solidFill>
          <w14:schemeClr w14:val="tx2"/>
        </w14:solidFill>
      </w14:textFill>
    </w:rPr>
  </w:style>
  <w:style w:type="paragraph" w:styleId="24">
    <w:name w:val="Closing"/>
    <w:basedOn w:val="1"/>
    <w:next w:val="25"/>
    <w:qFormat/>
    <w:uiPriority w:val="5"/>
    <w:pPr>
      <w:spacing w:after="960"/>
    </w:pPr>
  </w:style>
  <w:style w:type="paragraph" w:styleId="25">
    <w:name w:val="Signature"/>
    <w:basedOn w:val="1"/>
    <w:qFormat/>
    <w:uiPriority w:val="6"/>
    <w:pPr>
      <w:spacing w:after="0"/>
    </w:pPr>
  </w:style>
  <w:style w:type="character" w:styleId="26">
    <w:name w:val="annotation reference"/>
    <w:basedOn w:val="11"/>
    <w:semiHidden/>
    <w:unhideWhenUsed/>
    <w:qFormat/>
    <w:uiPriority w:val="19"/>
    <w:rPr>
      <w:sz w:val="22"/>
      <w:szCs w:val="16"/>
    </w:rPr>
  </w:style>
  <w:style w:type="paragraph" w:styleId="27">
    <w:name w:val="annotation text"/>
    <w:basedOn w:val="1"/>
    <w:link w:val="263"/>
    <w:semiHidden/>
    <w:unhideWhenUsed/>
    <w:qFormat/>
    <w:uiPriority w:val="19"/>
    <w:pPr>
      <w:spacing w:line="240" w:lineRule="auto"/>
    </w:pPr>
    <w:rPr>
      <w:sz w:val="22"/>
      <w:szCs w:val="20"/>
    </w:rPr>
  </w:style>
  <w:style w:type="paragraph" w:styleId="28">
    <w:name w:val="annotation subject"/>
    <w:basedOn w:val="27"/>
    <w:next w:val="27"/>
    <w:link w:val="264"/>
    <w:semiHidden/>
    <w:unhideWhenUsed/>
    <w:qFormat/>
    <w:uiPriority w:val="19"/>
    <w:rPr>
      <w:b/>
      <w:bCs/>
    </w:rPr>
  </w:style>
  <w:style w:type="paragraph" w:styleId="29">
    <w:name w:val="Date"/>
    <w:basedOn w:val="1"/>
    <w:next w:val="30"/>
    <w:qFormat/>
    <w:uiPriority w:val="4"/>
    <w:pPr>
      <w:spacing w:after="480"/>
    </w:pPr>
  </w:style>
  <w:style w:type="paragraph" w:customStyle="1" w:styleId="30">
    <w:name w:val="Contact Info"/>
    <w:basedOn w:val="1"/>
    <w:qFormat/>
    <w:uiPriority w:val="1"/>
    <w:pPr>
      <w:spacing w:after="0"/>
    </w:pPr>
  </w:style>
  <w:style w:type="paragraph" w:styleId="31">
    <w:name w:val="Document Map"/>
    <w:basedOn w:val="1"/>
    <w:link w:val="265"/>
    <w:semiHidden/>
    <w:unhideWhenUsed/>
    <w:qFormat/>
    <w:uiPriority w:val="19"/>
    <w:pPr>
      <w:spacing w:after="0" w:line="240" w:lineRule="auto"/>
    </w:pPr>
    <w:rPr>
      <w:rFonts w:ascii="Segoe UI" w:hAnsi="Segoe UI" w:cs="Segoe UI"/>
      <w:sz w:val="22"/>
      <w:szCs w:val="16"/>
    </w:rPr>
  </w:style>
  <w:style w:type="paragraph" w:styleId="32">
    <w:name w:val="E-mail Signature"/>
    <w:basedOn w:val="1"/>
    <w:link w:val="266"/>
    <w:semiHidden/>
    <w:unhideWhenUsed/>
    <w:qFormat/>
    <w:uiPriority w:val="19"/>
    <w:pPr>
      <w:spacing w:after="0" w:line="240" w:lineRule="auto"/>
    </w:pPr>
  </w:style>
  <w:style w:type="character" w:styleId="33">
    <w:name w:val="Emphasis"/>
    <w:basedOn w:val="11"/>
    <w:semiHidden/>
    <w:unhideWhenUsed/>
    <w:qFormat/>
    <w:uiPriority w:val="4"/>
    <w:rPr>
      <w:i/>
      <w:iCs/>
    </w:rPr>
  </w:style>
  <w:style w:type="character" w:styleId="34">
    <w:name w:val="endnote reference"/>
    <w:basedOn w:val="11"/>
    <w:semiHidden/>
    <w:unhideWhenUsed/>
    <w:qFormat/>
    <w:uiPriority w:val="19"/>
    <w:rPr>
      <w:vertAlign w:val="superscript"/>
    </w:rPr>
  </w:style>
  <w:style w:type="paragraph" w:styleId="35">
    <w:name w:val="endnote text"/>
    <w:basedOn w:val="1"/>
    <w:link w:val="267"/>
    <w:semiHidden/>
    <w:unhideWhenUsed/>
    <w:qFormat/>
    <w:uiPriority w:val="19"/>
    <w:pPr>
      <w:spacing w:after="0" w:line="240" w:lineRule="auto"/>
    </w:pPr>
    <w:rPr>
      <w:sz w:val="22"/>
      <w:szCs w:val="20"/>
    </w:rPr>
  </w:style>
  <w:style w:type="paragraph" w:styleId="36">
    <w:name w:val="envelope address"/>
    <w:basedOn w:val="1"/>
    <w:semiHidden/>
    <w:unhideWhenUsed/>
    <w:qFormat/>
    <w:uiPriority w:val="19"/>
    <w:pPr>
      <w:framePr w:w="7920" w:h="1980" w:hRule="exact" w:hSpace="180" w:wrap="auto" w:vAnchor="margin" w:hAnchor="page" w:xAlign="center" w:yAlign="bottom"/>
      <w:spacing w:after="0" w:line="240" w:lineRule="auto"/>
      <w:ind w:left="2880"/>
    </w:pPr>
    <w:rPr>
      <w:rFonts w:asciiTheme="majorHAnsi" w:hAnsiTheme="majorHAnsi" w:eastAsiaTheme="majorEastAsia" w:cstheme="majorBidi"/>
    </w:rPr>
  </w:style>
  <w:style w:type="paragraph" w:styleId="37">
    <w:name w:val="envelope return"/>
    <w:basedOn w:val="1"/>
    <w:semiHidden/>
    <w:unhideWhenUsed/>
    <w:qFormat/>
    <w:uiPriority w:val="19"/>
    <w:pPr>
      <w:spacing w:after="0" w:line="240" w:lineRule="auto"/>
    </w:pPr>
    <w:rPr>
      <w:rFonts w:asciiTheme="majorHAnsi" w:hAnsiTheme="majorHAnsi" w:eastAsiaTheme="majorEastAsia" w:cstheme="majorBidi"/>
      <w:sz w:val="22"/>
      <w:szCs w:val="20"/>
    </w:rPr>
  </w:style>
  <w:style w:type="character" w:styleId="38">
    <w:name w:val="FollowedHyperlink"/>
    <w:basedOn w:val="11"/>
    <w:semiHidden/>
    <w:unhideWhenUsed/>
    <w:qFormat/>
    <w:uiPriority w:val="19"/>
    <w:rPr>
      <w:color w:val="800080" w:themeColor="followedHyperlink"/>
      <w:u w:val="single"/>
      <w14:textFill>
        <w14:solidFill>
          <w14:schemeClr w14:val="folHlink"/>
        </w14:solidFill>
      </w14:textFill>
    </w:rPr>
  </w:style>
  <w:style w:type="paragraph" w:styleId="39">
    <w:name w:val="footer"/>
    <w:basedOn w:val="1"/>
    <w:link w:val="251"/>
    <w:unhideWhenUsed/>
    <w:uiPriority w:val="99"/>
    <w:pPr>
      <w:spacing w:after="0" w:line="240" w:lineRule="auto"/>
    </w:pPr>
  </w:style>
  <w:style w:type="character" w:styleId="40">
    <w:name w:val="footnote reference"/>
    <w:basedOn w:val="11"/>
    <w:semiHidden/>
    <w:unhideWhenUsed/>
    <w:qFormat/>
    <w:uiPriority w:val="19"/>
    <w:rPr>
      <w:vertAlign w:val="superscript"/>
    </w:rPr>
  </w:style>
  <w:style w:type="paragraph" w:styleId="41">
    <w:name w:val="footnote text"/>
    <w:basedOn w:val="1"/>
    <w:link w:val="268"/>
    <w:semiHidden/>
    <w:unhideWhenUsed/>
    <w:qFormat/>
    <w:uiPriority w:val="19"/>
    <w:pPr>
      <w:spacing w:after="0" w:line="240" w:lineRule="auto"/>
    </w:pPr>
    <w:rPr>
      <w:sz w:val="22"/>
      <w:szCs w:val="20"/>
    </w:rPr>
  </w:style>
  <w:style w:type="paragraph" w:styleId="42">
    <w:name w:val="header"/>
    <w:basedOn w:val="1"/>
    <w:uiPriority w:val="99"/>
    <w:pPr>
      <w:spacing w:after="0"/>
    </w:pPr>
  </w:style>
  <w:style w:type="character" w:styleId="43">
    <w:name w:val="HTML Acronym"/>
    <w:basedOn w:val="11"/>
    <w:semiHidden/>
    <w:unhideWhenUsed/>
    <w:uiPriority w:val="19"/>
  </w:style>
  <w:style w:type="paragraph" w:styleId="44">
    <w:name w:val="HTML Address"/>
    <w:basedOn w:val="1"/>
    <w:link w:val="325"/>
    <w:semiHidden/>
    <w:unhideWhenUsed/>
    <w:uiPriority w:val="19"/>
    <w:pPr>
      <w:spacing w:after="0" w:line="240" w:lineRule="auto"/>
    </w:pPr>
    <w:rPr>
      <w:i/>
      <w:iCs/>
    </w:rPr>
  </w:style>
  <w:style w:type="character" w:styleId="45">
    <w:name w:val="HTML Cite"/>
    <w:basedOn w:val="11"/>
    <w:semiHidden/>
    <w:unhideWhenUsed/>
    <w:uiPriority w:val="19"/>
    <w:rPr>
      <w:i/>
      <w:iCs/>
    </w:rPr>
  </w:style>
  <w:style w:type="character" w:styleId="46">
    <w:name w:val="HTML Code"/>
    <w:basedOn w:val="11"/>
    <w:semiHidden/>
    <w:unhideWhenUsed/>
    <w:uiPriority w:val="19"/>
    <w:rPr>
      <w:rFonts w:ascii="Consolas" w:hAnsi="Consolas"/>
      <w:sz w:val="22"/>
      <w:szCs w:val="20"/>
    </w:rPr>
  </w:style>
  <w:style w:type="character" w:styleId="47">
    <w:name w:val="HTML Definition"/>
    <w:basedOn w:val="11"/>
    <w:semiHidden/>
    <w:unhideWhenUsed/>
    <w:uiPriority w:val="19"/>
    <w:rPr>
      <w:i/>
      <w:iCs/>
    </w:rPr>
  </w:style>
  <w:style w:type="character" w:styleId="48">
    <w:name w:val="HTML Keyboard"/>
    <w:basedOn w:val="11"/>
    <w:semiHidden/>
    <w:unhideWhenUsed/>
    <w:uiPriority w:val="19"/>
    <w:rPr>
      <w:rFonts w:ascii="Consolas" w:hAnsi="Consolas"/>
      <w:sz w:val="22"/>
      <w:szCs w:val="20"/>
    </w:rPr>
  </w:style>
  <w:style w:type="paragraph" w:styleId="49">
    <w:name w:val="HTML Preformatted"/>
    <w:basedOn w:val="1"/>
    <w:link w:val="326"/>
    <w:semiHidden/>
    <w:unhideWhenUsed/>
    <w:uiPriority w:val="19"/>
    <w:pPr>
      <w:spacing w:after="0" w:line="240" w:lineRule="auto"/>
    </w:pPr>
    <w:rPr>
      <w:rFonts w:ascii="Consolas" w:hAnsi="Consolas"/>
      <w:sz w:val="22"/>
      <w:szCs w:val="20"/>
    </w:rPr>
  </w:style>
  <w:style w:type="character" w:styleId="50">
    <w:name w:val="HTML Sample"/>
    <w:basedOn w:val="11"/>
    <w:semiHidden/>
    <w:unhideWhenUsed/>
    <w:uiPriority w:val="19"/>
    <w:rPr>
      <w:rFonts w:ascii="Consolas" w:hAnsi="Consolas"/>
      <w:sz w:val="24"/>
      <w:szCs w:val="24"/>
    </w:rPr>
  </w:style>
  <w:style w:type="character" w:styleId="51">
    <w:name w:val="HTML Typewriter"/>
    <w:basedOn w:val="11"/>
    <w:semiHidden/>
    <w:unhideWhenUsed/>
    <w:uiPriority w:val="19"/>
    <w:rPr>
      <w:rFonts w:ascii="Consolas" w:hAnsi="Consolas"/>
      <w:sz w:val="22"/>
      <w:szCs w:val="20"/>
    </w:rPr>
  </w:style>
  <w:style w:type="character" w:styleId="52">
    <w:name w:val="HTML Variable"/>
    <w:basedOn w:val="11"/>
    <w:semiHidden/>
    <w:unhideWhenUsed/>
    <w:uiPriority w:val="19"/>
    <w:rPr>
      <w:i/>
      <w:iCs/>
    </w:rPr>
  </w:style>
  <w:style w:type="character" w:styleId="53">
    <w:name w:val="Hyperlink"/>
    <w:basedOn w:val="11"/>
    <w:semiHidden/>
    <w:unhideWhenUsed/>
    <w:uiPriority w:val="19"/>
    <w:rPr>
      <w:color w:val="0000FF" w:themeColor="hyperlink"/>
      <w:u w:val="single"/>
      <w14:textFill>
        <w14:solidFill>
          <w14:schemeClr w14:val="hlink"/>
        </w14:solidFill>
      </w14:textFill>
    </w:rPr>
  </w:style>
  <w:style w:type="paragraph" w:styleId="54">
    <w:name w:val="index 1"/>
    <w:basedOn w:val="1"/>
    <w:next w:val="1"/>
    <w:semiHidden/>
    <w:unhideWhenUsed/>
    <w:uiPriority w:val="19"/>
    <w:pPr>
      <w:spacing w:after="0" w:line="240" w:lineRule="auto"/>
      <w:ind w:left="240" w:hanging="240"/>
    </w:pPr>
  </w:style>
  <w:style w:type="paragraph" w:styleId="55">
    <w:name w:val="index 2"/>
    <w:basedOn w:val="1"/>
    <w:next w:val="1"/>
    <w:semiHidden/>
    <w:unhideWhenUsed/>
    <w:uiPriority w:val="19"/>
    <w:pPr>
      <w:spacing w:after="0" w:line="240" w:lineRule="auto"/>
      <w:ind w:left="480" w:hanging="240"/>
    </w:pPr>
  </w:style>
  <w:style w:type="paragraph" w:styleId="56">
    <w:name w:val="index 3"/>
    <w:basedOn w:val="1"/>
    <w:next w:val="1"/>
    <w:semiHidden/>
    <w:unhideWhenUsed/>
    <w:uiPriority w:val="19"/>
    <w:pPr>
      <w:spacing w:after="0" w:line="240" w:lineRule="auto"/>
      <w:ind w:left="720" w:hanging="240"/>
    </w:pPr>
  </w:style>
  <w:style w:type="paragraph" w:styleId="57">
    <w:name w:val="index 4"/>
    <w:basedOn w:val="1"/>
    <w:next w:val="1"/>
    <w:semiHidden/>
    <w:unhideWhenUsed/>
    <w:qFormat/>
    <w:uiPriority w:val="19"/>
    <w:pPr>
      <w:spacing w:after="0" w:line="240" w:lineRule="auto"/>
      <w:ind w:left="960" w:hanging="240"/>
    </w:pPr>
  </w:style>
  <w:style w:type="paragraph" w:styleId="58">
    <w:name w:val="index 5"/>
    <w:basedOn w:val="1"/>
    <w:next w:val="1"/>
    <w:semiHidden/>
    <w:unhideWhenUsed/>
    <w:uiPriority w:val="19"/>
    <w:pPr>
      <w:spacing w:after="0" w:line="240" w:lineRule="auto"/>
      <w:ind w:left="1200" w:hanging="240"/>
    </w:pPr>
  </w:style>
  <w:style w:type="paragraph" w:styleId="59">
    <w:name w:val="index 6"/>
    <w:basedOn w:val="1"/>
    <w:next w:val="1"/>
    <w:semiHidden/>
    <w:unhideWhenUsed/>
    <w:uiPriority w:val="19"/>
    <w:pPr>
      <w:spacing w:after="0" w:line="240" w:lineRule="auto"/>
      <w:ind w:left="1440" w:hanging="240"/>
    </w:pPr>
  </w:style>
  <w:style w:type="paragraph" w:styleId="60">
    <w:name w:val="index 7"/>
    <w:basedOn w:val="1"/>
    <w:next w:val="1"/>
    <w:semiHidden/>
    <w:unhideWhenUsed/>
    <w:uiPriority w:val="19"/>
    <w:pPr>
      <w:spacing w:after="0" w:line="240" w:lineRule="auto"/>
      <w:ind w:left="1680" w:hanging="240"/>
    </w:pPr>
  </w:style>
  <w:style w:type="paragraph" w:styleId="61">
    <w:name w:val="index 8"/>
    <w:basedOn w:val="1"/>
    <w:next w:val="1"/>
    <w:semiHidden/>
    <w:unhideWhenUsed/>
    <w:uiPriority w:val="19"/>
    <w:pPr>
      <w:spacing w:after="0" w:line="240" w:lineRule="auto"/>
      <w:ind w:left="1920" w:hanging="240"/>
    </w:pPr>
  </w:style>
  <w:style w:type="paragraph" w:styleId="62">
    <w:name w:val="index 9"/>
    <w:basedOn w:val="1"/>
    <w:next w:val="1"/>
    <w:semiHidden/>
    <w:unhideWhenUsed/>
    <w:uiPriority w:val="19"/>
    <w:pPr>
      <w:spacing w:after="0" w:line="240" w:lineRule="auto"/>
      <w:ind w:left="2160" w:hanging="240"/>
    </w:pPr>
  </w:style>
  <w:style w:type="paragraph" w:styleId="63">
    <w:name w:val="index heading"/>
    <w:basedOn w:val="1"/>
    <w:next w:val="54"/>
    <w:semiHidden/>
    <w:unhideWhenUsed/>
    <w:uiPriority w:val="19"/>
    <w:rPr>
      <w:rFonts w:asciiTheme="majorHAnsi" w:hAnsiTheme="majorHAnsi" w:eastAsiaTheme="majorEastAsia" w:cstheme="majorBidi"/>
      <w:b/>
      <w:bCs/>
    </w:rPr>
  </w:style>
  <w:style w:type="character" w:styleId="64">
    <w:name w:val="line number"/>
    <w:basedOn w:val="11"/>
    <w:semiHidden/>
    <w:unhideWhenUsed/>
    <w:uiPriority w:val="19"/>
  </w:style>
  <w:style w:type="paragraph" w:styleId="65">
    <w:name w:val="List"/>
    <w:basedOn w:val="1"/>
    <w:semiHidden/>
    <w:unhideWhenUsed/>
    <w:uiPriority w:val="19"/>
    <w:pPr>
      <w:ind w:left="360" w:hanging="360"/>
      <w:contextualSpacing/>
    </w:pPr>
  </w:style>
  <w:style w:type="paragraph" w:styleId="66">
    <w:name w:val="List 2"/>
    <w:basedOn w:val="1"/>
    <w:semiHidden/>
    <w:unhideWhenUsed/>
    <w:uiPriority w:val="19"/>
    <w:pPr>
      <w:ind w:left="720" w:hanging="360"/>
      <w:contextualSpacing/>
    </w:pPr>
  </w:style>
  <w:style w:type="paragraph" w:styleId="67">
    <w:name w:val="List 3"/>
    <w:basedOn w:val="1"/>
    <w:semiHidden/>
    <w:unhideWhenUsed/>
    <w:uiPriority w:val="19"/>
    <w:pPr>
      <w:ind w:left="1080" w:hanging="360"/>
      <w:contextualSpacing/>
    </w:pPr>
  </w:style>
  <w:style w:type="paragraph" w:styleId="68">
    <w:name w:val="List 4"/>
    <w:basedOn w:val="1"/>
    <w:semiHidden/>
    <w:unhideWhenUsed/>
    <w:uiPriority w:val="4"/>
    <w:pPr>
      <w:ind w:left="1440" w:hanging="360"/>
      <w:contextualSpacing/>
    </w:pPr>
  </w:style>
  <w:style w:type="paragraph" w:styleId="69">
    <w:name w:val="List 5"/>
    <w:basedOn w:val="1"/>
    <w:semiHidden/>
    <w:unhideWhenUsed/>
    <w:uiPriority w:val="4"/>
    <w:pPr>
      <w:ind w:left="1800" w:hanging="360"/>
      <w:contextualSpacing/>
    </w:pPr>
  </w:style>
  <w:style w:type="paragraph" w:styleId="70">
    <w:name w:val="List Bullet"/>
    <w:basedOn w:val="1"/>
    <w:semiHidden/>
    <w:unhideWhenUsed/>
    <w:uiPriority w:val="19"/>
    <w:pPr>
      <w:numPr>
        <w:ilvl w:val="0"/>
        <w:numId w:val="1"/>
      </w:numPr>
      <w:contextualSpacing/>
    </w:pPr>
  </w:style>
  <w:style w:type="paragraph" w:styleId="71">
    <w:name w:val="List Bullet 2"/>
    <w:basedOn w:val="1"/>
    <w:semiHidden/>
    <w:unhideWhenUsed/>
    <w:uiPriority w:val="19"/>
    <w:pPr>
      <w:numPr>
        <w:ilvl w:val="0"/>
        <w:numId w:val="2"/>
      </w:numPr>
      <w:contextualSpacing/>
    </w:pPr>
  </w:style>
  <w:style w:type="paragraph" w:styleId="72">
    <w:name w:val="List Bullet 3"/>
    <w:basedOn w:val="1"/>
    <w:semiHidden/>
    <w:unhideWhenUsed/>
    <w:uiPriority w:val="19"/>
    <w:pPr>
      <w:numPr>
        <w:ilvl w:val="0"/>
        <w:numId w:val="3"/>
      </w:numPr>
      <w:contextualSpacing/>
    </w:pPr>
  </w:style>
  <w:style w:type="paragraph" w:styleId="73">
    <w:name w:val="List Bullet 4"/>
    <w:basedOn w:val="1"/>
    <w:semiHidden/>
    <w:unhideWhenUsed/>
    <w:uiPriority w:val="19"/>
    <w:pPr>
      <w:numPr>
        <w:ilvl w:val="0"/>
        <w:numId w:val="4"/>
      </w:numPr>
      <w:contextualSpacing/>
    </w:pPr>
  </w:style>
  <w:style w:type="paragraph" w:styleId="74">
    <w:name w:val="List Bullet 5"/>
    <w:basedOn w:val="1"/>
    <w:semiHidden/>
    <w:unhideWhenUsed/>
    <w:uiPriority w:val="19"/>
    <w:pPr>
      <w:numPr>
        <w:ilvl w:val="0"/>
        <w:numId w:val="5"/>
      </w:numPr>
      <w:contextualSpacing/>
    </w:pPr>
  </w:style>
  <w:style w:type="paragraph" w:styleId="75">
    <w:name w:val="List Continue"/>
    <w:basedOn w:val="1"/>
    <w:semiHidden/>
    <w:unhideWhenUsed/>
    <w:uiPriority w:val="19"/>
    <w:pPr>
      <w:spacing w:after="120"/>
      <w:ind w:left="360"/>
      <w:contextualSpacing/>
    </w:pPr>
  </w:style>
  <w:style w:type="paragraph" w:styleId="76">
    <w:name w:val="List Continue 2"/>
    <w:basedOn w:val="1"/>
    <w:semiHidden/>
    <w:unhideWhenUsed/>
    <w:uiPriority w:val="19"/>
    <w:pPr>
      <w:spacing w:after="120"/>
      <w:ind w:left="720"/>
      <w:contextualSpacing/>
    </w:pPr>
  </w:style>
  <w:style w:type="paragraph" w:styleId="77">
    <w:name w:val="List Continue 3"/>
    <w:basedOn w:val="1"/>
    <w:semiHidden/>
    <w:unhideWhenUsed/>
    <w:uiPriority w:val="19"/>
    <w:pPr>
      <w:spacing w:after="120"/>
      <w:ind w:left="1080"/>
      <w:contextualSpacing/>
    </w:pPr>
  </w:style>
  <w:style w:type="paragraph" w:styleId="78">
    <w:name w:val="List Continue 4"/>
    <w:basedOn w:val="1"/>
    <w:semiHidden/>
    <w:unhideWhenUsed/>
    <w:uiPriority w:val="19"/>
    <w:pPr>
      <w:spacing w:after="120"/>
      <w:ind w:left="1440"/>
      <w:contextualSpacing/>
    </w:pPr>
  </w:style>
  <w:style w:type="paragraph" w:styleId="79">
    <w:name w:val="List Continue 5"/>
    <w:basedOn w:val="1"/>
    <w:semiHidden/>
    <w:unhideWhenUsed/>
    <w:uiPriority w:val="19"/>
    <w:pPr>
      <w:spacing w:after="120"/>
      <w:ind w:left="1800"/>
      <w:contextualSpacing/>
    </w:pPr>
  </w:style>
  <w:style w:type="paragraph" w:styleId="80">
    <w:name w:val="List Number"/>
    <w:basedOn w:val="1"/>
    <w:semiHidden/>
    <w:unhideWhenUsed/>
    <w:uiPriority w:val="4"/>
    <w:pPr>
      <w:numPr>
        <w:ilvl w:val="0"/>
        <w:numId w:val="6"/>
      </w:numPr>
      <w:contextualSpacing/>
    </w:pPr>
  </w:style>
  <w:style w:type="paragraph" w:styleId="81">
    <w:name w:val="List Number 2"/>
    <w:basedOn w:val="1"/>
    <w:semiHidden/>
    <w:unhideWhenUsed/>
    <w:uiPriority w:val="19"/>
    <w:pPr>
      <w:numPr>
        <w:ilvl w:val="0"/>
        <w:numId w:val="7"/>
      </w:numPr>
      <w:contextualSpacing/>
    </w:pPr>
  </w:style>
  <w:style w:type="paragraph" w:styleId="82">
    <w:name w:val="List Number 3"/>
    <w:basedOn w:val="1"/>
    <w:semiHidden/>
    <w:unhideWhenUsed/>
    <w:uiPriority w:val="19"/>
    <w:pPr>
      <w:numPr>
        <w:ilvl w:val="0"/>
        <w:numId w:val="8"/>
      </w:numPr>
      <w:contextualSpacing/>
    </w:pPr>
  </w:style>
  <w:style w:type="paragraph" w:styleId="83">
    <w:name w:val="List Number 4"/>
    <w:basedOn w:val="1"/>
    <w:semiHidden/>
    <w:unhideWhenUsed/>
    <w:uiPriority w:val="19"/>
    <w:pPr>
      <w:numPr>
        <w:ilvl w:val="0"/>
        <w:numId w:val="9"/>
      </w:numPr>
      <w:contextualSpacing/>
    </w:pPr>
  </w:style>
  <w:style w:type="paragraph" w:styleId="84">
    <w:name w:val="List Number 5"/>
    <w:basedOn w:val="1"/>
    <w:semiHidden/>
    <w:unhideWhenUsed/>
    <w:uiPriority w:val="19"/>
    <w:pPr>
      <w:numPr>
        <w:ilvl w:val="0"/>
        <w:numId w:val="10"/>
      </w:numPr>
      <w:contextualSpacing/>
    </w:pPr>
  </w:style>
  <w:style w:type="paragraph" w:styleId="85">
    <w:name w:val="macro"/>
    <w:link w:val="381"/>
    <w:semiHidden/>
    <w:unhideWhenUsed/>
    <w:uiPriority w:val="1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cs="Times New Roman" w:eastAsiaTheme="minorEastAsia"/>
      <w:sz w:val="22"/>
      <w:szCs w:val="20"/>
      <w:lang w:val="en-US" w:eastAsia="en-US" w:bidi="ar-SA"/>
    </w:rPr>
  </w:style>
  <w:style w:type="paragraph" w:styleId="86">
    <w:name w:val="Message Header"/>
    <w:basedOn w:val="1"/>
    <w:link w:val="382"/>
    <w:semiHidden/>
    <w:unhideWhenUsed/>
    <w:uiPriority w:val="19"/>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rPr>
  </w:style>
  <w:style w:type="paragraph" w:styleId="87">
    <w:name w:val="Normal (Web)"/>
    <w:basedOn w:val="1"/>
    <w:semiHidden/>
    <w:unhideWhenUsed/>
    <w:uiPriority w:val="19"/>
    <w:rPr>
      <w:rFonts w:ascii="Times New Roman" w:hAnsi="Times New Roman"/>
    </w:rPr>
  </w:style>
  <w:style w:type="paragraph" w:styleId="88">
    <w:name w:val="Normal Indent"/>
    <w:basedOn w:val="1"/>
    <w:semiHidden/>
    <w:unhideWhenUsed/>
    <w:uiPriority w:val="19"/>
    <w:pPr>
      <w:ind w:left="720"/>
    </w:pPr>
  </w:style>
  <w:style w:type="paragraph" w:styleId="89">
    <w:name w:val="Note Heading"/>
    <w:basedOn w:val="1"/>
    <w:next w:val="1"/>
    <w:link w:val="384"/>
    <w:semiHidden/>
    <w:unhideWhenUsed/>
    <w:uiPriority w:val="19"/>
    <w:pPr>
      <w:spacing w:after="0" w:line="240" w:lineRule="auto"/>
    </w:pPr>
  </w:style>
  <w:style w:type="character" w:styleId="90">
    <w:name w:val="page number"/>
    <w:basedOn w:val="11"/>
    <w:semiHidden/>
    <w:unhideWhenUsed/>
    <w:uiPriority w:val="19"/>
  </w:style>
  <w:style w:type="paragraph" w:styleId="91">
    <w:name w:val="Plain Text"/>
    <w:basedOn w:val="1"/>
    <w:link w:val="390"/>
    <w:semiHidden/>
    <w:unhideWhenUsed/>
    <w:uiPriority w:val="19"/>
    <w:pPr>
      <w:spacing w:after="0" w:line="240" w:lineRule="auto"/>
    </w:pPr>
    <w:rPr>
      <w:rFonts w:ascii="Consolas" w:hAnsi="Consolas"/>
      <w:sz w:val="22"/>
      <w:szCs w:val="21"/>
    </w:rPr>
  </w:style>
  <w:style w:type="paragraph" w:styleId="92">
    <w:name w:val="Salutation"/>
    <w:basedOn w:val="1"/>
    <w:next w:val="1"/>
    <w:qFormat/>
    <w:uiPriority w:val="4"/>
    <w:pPr>
      <w:spacing w:before="480"/>
    </w:pPr>
  </w:style>
  <w:style w:type="character" w:styleId="93">
    <w:name w:val="Strong"/>
    <w:basedOn w:val="11"/>
    <w:semiHidden/>
    <w:unhideWhenUsed/>
    <w:uiPriority w:val="4"/>
    <w:rPr>
      <w:b/>
      <w:bCs/>
    </w:rPr>
  </w:style>
  <w:style w:type="paragraph" w:styleId="94">
    <w:name w:val="Subtitle"/>
    <w:basedOn w:val="1"/>
    <w:link w:val="393"/>
    <w:semiHidden/>
    <w:unhideWhenUsed/>
    <w:uiPriority w:val="4"/>
    <w:pPr>
      <w:spacing w:after="160"/>
      <w:contextualSpacing/>
    </w:pPr>
    <w:rPr>
      <w:rFonts w:cstheme="minorBidi"/>
      <w:color w:val="595959" w:themeColor="text1" w:themeTint="A6"/>
      <w:sz w:val="22"/>
      <w:szCs w:val="22"/>
      <w14:textFill>
        <w14:solidFill>
          <w14:schemeClr w14:val="tx1">
            <w14:lumMod w14:val="65000"/>
            <w14:lumOff w14:val="35000"/>
          </w14:schemeClr>
        </w14:solidFill>
      </w14:textFill>
    </w:rPr>
  </w:style>
  <w:style w:type="table" w:styleId="95">
    <w:name w:val="Table 3D effects 1"/>
    <w:basedOn w:val="12"/>
    <w:semiHidden/>
    <w:unhideWhenUsed/>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6">
    <w:name w:val="Table 3D effects 2"/>
    <w:basedOn w:val="12"/>
    <w:semiHidden/>
    <w:unhideWhenUsed/>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7">
    <w:name w:val="Table 3D effects 3"/>
    <w:basedOn w:val="12"/>
    <w:semiHidden/>
    <w:unhideWhenUsed/>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8">
    <w:name w:val="Table Classic 1"/>
    <w:basedOn w:val="12"/>
    <w:semiHidden/>
    <w:unhideWhenUsed/>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9">
    <w:name w:val="Table Classic 2"/>
    <w:basedOn w:val="12"/>
    <w:semiHidden/>
    <w:unhideWhenUsed/>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00">
    <w:name w:val="Table Classic 3"/>
    <w:basedOn w:val="12"/>
    <w:semiHidden/>
    <w:unhideWhenUsed/>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1">
    <w:name w:val="Table Classic 4"/>
    <w:basedOn w:val="12"/>
    <w:semiHidden/>
    <w:unhideWhenUsed/>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2">
    <w:name w:val="Table Colorful 1"/>
    <w:basedOn w:val="12"/>
    <w:semiHidden/>
    <w:unhideWhenUsed/>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3">
    <w:name w:val="Table Colorful 2"/>
    <w:basedOn w:val="12"/>
    <w:semiHidden/>
    <w:unhideWhenUsed/>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4">
    <w:name w:val="Table Colorful 3"/>
    <w:basedOn w:val="12"/>
    <w:semiHidden/>
    <w:unhideWhenUsed/>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5">
    <w:name w:val="Table Columns 1"/>
    <w:basedOn w:val="12"/>
    <w:semiHidden/>
    <w:unhideWhenUsed/>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2"/>
    <w:basedOn w:val="12"/>
    <w:semiHidden/>
    <w:unhideWhenUsed/>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7">
    <w:name w:val="Table Columns 3"/>
    <w:basedOn w:val="12"/>
    <w:semiHidden/>
    <w:unhideWhenUsed/>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8">
    <w:name w:val="Table Columns 4"/>
    <w:basedOn w:val="12"/>
    <w:semiHidden/>
    <w:unhideWhenUsed/>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12"/>
    <w:semiHidden/>
    <w:unhideWhenUsed/>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Contemporary"/>
    <w:basedOn w:val="12"/>
    <w:semiHidden/>
    <w:unhideWhenUsed/>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1">
    <w:name w:val="Table Elegant"/>
    <w:basedOn w:val="12"/>
    <w:semiHidden/>
    <w:unhideWhenUsed/>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2">
    <w:name w:val="Table Grid"/>
    <w:basedOn w:val="12"/>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3">
    <w:name w:val="Table Grid 1"/>
    <w:basedOn w:val="12"/>
    <w:semiHidden/>
    <w:unhideWhenUsed/>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4">
    <w:name w:val="Table Grid 2"/>
    <w:basedOn w:val="12"/>
    <w:semiHidden/>
    <w:unhideWhenUsed/>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5">
    <w:name w:val="Table Grid 3"/>
    <w:basedOn w:val="12"/>
    <w:semiHidden/>
    <w:unhideWhenUsed/>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6">
    <w:name w:val="Table Grid 4"/>
    <w:basedOn w:val="12"/>
    <w:semiHidden/>
    <w:unhideWhenUsed/>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7">
    <w:name w:val="Table Grid 5"/>
    <w:basedOn w:val="12"/>
    <w:semiHidden/>
    <w:unhideWhenUsed/>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6"/>
    <w:basedOn w:val="12"/>
    <w:semiHidden/>
    <w:unhideWhenUsed/>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7"/>
    <w:basedOn w:val="12"/>
    <w:semiHidden/>
    <w:unhideWhenUsed/>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8"/>
    <w:basedOn w:val="12"/>
    <w:semiHidden/>
    <w:unhideWhenUs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1">
    <w:name w:val="Table List 1"/>
    <w:basedOn w:val="12"/>
    <w:semiHidden/>
    <w:unhideWhenUsed/>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2"/>
    <w:basedOn w:val="12"/>
    <w:semiHidden/>
    <w:unhideWhenUsed/>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3">
    <w:name w:val="Table List 3"/>
    <w:basedOn w:val="12"/>
    <w:semiHidden/>
    <w:unhideWhenUsed/>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4">
    <w:name w:val="Table List 4"/>
    <w:basedOn w:val="12"/>
    <w:semiHidden/>
    <w:unhideWhenUsed/>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5">
    <w:name w:val="Table List 5"/>
    <w:basedOn w:val="12"/>
    <w:semiHidden/>
    <w:unhideWhenUsed/>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6">
    <w:name w:val="Table List 6"/>
    <w:basedOn w:val="12"/>
    <w:semiHidden/>
    <w:unhideWhenUsed/>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7">
    <w:name w:val="Table List 7"/>
    <w:basedOn w:val="12"/>
    <w:semiHidden/>
    <w:unhideWhenUsed/>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8">
    <w:name w:val="Table List 8"/>
    <w:basedOn w:val="12"/>
    <w:semiHidden/>
    <w:unhideWhenUsed/>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9">
    <w:name w:val="table of authorities"/>
    <w:basedOn w:val="1"/>
    <w:next w:val="1"/>
    <w:semiHidden/>
    <w:unhideWhenUsed/>
    <w:uiPriority w:val="19"/>
    <w:pPr>
      <w:spacing w:after="0"/>
      <w:ind w:left="240" w:hanging="240"/>
    </w:pPr>
  </w:style>
  <w:style w:type="paragraph" w:styleId="130">
    <w:name w:val="table of figures"/>
    <w:basedOn w:val="1"/>
    <w:next w:val="1"/>
    <w:semiHidden/>
    <w:unhideWhenUsed/>
    <w:uiPriority w:val="19"/>
    <w:pPr>
      <w:spacing w:after="0"/>
    </w:pPr>
  </w:style>
  <w:style w:type="table" w:styleId="131">
    <w:name w:val="Table Professional"/>
    <w:basedOn w:val="12"/>
    <w:semiHidden/>
    <w:unhideWhenUsed/>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2">
    <w:name w:val="Table Simple 1"/>
    <w:basedOn w:val="12"/>
    <w:semiHidden/>
    <w:unhideWhenUsed/>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3">
    <w:name w:val="Table Simple 2"/>
    <w:basedOn w:val="12"/>
    <w:semiHidden/>
    <w:unhideWhenUsed/>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4">
    <w:name w:val="Table Simple 3"/>
    <w:basedOn w:val="12"/>
    <w:semiHidden/>
    <w:unhideWhenUsed/>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5">
    <w:name w:val="Table Subtle 1"/>
    <w:basedOn w:val="12"/>
    <w:semiHidden/>
    <w:unhideWhenUsed/>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Subtle 2"/>
    <w:basedOn w:val="12"/>
    <w:semiHidden/>
    <w:unhideWhenUsed/>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7">
    <w:name w:val="Table Theme"/>
    <w:basedOn w:val="12"/>
    <w:semiHidden/>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8">
    <w:name w:val="Table Web 1"/>
    <w:basedOn w:val="12"/>
    <w:semiHidden/>
    <w:unhideWhenUsed/>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2"/>
    <w:basedOn w:val="12"/>
    <w:semiHidden/>
    <w:unhideWhenUsed/>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0">
    <w:name w:val="Table Web 3"/>
    <w:basedOn w:val="12"/>
    <w:semiHidden/>
    <w:unhideWhenUsed/>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1">
    <w:name w:val="Title"/>
    <w:basedOn w:val="1"/>
    <w:link w:val="397"/>
    <w:semiHidden/>
    <w:unhideWhenUsed/>
    <w:uiPriority w:val="4"/>
    <w:pPr>
      <w:spacing w:after="0" w:line="240" w:lineRule="auto"/>
      <w:contextualSpacing/>
    </w:pPr>
    <w:rPr>
      <w:rFonts w:asciiTheme="majorHAnsi" w:hAnsiTheme="majorHAnsi" w:eastAsiaTheme="majorEastAsia" w:cstheme="majorBidi"/>
      <w:kern w:val="28"/>
      <w:sz w:val="56"/>
      <w:szCs w:val="56"/>
    </w:rPr>
  </w:style>
  <w:style w:type="paragraph" w:styleId="142">
    <w:name w:val="toa heading"/>
    <w:basedOn w:val="1"/>
    <w:next w:val="1"/>
    <w:semiHidden/>
    <w:unhideWhenUsed/>
    <w:uiPriority w:val="19"/>
    <w:pPr>
      <w:spacing w:before="120"/>
    </w:pPr>
    <w:rPr>
      <w:rFonts w:asciiTheme="majorHAnsi" w:hAnsiTheme="majorHAnsi" w:eastAsiaTheme="majorEastAsia" w:cstheme="majorBidi"/>
      <w:b/>
      <w:bCs/>
    </w:rPr>
  </w:style>
  <w:style w:type="paragraph" w:styleId="143">
    <w:name w:val="toc 1"/>
    <w:basedOn w:val="1"/>
    <w:next w:val="1"/>
    <w:semiHidden/>
    <w:unhideWhenUsed/>
    <w:uiPriority w:val="19"/>
    <w:pPr>
      <w:spacing w:after="100"/>
    </w:pPr>
  </w:style>
  <w:style w:type="paragraph" w:styleId="144">
    <w:name w:val="toc 2"/>
    <w:basedOn w:val="1"/>
    <w:next w:val="1"/>
    <w:semiHidden/>
    <w:unhideWhenUsed/>
    <w:uiPriority w:val="19"/>
    <w:pPr>
      <w:spacing w:after="100"/>
      <w:ind w:left="240"/>
    </w:pPr>
  </w:style>
  <w:style w:type="paragraph" w:styleId="145">
    <w:name w:val="toc 3"/>
    <w:basedOn w:val="1"/>
    <w:next w:val="1"/>
    <w:semiHidden/>
    <w:unhideWhenUsed/>
    <w:uiPriority w:val="19"/>
    <w:pPr>
      <w:spacing w:after="100"/>
      <w:ind w:left="480"/>
    </w:pPr>
  </w:style>
  <w:style w:type="paragraph" w:styleId="146">
    <w:name w:val="toc 4"/>
    <w:basedOn w:val="1"/>
    <w:next w:val="1"/>
    <w:semiHidden/>
    <w:unhideWhenUsed/>
    <w:uiPriority w:val="19"/>
    <w:pPr>
      <w:spacing w:after="100"/>
      <w:ind w:left="720"/>
    </w:pPr>
  </w:style>
  <w:style w:type="paragraph" w:styleId="147">
    <w:name w:val="toc 5"/>
    <w:basedOn w:val="1"/>
    <w:next w:val="1"/>
    <w:semiHidden/>
    <w:unhideWhenUsed/>
    <w:uiPriority w:val="19"/>
    <w:pPr>
      <w:spacing w:after="100"/>
      <w:ind w:left="960"/>
    </w:pPr>
  </w:style>
  <w:style w:type="paragraph" w:styleId="148">
    <w:name w:val="toc 6"/>
    <w:basedOn w:val="1"/>
    <w:next w:val="1"/>
    <w:semiHidden/>
    <w:unhideWhenUsed/>
    <w:uiPriority w:val="19"/>
    <w:pPr>
      <w:spacing w:after="100"/>
      <w:ind w:left="1200"/>
    </w:pPr>
  </w:style>
  <w:style w:type="paragraph" w:styleId="149">
    <w:name w:val="toc 7"/>
    <w:basedOn w:val="1"/>
    <w:next w:val="1"/>
    <w:semiHidden/>
    <w:unhideWhenUsed/>
    <w:uiPriority w:val="19"/>
    <w:pPr>
      <w:spacing w:after="100"/>
      <w:ind w:left="1440"/>
    </w:pPr>
  </w:style>
  <w:style w:type="paragraph" w:styleId="150">
    <w:name w:val="toc 8"/>
    <w:basedOn w:val="1"/>
    <w:next w:val="1"/>
    <w:semiHidden/>
    <w:unhideWhenUsed/>
    <w:uiPriority w:val="19"/>
    <w:pPr>
      <w:spacing w:after="100"/>
      <w:ind w:left="1680"/>
    </w:pPr>
  </w:style>
  <w:style w:type="paragraph" w:styleId="151">
    <w:name w:val="toc 9"/>
    <w:basedOn w:val="1"/>
    <w:next w:val="1"/>
    <w:semiHidden/>
    <w:unhideWhenUsed/>
    <w:uiPriority w:val="19"/>
    <w:pPr>
      <w:spacing w:after="100"/>
      <w:ind w:left="1920"/>
    </w:pPr>
  </w:style>
  <w:style w:type="table" w:styleId="152">
    <w:name w:val="Light Shading"/>
    <w:basedOn w:val="12"/>
    <w:semiHidden/>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3">
    <w:name w:val="Light Shading Accent 1"/>
    <w:basedOn w:val="12"/>
    <w:semiHidden/>
    <w:unhideWhenUsed/>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4">
    <w:name w:val="Light Shading Accent 2"/>
    <w:basedOn w:val="12"/>
    <w:semiHidden/>
    <w:unhideWhenUsed/>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55">
    <w:name w:val="Light Shading Accent 3"/>
    <w:basedOn w:val="12"/>
    <w:semiHidden/>
    <w:unhideWhenUsed/>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6">
    <w:name w:val="Light Shading Accent 4"/>
    <w:basedOn w:val="12"/>
    <w:semiHidden/>
    <w:unhideWhenUsed/>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57">
    <w:name w:val="Light Shading Accent 5"/>
    <w:basedOn w:val="12"/>
    <w:semiHidden/>
    <w:unhideWhenUsed/>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58">
    <w:name w:val="Light Shading Accent 6"/>
    <w:basedOn w:val="12"/>
    <w:semiHidden/>
    <w:unhideWhenUsed/>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59">
    <w:name w:val="Light List"/>
    <w:basedOn w:val="12"/>
    <w:semiHidden/>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60">
    <w:name w:val="Light List Accent 1"/>
    <w:basedOn w:val="12"/>
    <w:semiHidden/>
    <w:unhideWhenUsed/>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61">
    <w:name w:val="Light List Accent 2"/>
    <w:basedOn w:val="12"/>
    <w:semiHidden/>
    <w:unhideWhenUsed/>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62">
    <w:name w:val="Light List Accent 3"/>
    <w:basedOn w:val="12"/>
    <w:semiHidden/>
    <w:unhideWhenUsed/>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63">
    <w:name w:val="Light List Accent 4"/>
    <w:basedOn w:val="12"/>
    <w:semiHidden/>
    <w:unhideWhenUsed/>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64">
    <w:name w:val="Light List Accent 5"/>
    <w:basedOn w:val="12"/>
    <w:semiHidden/>
    <w:unhideWhenUsed/>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65">
    <w:name w:val="Light List Accent 6"/>
    <w:basedOn w:val="12"/>
    <w:semiHidden/>
    <w:unhideWhenUsed/>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66">
    <w:name w:val="Light Grid"/>
    <w:basedOn w:val="12"/>
    <w:semiHidden/>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7">
    <w:name w:val="Light Grid Accent 1"/>
    <w:basedOn w:val="12"/>
    <w:semiHidden/>
    <w:unhideWhenUsed/>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68">
    <w:name w:val="Light Grid Accent 2"/>
    <w:basedOn w:val="12"/>
    <w:semiHidden/>
    <w:unhideWhenUsed/>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69">
    <w:name w:val="Light Grid Accent 3"/>
    <w:basedOn w:val="12"/>
    <w:semiHidden/>
    <w:unhideWhenUsed/>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70">
    <w:name w:val="Light Grid Accent 4"/>
    <w:basedOn w:val="12"/>
    <w:semiHidden/>
    <w:unhideWhenUsed/>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71">
    <w:name w:val="Light Grid Accent 5"/>
    <w:basedOn w:val="12"/>
    <w:semiHidden/>
    <w:unhideWhenUsed/>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72">
    <w:name w:val="Light Grid Accent 6"/>
    <w:basedOn w:val="12"/>
    <w:semiHidden/>
    <w:unhideWhenUsed/>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73">
    <w:name w:val="Medium Shading 1"/>
    <w:basedOn w:val="12"/>
    <w:semiHidden/>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4">
    <w:name w:val="Medium Shading 1 Accent 1"/>
    <w:basedOn w:val="12"/>
    <w:semiHidden/>
    <w:unhideWhenUsed/>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75">
    <w:name w:val="Medium Shading 1 Accent 2"/>
    <w:basedOn w:val="12"/>
    <w:semiHidden/>
    <w:unhideWhenUsed/>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76">
    <w:name w:val="Medium Shading 1 Accent 3"/>
    <w:basedOn w:val="12"/>
    <w:semiHidden/>
    <w:unhideWhenUsed/>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77">
    <w:name w:val="Medium Shading 1 Accent 4"/>
    <w:basedOn w:val="12"/>
    <w:semiHidden/>
    <w:unhideWhenUsed/>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78">
    <w:name w:val="Medium Shading 1 Accent 5"/>
    <w:basedOn w:val="12"/>
    <w:semiHidden/>
    <w:unhideWhenUsed/>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79">
    <w:name w:val="Medium Shading 1 Accent 6"/>
    <w:basedOn w:val="12"/>
    <w:semiHidden/>
    <w:unhideWhenUsed/>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80">
    <w:name w:val="Medium Shading 2"/>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1"/>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2"/>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3"/>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4"/>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5"/>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Shading 2 Accent 6"/>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7">
    <w:name w:val="Medium List 1"/>
    <w:basedOn w:val="12"/>
    <w:semiHidden/>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8">
    <w:name w:val="Medium List 1 Accent 1"/>
    <w:basedOn w:val="12"/>
    <w:semiHidden/>
    <w:unhideWhenUsed/>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89">
    <w:name w:val="Medium List 1 Accent 2"/>
    <w:basedOn w:val="12"/>
    <w:semiHidden/>
    <w:unhideWhenUsed/>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90">
    <w:name w:val="Medium List 1 Accent 3"/>
    <w:basedOn w:val="12"/>
    <w:semiHidden/>
    <w:unhideWhenUsed/>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91">
    <w:name w:val="Medium List 1 Accent 4"/>
    <w:basedOn w:val="12"/>
    <w:semiHidden/>
    <w:unhideWhenUsed/>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92">
    <w:name w:val="Medium List 1 Accent 5"/>
    <w:basedOn w:val="12"/>
    <w:semiHidden/>
    <w:unhideWhenUsed/>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93">
    <w:name w:val="Medium List 1 Accent 6"/>
    <w:basedOn w:val="12"/>
    <w:semiHidden/>
    <w:unhideWhenUsed/>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94">
    <w:name w:val="Medium List 2"/>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1"/>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2"/>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3"/>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4"/>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5"/>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List 2 Accent 6"/>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1">
    <w:name w:val="Medium Grid 1"/>
    <w:basedOn w:val="12"/>
    <w:semiHidden/>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2">
    <w:name w:val="Medium Grid 1 Accent 1"/>
    <w:basedOn w:val="12"/>
    <w:semiHidden/>
    <w:unhideWhenUsed/>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03">
    <w:name w:val="Medium Grid 1 Accent 2"/>
    <w:basedOn w:val="12"/>
    <w:semiHidden/>
    <w:unhideWhenUsed/>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04">
    <w:name w:val="Medium Grid 1 Accent 3"/>
    <w:basedOn w:val="12"/>
    <w:semiHidden/>
    <w:unhideWhenUsed/>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05">
    <w:name w:val="Medium Grid 1 Accent 4"/>
    <w:basedOn w:val="12"/>
    <w:semiHidden/>
    <w:unhideWhenUsed/>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6">
    <w:name w:val="Medium Grid 1 Accent 5"/>
    <w:basedOn w:val="12"/>
    <w:semiHidden/>
    <w:unhideWhenUsed/>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07">
    <w:name w:val="Medium Grid 1 Accent 6"/>
    <w:basedOn w:val="12"/>
    <w:semiHidden/>
    <w:unhideWhenUsed/>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08">
    <w:name w:val="Medium Grid 2"/>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9">
    <w:name w:val="Medium Grid 2 Accent 1"/>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210">
    <w:name w:val="Medium Grid 2 Accent 2"/>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211">
    <w:name w:val="Medium Grid 2 Accent 3"/>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212">
    <w:name w:val="Medium Grid 2 Accent 4"/>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213">
    <w:name w:val="Medium Grid 2 Accent 5"/>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214">
    <w:name w:val="Medium Grid 2 Accent 6"/>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215">
    <w:name w:val="Medium Grid 3"/>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6">
    <w:name w:val="Medium Grid 3 Accent 1"/>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217">
    <w:name w:val="Medium Grid 3 Accent 2"/>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218">
    <w:name w:val="Medium Grid 3 Accent 3"/>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19">
    <w:name w:val="Medium Grid 3 Accent 4"/>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20">
    <w:name w:val="Medium Grid 3 Accent 5"/>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21">
    <w:name w:val="Medium Grid 3 Accent 6"/>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22">
    <w:name w:val="Dark List"/>
    <w:basedOn w:val="12"/>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3">
    <w:name w:val="Dark List Accent 1"/>
    <w:basedOn w:val="12"/>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24">
    <w:name w:val="Dark List Accent 2"/>
    <w:basedOn w:val="12"/>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25">
    <w:name w:val="Dark List Accent 3"/>
    <w:basedOn w:val="12"/>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26">
    <w:name w:val="Dark List Accent 4"/>
    <w:basedOn w:val="12"/>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27">
    <w:name w:val="Dark List Accent 5"/>
    <w:basedOn w:val="12"/>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28">
    <w:name w:val="Dark List Accent 6"/>
    <w:basedOn w:val="12"/>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29">
    <w:name w:val="Colorful Shading"/>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1"/>
    <w:basedOn w:val="12"/>
    <w:semiHidden/>
    <w:unhideWhenUsed/>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2"/>
    <w:basedOn w:val="12"/>
    <w:semiHidden/>
    <w:unhideWhenUsed/>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2">
    <w:name w:val="Colorful Shading Accent 3"/>
    <w:basedOn w:val="12"/>
    <w:semiHidden/>
    <w:unhideWhenUsed/>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33">
    <w:name w:val="Colorful Shading Accent 4"/>
    <w:basedOn w:val="12"/>
    <w:semiHidden/>
    <w:unhideWhenUsed/>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5"/>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Shading Accent 6"/>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6">
    <w:name w:val="Colorful List"/>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7">
    <w:name w:val="Colorful List Accent 1"/>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38">
    <w:name w:val="Colorful List Accent 2"/>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39">
    <w:name w:val="Colorful List Accent 3"/>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40">
    <w:name w:val="Colorful List Accent 4"/>
    <w:basedOn w:val="12"/>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41">
    <w:name w:val="Colorful List Accent 5"/>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42">
    <w:name w:val="Colorful List Accent 6"/>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43">
    <w:name w:val="Colorful Grid"/>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4">
    <w:name w:val="Colorful Grid Accent 1"/>
    <w:basedOn w:val="12"/>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45">
    <w:name w:val="Colorful Grid Accent 2"/>
    <w:basedOn w:val="12"/>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46">
    <w:name w:val="Colorful Grid Accent 3"/>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7">
    <w:name w:val="Colorful Grid Accent 4"/>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8">
    <w:name w:val="Colorful Grid Accent 5"/>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49">
    <w:name w:val="Colorful Grid Accent 6"/>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50">
    <w:name w:val="Placeholder Text"/>
    <w:basedOn w:val="11"/>
    <w:semiHidden/>
    <w:uiPriority w:val="99"/>
    <w:rPr>
      <w:color w:val="595959" w:themeColor="text1" w:themeTint="A6"/>
      <w14:textFill>
        <w14:solidFill>
          <w14:schemeClr w14:val="tx1">
            <w14:lumMod w14:val="65000"/>
            <w14:lumOff w14:val="35000"/>
          </w14:schemeClr>
        </w14:solidFill>
      </w14:textFill>
    </w:rPr>
  </w:style>
  <w:style w:type="character" w:customStyle="1" w:styleId="251">
    <w:name w:val="Footer Char"/>
    <w:basedOn w:val="11"/>
    <w:link w:val="39"/>
    <w:uiPriority w:val="99"/>
  </w:style>
  <w:style w:type="paragraph" w:customStyle="1" w:styleId="252">
    <w:name w:val="Bibliography"/>
    <w:basedOn w:val="1"/>
    <w:next w:val="1"/>
    <w:semiHidden/>
    <w:unhideWhenUsed/>
    <w:uiPriority w:val="37"/>
  </w:style>
  <w:style w:type="character" w:customStyle="1" w:styleId="253">
    <w:name w:val="Heading 2 Char"/>
    <w:basedOn w:val="11"/>
    <w:link w:val="3"/>
    <w:semiHidden/>
    <w:uiPriority w:val="9"/>
    <w:rPr>
      <w:rFonts w:asciiTheme="majorHAnsi" w:hAnsiTheme="majorHAnsi" w:eastAsiaTheme="majorEastAsia" w:cstheme="majorBidi"/>
      <w:color w:val="376092" w:themeColor="accent1" w:themeShade="BF"/>
      <w:sz w:val="26"/>
      <w:szCs w:val="26"/>
    </w:rPr>
  </w:style>
  <w:style w:type="character" w:customStyle="1" w:styleId="254">
    <w:name w:val="Body Text Char"/>
    <w:basedOn w:val="11"/>
    <w:link w:val="15"/>
    <w:semiHidden/>
    <w:uiPriority w:val="19"/>
  </w:style>
  <w:style w:type="character" w:customStyle="1" w:styleId="255">
    <w:name w:val="Body Text 2 Char"/>
    <w:basedOn w:val="11"/>
    <w:link w:val="16"/>
    <w:semiHidden/>
    <w:uiPriority w:val="19"/>
  </w:style>
  <w:style w:type="character" w:customStyle="1" w:styleId="256">
    <w:name w:val="Body Text 3 Char"/>
    <w:basedOn w:val="11"/>
    <w:link w:val="17"/>
    <w:semiHidden/>
    <w:uiPriority w:val="19"/>
    <w:rPr>
      <w:sz w:val="22"/>
      <w:szCs w:val="16"/>
    </w:rPr>
  </w:style>
  <w:style w:type="character" w:customStyle="1" w:styleId="257">
    <w:name w:val="Body Text First Indent Char"/>
    <w:basedOn w:val="254"/>
    <w:link w:val="18"/>
    <w:semiHidden/>
    <w:uiPriority w:val="4"/>
  </w:style>
  <w:style w:type="character" w:customStyle="1" w:styleId="258">
    <w:name w:val="Body Text Indent Char"/>
    <w:basedOn w:val="11"/>
    <w:link w:val="19"/>
    <w:semiHidden/>
    <w:uiPriority w:val="19"/>
  </w:style>
  <w:style w:type="character" w:customStyle="1" w:styleId="259">
    <w:name w:val="Body Text First Indent 2 Char"/>
    <w:basedOn w:val="258"/>
    <w:link w:val="20"/>
    <w:semiHidden/>
    <w:uiPriority w:val="19"/>
  </w:style>
  <w:style w:type="character" w:customStyle="1" w:styleId="260">
    <w:name w:val="Body Text Indent 2 Char"/>
    <w:basedOn w:val="11"/>
    <w:link w:val="21"/>
    <w:semiHidden/>
    <w:uiPriority w:val="19"/>
  </w:style>
  <w:style w:type="character" w:customStyle="1" w:styleId="261">
    <w:name w:val="Body Text Indent 3 Char"/>
    <w:basedOn w:val="11"/>
    <w:link w:val="22"/>
    <w:semiHidden/>
    <w:uiPriority w:val="19"/>
    <w:rPr>
      <w:sz w:val="22"/>
      <w:szCs w:val="16"/>
    </w:rPr>
  </w:style>
  <w:style w:type="character" w:customStyle="1" w:styleId="262">
    <w:name w:val="Book Title"/>
    <w:basedOn w:val="11"/>
    <w:semiHidden/>
    <w:unhideWhenUsed/>
    <w:uiPriority w:val="33"/>
    <w:rPr>
      <w:b/>
      <w:bCs/>
      <w:i/>
      <w:iCs/>
      <w:spacing w:val="0"/>
    </w:rPr>
  </w:style>
  <w:style w:type="character" w:customStyle="1" w:styleId="263">
    <w:name w:val="Comment Text Char"/>
    <w:basedOn w:val="11"/>
    <w:link w:val="27"/>
    <w:semiHidden/>
    <w:qFormat/>
    <w:uiPriority w:val="19"/>
    <w:rPr>
      <w:sz w:val="22"/>
      <w:szCs w:val="20"/>
    </w:rPr>
  </w:style>
  <w:style w:type="character" w:customStyle="1" w:styleId="264">
    <w:name w:val="Comment Subject Char"/>
    <w:basedOn w:val="263"/>
    <w:link w:val="28"/>
    <w:semiHidden/>
    <w:qFormat/>
    <w:uiPriority w:val="19"/>
    <w:rPr>
      <w:b/>
      <w:bCs/>
      <w:sz w:val="22"/>
      <w:szCs w:val="20"/>
    </w:rPr>
  </w:style>
  <w:style w:type="character" w:customStyle="1" w:styleId="265">
    <w:name w:val="Document Map Char"/>
    <w:basedOn w:val="11"/>
    <w:link w:val="31"/>
    <w:semiHidden/>
    <w:qFormat/>
    <w:uiPriority w:val="19"/>
    <w:rPr>
      <w:rFonts w:ascii="Segoe UI" w:hAnsi="Segoe UI" w:cs="Segoe UI"/>
      <w:sz w:val="22"/>
      <w:szCs w:val="16"/>
    </w:rPr>
  </w:style>
  <w:style w:type="character" w:customStyle="1" w:styleId="266">
    <w:name w:val="E-mail Signature Char"/>
    <w:basedOn w:val="11"/>
    <w:link w:val="32"/>
    <w:semiHidden/>
    <w:qFormat/>
    <w:uiPriority w:val="19"/>
  </w:style>
  <w:style w:type="character" w:customStyle="1" w:styleId="267">
    <w:name w:val="Endnote Text Char"/>
    <w:basedOn w:val="11"/>
    <w:link w:val="35"/>
    <w:semiHidden/>
    <w:qFormat/>
    <w:uiPriority w:val="19"/>
    <w:rPr>
      <w:sz w:val="22"/>
      <w:szCs w:val="20"/>
    </w:rPr>
  </w:style>
  <w:style w:type="character" w:customStyle="1" w:styleId="268">
    <w:name w:val="Footnote Text Char"/>
    <w:basedOn w:val="11"/>
    <w:link w:val="41"/>
    <w:semiHidden/>
    <w:qFormat/>
    <w:uiPriority w:val="19"/>
    <w:rPr>
      <w:sz w:val="22"/>
      <w:szCs w:val="20"/>
    </w:rPr>
  </w:style>
  <w:style w:type="table" w:customStyle="1" w:styleId="269">
    <w:name w:val="Grid Table 1 Light"/>
    <w:basedOn w:val="12"/>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70">
    <w:name w:val="Grid Table 1 Light Accent 1"/>
    <w:basedOn w:val="12"/>
    <w:uiPriority w:val="46"/>
    <w:pPr>
      <w:spacing w:after="0" w:line="240" w:lineRule="auto"/>
    </w:pPr>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271">
    <w:name w:val="Grid Table 1 Light Accent 2"/>
    <w:basedOn w:val="12"/>
    <w:uiPriority w:val="46"/>
    <w:pPr>
      <w:spacing w:after="0" w:line="240" w:lineRule="auto"/>
    </w:p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272">
    <w:name w:val="Grid Table 1 Light Accent 3"/>
    <w:basedOn w:val="12"/>
    <w:uiPriority w:val="46"/>
    <w:pPr>
      <w:spacing w:after="0" w:line="240" w:lineRule="auto"/>
    </w:p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273">
    <w:name w:val="Grid Table 1 Light Accent 4"/>
    <w:basedOn w:val="12"/>
    <w:uiPriority w:val="46"/>
    <w:pPr>
      <w:spacing w:after="0" w:line="240" w:lineRule="auto"/>
    </w:pPr>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274">
    <w:name w:val="Grid Table 1 Light Accent 5"/>
    <w:basedOn w:val="12"/>
    <w:uiPriority w:val="46"/>
    <w:pPr>
      <w:spacing w:after="0" w:line="240" w:lineRule="auto"/>
    </w:pPr>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275">
    <w:name w:val="Grid Table 1 Light Accent 6"/>
    <w:basedOn w:val="12"/>
    <w:uiPriority w:val="46"/>
    <w:pPr>
      <w:spacing w:after="0" w:line="240" w:lineRule="auto"/>
    </w:pPr>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276">
    <w:name w:val="Grid Table 2"/>
    <w:basedOn w:val="12"/>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77">
    <w:name w:val="Grid Table 2 Accent 1"/>
    <w:basedOn w:val="12"/>
    <w:uiPriority w:val="47"/>
    <w:pPr>
      <w:spacing w:after="0" w:line="240" w:lineRule="auto"/>
    </w:p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78">
    <w:name w:val="Grid Table 2 Accent 2"/>
    <w:basedOn w:val="12"/>
    <w:uiPriority w:val="47"/>
    <w:pPr>
      <w:spacing w:after="0" w:line="240" w:lineRule="auto"/>
    </w:p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9">
    <w:name w:val="Grid Table 2 Accent 3"/>
    <w:basedOn w:val="12"/>
    <w:uiPriority w:val="47"/>
    <w:pPr>
      <w:spacing w:after="0" w:line="240" w:lineRule="auto"/>
    </w:pPr>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280">
    <w:name w:val="Grid Table 2 Accent 4"/>
    <w:basedOn w:val="12"/>
    <w:uiPriority w:val="47"/>
    <w:pPr>
      <w:spacing w:after="0" w:line="240" w:lineRule="auto"/>
    </w:pPr>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281">
    <w:name w:val="Grid Table 2 Accent 5"/>
    <w:basedOn w:val="12"/>
    <w:uiPriority w:val="47"/>
    <w:pPr>
      <w:spacing w:after="0" w:line="240" w:lineRule="auto"/>
    </w:pPr>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82">
    <w:name w:val="Grid Table 2 Accent 6"/>
    <w:basedOn w:val="12"/>
    <w:uiPriority w:val="47"/>
    <w:pPr>
      <w:spacing w:after="0" w:line="240" w:lineRule="auto"/>
    </w:pPr>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283">
    <w:name w:val="Grid Table 3"/>
    <w:basedOn w:val="12"/>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84">
    <w:name w:val="Grid Table 3 Accent 1"/>
    <w:basedOn w:val="12"/>
    <w:uiPriority w:val="48"/>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285">
    <w:name w:val="Grid Table 3 Accent 2"/>
    <w:basedOn w:val="12"/>
    <w:uiPriority w:val="48"/>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286">
    <w:name w:val="Grid Table 3 Accent 3"/>
    <w:basedOn w:val="12"/>
    <w:uiPriority w:val="48"/>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287">
    <w:name w:val="Grid Table 3 Accent 4"/>
    <w:basedOn w:val="12"/>
    <w:uiPriority w:val="48"/>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288">
    <w:name w:val="Grid Table 3 Accent 5"/>
    <w:basedOn w:val="12"/>
    <w:uiPriority w:val="48"/>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289">
    <w:name w:val="Grid Table 3 Accent 6"/>
    <w:basedOn w:val="12"/>
    <w:uiPriority w:val="48"/>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290">
    <w:name w:val="Grid Table 4"/>
    <w:basedOn w:val="12"/>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1">
    <w:name w:val="Grid Table 4 Accent 1"/>
    <w:basedOn w:val="12"/>
    <w:uiPriority w:val="49"/>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92">
    <w:name w:val="Grid Table 4 Accent 2"/>
    <w:basedOn w:val="12"/>
    <w:uiPriority w:val="49"/>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93">
    <w:name w:val="Grid Table 4 Accent 3"/>
    <w:basedOn w:val="12"/>
    <w:uiPriority w:val="49"/>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294">
    <w:name w:val="Grid Table 4 Accent 4"/>
    <w:basedOn w:val="12"/>
    <w:uiPriority w:val="49"/>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295">
    <w:name w:val="Grid Table 4 Accent 5"/>
    <w:basedOn w:val="12"/>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96">
    <w:name w:val="Grid Table 4 Accent 6"/>
    <w:basedOn w:val="12"/>
    <w:uiPriority w:val="49"/>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297">
    <w:name w:val="Grid Table 5 Dark"/>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298">
    <w:name w:val="Grid Table 5 Dark Accent 1"/>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299">
    <w:name w:val="Grid Table 5 Dark Accent 2"/>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00">
    <w:name w:val="Grid Table 5 Dark Accent 3"/>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301">
    <w:name w:val="Grid Table 5 Dark Accent 4"/>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302">
    <w:name w:val="Grid Table 5 Dark Accent 5"/>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303">
    <w:name w:val="Grid Table 5 Dark Accent 6"/>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304">
    <w:name w:val="Grid Table 6 Colorful"/>
    <w:basedOn w:val="12"/>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5">
    <w:name w:val="Grid Table 6 Colorful Accent 1"/>
    <w:basedOn w:val="12"/>
    <w:uiPriority w:val="51"/>
    <w:pPr>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06">
    <w:name w:val="Grid Table 6 Colorful Accent 2"/>
    <w:basedOn w:val="12"/>
    <w:uiPriority w:val="51"/>
    <w:pPr>
      <w:spacing w:after="0" w:line="240" w:lineRule="auto"/>
    </w:pPr>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7">
    <w:name w:val="Grid Table 6 Colorful Accent 3"/>
    <w:basedOn w:val="12"/>
    <w:uiPriority w:val="51"/>
    <w:pPr>
      <w:spacing w:after="0" w:line="240" w:lineRule="auto"/>
    </w:pPr>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08">
    <w:name w:val="Grid Table 6 Colorful Accent 4"/>
    <w:basedOn w:val="12"/>
    <w:uiPriority w:val="51"/>
    <w:pPr>
      <w:spacing w:after="0" w:line="240" w:lineRule="auto"/>
    </w:pPr>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09">
    <w:name w:val="Grid Table 6 Colorful Accent 5"/>
    <w:basedOn w:val="12"/>
    <w:uiPriority w:val="51"/>
    <w:pPr>
      <w:spacing w:after="0" w:line="240" w:lineRule="auto"/>
    </w:pPr>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10">
    <w:name w:val="Grid Table 6 Colorful Accent 6"/>
    <w:basedOn w:val="12"/>
    <w:uiPriority w:val="51"/>
    <w:pPr>
      <w:spacing w:after="0" w:line="240" w:lineRule="auto"/>
    </w:pPr>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11">
    <w:name w:val="Grid Table 7 Colorful"/>
    <w:basedOn w:val="12"/>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2">
    <w:name w:val="Grid Table 7 Colorful Accent 1"/>
    <w:basedOn w:val="12"/>
    <w:uiPriority w:val="52"/>
    <w:pPr>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313">
    <w:name w:val="Grid Table 7 Colorful Accent 2"/>
    <w:basedOn w:val="12"/>
    <w:uiPriority w:val="52"/>
    <w:pPr>
      <w:spacing w:after="0" w:line="240" w:lineRule="auto"/>
    </w:pPr>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14">
    <w:name w:val="Grid Table 7 Colorful Accent 3"/>
    <w:basedOn w:val="12"/>
    <w:uiPriority w:val="52"/>
    <w:pPr>
      <w:spacing w:after="0" w:line="240" w:lineRule="auto"/>
    </w:pPr>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315">
    <w:name w:val="Grid Table 7 Colorful Accent 4"/>
    <w:basedOn w:val="12"/>
    <w:uiPriority w:val="52"/>
    <w:pPr>
      <w:spacing w:after="0" w:line="240" w:lineRule="auto"/>
    </w:pPr>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316">
    <w:name w:val="Grid Table 7 Colorful Accent 5"/>
    <w:basedOn w:val="12"/>
    <w:uiPriority w:val="52"/>
    <w:pPr>
      <w:spacing w:after="0" w:line="240" w:lineRule="auto"/>
    </w:pPr>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317">
    <w:name w:val="Grid Table 7 Colorful Accent 6"/>
    <w:basedOn w:val="12"/>
    <w:uiPriority w:val="52"/>
    <w:pPr>
      <w:spacing w:after="0" w:line="240" w:lineRule="auto"/>
    </w:pPr>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character" w:customStyle="1" w:styleId="318">
    <w:name w:val="Heading 3 Char"/>
    <w:basedOn w:val="11"/>
    <w:link w:val="4"/>
    <w:semiHidden/>
    <w:uiPriority w:val="9"/>
    <w:rPr>
      <w:rFonts w:asciiTheme="majorHAnsi" w:hAnsiTheme="majorHAnsi" w:eastAsiaTheme="majorEastAsia" w:cstheme="majorBidi"/>
      <w:color w:val="254061" w:themeColor="accent1" w:themeShade="80"/>
    </w:rPr>
  </w:style>
  <w:style w:type="character" w:customStyle="1" w:styleId="319">
    <w:name w:val="Heading 4 Char"/>
    <w:basedOn w:val="11"/>
    <w:link w:val="5"/>
    <w:semiHidden/>
    <w:uiPriority w:val="9"/>
    <w:rPr>
      <w:rFonts w:asciiTheme="majorHAnsi" w:hAnsiTheme="majorHAnsi" w:eastAsiaTheme="majorEastAsia" w:cstheme="majorBidi"/>
      <w:i/>
      <w:iCs/>
      <w:color w:val="376092" w:themeColor="accent1" w:themeShade="BF"/>
    </w:rPr>
  </w:style>
  <w:style w:type="character" w:customStyle="1" w:styleId="320">
    <w:name w:val="Heading 5 Char"/>
    <w:basedOn w:val="11"/>
    <w:link w:val="6"/>
    <w:semiHidden/>
    <w:uiPriority w:val="9"/>
    <w:rPr>
      <w:rFonts w:asciiTheme="majorHAnsi" w:hAnsiTheme="majorHAnsi" w:eastAsiaTheme="majorEastAsia" w:cstheme="majorBidi"/>
      <w:color w:val="376092" w:themeColor="accent1" w:themeShade="BF"/>
    </w:rPr>
  </w:style>
  <w:style w:type="character" w:customStyle="1" w:styleId="321">
    <w:name w:val="Heading 6 Char"/>
    <w:basedOn w:val="11"/>
    <w:link w:val="7"/>
    <w:semiHidden/>
    <w:uiPriority w:val="9"/>
    <w:rPr>
      <w:rFonts w:asciiTheme="majorHAnsi" w:hAnsiTheme="majorHAnsi" w:eastAsiaTheme="majorEastAsia" w:cstheme="majorBidi"/>
      <w:color w:val="254061" w:themeColor="accent1" w:themeShade="80"/>
    </w:rPr>
  </w:style>
  <w:style w:type="character" w:customStyle="1" w:styleId="322">
    <w:name w:val="Heading 7 Char"/>
    <w:basedOn w:val="11"/>
    <w:link w:val="8"/>
    <w:semiHidden/>
    <w:uiPriority w:val="9"/>
    <w:rPr>
      <w:rFonts w:asciiTheme="majorHAnsi" w:hAnsiTheme="majorHAnsi" w:eastAsiaTheme="majorEastAsia" w:cstheme="majorBidi"/>
      <w:i/>
      <w:iCs/>
      <w:color w:val="254061" w:themeColor="accent1" w:themeShade="80"/>
    </w:rPr>
  </w:style>
  <w:style w:type="character" w:customStyle="1" w:styleId="323">
    <w:name w:val="Heading 8 Char"/>
    <w:basedOn w:val="11"/>
    <w:link w:val="9"/>
    <w:semiHidden/>
    <w:uiPriority w:val="9"/>
    <w:rPr>
      <w:rFonts w:asciiTheme="majorHAnsi" w:hAnsiTheme="majorHAnsi" w:eastAsiaTheme="majorEastAsia" w:cstheme="majorBidi"/>
      <w:color w:val="262626" w:themeColor="text1" w:themeTint="D9"/>
      <w:sz w:val="22"/>
      <w:szCs w:val="21"/>
      <w14:textFill>
        <w14:solidFill>
          <w14:schemeClr w14:val="tx1">
            <w14:lumMod w14:val="85000"/>
            <w14:lumOff w14:val="15000"/>
          </w14:schemeClr>
        </w14:solidFill>
      </w14:textFill>
    </w:rPr>
  </w:style>
  <w:style w:type="character" w:customStyle="1" w:styleId="324">
    <w:name w:val="Heading 9 Char"/>
    <w:basedOn w:val="11"/>
    <w:link w:val="10"/>
    <w:semiHidden/>
    <w:uiPriority w:val="9"/>
    <w:rPr>
      <w:rFonts w:asciiTheme="majorHAnsi" w:hAnsiTheme="majorHAnsi" w:eastAsiaTheme="majorEastAsia" w:cstheme="majorBidi"/>
      <w:i/>
      <w:iCs/>
      <w:color w:val="262626" w:themeColor="text1" w:themeTint="D9"/>
      <w:sz w:val="22"/>
      <w:szCs w:val="21"/>
      <w14:textFill>
        <w14:solidFill>
          <w14:schemeClr w14:val="tx1">
            <w14:lumMod w14:val="85000"/>
            <w14:lumOff w14:val="15000"/>
          </w14:schemeClr>
        </w14:solidFill>
      </w14:textFill>
    </w:rPr>
  </w:style>
  <w:style w:type="character" w:customStyle="1" w:styleId="325">
    <w:name w:val="HTML Address Char"/>
    <w:basedOn w:val="11"/>
    <w:link w:val="44"/>
    <w:semiHidden/>
    <w:uiPriority w:val="19"/>
    <w:rPr>
      <w:i/>
      <w:iCs/>
    </w:rPr>
  </w:style>
  <w:style w:type="character" w:customStyle="1" w:styleId="326">
    <w:name w:val="HTML Preformatted Char"/>
    <w:basedOn w:val="11"/>
    <w:link w:val="49"/>
    <w:semiHidden/>
    <w:uiPriority w:val="19"/>
    <w:rPr>
      <w:rFonts w:ascii="Consolas" w:hAnsi="Consolas"/>
      <w:sz w:val="22"/>
      <w:szCs w:val="20"/>
    </w:rPr>
  </w:style>
  <w:style w:type="character" w:customStyle="1" w:styleId="327">
    <w:name w:val="Intense Emphasis"/>
    <w:basedOn w:val="11"/>
    <w:semiHidden/>
    <w:unhideWhenUsed/>
    <w:uiPriority w:val="21"/>
    <w:rPr>
      <w:i/>
      <w:iCs/>
      <w:color w:val="376092" w:themeColor="accent1" w:themeShade="BF"/>
    </w:rPr>
  </w:style>
  <w:style w:type="paragraph" w:styleId="328">
    <w:name w:val="Intense Quote"/>
    <w:basedOn w:val="1"/>
    <w:next w:val="1"/>
    <w:link w:val="329"/>
    <w:semiHidden/>
    <w:unhideWhenUsed/>
    <w:uiPriority w:val="30"/>
    <w:pPr>
      <w:pBdr>
        <w:top w:val="single" w:color="366091" w:themeColor="accent1" w:themeShade="BF" w:sz="4" w:space="10"/>
        <w:bottom w:val="single" w:color="366091" w:themeColor="accent1" w:themeShade="BF" w:sz="4" w:space="10"/>
      </w:pBdr>
      <w:spacing w:before="360" w:after="360"/>
      <w:jc w:val="center"/>
    </w:pPr>
    <w:rPr>
      <w:i/>
      <w:iCs/>
      <w:color w:val="376092" w:themeColor="accent1" w:themeShade="BF"/>
    </w:rPr>
  </w:style>
  <w:style w:type="character" w:customStyle="1" w:styleId="329">
    <w:name w:val="Intense Quote Char"/>
    <w:basedOn w:val="11"/>
    <w:link w:val="328"/>
    <w:semiHidden/>
    <w:uiPriority w:val="30"/>
    <w:rPr>
      <w:i/>
      <w:iCs/>
      <w:color w:val="376092" w:themeColor="accent1" w:themeShade="BF"/>
    </w:rPr>
  </w:style>
  <w:style w:type="character" w:customStyle="1" w:styleId="330">
    <w:name w:val="Intense Reference"/>
    <w:basedOn w:val="11"/>
    <w:semiHidden/>
    <w:unhideWhenUsed/>
    <w:uiPriority w:val="32"/>
    <w:rPr>
      <w:b/>
      <w:bCs/>
      <w:smallCaps/>
      <w:color w:val="376092" w:themeColor="accent1" w:themeShade="BF"/>
      <w:spacing w:val="0"/>
    </w:rPr>
  </w:style>
  <w:style w:type="paragraph" w:styleId="331">
    <w:name w:val="List Paragraph"/>
    <w:basedOn w:val="1"/>
    <w:semiHidden/>
    <w:unhideWhenUsed/>
    <w:uiPriority w:val="34"/>
    <w:pPr>
      <w:ind w:left="720"/>
      <w:contextualSpacing/>
    </w:pPr>
  </w:style>
  <w:style w:type="table" w:customStyle="1" w:styleId="332">
    <w:name w:val="List Table 1 Light"/>
    <w:basedOn w:val="12"/>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3">
    <w:name w:val="List Table 1 Light Accent 1"/>
    <w:basedOn w:val="12"/>
    <w:uiPriority w:val="46"/>
    <w:pPr>
      <w:spacing w:after="0" w:line="240" w:lineRule="auto"/>
    </w:pPr>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34">
    <w:name w:val="List Table 1 Light Accent 2"/>
    <w:basedOn w:val="12"/>
    <w:uiPriority w:val="46"/>
    <w:pPr>
      <w:spacing w:after="0" w:line="240" w:lineRule="auto"/>
    </w:pPr>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35">
    <w:name w:val="List Table 1 Light Accent 3"/>
    <w:basedOn w:val="12"/>
    <w:uiPriority w:val="46"/>
    <w:pPr>
      <w:spacing w:after="0" w:line="240" w:lineRule="auto"/>
    </w:p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36">
    <w:name w:val="List Table 1 Light Accent 4"/>
    <w:basedOn w:val="12"/>
    <w:uiPriority w:val="46"/>
    <w:pPr>
      <w:spacing w:after="0" w:line="240" w:lineRule="auto"/>
    </w:pPr>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37">
    <w:name w:val="List Table 1 Light Accent 5"/>
    <w:basedOn w:val="12"/>
    <w:uiPriority w:val="46"/>
    <w:pPr>
      <w:spacing w:after="0" w:line="240" w:lineRule="auto"/>
    </w:pPr>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38">
    <w:name w:val="List Table 1 Light Accent 6"/>
    <w:basedOn w:val="12"/>
    <w:uiPriority w:val="46"/>
    <w:pPr>
      <w:spacing w:after="0" w:line="240" w:lineRule="auto"/>
    </w:pPr>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39">
    <w:name w:val="List Table 2"/>
    <w:basedOn w:val="12"/>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0">
    <w:name w:val="List Table 2 Accent 1"/>
    <w:basedOn w:val="12"/>
    <w:uiPriority w:val="47"/>
    <w:pPr>
      <w:spacing w:after="0" w:line="240" w:lineRule="auto"/>
    </w:pPr>
    <w:tblPr>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41">
    <w:name w:val="List Table 2 Accent 2"/>
    <w:basedOn w:val="12"/>
    <w:uiPriority w:val="47"/>
    <w:pPr>
      <w:spacing w:after="0" w:line="240" w:lineRule="auto"/>
    </w:pPr>
    <w:tblPr>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42">
    <w:name w:val="List Table 2 Accent 3"/>
    <w:basedOn w:val="12"/>
    <w:uiPriority w:val="47"/>
    <w:pPr>
      <w:spacing w:after="0" w:line="240" w:lineRule="auto"/>
    </w:pPr>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43">
    <w:name w:val="List Table 2 Accent 4"/>
    <w:basedOn w:val="12"/>
    <w:uiPriority w:val="47"/>
    <w:pPr>
      <w:spacing w:after="0" w:line="240" w:lineRule="auto"/>
    </w:pPr>
    <w:tblPr>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44">
    <w:name w:val="List Table 2 Accent 5"/>
    <w:basedOn w:val="12"/>
    <w:uiPriority w:val="47"/>
    <w:pPr>
      <w:spacing w:after="0" w:line="240" w:lineRule="auto"/>
    </w:pPr>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45">
    <w:name w:val="List Table 2 Accent 6"/>
    <w:basedOn w:val="12"/>
    <w:uiPriority w:val="47"/>
    <w:pPr>
      <w:spacing w:after="0" w:line="240" w:lineRule="auto"/>
    </w:pPr>
    <w:tblPr>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46">
    <w:name w:val="List Table 3"/>
    <w:basedOn w:val="12"/>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47">
    <w:name w:val="List Table 3 Accent 1"/>
    <w:basedOn w:val="12"/>
    <w:uiPriority w:val="48"/>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348">
    <w:name w:val="List Table 3 Accent 2"/>
    <w:basedOn w:val="12"/>
    <w:uiPriority w:val="48"/>
    <w:pPr>
      <w:spacing w:after="0" w:line="240" w:lineRule="auto"/>
    </w:p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349">
    <w:name w:val="List Table 3 Accent 3"/>
    <w:basedOn w:val="12"/>
    <w:uiPriority w:val="48"/>
    <w:pPr>
      <w:spacing w:after="0" w:line="240" w:lineRule="auto"/>
    </w:pPr>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350">
    <w:name w:val="List Table 3 Accent 4"/>
    <w:basedOn w:val="12"/>
    <w:uiPriority w:val="48"/>
    <w:pPr>
      <w:spacing w:after="0" w:line="240" w:lineRule="auto"/>
    </w:pPr>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351">
    <w:name w:val="List Table 3 Accent 5"/>
    <w:basedOn w:val="12"/>
    <w:uiPriority w:val="48"/>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352">
    <w:name w:val="List Table 3 Accent 6"/>
    <w:basedOn w:val="12"/>
    <w:uiPriority w:val="48"/>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353">
    <w:name w:val="List Table 4"/>
    <w:basedOn w:val="12"/>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4">
    <w:name w:val="List Table 4 Accent 1"/>
    <w:basedOn w:val="12"/>
    <w:uiPriority w:val="49"/>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55">
    <w:name w:val="List Table 4 Accent 2"/>
    <w:basedOn w:val="12"/>
    <w:uiPriority w:val="49"/>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56">
    <w:name w:val="List Table 4 Accent 3"/>
    <w:basedOn w:val="12"/>
    <w:uiPriority w:val="49"/>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57">
    <w:name w:val="List Table 4 Accent 4"/>
    <w:basedOn w:val="12"/>
    <w:uiPriority w:val="49"/>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58">
    <w:name w:val="List Table 4 Accent 5"/>
    <w:basedOn w:val="12"/>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59">
    <w:name w:val="List Table 4 Accent 6"/>
    <w:basedOn w:val="12"/>
    <w:uiPriority w:val="49"/>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60">
    <w:name w:val="List Table 5 Dark"/>
    <w:basedOn w:val="12"/>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1">
    <w:name w:val="List Table 5 Dark Accent 1"/>
    <w:basedOn w:val="12"/>
    <w:uiPriority w:val="50"/>
    <w:pPr>
      <w:spacing w:after="0" w:line="240" w:lineRule="auto"/>
    </w:pPr>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2">
    <w:name w:val="List Table 5 Dark Accent 2"/>
    <w:basedOn w:val="12"/>
    <w:uiPriority w:val="50"/>
    <w:pPr>
      <w:spacing w:after="0" w:line="240" w:lineRule="auto"/>
    </w:pPr>
    <w:rPr>
      <w:color w:val="FFFFFF" w:themeColor="background1"/>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3">
    <w:name w:val="List Table 5 Dark Accent 3"/>
    <w:basedOn w:val="12"/>
    <w:uiPriority w:val="50"/>
    <w:pPr>
      <w:spacing w:after="0" w:line="240" w:lineRule="auto"/>
    </w:pPr>
    <w:rPr>
      <w:color w:val="FFFFFF" w:themeColor="background1"/>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4">
    <w:name w:val="List Table 5 Dark Accent 4"/>
    <w:basedOn w:val="12"/>
    <w:uiPriority w:val="50"/>
    <w:pPr>
      <w:spacing w:after="0" w:line="240" w:lineRule="auto"/>
    </w:pPr>
    <w:rPr>
      <w:color w:val="FFFFFF" w:themeColor="background1"/>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5">
    <w:name w:val="List Table 5 Dark Accent 5"/>
    <w:basedOn w:val="12"/>
    <w:uiPriority w:val="50"/>
    <w:pPr>
      <w:spacing w:after="0" w:line="240" w:lineRule="auto"/>
    </w:pPr>
    <w:rPr>
      <w:color w:val="FFFFFF" w:themeColor="background1"/>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6">
    <w:name w:val="List Table 5 Dark Accent 6"/>
    <w:basedOn w:val="12"/>
    <w:uiPriority w:val="50"/>
    <w:pPr>
      <w:spacing w:after="0" w:line="240" w:lineRule="auto"/>
    </w:pPr>
    <w:rPr>
      <w:color w:val="FFFFFF" w:themeColor="background1"/>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7">
    <w:name w:val="List Table 6 Colorful"/>
    <w:basedOn w:val="12"/>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8">
    <w:name w:val="List Table 6 Colorful Accent 1"/>
    <w:basedOn w:val="12"/>
    <w:uiPriority w:val="51"/>
    <w:pPr>
      <w:spacing w:after="0" w:line="240" w:lineRule="auto"/>
    </w:pPr>
    <w:rPr>
      <w:color w:val="376092" w:themeColor="accent1" w:themeShade="BF"/>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69">
    <w:name w:val="List Table 6 Colorful Accent 2"/>
    <w:basedOn w:val="12"/>
    <w:uiPriority w:val="51"/>
    <w:pPr>
      <w:spacing w:after="0" w:line="240" w:lineRule="auto"/>
    </w:pPr>
    <w:rPr>
      <w:color w:val="953735" w:themeColor="accent2" w:themeShade="BF"/>
    </w:rPr>
    <w:tblPr>
      <w:tblBorders>
        <w:top w:val="single" w:color="C0504D" w:themeColor="accent2" w:sz="4" w:space="0"/>
        <w:bottom w:val="single" w:color="C0504D" w:themeColor="accent2" w:sz="4" w:space="0"/>
      </w:tblBorders>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70">
    <w:name w:val="List Table 6 Colorful Accent 3"/>
    <w:basedOn w:val="12"/>
    <w:uiPriority w:val="51"/>
    <w:pPr>
      <w:spacing w:after="0" w:line="240" w:lineRule="auto"/>
    </w:pPr>
    <w:rPr>
      <w:color w:val="77933C" w:themeColor="accent3" w:themeShade="BF"/>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71">
    <w:name w:val="List Table 6 Colorful Accent 4"/>
    <w:basedOn w:val="12"/>
    <w:uiPriority w:val="51"/>
    <w:pPr>
      <w:spacing w:after="0" w:line="240" w:lineRule="auto"/>
    </w:pPr>
    <w:rPr>
      <w:color w:val="604A7B" w:themeColor="accent4" w:themeShade="BF"/>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72">
    <w:name w:val="List Table 6 Colorful Accent 5"/>
    <w:basedOn w:val="12"/>
    <w:uiPriority w:val="51"/>
    <w:pPr>
      <w:spacing w:after="0" w:line="240" w:lineRule="auto"/>
    </w:pPr>
    <w:rPr>
      <w:color w:val="31859C" w:themeColor="accent5" w:themeShade="BF"/>
    </w:rPr>
    <w:tblPr>
      <w:tblBorders>
        <w:top w:val="single" w:color="4BACC6" w:themeColor="accent5" w:sz="4" w:space="0"/>
        <w:bottom w:val="single" w:color="4BACC6" w:themeColor="accent5" w:sz="4" w:space="0"/>
      </w:tblBorders>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73">
    <w:name w:val="List Table 6 Colorful Accent 6"/>
    <w:basedOn w:val="12"/>
    <w:uiPriority w:val="51"/>
    <w:pPr>
      <w:spacing w:after="0" w:line="240" w:lineRule="auto"/>
    </w:pPr>
    <w:rPr>
      <w:color w:val="E46C0A" w:themeColor="accent6" w:themeShade="BF"/>
    </w:rPr>
    <w:tblPr>
      <w:tblBorders>
        <w:top w:val="single" w:color="F79646" w:themeColor="accent6" w:sz="4" w:space="0"/>
        <w:bottom w:val="single" w:color="F79646" w:themeColor="accent6" w:sz="4" w:space="0"/>
      </w:tblBorders>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74">
    <w:name w:val="List Table 7 Colorful"/>
    <w:basedOn w:val="12"/>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5">
    <w:name w:val="List Table 7 Colorful Accent 1"/>
    <w:basedOn w:val="12"/>
    <w:uiPriority w:val="52"/>
    <w:pPr>
      <w:spacing w:after="0" w:line="240" w:lineRule="auto"/>
    </w:pPr>
    <w:rPr>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6">
    <w:name w:val="List Table 7 Colorful Accent 2"/>
    <w:basedOn w:val="12"/>
    <w:uiPriority w:val="52"/>
    <w:pPr>
      <w:spacing w:after="0" w:line="240" w:lineRule="auto"/>
    </w:pPr>
    <w:rPr>
      <w:color w:val="953735" w:themeColor="accent2" w:themeShade="BF"/>
    </w:r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7">
    <w:name w:val="List Table 7 Colorful Accent 3"/>
    <w:basedOn w:val="12"/>
    <w:uiPriority w:val="52"/>
    <w:pPr>
      <w:spacing w:after="0" w:line="240" w:lineRule="auto"/>
    </w:pPr>
    <w:rPr>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8">
    <w:name w:val="List Table 7 Colorful Accent 4"/>
    <w:basedOn w:val="12"/>
    <w:uiPriority w:val="52"/>
    <w:pPr>
      <w:spacing w:after="0" w:line="240" w:lineRule="auto"/>
    </w:pPr>
    <w:rPr>
      <w:color w:val="604A7B" w:themeColor="accent4" w:themeShade="BF"/>
    </w:r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9">
    <w:name w:val="List Table 7 Colorful Accent 5"/>
    <w:basedOn w:val="12"/>
    <w:uiPriority w:val="52"/>
    <w:pPr>
      <w:spacing w:after="0" w:line="240" w:lineRule="auto"/>
    </w:pPr>
    <w:rPr>
      <w:color w:val="31859C" w:themeColor="accent5" w:themeShade="BF"/>
    </w:r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0">
    <w:name w:val="List Table 7 Colorful Accent 6"/>
    <w:basedOn w:val="12"/>
    <w:uiPriority w:val="52"/>
    <w:pPr>
      <w:spacing w:after="0" w:line="240" w:lineRule="auto"/>
    </w:pPr>
    <w:rPr>
      <w:color w:val="E46C0A" w:themeColor="accent6" w:themeShade="BF"/>
    </w:r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1">
    <w:name w:val="Macro Text Char"/>
    <w:basedOn w:val="11"/>
    <w:link w:val="85"/>
    <w:semiHidden/>
    <w:uiPriority w:val="19"/>
    <w:rPr>
      <w:rFonts w:ascii="Consolas" w:hAnsi="Consolas"/>
      <w:sz w:val="22"/>
      <w:szCs w:val="20"/>
    </w:rPr>
  </w:style>
  <w:style w:type="character" w:customStyle="1" w:styleId="382">
    <w:name w:val="Message Header Char"/>
    <w:basedOn w:val="11"/>
    <w:link w:val="86"/>
    <w:semiHidden/>
    <w:uiPriority w:val="19"/>
    <w:rPr>
      <w:rFonts w:asciiTheme="majorHAnsi" w:hAnsiTheme="majorHAnsi" w:eastAsiaTheme="majorEastAsia" w:cstheme="majorBidi"/>
      <w:shd w:val="pct20" w:color="auto" w:fill="auto"/>
    </w:rPr>
  </w:style>
  <w:style w:type="paragraph" w:styleId="383">
    <w:name w:val="No Spacing"/>
    <w:semiHidden/>
    <w:unhideWhenUsed/>
    <w:uiPriority w:val="1"/>
    <w:pPr>
      <w:spacing w:after="0" w:line="240" w:lineRule="auto"/>
    </w:pPr>
    <w:rPr>
      <w:rFonts w:cs="Times New Roman" w:asciiTheme="minorHAnsi" w:hAnsiTheme="minorHAnsi" w:eastAsiaTheme="minorEastAsia"/>
      <w:sz w:val="24"/>
      <w:szCs w:val="24"/>
      <w:lang w:val="en-US" w:eastAsia="en-US" w:bidi="ar-SA"/>
    </w:rPr>
  </w:style>
  <w:style w:type="character" w:customStyle="1" w:styleId="384">
    <w:name w:val="Note Heading Char"/>
    <w:basedOn w:val="11"/>
    <w:link w:val="89"/>
    <w:semiHidden/>
    <w:uiPriority w:val="19"/>
  </w:style>
  <w:style w:type="table" w:customStyle="1" w:styleId="385">
    <w:name w:val="Plain Table 1"/>
    <w:basedOn w:val="12"/>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86">
    <w:name w:val="Plain Table 2"/>
    <w:basedOn w:val="12"/>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87">
    <w:name w:val="Plain Table 3"/>
    <w:basedOn w:val="12"/>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88">
    <w:name w:val="Plain Table 4"/>
    <w:basedOn w:val="12"/>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89">
    <w:name w:val="Plain Table 5"/>
    <w:basedOn w:val="12"/>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0">
    <w:name w:val="Plain Text Char"/>
    <w:basedOn w:val="11"/>
    <w:link w:val="91"/>
    <w:semiHidden/>
    <w:uiPriority w:val="19"/>
    <w:rPr>
      <w:rFonts w:ascii="Consolas" w:hAnsi="Consolas"/>
      <w:sz w:val="22"/>
      <w:szCs w:val="21"/>
    </w:rPr>
  </w:style>
  <w:style w:type="paragraph" w:styleId="391">
    <w:name w:val="Quote"/>
    <w:basedOn w:val="1"/>
    <w:next w:val="1"/>
    <w:link w:val="392"/>
    <w:semiHidden/>
    <w:unhideWhenUsed/>
    <w:uiPriority w:val="29"/>
    <w:pPr>
      <w:spacing w:before="20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2">
    <w:name w:val="Quote Char"/>
    <w:basedOn w:val="11"/>
    <w:link w:val="391"/>
    <w:semiHidden/>
    <w:uiPriority w:val="29"/>
    <w:rPr>
      <w:i/>
      <w:iCs/>
      <w:color w:val="404040" w:themeColor="text1" w:themeTint="BF"/>
      <w14:textFill>
        <w14:solidFill>
          <w14:schemeClr w14:val="tx1">
            <w14:lumMod w14:val="75000"/>
            <w14:lumOff w14:val="25000"/>
          </w14:schemeClr>
        </w14:solidFill>
      </w14:textFill>
    </w:rPr>
  </w:style>
  <w:style w:type="character" w:customStyle="1" w:styleId="393">
    <w:name w:val="Subtitle Char"/>
    <w:basedOn w:val="11"/>
    <w:link w:val="94"/>
    <w:semiHidden/>
    <w:uiPriority w:val="4"/>
    <w:rPr>
      <w:rFonts w:cstheme="minorBidi"/>
      <w:color w:val="595959" w:themeColor="text1" w:themeTint="A6"/>
      <w:sz w:val="22"/>
      <w:szCs w:val="22"/>
      <w14:textFill>
        <w14:solidFill>
          <w14:schemeClr w14:val="tx1">
            <w14:lumMod w14:val="65000"/>
            <w14:lumOff w14:val="35000"/>
          </w14:schemeClr>
        </w14:solidFill>
      </w14:textFill>
    </w:rPr>
  </w:style>
  <w:style w:type="character" w:customStyle="1" w:styleId="394">
    <w:name w:val="Subtle Emphasis"/>
    <w:basedOn w:val="11"/>
    <w:semiHidden/>
    <w:unhideWhenUsed/>
    <w:uiPriority w:val="19"/>
    <w:rPr>
      <w:i/>
      <w:iCs/>
      <w:color w:val="404040" w:themeColor="text1" w:themeTint="BF"/>
      <w14:textFill>
        <w14:solidFill>
          <w14:schemeClr w14:val="tx1">
            <w14:lumMod w14:val="75000"/>
            <w14:lumOff w14:val="25000"/>
          </w14:schemeClr>
        </w14:solidFill>
      </w14:textFill>
    </w:rPr>
  </w:style>
  <w:style w:type="character" w:customStyle="1" w:styleId="395">
    <w:name w:val="Subtle Reference"/>
    <w:basedOn w:val="11"/>
    <w:semiHidden/>
    <w:unhideWhenUsed/>
    <w:uiPriority w:val="31"/>
    <w:rPr>
      <w:smallCaps/>
      <w:color w:val="595959" w:themeColor="text1" w:themeTint="A6"/>
      <w14:textFill>
        <w14:solidFill>
          <w14:schemeClr w14:val="tx1">
            <w14:lumMod w14:val="65000"/>
            <w14:lumOff w14:val="35000"/>
          </w14:schemeClr>
        </w14:solidFill>
      </w14:textFill>
    </w:rPr>
  </w:style>
  <w:style w:type="table" w:customStyle="1" w:styleId="396">
    <w:name w:val="Grid Table Light"/>
    <w:basedOn w:val="12"/>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97">
    <w:name w:val="Title Char"/>
    <w:basedOn w:val="11"/>
    <w:link w:val="141"/>
    <w:semiHidden/>
    <w:uiPriority w:val="4"/>
    <w:rPr>
      <w:rFonts w:asciiTheme="majorHAnsi" w:hAnsiTheme="majorHAnsi" w:eastAsiaTheme="majorEastAsia" w:cstheme="majorBidi"/>
      <w:kern w:val="28"/>
      <w:sz w:val="56"/>
      <w:szCs w:val="56"/>
    </w:rPr>
  </w:style>
  <w:style w:type="paragraph" w:customStyle="1" w:styleId="398">
    <w:name w:val="TOC Heading"/>
    <w:basedOn w:val="2"/>
    <w:next w:val="1"/>
    <w:semiHidden/>
    <w:unhideWhenUsed/>
    <w:qFormat/>
    <w:uiPriority w:val="39"/>
    <w:pPr>
      <w:keepLines/>
      <w:outlineLvl w:val="9"/>
    </w:pPr>
    <w:rPr>
      <w:rFonts w:eastAsiaTheme="majorEastAsia" w:cstheme="majorBidi"/>
      <w:bCs w:val="0"/>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03464938_win32.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76B2EE45B294DEA9994B0FF4C8A4420"/>
        <w:style w:val=""/>
        <w:category>
          <w:name w:val="General"/>
          <w:gallery w:val="placeholder"/>
        </w:category>
        <w:types>
          <w:type w:val="bbPlcHdr"/>
        </w:types>
        <w:behaviors>
          <w:behavior w:val="content"/>
        </w:behaviors>
        <w:description w:val=""/>
        <w:guid w:val="{E7F61B82-F0E4-42A2-AA24-C8F99E311292}"/>
      </w:docPartPr>
      <w:docPartBody>
        <w:p>
          <w:r>
            <w:t>Recipient Name</w:t>
          </w:r>
        </w:p>
      </w:docPartBody>
    </w:docPart>
    <w:docPart>
      <w:docPartPr>
        <w:name w:val="CA5720D3C1A645B29F08BE63DB6BA36F"/>
        <w:style w:val=""/>
        <w:category>
          <w:name w:val="General"/>
          <w:gallery w:val="placeholder"/>
        </w:category>
        <w:types>
          <w:type w:val="bbPlcHdr"/>
        </w:types>
        <w:behaviors>
          <w:behavior w:val="content"/>
        </w:behaviors>
        <w:description w:val=""/>
        <w:guid w:val="{6D1B5DB6-9592-4F82-8B05-52B09F4B5BAF}"/>
      </w:docPartPr>
      <w:docPartBody>
        <w:p>
          <w:pPr>
            <w:pStyle w:val="5"/>
          </w:pPr>
          <w:r>
            <w:t>Street Address</w:t>
          </w:r>
        </w:p>
      </w:docPartBody>
    </w:docPart>
    <w:docPart>
      <w:docPartPr>
        <w:name w:val="3130F9B481AB4D259801D1668651DC67"/>
        <w:style w:val=""/>
        <w:category>
          <w:name w:val="General"/>
          <w:gallery w:val="placeholder"/>
        </w:category>
        <w:types>
          <w:type w:val="bbPlcHdr"/>
        </w:types>
        <w:behaviors>
          <w:behavior w:val="content"/>
        </w:behaviors>
        <w:description w:val=""/>
        <w:guid w:val="{458C6005-B4B2-49FA-8438-96725F7FE497}"/>
      </w:docPartPr>
      <w:docPartBody>
        <w:p>
          <w:pPr>
            <w:pStyle w:val="7"/>
          </w:pPr>
          <w:r>
            <w:t>Recipient Name</w:t>
          </w:r>
        </w:p>
      </w:docPartBody>
    </w:docPart>
    <w:docPart>
      <w:docPartPr>
        <w:name w:val="51E574048E4E4260A8DA217D0F1CAE1C"/>
        <w:style w:val=""/>
        <w:category>
          <w:name w:val="General"/>
          <w:gallery w:val="placeholder"/>
        </w:category>
        <w:types>
          <w:type w:val="bbPlcHdr"/>
        </w:types>
        <w:behaviors>
          <w:behavior w:val="content"/>
        </w:behaviors>
        <w:description w:val=""/>
        <w:guid w:val="{9C708F25-EF42-42D4-B015-E678F6491B2C}"/>
      </w:docPartPr>
      <w:docPartBody>
        <w:p>
          <w:r>
            <w:t>Street Address</w:t>
          </w:r>
        </w:p>
      </w:docPartBody>
    </w:docPart>
    <w:docPart>
      <w:docPartPr>
        <w:name w:val="835A0E5F14034DB99DB3F89285B7FA42"/>
        <w:style w:val=""/>
        <w:category>
          <w:name w:val="General"/>
          <w:gallery w:val="placeholder"/>
        </w:category>
        <w:types>
          <w:type w:val="bbPlcHdr"/>
        </w:types>
        <w:behaviors>
          <w:behavior w:val="content"/>
        </w:behaviors>
        <w:description w:val=""/>
        <w:guid w:val="{C9608D8C-6D7C-4AB9-9D00-FEACD7AE8B80}"/>
      </w:docPartPr>
      <w:docPartBody>
        <w:p>
          <w:r>
            <w:t>Title</w:t>
          </w:r>
        </w:p>
      </w:docPartBody>
    </w:docPart>
    <w:docPart>
      <w:docPartPr>
        <w:name w:val="E51646164AC6421AA981DA7257231E79"/>
        <w:style w:val=""/>
        <w:category>
          <w:name w:val="General"/>
          <w:gallery w:val="placeholder"/>
        </w:category>
        <w:types>
          <w:type w:val="bbPlcHdr"/>
        </w:types>
        <w:behaviors>
          <w:behavior w:val="content"/>
        </w:behaviors>
        <w:description w:val=""/>
        <w:guid w:val="{A63C6101-4018-4CCD-A46B-FEB81E5E6F77}"/>
      </w:docPartPr>
      <w:docPartBody>
        <w:p>
          <w:r>
            <w:t>Company Name</w:t>
          </w:r>
        </w:p>
      </w:docPartBody>
    </w:docPart>
    <w:docPart>
      <w:docPartPr>
        <w:name w:val="B18B337A7D324B96AD4108E79DA8F95F"/>
        <w:style w:val=""/>
        <w:category>
          <w:name w:val="General"/>
          <w:gallery w:val="placeholder"/>
        </w:category>
        <w:types>
          <w:type w:val="bbPlcHdr"/>
        </w:types>
        <w:behaviors>
          <w:behavior w:val="content"/>
        </w:behaviors>
        <w:description w:val=""/>
        <w:guid w:val="{FBD7B663-99B3-4AAA-8F96-B1B4C37D2555}"/>
      </w:docPartPr>
      <w:docPartBody>
        <w:p>
          <w:r>
            <w:t>Title</w:t>
          </w:r>
        </w:p>
      </w:docPartBody>
    </w:docPart>
    <w:docPart>
      <w:docPartPr>
        <w:name w:val="003788E9B4B740568D61DA05E4375FA1"/>
        <w:style w:val=""/>
        <w:category>
          <w:name w:val="General"/>
          <w:gallery w:val="placeholder"/>
        </w:category>
        <w:types>
          <w:type w:val="bbPlcHdr"/>
        </w:types>
        <w:behaviors>
          <w:behavior w:val="content"/>
        </w:behaviors>
        <w:description w:val=""/>
        <w:guid w:val="{5C807188-DC9E-4210-A16E-7851D8A2ADCF}"/>
      </w:docPartPr>
      <w:docPartBody>
        <w:p>
          <w:pPr>
            <w:pStyle w:val="9"/>
          </w:pPr>
          <w:r>
            <w:t>Recipient Name</w:t>
          </w:r>
        </w:p>
      </w:docPartBody>
    </w:docPart>
    <w:docPart>
      <w:docPartPr>
        <w:name w:val="7351FD47CEAD403895E9C7145870B92C"/>
        <w:style w:val=""/>
        <w:category>
          <w:name w:val="General"/>
          <w:gallery w:val="placeholder"/>
        </w:category>
        <w:types>
          <w:type w:val="bbPlcHdr"/>
        </w:types>
        <w:behaviors>
          <w:behavior w:val="content"/>
        </w:behaviors>
        <w:description w:val=""/>
        <w:guid w:val="{7E378435-066F-4761-A060-7068C05A53CE}"/>
      </w:docPartPr>
      <w:docPartBody>
        <w:p>
          <w:pPr>
            <w:pStyle w:val="10"/>
          </w:pPr>
          <w:r>
            <w:t>Date</w:t>
          </w:r>
        </w:p>
      </w:docPartBody>
    </w:docPart>
    <w:docPart>
      <w:docPartPr>
        <w:name w:val="DAA31873BF1B4E939BB265801FAFB2F8"/>
        <w:style w:val=""/>
        <w:category>
          <w:name w:val="General"/>
          <w:gallery w:val="placeholder"/>
        </w:category>
        <w:types>
          <w:type w:val="bbPlcHdr"/>
        </w:types>
        <w:behaviors>
          <w:behavior w:val="content"/>
        </w:behaviors>
        <w:description w:val=""/>
        <w:guid w:val="{0B061DD6-B93C-40A9-AA35-83D461F359F4}"/>
      </w:docPartPr>
      <w:docPartBody>
        <w:p>
          <w:pPr>
            <w:pStyle w:val="16"/>
          </w:pPr>
          <w:r>
            <w:t>Your Company Name</w:t>
          </w:r>
        </w:p>
      </w:docPartBody>
    </w:docPart>
    <w:docPart>
      <w:docPartPr>
        <w:name w:val="9CF377967B4F43138AAC94BE7908C7E6"/>
        <w:style w:val=""/>
        <w:category>
          <w:name w:val="General"/>
          <w:gallery w:val="placeholder"/>
        </w:category>
        <w:types>
          <w:type w:val="bbPlcHdr"/>
        </w:types>
        <w:behaviors>
          <w:behavior w:val="content"/>
        </w:behaviors>
        <w:description w:val=""/>
        <w:guid w:val="{A1539252-A234-482D-833F-D9CB5C28BCCD}"/>
      </w:docPartPr>
      <w:docPartBody>
        <w:p>
          <w:pPr>
            <w:pStyle w:val="17"/>
          </w:pPr>
          <w:r>
            <w:t>Your Company Name</w:t>
          </w:r>
        </w:p>
      </w:docPartBody>
    </w:docPart>
    <w:docPart>
      <w:docPartPr>
        <w:name w:val="CE06BECF7B2B4BD78D4FA1EC4C4C5593"/>
        <w:style w:val=""/>
        <w:category>
          <w:name w:val="General"/>
          <w:gallery w:val="placeholder"/>
        </w:category>
        <w:types>
          <w:type w:val="bbPlcHdr"/>
        </w:types>
        <w:behaviors>
          <w:behavior w:val="content"/>
        </w:behaviors>
        <w:description w:val=""/>
        <w:guid w:val="{FE55FA6A-0FD7-43A6-A167-02EE69B3F249}"/>
      </w:docPartPr>
      <w:docPartBody>
        <w:p>
          <w:pPr>
            <w:pStyle w:val="18"/>
          </w:pPr>
          <w:r>
            <w:t>Your Company Name</w:t>
          </w:r>
        </w:p>
      </w:docPartBody>
    </w:docPart>
    <w:docPart>
      <w:docPartPr>
        <w:name w:val="40AC77CB09B643D4B7F56F0B4A834831"/>
        <w:style w:val=""/>
        <w:category>
          <w:name w:val="General"/>
          <w:gallery w:val="placeholder"/>
        </w:category>
        <w:types>
          <w:type w:val="bbPlcHdr"/>
        </w:types>
        <w:behaviors>
          <w:behavior w:val="content"/>
        </w:behaviors>
        <w:description w:val=""/>
        <w:guid w:val="{0D688B36-12A4-4B73-AA8B-2124A94FC81A}"/>
      </w:docPartPr>
      <w:docPartBody>
        <w:p>
          <w:pPr>
            <w:pStyle w:val="19"/>
          </w:pPr>
          <w:r>
            <w:t>Your Company Name</w:t>
          </w:r>
        </w:p>
      </w:docPartBody>
    </w:docPart>
    <w:docPart>
      <w:docPartPr>
        <w:name w:val="2C361BA67ADA48DE97B8CD88A4C92921"/>
        <w:style w:val=""/>
        <w:category>
          <w:name w:val="General"/>
          <w:gallery w:val="placeholder"/>
        </w:category>
        <w:types>
          <w:type w:val="bbPlcHdr"/>
        </w:types>
        <w:behaviors>
          <w:behavior w:val="content"/>
        </w:behaviors>
        <w:description w:val=""/>
        <w:guid w:val="{3CCF9930-C904-446E-8438-4C45E991FB60}"/>
      </w:docPartPr>
      <w:docPartBody>
        <w:p>
          <w:pPr>
            <w:pStyle w:val="20"/>
          </w:pPr>
          <w:r>
            <w:t>Employee Name</w:t>
          </w:r>
        </w:p>
      </w:docPartBody>
    </w:docPart>
    <w:docPart>
      <w:docPartPr>
        <w:name w:val="C58335C993C24AE7940E90D55818E9C5"/>
        <w:style w:val=""/>
        <w:category>
          <w:name w:val="General"/>
          <w:gallery w:val="placeholder"/>
        </w:category>
        <w:types>
          <w:type w:val="bbPlcHdr"/>
        </w:types>
        <w:behaviors>
          <w:behavior w:val="content"/>
        </w:behaviors>
        <w:description w:val=""/>
        <w:guid w:val="{93F41200-2C2D-4D5D-A15E-53F19CB89F6E}"/>
      </w:docPartPr>
      <w:docPartBody>
        <w:p>
          <w:pPr>
            <w:pStyle w:val="21"/>
          </w:pPr>
          <w:r>
            <w:t>Employee Name</w:t>
          </w:r>
        </w:p>
      </w:docPartBody>
    </w:docPart>
    <w:docPart>
      <w:docPartPr>
        <w:name w:val="CB1DD665D56D45DC93726871BB9315D1"/>
        <w:style w:val=""/>
        <w:category>
          <w:name w:val="General"/>
          <w:gallery w:val="placeholder"/>
        </w:category>
        <w:types>
          <w:type w:val="bbPlcHdr"/>
        </w:types>
        <w:behaviors>
          <w:behavior w:val="content"/>
        </w:behaviors>
        <w:description w:val=""/>
        <w:guid w:val="{C135BBAE-D73B-45AE-B870-205C874DC06E}"/>
      </w:docPartPr>
      <w:docPartBody>
        <w:p>
          <w:pPr>
            <w:pStyle w:val="22"/>
          </w:pPr>
          <w:r>
            <w:t>Employee Name</w:t>
          </w:r>
        </w:p>
      </w:docPartBody>
    </w:docPart>
    <w:docPart>
      <w:docPartPr>
        <w:name w:val="2FDD00FD428145898DCA3E9C48C4F768"/>
        <w:style w:val=""/>
        <w:category>
          <w:name w:val="General"/>
          <w:gallery w:val="placeholder"/>
        </w:category>
        <w:types>
          <w:type w:val="bbPlcHdr"/>
        </w:types>
        <w:behaviors>
          <w:behavior w:val="content"/>
        </w:behaviors>
        <w:description w:val=""/>
        <w:guid w:val="{1DDB8217-EC23-4002-9C36-7819500A00AF}"/>
      </w:docPartPr>
      <w:docPartBody>
        <w:p>
          <w:pPr>
            <w:pStyle w:val="23"/>
          </w:pPr>
          <w:r>
            <w:t>Employee Name</w:t>
          </w:r>
        </w:p>
      </w:docPartBody>
    </w:docPart>
    <w:docPart>
      <w:docPartPr>
        <w:name w:val="A0C67629EEAB426AB57C61489601E638"/>
        <w:style w:val=""/>
        <w:category>
          <w:name w:val="General"/>
          <w:gallery w:val="placeholder"/>
        </w:category>
        <w:types>
          <w:type w:val="bbPlcHdr"/>
        </w:types>
        <w:behaviors>
          <w:behavior w:val="content"/>
        </w:behaviors>
        <w:description w:val=""/>
        <w:guid w:val="{BE15BD2D-B662-47C1-9A8F-26F417659A87}"/>
      </w:docPartPr>
      <w:docPartBody>
        <w:p>
          <w:pPr>
            <w:pStyle w:val="24"/>
          </w:pPr>
          <w:r>
            <w:t>Employee Name</w:t>
          </w:r>
        </w:p>
      </w:docPartBody>
    </w:docPart>
    <w:docPart>
      <w:docPartPr>
        <w:name w:val="7D947A32293C47BFBC75C1AF27AF83AD"/>
        <w:style w:val=""/>
        <w:category>
          <w:name w:val="General"/>
          <w:gallery w:val="placeholder"/>
        </w:category>
        <w:types>
          <w:type w:val="bbPlcHdr"/>
        </w:types>
        <w:behaviors>
          <w:behavior w:val="content"/>
        </w:behaviors>
        <w:description w:val=""/>
        <w:guid w:val="{CE707654-3E0D-48FD-B447-679CDFB1EC44}"/>
      </w:docPartPr>
      <w:docPartBody>
        <w:p>
          <w:pPr>
            <w:pStyle w:val="25"/>
          </w:pPr>
          <w:r>
            <w:t>Employee Name</w:t>
          </w:r>
        </w:p>
      </w:docPartBody>
    </w:docPart>
    <w:docPart>
      <w:docPartPr>
        <w:name w:val="CAF985023E144E19A67088715FB0913C"/>
        <w:style w:val=""/>
        <w:category>
          <w:name w:val="General"/>
          <w:gallery w:val="placeholder"/>
        </w:category>
        <w:types>
          <w:type w:val="bbPlcHdr"/>
        </w:types>
        <w:behaviors>
          <w:behavior w:val="content"/>
        </w:behaviors>
        <w:description w:val=""/>
        <w:guid w:val="{FAAD6CF4-9034-4B93-9146-B5E3E574365B}"/>
      </w:docPartPr>
      <w:docPartBody>
        <w:p>
          <w:r>
            <w:t>telephone number</w:t>
          </w:r>
        </w:p>
      </w:docPartBody>
    </w:docPart>
    <w:docPart>
      <w:docPartPr>
        <w:name w:val="8E3E1D2B94F148DB9EE188BF58DA47A2"/>
        <w:style w:val=""/>
        <w:category>
          <w:name w:val="General"/>
          <w:gallery w:val="placeholder"/>
        </w:category>
        <w:types>
          <w:type w:val="bbPlcHdr"/>
        </w:types>
        <w:behaviors>
          <w:behavior w:val="content"/>
        </w:behaviors>
        <w:description w:val=""/>
        <w:guid w:val="{41EE9D35-DF14-4C32-ABCD-D915656DC8E8}"/>
      </w:docPartPr>
      <w:docPartBody>
        <w:p>
          <w:pPr>
            <w:pStyle w:val="26"/>
          </w:pPr>
          <w:r>
            <w:t>Your Company Name</w:t>
          </w:r>
        </w:p>
      </w:docPartBody>
    </w:docPart>
    <w:docPart>
      <w:docPartPr>
        <w:name w:val="204D93EBDF094137B65D51B139DD3D24"/>
        <w:style w:val=""/>
        <w:category>
          <w:name w:val="General"/>
          <w:gallery w:val="placeholder"/>
        </w:category>
        <w:types>
          <w:type w:val="bbPlcHdr"/>
        </w:types>
        <w:behaviors>
          <w:behavior w:val="content"/>
        </w:behaviors>
        <w:description w:val=""/>
        <w:guid w:val="{8CF346A6-DAF6-45C8-895D-602E44363F08}"/>
      </w:docPartPr>
      <w:docPartBody>
        <w:p>
          <w:pPr>
            <w:pStyle w:val="28"/>
          </w:pPr>
          <w:r>
            <w:t>Date</w:t>
          </w:r>
        </w:p>
      </w:docPartBody>
    </w:docPart>
    <w:docPart>
      <w:docPartPr>
        <w:name w:val="4F169ADB10EA4D90AA6FCE36497FA986"/>
        <w:style w:val=""/>
        <w:category>
          <w:name w:val="General"/>
          <w:gallery w:val="placeholder"/>
        </w:category>
        <w:types>
          <w:type w:val="bbPlcHdr"/>
        </w:types>
        <w:behaviors>
          <w:behavior w:val="content"/>
        </w:behaviors>
        <w:description w:val=""/>
        <w:guid w:val="{300708EF-2CC6-41F8-AE89-1BFF2681C174}"/>
      </w:docPartPr>
      <w:docPartBody>
        <w:p>
          <w:r>
            <w:t>Your Name</w:t>
          </w:r>
        </w:p>
      </w:docPartBody>
    </w:docPart>
    <w:docPart>
      <w:docPartPr>
        <w:name w:val="CA718CCD4DFF4C6D93343D4E90F56AD0"/>
        <w:style w:val=""/>
        <w:category>
          <w:name w:val="General"/>
          <w:gallery w:val="placeholder"/>
        </w:category>
        <w:types>
          <w:type w:val="bbPlcHdr"/>
        </w:types>
        <w:behaviors>
          <w:behavior w:val="content"/>
        </w:behaviors>
        <w:description w:val=""/>
        <w:guid w:val="{5F88F914-E396-4B28-8B57-BCF1346343A7}"/>
      </w:docPartPr>
      <w:docPartBody>
        <w:p>
          <w:pPr>
            <w:pStyle w:val="33"/>
          </w:pPr>
          <w:r>
            <w:t>Your Name</w:t>
          </w:r>
        </w:p>
      </w:docPartBody>
    </w:docPart>
    <w:docPart>
      <w:docPartPr>
        <w:name w:val="7BEBE48553D448E0973DFCA77A06ACE0"/>
        <w:style w:val=""/>
        <w:category>
          <w:name w:val="General"/>
          <w:gallery w:val="placeholder"/>
        </w:category>
        <w:types>
          <w:type w:val="bbPlcHdr"/>
        </w:types>
        <w:behaviors>
          <w:behavior w:val="content"/>
        </w:behaviors>
        <w:description w:val=""/>
        <w:guid w:val="{B4EFD56A-EFF3-4C88-868D-757A13923AB2}"/>
      </w:docPartPr>
      <w:docPartBody>
        <w:p>
          <w:pPr>
            <w:pStyle w:val="34"/>
          </w:pPr>
          <w:r>
            <w:t>City, ST ZIP Code</w:t>
          </w:r>
        </w:p>
      </w:docPartBody>
    </w:docPart>
    <w:docPart>
      <w:docPartPr>
        <w:name w:val="AFE24818E7124776810CED1D690A445B"/>
        <w:style w:val=""/>
        <w:category>
          <w:name w:val="General"/>
          <w:gallery w:val="placeholder"/>
        </w:category>
        <w:types>
          <w:type w:val="bbPlcHdr"/>
        </w:types>
        <w:behaviors>
          <w:behavior w:val="content"/>
        </w:behaviors>
        <w:description w:val=""/>
        <w:guid w:val="{C6D78F43-1397-491E-B45F-FF9EA9E88A35}"/>
      </w:docPartPr>
      <w:docPartBody>
        <w:p>
          <w:r>
            <w:t>City, ST ZIP Code</w:t>
          </w:r>
        </w:p>
      </w:docPartBody>
    </w:docPart>
    <w:docPart>
      <w:docPartPr>
        <w:name w:val="D73281DC6AF04EEABCF417C715675CEA"/>
        <w:style w:val=""/>
        <w:category>
          <w:name w:val="General"/>
          <w:gallery w:val="placeholder"/>
        </w:category>
        <w:types>
          <w:type w:val="bbPlcHdr"/>
        </w:types>
        <w:behaviors>
          <w:behavior w:val="content"/>
        </w:behaviors>
        <w:description w:val=""/>
        <w:guid w:val="{082B558D-321F-4283-A92B-2B8C33563410}"/>
      </w:docPartPr>
      <w:docPartBody>
        <w:p>
          <w:r>
            <w:t>employed</w:t>
          </w:r>
        </w:p>
      </w:docPartBody>
    </w:docPart>
    <w:docPart>
      <w:docPartPr>
        <w:name w:val="3F2FFF9F0E1F4435BCA55DCC385C502F"/>
        <w:style w:val=""/>
        <w:category>
          <w:name w:val="General"/>
          <w:gallery w:val="placeholder"/>
        </w:category>
        <w:types>
          <w:type w:val="bbPlcHdr"/>
        </w:types>
        <w:behaviors>
          <w:behavior w:val="content"/>
        </w:behaviors>
        <w:description w:val=""/>
        <w:guid w:val="{0561498D-C74E-4101-9F8A-0B38ED24A8F2}"/>
      </w:docPartPr>
      <w:docPartBody>
        <w:p>
          <w:r>
            <w:t>full-time as a senior editor. For more than four years she managed the content and delivery of our monthly internal newsletter. Her recent layoff was the direct result of an initiative at</w:t>
          </w:r>
        </w:p>
      </w:docPartBody>
    </w:docPart>
    <w:docPart>
      <w:docPartPr>
        <w:name w:val="EBDEF736F6A443AFAE48B20345E9D2CA"/>
        <w:style w:val=""/>
        <w:category>
          <w:name w:val="General"/>
          <w:gallery w:val="placeholder"/>
        </w:category>
        <w:types>
          <w:type w:val="bbPlcHdr"/>
        </w:types>
        <w:behaviors>
          <w:behavior w:val="content"/>
        </w:behaviors>
        <w:description w:val=""/>
        <w:guid w:val="{AA7164E7-E943-46C2-84C0-7891A9209421}"/>
      </w:docPartPr>
      <w:docPartBody>
        <w:p>
          <w:r>
            <w:t>to downsize during this slow economic quarter. Last month,</w:t>
          </w:r>
        </w:p>
      </w:docPartBody>
    </w:docPart>
    <w:docPart>
      <w:docPartPr>
        <w:name w:val="FBE3D433611B4F24B70AD3F5B32A252A"/>
        <w:style w:val=""/>
        <w:category>
          <w:name w:val="General"/>
          <w:gallery w:val="placeholder"/>
        </w:category>
        <w:types>
          <w:type w:val="bbPlcHdr"/>
        </w:types>
        <w:behaviors>
          <w:behavior w:val="content"/>
        </w:behaviors>
        <w:description w:val=""/>
        <w:guid w:val="{9EFFB588-9C30-4417-88BA-29482800BE4F}"/>
      </w:docPartPr>
      <w:docPartBody>
        <w:p>
          <w:r>
            <w:t>closed its editorial department indefinitely.</w:t>
          </w:r>
        </w:p>
      </w:docPartBody>
    </w:docPart>
    <w:docPart>
      <w:docPartPr>
        <w:name w:val="B8162A41E300466781B703F4E19366D5"/>
        <w:style w:val=""/>
        <w:category>
          <w:name w:val="General"/>
          <w:gallery w:val="placeholder"/>
        </w:category>
        <w:types>
          <w:type w:val="bbPlcHdr"/>
        </w:types>
        <w:behaviors>
          <w:behavior w:val="content"/>
        </w:behaviors>
        <w:description w:val=""/>
        <w:guid w:val="{63B22AA0-CB2B-461B-BAF0-ED3BF0E3E374}"/>
      </w:docPartPr>
      <w:docPartBody>
        <w:p>
          <w:r>
            <w:t>is an intelligent and motivated individual. She is more than capable of managing a small group of people. As senior editor,</w:t>
          </w:r>
        </w:p>
      </w:docPartBody>
    </w:docPart>
    <w:docPart>
      <w:docPartPr>
        <w:name w:val="4DB4627A779F484BBC80ECC307398A34"/>
        <w:style w:val=""/>
        <w:category>
          <w:name w:val="General"/>
          <w:gallery w:val="placeholder"/>
        </w:category>
        <w:types>
          <w:type w:val="bbPlcHdr"/>
        </w:types>
        <w:behaviors>
          <w:behavior w:val="content"/>
        </w:behaviors>
        <w:description w:val=""/>
        <w:guid w:val="{E0CDCB62-9492-47D2-B78A-D859BF0CA5C1}"/>
      </w:docPartPr>
      <w:docPartBody>
        <w:p>
          <w:r>
            <w:t>recruited and managed one writer and one copy editor. With the help of this team, she produced a high-quality newsletter every month and never missed a deadline.</w:t>
          </w:r>
        </w:p>
      </w:docPartBody>
    </w:docPart>
    <w:docPart>
      <w:docPartPr>
        <w:name w:val="AB6C34686009407CBD0965543E180AF3"/>
        <w:style w:val=""/>
        <w:category>
          <w:name w:val="General"/>
          <w:gallery w:val="placeholder"/>
        </w:category>
        <w:types>
          <w:type w:val="bbPlcHdr"/>
        </w:types>
        <w:behaviors>
          <w:behavior w:val="content"/>
        </w:behaviors>
        <w:description w:val=""/>
        <w:guid w:val="{FC27D86C-9C38-4376-BB96-66CA7FBAD17B}"/>
      </w:docPartPr>
      <w:docPartBody>
        <w:p>
          <w:r>
            <w:t>As part of her former responsibilities,</w:t>
          </w:r>
        </w:p>
      </w:docPartBody>
    </w:docPart>
    <w:docPart>
      <w:docPartPr>
        <w:name w:val="ADB99E70506844F68CBDC23B62319985"/>
        <w:style w:val=""/>
        <w:category>
          <w:name w:val="General"/>
          <w:gallery w:val="placeholder"/>
        </w:category>
        <w:types>
          <w:type w:val="bbPlcHdr"/>
        </w:types>
        <w:behaviors>
          <w:behavior w:val="content"/>
        </w:behaviors>
        <w:description w:val=""/>
        <w:guid w:val="{93BF314C-53AC-468A-85D6-818ABC999CC4}"/>
      </w:docPartPr>
      <w:docPartBody>
        <w:p>
          <w:r>
            <w:t>interviewed competitors in our sector and developed reports on new technologies and areas for growth. Peers in my field would often tell me that she was interesting to talk to and wrote credible content that accurately reflected their feedback. I believe that developing quality relationships with industry competitors is the responsibility of each</w:t>
          </w:r>
        </w:p>
      </w:docPartBody>
    </w:docPart>
    <w:docPart>
      <w:docPartPr>
        <w:name w:val="682CAE44D1B8481AA165E551D96DFDCC"/>
        <w:style w:val=""/>
        <w:category>
          <w:name w:val="General"/>
          <w:gallery w:val="placeholder"/>
        </w:category>
        <w:types>
          <w:type w:val="bbPlcHdr"/>
        </w:types>
        <w:behaviors>
          <w:behavior w:val="content"/>
        </w:behaviors>
        <w:description w:val=""/>
        <w:guid w:val="{97823728-640D-4CA3-AA61-F43F6D5A6CAD}"/>
      </w:docPartPr>
      <w:docPartBody>
        <w:p>
          <w:r>
            <w:t>employee, and</w:t>
          </w:r>
        </w:p>
      </w:docPartBody>
    </w:docPart>
    <w:docPart>
      <w:docPartPr>
        <w:name w:val="B5B2B9D56D744662BBDCC328B3AE0A30"/>
        <w:style w:val=""/>
        <w:category>
          <w:name w:val="General"/>
          <w:gallery w:val="placeholder"/>
        </w:category>
        <w:types>
          <w:type w:val="bbPlcHdr"/>
        </w:types>
        <w:behaviors>
          <w:behavior w:val="content"/>
        </w:behaviors>
        <w:description w:val=""/>
        <w:guid w:val="{E2F581A7-5485-4369-8A5A-EA0371CBF39F}"/>
      </w:docPartPr>
      <w:docPartBody>
        <w:p>
          <w:r>
            <w:t>consistent contributions to that end are an excellent case in point.</w:t>
          </w:r>
        </w:p>
      </w:docPartBody>
    </w:docPart>
    <w:docPart>
      <w:docPartPr>
        <w:name w:val="24C27C05B3944443AB5A570F5CCE9E5B"/>
        <w:style w:val=""/>
        <w:category>
          <w:name w:val="General"/>
          <w:gallery w:val="placeholder"/>
        </w:category>
        <w:types>
          <w:type w:val="bbPlcHdr"/>
        </w:types>
        <w:behaviors>
          <w:behavior w:val="content"/>
        </w:behaviors>
        <w:description w:val=""/>
        <w:guid w:val="{4A7B8187-016B-44D0-856C-190FE793A087}"/>
      </w:docPartPr>
      <w:docPartBody>
        <w:p>
          <w:r>
            <w:t>If you would like additional information about</w:t>
          </w:r>
        </w:p>
      </w:docPartBody>
    </w:docPart>
    <w:docPart>
      <w:docPartPr>
        <w:name w:val="179A6131A4A2491EA4A123285F5392CF"/>
        <w:style w:val=""/>
        <w:category>
          <w:name w:val="General"/>
          <w:gallery w:val="placeholder"/>
        </w:category>
        <w:types>
          <w:type w:val="bbPlcHdr"/>
        </w:types>
        <w:behaviors>
          <w:behavior w:val="content"/>
        </w:behaviors>
        <w:description w:val=""/>
        <w:guid w:val="{237FA9CF-2C45-4777-B20A-BECA217F50E8}"/>
      </w:docPartPr>
      <w:docPartBody>
        <w:p>
          <w:r>
            <w:t>you can telephone me at</w:t>
          </w:r>
        </w:p>
      </w:docPartBody>
    </w:docPart>
    <w:docPart>
      <w:docPartPr>
        <w:name w:val="864873563E3C431C96D7D66742FF970D"/>
        <w:style w:val=""/>
        <w:category>
          <w:name w:val="General"/>
          <w:gallery w:val="placeholder"/>
        </w:category>
        <w:types>
          <w:type w:val="bbPlcHdr"/>
        </w:types>
        <w:behaviors>
          <w:behavior w:val="content"/>
        </w:behaviors>
        <w:description w:val=""/>
        <w:guid w:val="{632D7F7E-104D-407C-A755-AF5282A673B1}"/>
      </w:docPartPr>
      <w:docPartBody>
        <w:p>
          <w:r>
            <w:t>Sincerely</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Ｐ明朝">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1E"/>
    <w:rsid w:val="0004588E"/>
    <w:rsid w:val="001D406D"/>
    <w:rsid w:val="002E1A1E"/>
    <w:rsid w:val="00362DB8"/>
    <w:rsid w:val="005304F8"/>
    <w:rsid w:val="009F4046"/>
    <w:rsid w:val="00B93ED7"/>
    <w:rsid w:val="00BE7992"/>
    <w:rsid w:val="00D04B7E"/>
    <w:rsid w:val="00D47BCF"/>
    <w:rsid w:val="00D758F7"/>
    <w:rsid w:val="00F37486"/>
    <w:rsid w:val="00FE0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4" w:semiHidden="0" w:name="Date"/>
    <w:lsdException w:uiPriority="99" w:name="Normal Table"/>
    <w:lsdException w:unhideWhenUsed="0" w:uiPriority="99" w:name="Placeholder Text"/>
  </w:latentStyles>
  <w:style w:type="paragraph" w:default="1" w:styleId="1">
    <w:name w:val="Normal"/>
    <w:qFormat/>
    <w:uiPriority w:val="0"/>
    <w:pPr>
      <w:spacing w:after="200" w:line="276" w:lineRule="auto"/>
    </w:pPr>
    <w:rPr>
      <w:rFonts w:cs="Times New Roman" w:asciiTheme="minorHAnsi" w:hAnsiTheme="minorHAnsi" w:eastAsiaTheme="minorEastAsia"/>
      <w:sz w:val="3276"/>
      <w:szCs w:val="3276"/>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595959" w:themeColor="text1" w:themeTint="A6"/>
      <w14:textFill>
        <w14:solidFill>
          <w14:schemeClr w14:val="tx1">
            <w14:lumMod w14:val="65000"/>
            <w14:lumOff w14:val="35000"/>
          </w14:schemeClr>
        </w14:solidFill>
      </w14:textFill>
    </w:rPr>
  </w:style>
  <w:style w:type="paragraph" w:customStyle="1" w:styleId="5">
    <w:name w:val="CA5720D3C1A645B29F08BE63DB6BA36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
    <w:name w:val="5DBEF9561153440E9ED15B9E0AF155C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
    <w:name w:val="3130F9B481AB4D259801D1668651DC6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
    <w:name w:val="860A620BBD2E42A792358AF0FDD3B1D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
    <w:name w:val="003788E9B4B740568D61DA05E4375FA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
    <w:name w:val="7351FD47CEAD403895E9C7145870B92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
    <w:name w:val="DEBFD29975354656ADFE1C2B299A6047"/>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2">
    <w:name w:val="0F1A0D49FF7949268F4B5AA2F85E1243"/>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3">
    <w:name w:val="6325FB6EA5524083ACD49E8784468974"/>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4">
    <w:name w:val="99BFD5ABDA3540C595D55F48CF97D9B0"/>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5">
    <w:name w:val="2A5D789056B642618C35208A5F27C8AD"/>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6">
    <w:name w:val="DAA31873BF1B4E939BB265801FAFB2F8"/>
    <w:uiPriority w:val="0"/>
    <w:pPr>
      <w:spacing w:after="0" w:line="276" w:lineRule="auto"/>
    </w:pPr>
    <w:rPr>
      <w:rFonts w:eastAsia="Times New Roman" w:cs="Times New Roman" w:asciiTheme="minorHAnsi" w:hAnsiTheme="minorHAnsi"/>
      <w:sz w:val="24"/>
      <w:szCs w:val="24"/>
      <w:lang w:val="en-US" w:eastAsia="en-US" w:bidi="ar-SA"/>
    </w:rPr>
  </w:style>
  <w:style w:type="paragraph" w:customStyle="1" w:styleId="17">
    <w:name w:val="9CF377967B4F43138AAC94BE7908C7E6"/>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8">
    <w:name w:val="CE06BECF7B2B4BD78D4FA1EC4C4C5593"/>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9">
    <w:name w:val="40AC77CB09B643D4B7F56F0B4A834831"/>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20">
    <w:name w:val="2C361BA67ADA48DE97B8CD88A4C92921"/>
    <w:uiPriority w:val="0"/>
    <w:pPr>
      <w:spacing w:after="0" w:line="276" w:lineRule="auto"/>
    </w:pPr>
    <w:rPr>
      <w:rFonts w:eastAsia="Times New Roman" w:cs="Times New Roman" w:asciiTheme="minorHAnsi" w:hAnsiTheme="minorHAnsi"/>
      <w:sz w:val="24"/>
      <w:szCs w:val="24"/>
      <w:lang w:val="en-US" w:eastAsia="en-US" w:bidi="ar-SA"/>
    </w:rPr>
  </w:style>
  <w:style w:type="paragraph" w:customStyle="1" w:styleId="21">
    <w:name w:val="C58335C993C24AE7940E90D55818E9C5"/>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22">
    <w:name w:val="CB1DD665D56D45DC93726871BB9315D1"/>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23">
    <w:name w:val="2FDD00FD428145898DCA3E9C48C4F768"/>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24">
    <w:name w:val="A0C67629EEAB426AB57C61489601E638"/>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25">
    <w:name w:val="7D947A32293C47BFBC75C1AF27AF83AD"/>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26">
    <w:name w:val="8E3E1D2B94F148DB9EE188BF58DA47A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27">
    <w:name w:val="81CEC8FE37154FB9883886FE11A2CF14"/>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28">
    <w:name w:val="204D93EBDF094137B65D51B139DD3D2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Sender and Recipient Info"/>
    <w:basedOn w:val="1"/>
    <w:qFormat/>
    <w:uiPriority w:val="1"/>
    <w:pPr>
      <w:spacing w:after="0" w:line="264" w:lineRule="auto"/>
    </w:pPr>
    <w:rPr>
      <w:sz w:val="24"/>
      <w:szCs w:val="24"/>
    </w:rPr>
  </w:style>
  <w:style w:type="paragraph" w:styleId="30">
    <w:name w:val="Date"/>
    <w:basedOn w:val="1"/>
    <w:next w:val="31"/>
    <w:link w:val="32"/>
    <w:qFormat/>
    <w:uiPriority w:val="4"/>
    <w:pPr>
      <w:spacing w:after="480" w:line="264" w:lineRule="auto"/>
    </w:pPr>
    <w:rPr>
      <w:sz w:val="24"/>
      <w:szCs w:val="24"/>
    </w:rPr>
  </w:style>
  <w:style w:type="paragraph" w:customStyle="1" w:styleId="31">
    <w:name w:val="Contact Info"/>
    <w:basedOn w:val="1"/>
    <w:qFormat/>
    <w:uiPriority w:val="1"/>
    <w:pPr>
      <w:spacing w:after="0" w:line="264" w:lineRule="auto"/>
    </w:pPr>
    <w:rPr>
      <w:sz w:val="24"/>
      <w:szCs w:val="24"/>
    </w:rPr>
  </w:style>
  <w:style w:type="character" w:customStyle="1" w:styleId="32">
    <w:name w:val="Date Char"/>
    <w:basedOn w:val="2"/>
    <w:link w:val="30"/>
    <w:uiPriority w:val="4"/>
    <w:rPr>
      <w:rFonts w:cs="Times New Roman"/>
      <w:sz w:val="24"/>
      <w:szCs w:val="24"/>
    </w:rPr>
  </w:style>
  <w:style w:type="paragraph" w:customStyle="1" w:styleId="33">
    <w:name w:val="CA718CCD4DFF4C6D93343D4E90F56AD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7BEBE48553D448E0973DFCA77A06ACE0"/>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tf03464938_win32.dotx</Template>
  <Pages>1</Pages>
  <Words>237</Words>
  <Characters>1254</Characters>
  <Lines>11</Lines>
  <Paragraphs>3</Paragraphs>
  <TotalTime>80</TotalTime>
  <ScaleCrop>false</ScaleCrop>
  <LinksUpToDate>false</LinksUpToDate>
  <CharactersWithSpaces>1471</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2021-04-01T11:36:00Z</dcterms:created>
  <dc:creator>DINDA</dc:creator>
  <cp:lastModifiedBy>DINDA</cp:lastModifiedBy>
  <dcterms:modified xsi:type="dcterms:W3CDTF">2021-04-01T11:41:34Z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TC063695291033</vt:lpwstr>
  </property>
  <property fmtid="{D5CDD505-2E9C-101B-9397-08002B2CF9AE}" pid="3" name="ContentTypeId">
    <vt:lpwstr>0x010100AA3F7D94069FF64A86F7DFF56D60E3BE</vt:lpwstr>
  </property>
  <property fmtid="{D5CDD505-2E9C-101B-9397-08002B2CF9AE}" pid="4" name="KSOProductBuildVer">
    <vt:lpwstr>1033-11.2.0.10078</vt:lpwstr>
  </property>
</Properties>
</file>