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0"/>
      </w:pPr>
      <w:bookmarkStart w:id="0" w:name="_GoBack"/>
      <w:bookmarkEnd w:id="0"/>
      <w:r>
        <w:t>[Your Name]</w:t>
      </w:r>
    </w:p>
    <w:p>
      <w:pPr>
        <w:pStyle w:val="141"/>
      </w:pPr>
      <w:r>
        <w:t>[Street Address] | [City, ST ZIP Code] | [Phone] | [Email]</w:t>
      </w:r>
    </w:p>
    <w:p>
      <w:pPr>
        <w:pStyle w:val="29"/>
      </w:pPr>
      <w:r>
        <w:t>[Date]</w:t>
      </w:r>
    </w:p>
    <w:p>
      <w:pPr>
        <w:pStyle w:val="254"/>
      </w:pPr>
      <w:r>
        <w:t>[Recipient Name]</w:t>
      </w:r>
    </w:p>
    <w:p>
      <w:pPr>
        <w:pStyle w:val="254"/>
      </w:pPr>
      <w:r>
        <w:t>[Title]</w:t>
      </w:r>
    </w:p>
    <w:p>
      <w:pPr>
        <w:pStyle w:val="254"/>
      </w:pPr>
      <w:r>
        <w:t>[Company]</w:t>
      </w:r>
    </w:p>
    <w:p>
      <w:pPr>
        <w:pStyle w:val="254"/>
      </w:pPr>
      <w:r>
        <w:t>[Address]</w:t>
      </w:r>
    </w:p>
    <w:p>
      <w:pPr>
        <w:pStyle w:val="254"/>
      </w:pPr>
      <w:r>
        <w:t>[City, ST ZIP Code]</w:t>
      </w:r>
    </w:p>
    <w:p>
      <w:pPr>
        <w:pStyle w:val="91"/>
      </w:pPr>
      <w:r>
        <w:t>Dear [Recipient]:</w:t>
      </w:r>
    </w:p>
    <w:p>
      <w:r>
        <w:t>[If you’re ready to write, just select this tip text and start typing to replace it with your own. Don’t include space to the right or left of the characters in your selection.]</w:t>
      </w:r>
    </w:p>
    <w:p>
      <w:r>
        <w:t>[Apply any text formatting you see in this letter with just a click from the Home tab, in the Styles group.]</w:t>
      </w:r>
    </w:p>
    <w:p>
      <w:r>
        <w:t>[Wondering what to include in your cover letter? It’s a good idea to include key points about why you’re a great fit for the company and the best choice for the specific job. Of course, don’t forget to ask for the interview—but keep it brief! A cover letter shouldn’t read like a novel, no matter how great a plot you’ve got.]</w:t>
      </w:r>
    </w:p>
    <w:p>
      <w:pPr>
        <w:pStyle w:val="24"/>
      </w:pPr>
      <w:r>
        <w:t>Sincerely,</w:t>
      </w:r>
    </w:p>
    <w:p>
      <w:pPr>
        <w:pStyle w:val="25"/>
      </w:pPr>
      <w:r>
        <w:t>[Your Name]</w:t>
      </w:r>
    </w:p>
    <w:sectPr>
      <w:footerReference r:id="rId5" w:type="default"/>
      <w:pgSz w:w="12240" w:h="15840"/>
      <w:pgMar w:top="1440" w:right="1440" w:bottom="1440" w:left="1440" w:header="720" w:footer="936"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黑体">
    <w:altName w:val="SimSu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3"/>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82"/>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81"/>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80"/>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73"/>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72"/>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71"/>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70"/>
      <w:lvlText w:val=""/>
      <w:lvlJc w:val="left"/>
      <w:pPr>
        <w:tabs>
          <w:tab w:val="left" w:pos="720"/>
        </w:tabs>
        <w:ind w:left="720" w:hanging="360"/>
      </w:pPr>
      <w:rPr>
        <w:rFonts w:hint="default" w:ascii="Symbol" w:hAnsi="Symbol"/>
      </w:rPr>
    </w:lvl>
  </w:abstractNum>
  <w:abstractNum w:abstractNumId="8">
    <w:nsid w:val="FFFFFF88"/>
    <w:multiLevelType w:val="singleLevel"/>
    <w:tmpl w:val="FFFFFF88"/>
    <w:lvl w:ilvl="0" w:tentative="0">
      <w:start w:val="1"/>
      <w:numFmt w:val="decimal"/>
      <w:pStyle w:val="79"/>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69"/>
      <w:lvlText w:val=""/>
      <w:lvlJc w:val="left"/>
      <w:pPr>
        <w:ind w:left="360" w:hanging="360"/>
      </w:pPr>
      <w:rPr>
        <w:rFonts w:hint="default" w:ascii="Symbol" w:hAnsi="Symbol"/>
        <w:color w:val="25C0D5" w:themeColor="accent1"/>
        <w14:textFill>
          <w14:solidFill>
            <w14:schemeClr w14:val="accent1"/>
          </w14:solidFill>
        </w14:textFil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CC"/>
    <w:rsid w:val="00240D9B"/>
    <w:rsid w:val="002D56FC"/>
    <w:rsid w:val="002F6554"/>
    <w:rsid w:val="00412DCC"/>
    <w:rsid w:val="00442F54"/>
    <w:rsid w:val="008A1809"/>
    <w:rsid w:val="008C3D2C"/>
    <w:rsid w:val="00A41976"/>
    <w:rsid w:val="00B55FFD"/>
    <w:rsid w:val="00BE79E9"/>
    <w:rsid w:val="00C35712"/>
    <w:rsid w:val="00D16042"/>
    <w:rsid w:val="00E9573E"/>
    <w:rsid w:val="00EC39F0"/>
    <w:rsid w:val="00ED196E"/>
    <w:rsid w:val="4D334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unhideWhenUsed="0" w:uiPriority="9"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2"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5" w:semiHidden="0" w:name="Closing"/>
    <w:lsdException w:qFormat="1" w:uiPriority="6" w:semiHidden="0"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qFormat="1" w:uiPriority="4" w:semiHidden="0" w:name="Salutation"/>
    <w:lsdException w:qFormat="1" w:uiPriority="1"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2"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160" w:line="312" w:lineRule="auto"/>
    </w:pPr>
    <w:rPr>
      <w:rFonts w:asciiTheme="minorHAnsi" w:hAnsiTheme="minorHAnsi" w:eastAsiaTheme="minorHAnsi" w:cstheme="minorBidi"/>
      <w:color w:val="595959" w:themeColor="text1" w:themeTint="A6"/>
      <w:sz w:val="22"/>
      <w:szCs w:val="22"/>
      <w:lang w:val="en-US" w:eastAsia="en-US" w:bidi="ar-SA"/>
      <w14:textFill>
        <w14:solidFill>
          <w14:schemeClr w14:val="tx1">
            <w14:lumMod w14:val="65000"/>
            <w14:lumOff w14:val="35000"/>
          </w14:schemeClr>
        </w14:solidFill>
      </w14:textFill>
    </w:rPr>
  </w:style>
  <w:style w:type="paragraph" w:styleId="2">
    <w:name w:val="heading 1"/>
    <w:basedOn w:val="1"/>
    <w:next w:val="1"/>
    <w:link w:val="252"/>
    <w:qFormat/>
    <w:uiPriority w:val="9"/>
    <w:pPr>
      <w:keepNext/>
      <w:keepLines/>
      <w:spacing w:before="320" w:after="200" w:line="240" w:lineRule="auto"/>
      <w:contextualSpacing/>
      <w:outlineLvl w:val="0"/>
    </w:pPr>
    <w:rPr>
      <w:rFonts w:asciiTheme="majorHAnsi" w:hAnsiTheme="majorHAnsi" w:eastAsiaTheme="majorEastAsia" w:cstheme="majorBidi"/>
      <w:color w:val="151C3A" w:themeColor="text2"/>
      <w:sz w:val="34"/>
      <w:szCs w:val="32"/>
      <w14:textFill>
        <w14:solidFill>
          <w14:schemeClr w14:val="tx2"/>
        </w14:solidFill>
      </w14:textFill>
    </w:rPr>
  </w:style>
  <w:style w:type="paragraph" w:styleId="3">
    <w:name w:val="heading 2"/>
    <w:basedOn w:val="1"/>
    <w:next w:val="1"/>
    <w:unhideWhenUsed/>
    <w:qFormat/>
    <w:uiPriority w:val="9"/>
    <w:pPr>
      <w:keepNext/>
      <w:keepLines/>
      <w:spacing w:before="80" w:after="0"/>
      <w:outlineLvl w:val="1"/>
    </w:pPr>
    <w:rPr>
      <w:rFonts w:asciiTheme="majorHAnsi" w:hAnsiTheme="majorHAnsi" w:eastAsiaTheme="majorEastAsia" w:cstheme="majorBidi"/>
      <w:color w:val="13606B" w:themeColor="accent1" w:themeShade="80"/>
      <w:szCs w:val="26"/>
    </w:rPr>
  </w:style>
  <w:style w:type="paragraph" w:styleId="4">
    <w:name w:val="heading 3"/>
    <w:basedOn w:val="1"/>
    <w:next w:val="1"/>
    <w:link w:val="405"/>
    <w:semiHidden/>
    <w:uiPriority w:val="9"/>
    <w:pPr>
      <w:keepNext/>
      <w:keepLines/>
      <w:spacing w:before="40" w:after="0"/>
      <w:outlineLvl w:val="2"/>
    </w:pPr>
    <w:rPr>
      <w:rFonts w:asciiTheme="majorHAnsi" w:hAnsiTheme="majorHAnsi" w:eastAsiaTheme="majorEastAsia" w:cstheme="majorBidi"/>
      <w:caps/>
      <w:color w:val="13606B" w:themeColor="accent1" w:themeShade="80"/>
      <w:szCs w:val="24"/>
    </w:rPr>
  </w:style>
  <w:style w:type="paragraph" w:styleId="5">
    <w:name w:val="heading 4"/>
    <w:basedOn w:val="1"/>
    <w:next w:val="1"/>
    <w:link w:val="253"/>
    <w:semiHidden/>
    <w:unhideWhenUsed/>
    <w:uiPriority w:val="9"/>
    <w:pPr>
      <w:keepNext/>
      <w:keepLines/>
      <w:spacing w:before="40" w:after="0"/>
      <w:outlineLvl w:val="3"/>
    </w:pPr>
    <w:rPr>
      <w:rFonts w:asciiTheme="majorHAnsi" w:hAnsiTheme="majorHAnsi" w:eastAsiaTheme="majorEastAsia" w:cstheme="majorBidi"/>
      <w:i/>
      <w:iCs/>
      <w:color w:val="13606B" w:themeColor="accent1" w:themeShade="80"/>
    </w:rPr>
  </w:style>
  <w:style w:type="paragraph" w:styleId="6">
    <w:name w:val="heading 5"/>
    <w:basedOn w:val="1"/>
    <w:next w:val="1"/>
    <w:link w:val="260"/>
    <w:semiHidden/>
    <w:unhideWhenUsed/>
    <w:qFormat/>
    <w:uiPriority w:val="9"/>
    <w:pPr>
      <w:keepNext/>
      <w:keepLines/>
      <w:spacing w:before="40" w:after="0"/>
      <w:outlineLvl w:val="4"/>
    </w:pPr>
    <w:rPr>
      <w:rFonts w:asciiTheme="majorHAnsi" w:hAnsiTheme="majorHAnsi" w:eastAsiaTheme="majorEastAsia" w:cstheme="majorBidi"/>
      <w:b/>
      <w:color w:val="13606B" w:themeColor="accent1" w:themeShade="80"/>
    </w:rPr>
  </w:style>
  <w:style w:type="paragraph" w:styleId="7">
    <w:name w:val="heading 6"/>
    <w:basedOn w:val="1"/>
    <w:next w:val="1"/>
    <w:link w:val="261"/>
    <w:semiHidden/>
    <w:unhideWhenUsed/>
    <w:qFormat/>
    <w:uiPriority w:val="9"/>
    <w:pPr>
      <w:keepNext/>
      <w:keepLines/>
      <w:spacing w:before="40" w:after="0"/>
      <w:outlineLvl w:val="5"/>
    </w:pPr>
    <w:rPr>
      <w:rFonts w:asciiTheme="majorHAnsi" w:hAnsiTheme="majorHAnsi" w:eastAsiaTheme="majorEastAsia" w:cstheme="majorBidi"/>
      <w:b/>
      <w:i/>
      <w:color w:val="13606B" w:themeColor="accent1" w:themeShade="80"/>
    </w:rPr>
  </w:style>
  <w:style w:type="paragraph" w:styleId="8">
    <w:name w:val="heading 7"/>
    <w:basedOn w:val="1"/>
    <w:next w:val="1"/>
    <w:link w:val="262"/>
    <w:semiHidden/>
    <w:unhideWhenUsed/>
    <w:qFormat/>
    <w:uiPriority w:val="9"/>
    <w:pPr>
      <w:keepNext/>
      <w:keepLines/>
      <w:spacing w:before="40" w:after="0"/>
      <w:outlineLvl w:val="6"/>
    </w:pPr>
    <w:rPr>
      <w:rFonts w:asciiTheme="majorHAnsi" w:hAnsiTheme="majorHAnsi" w:eastAsiaTheme="majorEastAsia" w:cstheme="majorBidi"/>
      <w:i/>
      <w:iCs/>
      <w:color w:val="151C3A" w:themeColor="text2"/>
      <w14:textFill>
        <w14:solidFill>
          <w14:schemeClr w14:val="tx2"/>
        </w14:solidFill>
      </w14:textFill>
    </w:rPr>
  </w:style>
  <w:style w:type="paragraph" w:styleId="9">
    <w:name w:val="heading 8"/>
    <w:basedOn w:val="1"/>
    <w:next w:val="1"/>
    <w:link w:val="264"/>
    <w:semiHidden/>
    <w:unhideWhenUsed/>
    <w:qFormat/>
    <w:uiPriority w:val="9"/>
    <w:pPr>
      <w:keepNext/>
      <w:keepLines/>
      <w:spacing w:before="40" w:after="0"/>
      <w:outlineLvl w:val="7"/>
    </w:pPr>
    <w:rPr>
      <w:rFonts w:asciiTheme="majorHAnsi" w:hAnsiTheme="majorHAnsi" w:eastAsiaTheme="majorEastAsia" w:cstheme="majorBidi"/>
      <w:color w:val="151C3A" w:themeColor="text2"/>
      <w:szCs w:val="21"/>
      <w14:textFill>
        <w14:solidFill>
          <w14:schemeClr w14:val="tx2"/>
        </w14:solidFill>
      </w14:textFill>
    </w:rPr>
  </w:style>
  <w:style w:type="paragraph" w:styleId="10">
    <w:name w:val="heading 9"/>
    <w:basedOn w:val="1"/>
    <w:next w:val="1"/>
    <w:link w:val="265"/>
    <w:semiHidden/>
    <w:unhideWhenUsed/>
    <w:qFormat/>
    <w:uiPriority w:val="9"/>
    <w:pPr>
      <w:keepNext/>
      <w:keepLines/>
      <w:spacing w:before="40" w:after="0"/>
      <w:outlineLvl w:val="8"/>
    </w:pPr>
    <w:rPr>
      <w:rFonts w:asciiTheme="majorHAnsi" w:hAnsiTheme="majorHAnsi" w:eastAsiaTheme="majorEastAsia" w:cstheme="majorBidi"/>
      <w:b/>
      <w:iCs/>
      <w:color w:val="151C3A" w:themeColor="text2"/>
      <w:szCs w:val="21"/>
      <w14:textFill>
        <w14:solidFill>
          <w14:schemeClr w14:val="tx2"/>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66"/>
    <w:semiHidden/>
    <w:unhideWhenUsed/>
    <w:uiPriority w:val="99"/>
    <w:pPr>
      <w:spacing w:after="0" w:line="240" w:lineRule="auto"/>
    </w:pPr>
    <w:rPr>
      <w:rFonts w:ascii="Segoe UI" w:hAnsi="Segoe UI" w:cs="Segoe UI"/>
      <w:szCs w:val="18"/>
    </w:rPr>
  </w:style>
  <w:style w:type="paragraph" w:styleId="14">
    <w:name w:val="Block Text"/>
    <w:basedOn w:val="1"/>
    <w:semiHidden/>
    <w:unhideWhenUsed/>
    <w:uiPriority w:val="2"/>
    <w:rPr>
      <w:rFonts w:eastAsiaTheme="minorEastAsia"/>
      <w:iCs/>
      <w:sz w:val="30"/>
    </w:rPr>
  </w:style>
  <w:style w:type="paragraph" w:styleId="15">
    <w:name w:val="Body Text"/>
    <w:basedOn w:val="1"/>
    <w:link w:val="268"/>
    <w:semiHidden/>
    <w:unhideWhenUsed/>
    <w:uiPriority w:val="99"/>
    <w:pPr>
      <w:spacing w:after="120"/>
    </w:pPr>
  </w:style>
  <w:style w:type="paragraph" w:styleId="16">
    <w:name w:val="Body Text 2"/>
    <w:basedOn w:val="1"/>
    <w:link w:val="269"/>
    <w:semiHidden/>
    <w:unhideWhenUsed/>
    <w:uiPriority w:val="99"/>
    <w:pPr>
      <w:spacing w:after="120" w:line="480" w:lineRule="auto"/>
    </w:pPr>
  </w:style>
  <w:style w:type="paragraph" w:styleId="17">
    <w:name w:val="Body Text 3"/>
    <w:basedOn w:val="1"/>
    <w:link w:val="270"/>
    <w:semiHidden/>
    <w:unhideWhenUsed/>
    <w:uiPriority w:val="99"/>
    <w:pPr>
      <w:spacing w:after="120"/>
    </w:pPr>
    <w:rPr>
      <w:szCs w:val="16"/>
    </w:rPr>
  </w:style>
  <w:style w:type="paragraph" w:styleId="18">
    <w:name w:val="Body Text First Indent"/>
    <w:basedOn w:val="15"/>
    <w:link w:val="271"/>
    <w:semiHidden/>
    <w:unhideWhenUsed/>
    <w:uiPriority w:val="99"/>
    <w:pPr>
      <w:spacing w:after="160"/>
      <w:ind w:firstLine="360"/>
    </w:pPr>
  </w:style>
  <w:style w:type="paragraph" w:styleId="19">
    <w:name w:val="Body Text Indent"/>
    <w:basedOn w:val="1"/>
    <w:link w:val="272"/>
    <w:semiHidden/>
    <w:unhideWhenUsed/>
    <w:uiPriority w:val="99"/>
    <w:pPr>
      <w:spacing w:after="120"/>
      <w:ind w:left="360"/>
    </w:pPr>
  </w:style>
  <w:style w:type="paragraph" w:styleId="20">
    <w:name w:val="Body Text First Indent 2"/>
    <w:basedOn w:val="19"/>
    <w:link w:val="273"/>
    <w:semiHidden/>
    <w:unhideWhenUsed/>
    <w:uiPriority w:val="99"/>
    <w:pPr>
      <w:spacing w:after="160"/>
      <w:ind w:firstLine="360"/>
    </w:pPr>
  </w:style>
  <w:style w:type="paragraph" w:styleId="21">
    <w:name w:val="Body Text Indent 2"/>
    <w:basedOn w:val="1"/>
    <w:link w:val="274"/>
    <w:semiHidden/>
    <w:unhideWhenUsed/>
    <w:uiPriority w:val="99"/>
    <w:pPr>
      <w:spacing w:after="120" w:line="480" w:lineRule="auto"/>
      <w:ind w:left="360"/>
    </w:pPr>
  </w:style>
  <w:style w:type="paragraph" w:styleId="22">
    <w:name w:val="Body Text Indent 3"/>
    <w:basedOn w:val="1"/>
    <w:link w:val="275"/>
    <w:semiHidden/>
    <w:unhideWhenUsed/>
    <w:uiPriority w:val="99"/>
    <w:pPr>
      <w:spacing w:after="120"/>
      <w:ind w:left="360"/>
    </w:pPr>
    <w:rPr>
      <w:szCs w:val="16"/>
    </w:rPr>
  </w:style>
  <w:style w:type="paragraph" w:styleId="23">
    <w:name w:val="caption"/>
    <w:basedOn w:val="1"/>
    <w:next w:val="1"/>
    <w:semiHidden/>
    <w:unhideWhenUsed/>
    <w:qFormat/>
    <w:uiPriority w:val="35"/>
    <w:pPr>
      <w:spacing w:after="200" w:line="240" w:lineRule="auto"/>
    </w:pPr>
    <w:rPr>
      <w:i/>
      <w:iCs/>
      <w:color w:val="151C3A" w:themeColor="text2"/>
      <w:szCs w:val="18"/>
      <w14:textFill>
        <w14:solidFill>
          <w14:schemeClr w14:val="tx2"/>
        </w14:solidFill>
      </w14:textFill>
    </w:rPr>
  </w:style>
  <w:style w:type="paragraph" w:styleId="24">
    <w:name w:val="Closing"/>
    <w:basedOn w:val="1"/>
    <w:next w:val="25"/>
    <w:link w:val="255"/>
    <w:unhideWhenUsed/>
    <w:qFormat/>
    <w:uiPriority w:val="5"/>
    <w:pPr>
      <w:spacing w:before="720" w:after="0" w:line="240" w:lineRule="auto"/>
    </w:pPr>
    <w:rPr>
      <w:rFonts w:eastAsiaTheme="minorEastAsia"/>
      <w:b/>
      <w:bCs/>
      <w:szCs w:val="18"/>
    </w:rPr>
  </w:style>
  <w:style w:type="paragraph" w:styleId="25">
    <w:name w:val="Signature"/>
    <w:basedOn w:val="1"/>
    <w:next w:val="1"/>
    <w:link w:val="256"/>
    <w:unhideWhenUsed/>
    <w:qFormat/>
    <w:uiPriority w:val="6"/>
    <w:pPr>
      <w:spacing w:before="1080" w:after="280" w:line="240" w:lineRule="auto"/>
      <w:contextualSpacing/>
    </w:pPr>
    <w:rPr>
      <w:rFonts w:eastAsiaTheme="minorEastAsia"/>
      <w:b/>
      <w:bCs/>
      <w:szCs w:val="18"/>
    </w:rPr>
  </w:style>
  <w:style w:type="character" w:styleId="26">
    <w:name w:val="annotation reference"/>
    <w:basedOn w:val="11"/>
    <w:semiHidden/>
    <w:unhideWhenUsed/>
    <w:uiPriority w:val="99"/>
    <w:rPr>
      <w:sz w:val="22"/>
      <w:szCs w:val="16"/>
    </w:rPr>
  </w:style>
  <w:style w:type="paragraph" w:styleId="27">
    <w:name w:val="annotation text"/>
    <w:basedOn w:val="1"/>
    <w:link w:val="277"/>
    <w:semiHidden/>
    <w:unhideWhenUsed/>
    <w:uiPriority w:val="99"/>
    <w:pPr>
      <w:spacing w:line="240" w:lineRule="auto"/>
    </w:pPr>
    <w:rPr>
      <w:szCs w:val="20"/>
    </w:rPr>
  </w:style>
  <w:style w:type="paragraph" w:styleId="28">
    <w:name w:val="annotation subject"/>
    <w:basedOn w:val="27"/>
    <w:next w:val="27"/>
    <w:link w:val="278"/>
    <w:semiHidden/>
    <w:unhideWhenUsed/>
    <w:uiPriority w:val="99"/>
    <w:rPr>
      <w:b/>
      <w:bCs/>
    </w:rPr>
  </w:style>
  <w:style w:type="paragraph" w:styleId="29">
    <w:name w:val="Date"/>
    <w:basedOn w:val="1"/>
    <w:next w:val="1"/>
    <w:link w:val="250"/>
    <w:unhideWhenUsed/>
    <w:qFormat/>
    <w:uiPriority w:val="1"/>
    <w:pPr>
      <w:spacing w:before="720" w:after="280" w:line="240" w:lineRule="auto"/>
      <w:contextualSpacing/>
    </w:pPr>
    <w:rPr>
      <w:rFonts w:eastAsiaTheme="minorEastAsia"/>
      <w:b/>
      <w:bCs/>
      <w:szCs w:val="18"/>
    </w:rPr>
  </w:style>
  <w:style w:type="paragraph" w:styleId="30">
    <w:name w:val="Document Map"/>
    <w:basedOn w:val="1"/>
    <w:link w:val="279"/>
    <w:semiHidden/>
    <w:unhideWhenUsed/>
    <w:uiPriority w:val="99"/>
    <w:pPr>
      <w:spacing w:after="0" w:line="240" w:lineRule="auto"/>
    </w:pPr>
    <w:rPr>
      <w:rFonts w:ascii="Segoe UI" w:hAnsi="Segoe UI" w:cs="Segoe UI"/>
      <w:szCs w:val="16"/>
    </w:rPr>
  </w:style>
  <w:style w:type="paragraph" w:styleId="31">
    <w:name w:val="E-mail Signature"/>
    <w:basedOn w:val="1"/>
    <w:link w:val="280"/>
    <w:semiHidden/>
    <w:unhideWhenUsed/>
    <w:uiPriority w:val="99"/>
    <w:pPr>
      <w:spacing w:after="0" w:line="240" w:lineRule="auto"/>
    </w:pPr>
  </w:style>
  <w:style w:type="character" w:styleId="32">
    <w:name w:val="Emphasis"/>
    <w:basedOn w:val="11"/>
    <w:semiHidden/>
    <w:unhideWhenUsed/>
    <w:qFormat/>
    <w:uiPriority w:val="20"/>
    <w:rPr>
      <w:i/>
      <w:iCs/>
    </w:rPr>
  </w:style>
  <w:style w:type="character" w:styleId="33">
    <w:name w:val="endnote reference"/>
    <w:basedOn w:val="11"/>
    <w:semiHidden/>
    <w:unhideWhenUsed/>
    <w:uiPriority w:val="99"/>
    <w:rPr>
      <w:vertAlign w:val="superscript"/>
    </w:rPr>
  </w:style>
  <w:style w:type="paragraph" w:styleId="34">
    <w:name w:val="endnote text"/>
    <w:basedOn w:val="1"/>
    <w:link w:val="281"/>
    <w:semiHidden/>
    <w:unhideWhenUsed/>
    <w:uiPriority w:val="99"/>
    <w:pPr>
      <w:spacing w:after="0" w:line="240" w:lineRule="auto"/>
    </w:pPr>
    <w:rPr>
      <w:szCs w:val="20"/>
    </w:rPr>
  </w:style>
  <w:style w:type="paragraph" w:styleId="35">
    <w:name w:val="envelope address"/>
    <w:basedOn w:val="1"/>
    <w:semiHidden/>
    <w:unhideWhenUsed/>
    <w:uiPriority w:val="99"/>
    <w:pPr>
      <w:framePr w:w="7920" w:h="1980" w:hRule="exact" w:hSpace="180" w:wrap="auto" w:vAnchor="margin" w:hAnchor="page" w:xAlign="center" w:yAlign="bottom"/>
      <w:spacing w:after="0" w:line="240" w:lineRule="auto"/>
      <w:ind w:left="2880"/>
    </w:pPr>
    <w:rPr>
      <w:rFonts w:asciiTheme="majorHAnsi" w:hAnsiTheme="majorHAnsi" w:eastAsiaTheme="majorEastAsia" w:cstheme="majorBidi"/>
      <w:sz w:val="24"/>
      <w:szCs w:val="24"/>
    </w:rPr>
  </w:style>
  <w:style w:type="paragraph" w:styleId="36">
    <w:name w:val="envelope return"/>
    <w:basedOn w:val="1"/>
    <w:semiHidden/>
    <w:unhideWhenUsed/>
    <w:uiPriority w:val="99"/>
    <w:pPr>
      <w:spacing w:after="0" w:line="240" w:lineRule="auto"/>
    </w:pPr>
    <w:rPr>
      <w:rFonts w:asciiTheme="majorHAnsi" w:hAnsiTheme="majorHAnsi" w:eastAsiaTheme="majorEastAsia" w:cstheme="majorBidi"/>
      <w:szCs w:val="20"/>
    </w:rPr>
  </w:style>
  <w:style w:type="character" w:styleId="37">
    <w:name w:val="FollowedHyperlink"/>
    <w:basedOn w:val="11"/>
    <w:semiHidden/>
    <w:unhideWhenUsed/>
    <w:uiPriority w:val="99"/>
    <w:rPr>
      <w:color w:val="684A93" w:themeColor="followedHyperlink"/>
      <w:u w:val="single"/>
      <w14:textFill>
        <w14:solidFill>
          <w14:schemeClr w14:val="folHlink"/>
        </w14:solidFill>
      </w14:textFill>
    </w:rPr>
  </w:style>
  <w:style w:type="paragraph" w:styleId="38">
    <w:name w:val="footer"/>
    <w:basedOn w:val="1"/>
    <w:link w:val="258"/>
    <w:unhideWhenUsed/>
    <w:uiPriority w:val="99"/>
    <w:pPr>
      <w:spacing w:after="0" w:line="240" w:lineRule="auto"/>
    </w:pPr>
    <w:rPr>
      <w:color w:val="13606B" w:themeColor="accent1" w:themeShade="80"/>
    </w:rPr>
  </w:style>
  <w:style w:type="character" w:styleId="39">
    <w:name w:val="footnote reference"/>
    <w:basedOn w:val="11"/>
    <w:semiHidden/>
    <w:unhideWhenUsed/>
    <w:uiPriority w:val="99"/>
    <w:rPr>
      <w:vertAlign w:val="superscript"/>
    </w:rPr>
  </w:style>
  <w:style w:type="paragraph" w:styleId="40">
    <w:name w:val="footnote text"/>
    <w:basedOn w:val="1"/>
    <w:link w:val="282"/>
    <w:semiHidden/>
    <w:unhideWhenUsed/>
    <w:uiPriority w:val="99"/>
    <w:pPr>
      <w:spacing w:after="0" w:line="240" w:lineRule="auto"/>
    </w:pPr>
    <w:rPr>
      <w:szCs w:val="20"/>
    </w:rPr>
  </w:style>
  <w:style w:type="paragraph" w:styleId="41">
    <w:name w:val="header"/>
    <w:basedOn w:val="1"/>
    <w:link w:val="259"/>
    <w:unhideWhenUsed/>
    <w:uiPriority w:val="99"/>
    <w:pPr>
      <w:spacing w:after="0" w:line="240" w:lineRule="auto"/>
    </w:pPr>
  </w:style>
  <w:style w:type="character" w:styleId="42">
    <w:name w:val="HTML Acronym"/>
    <w:basedOn w:val="11"/>
    <w:semiHidden/>
    <w:unhideWhenUsed/>
    <w:uiPriority w:val="99"/>
  </w:style>
  <w:style w:type="paragraph" w:styleId="43">
    <w:name w:val="HTML Address"/>
    <w:basedOn w:val="1"/>
    <w:link w:val="332"/>
    <w:semiHidden/>
    <w:unhideWhenUsed/>
    <w:uiPriority w:val="99"/>
    <w:pPr>
      <w:spacing w:after="0" w:line="240" w:lineRule="auto"/>
    </w:pPr>
    <w:rPr>
      <w:i/>
      <w:iCs/>
    </w:rPr>
  </w:style>
  <w:style w:type="character" w:styleId="44">
    <w:name w:val="HTML Cite"/>
    <w:basedOn w:val="11"/>
    <w:semiHidden/>
    <w:unhideWhenUsed/>
    <w:uiPriority w:val="99"/>
    <w:rPr>
      <w:i/>
      <w:iCs/>
    </w:rPr>
  </w:style>
  <w:style w:type="character" w:styleId="45">
    <w:name w:val="HTML Code"/>
    <w:basedOn w:val="11"/>
    <w:semiHidden/>
    <w:unhideWhenUsed/>
    <w:uiPriority w:val="99"/>
    <w:rPr>
      <w:rFonts w:ascii="Consolas" w:hAnsi="Consolas"/>
      <w:sz w:val="22"/>
      <w:szCs w:val="20"/>
    </w:rPr>
  </w:style>
  <w:style w:type="character" w:styleId="46">
    <w:name w:val="HTML Definition"/>
    <w:basedOn w:val="11"/>
    <w:semiHidden/>
    <w:unhideWhenUsed/>
    <w:uiPriority w:val="99"/>
    <w:rPr>
      <w:i/>
      <w:iCs/>
    </w:rPr>
  </w:style>
  <w:style w:type="character" w:styleId="47">
    <w:name w:val="HTML Keyboard"/>
    <w:basedOn w:val="11"/>
    <w:semiHidden/>
    <w:unhideWhenUsed/>
    <w:uiPriority w:val="99"/>
    <w:rPr>
      <w:rFonts w:ascii="Consolas" w:hAnsi="Consolas"/>
      <w:sz w:val="22"/>
      <w:szCs w:val="20"/>
    </w:rPr>
  </w:style>
  <w:style w:type="paragraph" w:styleId="48">
    <w:name w:val="HTML Preformatted"/>
    <w:basedOn w:val="1"/>
    <w:link w:val="333"/>
    <w:semiHidden/>
    <w:unhideWhenUsed/>
    <w:uiPriority w:val="99"/>
    <w:pPr>
      <w:spacing w:after="0" w:line="240" w:lineRule="auto"/>
    </w:pPr>
    <w:rPr>
      <w:rFonts w:ascii="Consolas" w:hAnsi="Consolas"/>
      <w:szCs w:val="20"/>
    </w:rPr>
  </w:style>
  <w:style w:type="character" w:styleId="49">
    <w:name w:val="HTML Sample"/>
    <w:basedOn w:val="11"/>
    <w:semiHidden/>
    <w:unhideWhenUsed/>
    <w:uiPriority w:val="99"/>
    <w:rPr>
      <w:rFonts w:ascii="Consolas" w:hAnsi="Consolas"/>
      <w:sz w:val="24"/>
      <w:szCs w:val="24"/>
    </w:rPr>
  </w:style>
  <w:style w:type="character" w:styleId="50">
    <w:name w:val="HTML Typewriter"/>
    <w:basedOn w:val="11"/>
    <w:semiHidden/>
    <w:unhideWhenUsed/>
    <w:uiPriority w:val="99"/>
    <w:rPr>
      <w:rFonts w:ascii="Consolas" w:hAnsi="Consolas"/>
      <w:sz w:val="22"/>
      <w:szCs w:val="20"/>
    </w:rPr>
  </w:style>
  <w:style w:type="character" w:styleId="51">
    <w:name w:val="HTML Variable"/>
    <w:basedOn w:val="11"/>
    <w:semiHidden/>
    <w:unhideWhenUsed/>
    <w:uiPriority w:val="99"/>
    <w:rPr>
      <w:i/>
      <w:iCs/>
    </w:rPr>
  </w:style>
  <w:style w:type="character" w:styleId="52">
    <w:name w:val="Hyperlink"/>
    <w:basedOn w:val="11"/>
    <w:semiHidden/>
    <w:unhideWhenUsed/>
    <w:uiPriority w:val="99"/>
    <w:rPr>
      <w:color w:val="13606B" w:themeColor="accent1" w:themeShade="80"/>
      <w:u w:val="single"/>
    </w:rPr>
  </w:style>
  <w:style w:type="paragraph" w:styleId="53">
    <w:name w:val="index 1"/>
    <w:basedOn w:val="1"/>
    <w:next w:val="1"/>
    <w:semiHidden/>
    <w:unhideWhenUsed/>
    <w:uiPriority w:val="99"/>
    <w:pPr>
      <w:spacing w:after="0" w:line="240" w:lineRule="auto"/>
      <w:ind w:left="220" w:hanging="220"/>
    </w:pPr>
  </w:style>
  <w:style w:type="paragraph" w:styleId="54">
    <w:name w:val="index 2"/>
    <w:basedOn w:val="1"/>
    <w:next w:val="1"/>
    <w:semiHidden/>
    <w:unhideWhenUsed/>
    <w:uiPriority w:val="99"/>
    <w:pPr>
      <w:spacing w:after="0" w:line="240" w:lineRule="auto"/>
      <w:ind w:left="440" w:hanging="220"/>
    </w:pPr>
  </w:style>
  <w:style w:type="paragraph" w:styleId="55">
    <w:name w:val="index 3"/>
    <w:basedOn w:val="1"/>
    <w:next w:val="1"/>
    <w:semiHidden/>
    <w:unhideWhenUsed/>
    <w:uiPriority w:val="99"/>
    <w:pPr>
      <w:spacing w:after="0" w:line="240" w:lineRule="auto"/>
      <w:ind w:left="660" w:hanging="220"/>
    </w:pPr>
  </w:style>
  <w:style w:type="paragraph" w:styleId="56">
    <w:name w:val="index 4"/>
    <w:basedOn w:val="1"/>
    <w:next w:val="1"/>
    <w:semiHidden/>
    <w:unhideWhenUsed/>
    <w:uiPriority w:val="99"/>
    <w:pPr>
      <w:spacing w:after="0" w:line="240" w:lineRule="auto"/>
      <w:ind w:left="880" w:hanging="220"/>
    </w:pPr>
  </w:style>
  <w:style w:type="paragraph" w:styleId="57">
    <w:name w:val="index 5"/>
    <w:basedOn w:val="1"/>
    <w:next w:val="1"/>
    <w:semiHidden/>
    <w:unhideWhenUsed/>
    <w:uiPriority w:val="99"/>
    <w:pPr>
      <w:spacing w:after="0" w:line="240" w:lineRule="auto"/>
      <w:ind w:left="1100" w:hanging="220"/>
    </w:pPr>
  </w:style>
  <w:style w:type="paragraph" w:styleId="58">
    <w:name w:val="index 6"/>
    <w:basedOn w:val="1"/>
    <w:next w:val="1"/>
    <w:semiHidden/>
    <w:unhideWhenUsed/>
    <w:uiPriority w:val="99"/>
    <w:pPr>
      <w:spacing w:after="0" w:line="240" w:lineRule="auto"/>
      <w:ind w:left="1320" w:hanging="220"/>
    </w:pPr>
  </w:style>
  <w:style w:type="paragraph" w:styleId="59">
    <w:name w:val="index 7"/>
    <w:basedOn w:val="1"/>
    <w:next w:val="1"/>
    <w:semiHidden/>
    <w:unhideWhenUsed/>
    <w:uiPriority w:val="99"/>
    <w:pPr>
      <w:spacing w:after="0" w:line="240" w:lineRule="auto"/>
      <w:ind w:left="1540" w:hanging="220"/>
    </w:pPr>
  </w:style>
  <w:style w:type="paragraph" w:styleId="60">
    <w:name w:val="index 8"/>
    <w:basedOn w:val="1"/>
    <w:next w:val="1"/>
    <w:semiHidden/>
    <w:unhideWhenUsed/>
    <w:uiPriority w:val="99"/>
    <w:pPr>
      <w:spacing w:after="0" w:line="240" w:lineRule="auto"/>
      <w:ind w:left="1760" w:hanging="220"/>
    </w:pPr>
  </w:style>
  <w:style w:type="paragraph" w:styleId="61">
    <w:name w:val="index 9"/>
    <w:basedOn w:val="1"/>
    <w:next w:val="1"/>
    <w:semiHidden/>
    <w:unhideWhenUsed/>
    <w:uiPriority w:val="99"/>
    <w:pPr>
      <w:spacing w:after="0" w:line="240" w:lineRule="auto"/>
      <w:ind w:left="1980" w:hanging="220"/>
    </w:pPr>
  </w:style>
  <w:style w:type="paragraph" w:styleId="62">
    <w:name w:val="index heading"/>
    <w:basedOn w:val="1"/>
    <w:next w:val="53"/>
    <w:semiHidden/>
    <w:unhideWhenUsed/>
    <w:uiPriority w:val="99"/>
    <w:rPr>
      <w:rFonts w:asciiTheme="majorHAnsi" w:hAnsiTheme="majorHAnsi" w:eastAsiaTheme="majorEastAsia" w:cstheme="majorBidi"/>
      <w:b/>
      <w:bCs/>
    </w:rPr>
  </w:style>
  <w:style w:type="character" w:styleId="63">
    <w:name w:val="line number"/>
    <w:basedOn w:val="11"/>
    <w:semiHidden/>
    <w:unhideWhenUsed/>
    <w:uiPriority w:val="99"/>
  </w:style>
  <w:style w:type="paragraph" w:styleId="64">
    <w:name w:val="List"/>
    <w:basedOn w:val="1"/>
    <w:semiHidden/>
    <w:unhideWhenUsed/>
    <w:uiPriority w:val="99"/>
    <w:pPr>
      <w:ind w:left="360" w:hanging="360"/>
      <w:contextualSpacing/>
    </w:pPr>
  </w:style>
  <w:style w:type="paragraph" w:styleId="65">
    <w:name w:val="List 2"/>
    <w:basedOn w:val="1"/>
    <w:semiHidden/>
    <w:unhideWhenUsed/>
    <w:uiPriority w:val="99"/>
    <w:pPr>
      <w:ind w:left="720" w:hanging="360"/>
      <w:contextualSpacing/>
    </w:pPr>
  </w:style>
  <w:style w:type="paragraph" w:styleId="66">
    <w:name w:val="List 3"/>
    <w:basedOn w:val="1"/>
    <w:semiHidden/>
    <w:unhideWhenUsed/>
    <w:uiPriority w:val="99"/>
    <w:pPr>
      <w:ind w:left="1080" w:hanging="360"/>
      <w:contextualSpacing/>
    </w:pPr>
  </w:style>
  <w:style w:type="paragraph" w:styleId="67">
    <w:name w:val="List 4"/>
    <w:basedOn w:val="1"/>
    <w:semiHidden/>
    <w:unhideWhenUsed/>
    <w:uiPriority w:val="99"/>
    <w:pPr>
      <w:ind w:left="1440" w:hanging="360"/>
      <w:contextualSpacing/>
    </w:pPr>
  </w:style>
  <w:style w:type="paragraph" w:styleId="68">
    <w:name w:val="List 5"/>
    <w:basedOn w:val="1"/>
    <w:semiHidden/>
    <w:unhideWhenUsed/>
    <w:uiPriority w:val="99"/>
    <w:pPr>
      <w:ind w:left="1800" w:hanging="360"/>
      <w:contextualSpacing/>
    </w:pPr>
  </w:style>
  <w:style w:type="paragraph" w:styleId="69">
    <w:name w:val="List Bullet"/>
    <w:basedOn w:val="1"/>
    <w:semiHidden/>
    <w:unhideWhenUsed/>
    <w:uiPriority w:val="2"/>
    <w:pPr>
      <w:numPr>
        <w:ilvl w:val="0"/>
        <w:numId w:val="1"/>
      </w:numPr>
      <w:contextualSpacing/>
    </w:pPr>
  </w:style>
  <w:style w:type="paragraph" w:styleId="70">
    <w:name w:val="List Bullet 2"/>
    <w:basedOn w:val="1"/>
    <w:semiHidden/>
    <w:unhideWhenUsed/>
    <w:uiPriority w:val="99"/>
    <w:pPr>
      <w:numPr>
        <w:ilvl w:val="0"/>
        <w:numId w:val="2"/>
      </w:numPr>
      <w:contextualSpacing/>
    </w:pPr>
  </w:style>
  <w:style w:type="paragraph" w:styleId="71">
    <w:name w:val="List Bullet 3"/>
    <w:basedOn w:val="1"/>
    <w:semiHidden/>
    <w:unhideWhenUsed/>
    <w:uiPriority w:val="99"/>
    <w:pPr>
      <w:numPr>
        <w:ilvl w:val="0"/>
        <w:numId w:val="3"/>
      </w:numPr>
      <w:contextualSpacing/>
    </w:pPr>
  </w:style>
  <w:style w:type="paragraph" w:styleId="72">
    <w:name w:val="List Bullet 4"/>
    <w:basedOn w:val="1"/>
    <w:semiHidden/>
    <w:unhideWhenUsed/>
    <w:uiPriority w:val="99"/>
    <w:pPr>
      <w:numPr>
        <w:ilvl w:val="0"/>
        <w:numId w:val="4"/>
      </w:numPr>
      <w:contextualSpacing/>
    </w:pPr>
  </w:style>
  <w:style w:type="paragraph" w:styleId="73">
    <w:name w:val="List Bullet 5"/>
    <w:basedOn w:val="1"/>
    <w:semiHidden/>
    <w:unhideWhenUsed/>
    <w:uiPriority w:val="99"/>
    <w:pPr>
      <w:numPr>
        <w:ilvl w:val="0"/>
        <w:numId w:val="5"/>
      </w:numPr>
      <w:contextualSpacing/>
    </w:pPr>
  </w:style>
  <w:style w:type="paragraph" w:styleId="74">
    <w:name w:val="List Continue"/>
    <w:basedOn w:val="1"/>
    <w:semiHidden/>
    <w:unhideWhenUsed/>
    <w:uiPriority w:val="99"/>
    <w:pPr>
      <w:spacing w:after="120"/>
      <w:ind w:left="360"/>
      <w:contextualSpacing/>
    </w:pPr>
  </w:style>
  <w:style w:type="paragraph" w:styleId="75">
    <w:name w:val="List Continue 2"/>
    <w:basedOn w:val="1"/>
    <w:semiHidden/>
    <w:unhideWhenUsed/>
    <w:uiPriority w:val="99"/>
    <w:pPr>
      <w:spacing w:after="120"/>
      <w:ind w:left="720"/>
      <w:contextualSpacing/>
    </w:pPr>
  </w:style>
  <w:style w:type="paragraph" w:styleId="76">
    <w:name w:val="List Continue 3"/>
    <w:basedOn w:val="1"/>
    <w:semiHidden/>
    <w:unhideWhenUsed/>
    <w:uiPriority w:val="99"/>
    <w:pPr>
      <w:spacing w:after="120"/>
      <w:ind w:left="1080"/>
      <w:contextualSpacing/>
    </w:pPr>
  </w:style>
  <w:style w:type="paragraph" w:styleId="77">
    <w:name w:val="List Continue 4"/>
    <w:basedOn w:val="1"/>
    <w:semiHidden/>
    <w:unhideWhenUsed/>
    <w:uiPriority w:val="99"/>
    <w:pPr>
      <w:spacing w:after="120"/>
      <w:ind w:left="1440"/>
      <w:contextualSpacing/>
    </w:pPr>
  </w:style>
  <w:style w:type="paragraph" w:styleId="78">
    <w:name w:val="List Continue 5"/>
    <w:basedOn w:val="1"/>
    <w:semiHidden/>
    <w:unhideWhenUsed/>
    <w:uiPriority w:val="99"/>
    <w:pPr>
      <w:spacing w:after="120"/>
      <w:ind w:left="1800"/>
      <w:contextualSpacing/>
    </w:pPr>
  </w:style>
  <w:style w:type="paragraph" w:styleId="79">
    <w:name w:val="List Number"/>
    <w:basedOn w:val="1"/>
    <w:semiHidden/>
    <w:unhideWhenUsed/>
    <w:uiPriority w:val="99"/>
    <w:pPr>
      <w:numPr>
        <w:ilvl w:val="0"/>
        <w:numId w:val="6"/>
      </w:numPr>
      <w:contextualSpacing/>
    </w:pPr>
  </w:style>
  <w:style w:type="paragraph" w:styleId="80">
    <w:name w:val="List Number 2"/>
    <w:basedOn w:val="1"/>
    <w:semiHidden/>
    <w:unhideWhenUsed/>
    <w:uiPriority w:val="99"/>
    <w:pPr>
      <w:numPr>
        <w:ilvl w:val="0"/>
        <w:numId w:val="7"/>
      </w:numPr>
      <w:contextualSpacing/>
    </w:pPr>
  </w:style>
  <w:style w:type="paragraph" w:styleId="81">
    <w:name w:val="List Number 3"/>
    <w:basedOn w:val="1"/>
    <w:semiHidden/>
    <w:unhideWhenUsed/>
    <w:uiPriority w:val="99"/>
    <w:pPr>
      <w:numPr>
        <w:ilvl w:val="0"/>
        <w:numId w:val="8"/>
      </w:numPr>
      <w:contextualSpacing/>
    </w:pPr>
  </w:style>
  <w:style w:type="paragraph" w:styleId="82">
    <w:name w:val="List Number 4"/>
    <w:basedOn w:val="1"/>
    <w:semiHidden/>
    <w:unhideWhenUsed/>
    <w:uiPriority w:val="99"/>
    <w:pPr>
      <w:numPr>
        <w:ilvl w:val="0"/>
        <w:numId w:val="9"/>
      </w:numPr>
      <w:contextualSpacing/>
    </w:pPr>
  </w:style>
  <w:style w:type="paragraph" w:styleId="83">
    <w:name w:val="List Number 5"/>
    <w:basedOn w:val="1"/>
    <w:semiHidden/>
    <w:unhideWhenUsed/>
    <w:uiPriority w:val="99"/>
    <w:pPr>
      <w:numPr>
        <w:ilvl w:val="0"/>
        <w:numId w:val="10"/>
      </w:numPr>
      <w:contextualSpacing/>
    </w:pPr>
  </w:style>
  <w:style w:type="paragraph" w:styleId="84">
    <w:name w:val="macro"/>
    <w:link w:val="388"/>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after="0" w:line="312" w:lineRule="auto"/>
    </w:pPr>
    <w:rPr>
      <w:rFonts w:ascii="Consolas" w:hAnsi="Consolas" w:eastAsiaTheme="minorHAnsi" w:cstheme="minorBidi"/>
      <w:color w:val="595959" w:themeColor="text1" w:themeTint="A6"/>
      <w:sz w:val="22"/>
      <w:szCs w:val="20"/>
      <w:lang w:val="en-US" w:eastAsia="en-US" w:bidi="ar-SA"/>
      <w14:textFill>
        <w14:solidFill>
          <w14:schemeClr w14:val="tx1">
            <w14:lumMod w14:val="65000"/>
            <w14:lumOff w14:val="35000"/>
          </w14:schemeClr>
        </w14:solidFill>
      </w14:textFill>
    </w:rPr>
  </w:style>
  <w:style w:type="paragraph" w:styleId="85">
    <w:name w:val="Message Header"/>
    <w:basedOn w:val="1"/>
    <w:link w:val="389"/>
    <w:semiHidden/>
    <w:unhideWhenUsed/>
    <w:uiPriority w:val="99"/>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sz w:val="24"/>
      <w:szCs w:val="24"/>
    </w:rPr>
  </w:style>
  <w:style w:type="paragraph" w:styleId="86">
    <w:name w:val="Normal (Web)"/>
    <w:basedOn w:val="1"/>
    <w:semiHidden/>
    <w:unhideWhenUsed/>
    <w:uiPriority w:val="99"/>
    <w:rPr>
      <w:rFonts w:ascii="Times New Roman" w:hAnsi="Times New Roman" w:cs="Times New Roman"/>
      <w:sz w:val="24"/>
      <w:szCs w:val="24"/>
    </w:rPr>
  </w:style>
  <w:style w:type="paragraph" w:styleId="87">
    <w:name w:val="Normal Indent"/>
    <w:basedOn w:val="1"/>
    <w:semiHidden/>
    <w:unhideWhenUsed/>
    <w:uiPriority w:val="99"/>
    <w:pPr>
      <w:ind w:left="720"/>
    </w:pPr>
  </w:style>
  <w:style w:type="paragraph" w:styleId="88">
    <w:name w:val="Note Heading"/>
    <w:basedOn w:val="1"/>
    <w:next w:val="1"/>
    <w:link w:val="391"/>
    <w:semiHidden/>
    <w:unhideWhenUsed/>
    <w:uiPriority w:val="99"/>
    <w:pPr>
      <w:spacing w:after="0" w:line="240" w:lineRule="auto"/>
    </w:pPr>
  </w:style>
  <w:style w:type="character" w:styleId="89">
    <w:name w:val="page number"/>
    <w:basedOn w:val="11"/>
    <w:semiHidden/>
    <w:unhideWhenUsed/>
    <w:uiPriority w:val="99"/>
  </w:style>
  <w:style w:type="paragraph" w:styleId="90">
    <w:name w:val="Plain Text"/>
    <w:basedOn w:val="1"/>
    <w:link w:val="398"/>
    <w:semiHidden/>
    <w:unhideWhenUsed/>
    <w:uiPriority w:val="99"/>
    <w:pPr>
      <w:spacing w:after="0" w:line="240" w:lineRule="auto"/>
    </w:pPr>
    <w:rPr>
      <w:rFonts w:ascii="Consolas" w:hAnsi="Consolas"/>
      <w:szCs w:val="21"/>
    </w:rPr>
  </w:style>
  <w:style w:type="paragraph" w:styleId="91">
    <w:name w:val="Salutation"/>
    <w:basedOn w:val="1"/>
    <w:next w:val="1"/>
    <w:link w:val="257"/>
    <w:unhideWhenUsed/>
    <w:qFormat/>
    <w:uiPriority w:val="4"/>
    <w:pPr>
      <w:spacing w:before="800" w:after="180" w:line="240" w:lineRule="auto"/>
    </w:pPr>
    <w:rPr>
      <w:rFonts w:eastAsiaTheme="minorEastAsia"/>
      <w:b/>
      <w:bCs/>
      <w:szCs w:val="18"/>
    </w:rPr>
  </w:style>
  <w:style w:type="character" w:styleId="92">
    <w:name w:val="Strong"/>
    <w:basedOn w:val="11"/>
    <w:semiHidden/>
    <w:unhideWhenUsed/>
    <w:qFormat/>
    <w:uiPriority w:val="22"/>
    <w:rPr>
      <w:b/>
      <w:bCs/>
    </w:rPr>
  </w:style>
  <w:style w:type="paragraph" w:styleId="93">
    <w:name w:val="Subtitle"/>
    <w:basedOn w:val="1"/>
    <w:next w:val="1"/>
    <w:link w:val="401"/>
    <w:semiHidden/>
    <w:unhideWhenUsed/>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table" w:styleId="94">
    <w:name w:val="Table 3D effects 1"/>
    <w:basedOn w:val="12"/>
    <w:semiHidden/>
    <w:unhideWhenUsed/>
    <w:uiPriority w:val="99"/>
    <w:rPr>
      <w:color w:val="auto"/>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semiHidden/>
    <w:unhideWhenUsed/>
    <w:uiPriority w:val="99"/>
    <w:rPr>
      <w:color w:val="auto"/>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semiHidden/>
    <w:unhideWhenUsed/>
    <w:uiPriority w:val="99"/>
    <w:rPr>
      <w:color w:val="auto"/>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semiHidden/>
    <w:unhideWhenUsed/>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semiHidden/>
    <w:unhideWhenUsed/>
    <w:uiPriority w:val="99"/>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semiHidden/>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semiHidden/>
    <w:unhideWhenUsed/>
    <w:uiPriority w:val="99"/>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semiHidden/>
    <w:unhideWhenUsed/>
    <w:uiPriority w:val="99"/>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semiHidden/>
    <w:unhideWhenUsed/>
    <w:uiPriority w:val="99"/>
    <w:rPr>
      <w:b/>
      <w:bCs/>
      <w:color w:val="auto"/>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semiHidden/>
    <w:unhideWhenUsed/>
    <w:uiPriority w:val="99"/>
    <w:rPr>
      <w:b/>
      <w:bCs/>
      <w:color w:val="auto"/>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semiHidden/>
    <w:unhideWhenUsed/>
    <w:uiPriority w:val="99"/>
    <w:rPr>
      <w:color w:val="auto"/>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semiHidden/>
    <w:unhideWhenUsed/>
    <w:uiPriority w:val="99"/>
    <w:rPr>
      <w:color w:val="auto"/>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semiHidden/>
    <w:unhideWhenUsed/>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semiHidden/>
    <w:unhideWhenUsed/>
    <w:uiPriority w:val="99"/>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semiHidden/>
    <w:unhideWhenUsed/>
    <w:uiPriority w:val="99"/>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semiHidden/>
    <w:unhideWhenUsed/>
    <w:uiPriority w:val="99"/>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semiHidden/>
    <w:unhideWhenUsed/>
    <w:uiPriority w:val="99"/>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semiHidden/>
    <w:unhideWhenUsed/>
    <w:uiPriority w:val="99"/>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semiHidden/>
    <w:unhideWhenUsed/>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semiHidden/>
    <w:unhideWhenUsed/>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semiHidden/>
    <w:unhideWhenUsed/>
    <w:uiPriority w:val="99"/>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24">
    <w:name w:val="Table List 5"/>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semiHidden/>
    <w:unhideWhenUsed/>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semiHidden/>
    <w:unhideWhenUsed/>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semiHidden/>
    <w:unhideWhenUsed/>
    <w:uiPriority w:val="99"/>
    <w:pPr>
      <w:spacing w:after="0"/>
      <w:ind w:left="220" w:hanging="220"/>
    </w:pPr>
  </w:style>
  <w:style w:type="paragraph" w:styleId="129">
    <w:name w:val="table of figures"/>
    <w:basedOn w:val="1"/>
    <w:next w:val="1"/>
    <w:semiHidden/>
    <w:unhideWhenUsed/>
    <w:uiPriority w:val="99"/>
    <w:pPr>
      <w:spacing w:after="0"/>
    </w:pPr>
  </w:style>
  <w:style w:type="table" w:styleId="130">
    <w:name w:val="Table Professional"/>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semiHidden/>
    <w:unhideWhenUsed/>
    <w:uiPriority w:val="99"/>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semiHidden/>
    <w:unhideWhenUsed/>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semiHidden/>
    <w:unhideWhenUsed/>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semiHidden/>
    <w:unhideWhenUsed/>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semiHidden/>
    <w:unhideWhenUsed/>
    <w:uiPriority w:val="99"/>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semiHidden/>
    <w:unhideWhenUsed/>
    <w:uiPriority w:val="99"/>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semiHidden/>
    <w:unhideWhenUsed/>
    <w:uiPriority w:val="99"/>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next w:val="141"/>
    <w:link w:val="251"/>
    <w:qFormat/>
    <w:uiPriority w:val="0"/>
    <w:pPr>
      <w:spacing w:after="0" w:line="240" w:lineRule="auto"/>
      <w:contextualSpacing/>
    </w:pPr>
    <w:rPr>
      <w:rFonts w:asciiTheme="majorHAnsi" w:hAnsiTheme="majorHAnsi" w:eastAsiaTheme="majorEastAsia" w:cstheme="majorBidi"/>
      <w:b/>
      <w:color w:val="151C3A" w:themeColor="text2"/>
      <w:sz w:val="68"/>
      <w:szCs w:val="56"/>
      <w14:textFill>
        <w14:solidFill>
          <w14:schemeClr w14:val="tx2"/>
        </w14:solidFill>
      </w14:textFill>
    </w:rPr>
  </w:style>
  <w:style w:type="paragraph" w:customStyle="1" w:styleId="141">
    <w:name w:val="Contact Info"/>
    <w:basedOn w:val="1"/>
    <w:qFormat/>
    <w:uiPriority w:val="1"/>
    <w:pPr>
      <w:spacing w:before="160" w:after="680" w:line="240" w:lineRule="auto"/>
    </w:pPr>
    <w:rPr>
      <w:rFonts w:asciiTheme="majorHAnsi" w:hAnsiTheme="majorHAnsi"/>
      <w:color w:val="13606B" w:themeColor="accent1" w:themeShade="80"/>
    </w:rPr>
  </w:style>
  <w:style w:type="paragraph" w:styleId="142">
    <w:name w:val="toa heading"/>
    <w:basedOn w:val="1"/>
    <w:next w:val="1"/>
    <w:semiHidden/>
    <w:unhideWhenUsed/>
    <w:uiPriority w:val="99"/>
    <w:pPr>
      <w:spacing w:before="120"/>
    </w:pPr>
    <w:rPr>
      <w:rFonts w:asciiTheme="majorHAnsi" w:hAnsiTheme="majorHAnsi" w:eastAsiaTheme="majorEastAsia" w:cstheme="majorBidi"/>
      <w:b/>
      <w:bCs/>
      <w:sz w:val="24"/>
      <w:szCs w:val="24"/>
    </w:rPr>
  </w:style>
  <w:style w:type="paragraph" w:styleId="143">
    <w:name w:val="toc 1"/>
    <w:basedOn w:val="1"/>
    <w:next w:val="1"/>
    <w:semiHidden/>
    <w:unhideWhenUsed/>
    <w:uiPriority w:val="39"/>
    <w:pPr>
      <w:spacing w:after="100"/>
    </w:pPr>
  </w:style>
  <w:style w:type="paragraph" w:styleId="144">
    <w:name w:val="toc 2"/>
    <w:basedOn w:val="1"/>
    <w:next w:val="1"/>
    <w:semiHidden/>
    <w:unhideWhenUsed/>
    <w:uiPriority w:val="39"/>
    <w:pPr>
      <w:spacing w:after="100"/>
      <w:ind w:left="220"/>
    </w:pPr>
  </w:style>
  <w:style w:type="paragraph" w:styleId="145">
    <w:name w:val="toc 3"/>
    <w:basedOn w:val="1"/>
    <w:next w:val="1"/>
    <w:semiHidden/>
    <w:unhideWhenUsed/>
    <w:uiPriority w:val="39"/>
    <w:pPr>
      <w:spacing w:after="100"/>
      <w:ind w:left="440"/>
    </w:pPr>
  </w:style>
  <w:style w:type="paragraph" w:styleId="146">
    <w:name w:val="toc 4"/>
    <w:basedOn w:val="1"/>
    <w:next w:val="1"/>
    <w:semiHidden/>
    <w:unhideWhenUsed/>
    <w:uiPriority w:val="39"/>
    <w:pPr>
      <w:spacing w:after="100"/>
      <w:ind w:left="660"/>
    </w:pPr>
  </w:style>
  <w:style w:type="paragraph" w:styleId="147">
    <w:name w:val="toc 5"/>
    <w:basedOn w:val="1"/>
    <w:next w:val="1"/>
    <w:semiHidden/>
    <w:unhideWhenUsed/>
    <w:uiPriority w:val="39"/>
    <w:pPr>
      <w:spacing w:after="100"/>
      <w:ind w:left="880"/>
    </w:pPr>
  </w:style>
  <w:style w:type="paragraph" w:styleId="148">
    <w:name w:val="toc 6"/>
    <w:basedOn w:val="1"/>
    <w:next w:val="1"/>
    <w:semiHidden/>
    <w:unhideWhenUsed/>
    <w:uiPriority w:val="39"/>
    <w:pPr>
      <w:spacing w:after="100"/>
      <w:ind w:left="1100"/>
    </w:pPr>
  </w:style>
  <w:style w:type="paragraph" w:styleId="149">
    <w:name w:val="toc 7"/>
    <w:basedOn w:val="1"/>
    <w:next w:val="1"/>
    <w:semiHidden/>
    <w:unhideWhenUsed/>
    <w:uiPriority w:val="39"/>
    <w:pPr>
      <w:spacing w:after="100"/>
      <w:ind w:left="1320"/>
    </w:pPr>
  </w:style>
  <w:style w:type="paragraph" w:styleId="150">
    <w:name w:val="toc 8"/>
    <w:basedOn w:val="1"/>
    <w:next w:val="1"/>
    <w:semiHidden/>
    <w:unhideWhenUsed/>
    <w:uiPriority w:val="39"/>
    <w:pPr>
      <w:spacing w:after="100"/>
      <w:ind w:left="1540"/>
    </w:pPr>
  </w:style>
  <w:style w:type="paragraph" w:styleId="151">
    <w:name w:val="toc 9"/>
    <w:basedOn w:val="1"/>
    <w:next w:val="1"/>
    <w:semiHidden/>
    <w:unhideWhenUsed/>
    <w:uiPriority w:val="39"/>
    <w:pPr>
      <w:spacing w:after="100"/>
      <w:ind w:left="1760"/>
    </w:pPr>
  </w:style>
  <w:style w:type="table" w:styleId="152">
    <w:name w:val="Light Shading"/>
    <w:basedOn w:val="12"/>
    <w:semiHidden/>
    <w:unhideWhenUsed/>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53">
    <w:name w:val="Light Shading Accent 1"/>
    <w:basedOn w:val="12"/>
    <w:semiHidden/>
    <w:unhideWhenUsed/>
    <w:uiPriority w:val="60"/>
    <w:pPr>
      <w:spacing w:after="0" w:line="240" w:lineRule="auto"/>
    </w:pPr>
    <w:rPr>
      <w:color w:val="1C90A0" w:themeColor="accent1" w:themeShade="BF"/>
    </w:rPr>
    <w:tblPr>
      <w:tblBorders>
        <w:top w:val="single" w:color="25C0D5" w:themeColor="accent1" w:sz="8" w:space="0"/>
        <w:bottom w:val="single" w:color="25C0D5" w:themeColor="accent1" w:sz="8" w:space="0"/>
      </w:tblBorders>
    </w:tblPr>
    <w:tblStylePr w:type="firstRow">
      <w:pPr>
        <w:spacing w:before="0" w:after="0" w:line="240" w:lineRule="auto"/>
      </w:pPr>
      <w:rPr>
        <w:b/>
        <w:bCs/>
      </w:rPr>
      <w:tblPr/>
      <w:tcPr>
        <w:tcBorders>
          <w:top w:val="single" w:color="25C0D5" w:themeColor="accent1" w:sz="8" w:space="0"/>
          <w:left w:val="nil"/>
          <w:bottom w:val="single" w:color="25C0D5" w:themeColor="accent1" w:sz="8" w:space="0"/>
          <w:right w:val="nil"/>
          <w:insideH w:val="nil"/>
          <w:insideV w:val="nil"/>
        </w:tcBorders>
      </w:tcPr>
    </w:tblStylePr>
    <w:tblStylePr w:type="lastRow">
      <w:pPr>
        <w:spacing w:before="0" w:after="0" w:line="240" w:lineRule="auto"/>
      </w:pPr>
      <w:rPr>
        <w:b/>
        <w:bCs/>
      </w:rPr>
      <w:tblPr/>
      <w:tcPr>
        <w:tcBorders>
          <w:top w:val="single" w:color="25C0D5" w:themeColor="accent1" w:sz="8" w:space="0"/>
          <w:left w:val="nil"/>
          <w:bottom w:val="single" w:color="25C0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F0F5" w:themeFill="accent1" w:themeFillTint="3F"/>
      </w:tcPr>
    </w:tblStylePr>
    <w:tblStylePr w:type="band1Horz">
      <w:tblPr/>
      <w:tcPr>
        <w:tcBorders>
          <w:left w:val="nil"/>
          <w:right w:val="nil"/>
          <w:insideH w:val="nil"/>
          <w:insideV w:val="nil"/>
        </w:tcBorders>
        <w:shd w:val="clear" w:color="auto" w:fill="C8F0F5" w:themeFill="accent1" w:themeFillTint="3F"/>
      </w:tcPr>
    </w:tblStylePr>
  </w:style>
  <w:style w:type="table" w:styleId="154">
    <w:name w:val="Light Shading Accent 2"/>
    <w:basedOn w:val="12"/>
    <w:semiHidden/>
    <w:unhideWhenUsed/>
    <w:uiPriority w:val="60"/>
    <w:pPr>
      <w:spacing w:after="0" w:line="240" w:lineRule="auto"/>
    </w:pPr>
    <w:rPr>
      <w:color w:val="9CAC1F" w:themeColor="accent2" w:themeShade="BF"/>
    </w:rPr>
    <w:tblPr>
      <w:tblBorders>
        <w:top w:val="single" w:color="C8DA35" w:themeColor="accent2" w:sz="8" w:space="0"/>
        <w:bottom w:val="single" w:color="C8DA35" w:themeColor="accent2" w:sz="8" w:space="0"/>
      </w:tblBorders>
    </w:tblPr>
    <w:tblStylePr w:type="firstRow">
      <w:pPr>
        <w:spacing w:before="0" w:after="0" w:line="240" w:lineRule="auto"/>
      </w:pPr>
      <w:rPr>
        <w:b/>
        <w:bCs/>
      </w:rPr>
      <w:tblPr/>
      <w:tcPr>
        <w:tcBorders>
          <w:top w:val="single" w:color="C8DA35" w:themeColor="accent2" w:sz="8" w:space="0"/>
          <w:left w:val="nil"/>
          <w:bottom w:val="single" w:color="C8DA35" w:themeColor="accent2" w:sz="8" w:space="0"/>
          <w:right w:val="nil"/>
          <w:insideH w:val="nil"/>
          <w:insideV w:val="nil"/>
        </w:tcBorders>
      </w:tcPr>
    </w:tblStylePr>
    <w:tblStylePr w:type="lastRow">
      <w:pPr>
        <w:spacing w:before="0" w:after="0" w:line="240" w:lineRule="auto"/>
      </w:pPr>
      <w:rPr>
        <w:b/>
        <w:bCs/>
      </w:rPr>
      <w:tblPr/>
      <w:tcPr>
        <w:tcBorders>
          <w:top w:val="single" w:color="C8DA35" w:themeColor="accent2" w:sz="8" w:space="0"/>
          <w:left w:val="nil"/>
          <w:bottom w:val="single" w:color="C8DA35"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5CD" w:themeFill="accent2" w:themeFillTint="3F"/>
      </w:tcPr>
    </w:tblStylePr>
    <w:tblStylePr w:type="band1Horz">
      <w:tblPr/>
      <w:tcPr>
        <w:tcBorders>
          <w:left w:val="nil"/>
          <w:right w:val="nil"/>
          <w:insideH w:val="nil"/>
          <w:insideV w:val="nil"/>
        </w:tcBorders>
        <w:shd w:val="clear" w:color="auto" w:fill="F1F5CD" w:themeFill="accent2" w:themeFillTint="3F"/>
      </w:tcPr>
    </w:tblStylePr>
  </w:style>
  <w:style w:type="table" w:styleId="155">
    <w:name w:val="Light Shading Accent 3"/>
    <w:basedOn w:val="12"/>
    <w:semiHidden/>
    <w:unhideWhenUsed/>
    <w:uiPriority w:val="60"/>
    <w:pPr>
      <w:spacing w:after="0" w:line="240" w:lineRule="auto"/>
    </w:pPr>
    <w:rPr>
      <w:color w:val="E91815" w:themeColor="accent3" w:themeShade="BF"/>
    </w:rPr>
    <w:tblPr>
      <w:tblBorders>
        <w:top w:val="single" w:color="F16462" w:themeColor="accent3" w:sz="8" w:space="0"/>
        <w:bottom w:val="single" w:color="F16462" w:themeColor="accent3" w:sz="8" w:space="0"/>
      </w:tblBorders>
    </w:tblPr>
    <w:tblStylePr w:type="firstRow">
      <w:pPr>
        <w:spacing w:before="0" w:after="0" w:line="240" w:lineRule="auto"/>
      </w:pPr>
      <w:rPr>
        <w:b/>
        <w:bCs/>
      </w:rPr>
      <w:tblPr/>
      <w:tcPr>
        <w:tcBorders>
          <w:top w:val="single" w:color="F16462" w:themeColor="accent3" w:sz="8" w:space="0"/>
          <w:left w:val="nil"/>
          <w:bottom w:val="single" w:color="F16462" w:themeColor="accent3" w:sz="8" w:space="0"/>
          <w:right w:val="nil"/>
          <w:insideH w:val="nil"/>
          <w:insideV w:val="nil"/>
        </w:tcBorders>
      </w:tcPr>
    </w:tblStylePr>
    <w:tblStylePr w:type="lastRow">
      <w:pPr>
        <w:spacing w:before="0" w:after="0" w:line="240" w:lineRule="auto"/>
      </w:pPr>
      <w:rPr>
        <w:b/>
        <w:bCs/>
      </w:rPr>
      <w:tblPr/>
      <w:tcPr>
        <w:tcBorders>
          <w:top w:val="single" w:color="F16462" w:themeColor="accent3" w:sz="8" w:space="0"/>
          <w:left w:val="nil"/>
          <w:bottom w:val="single" w:color="F16462"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left w:val="nil"/>
          <w:right w:val="nil"/>
          <w:insideH w:val="nil"/>
          <w:insideV w:val="nil"/>
        </w:tcBorders>
        <w:shd w:val="clear" w:color="auto" w:fill="FBD8D8" w:themeFill="accent3" w:themeFillTint="3F"/>
      </w:tcPr>
    </w:tblStylePr>
  </w:style>
  <w:style w:type="table" w:styleId="156">
    <w:name w:val="Light Shading Accent 4"/>
    <w:basedOn w:val="12"/>
    <w:semiHidden/>
    <w:unhideWhenUsed/>
    <w:uiPriority w:val="60"/>
    <w:pPr>
      <w:spacing w:after="0" w:line="240" w:lineRule="auto"/>
    </w:pPr>
    <w:rPr>
      <w:color w:val="4E386E" w:themeColor="accent4" w:themeShade="BF"/>
    </w:rPr>
    <w:tblPr>
      <w:tblBorders>
        <w:top w:val="single" w:color="684A93" w:themeColor="accent4" w:sz="8" w:space="0"/>
        <w:bottom w:val="single" w:color="684A93" w:themeColor="accent4" w:sz="8" w:space="0"/>
      </w:tblBorders>
    </w:tblPr>
    <w:tblStylePr w:type="firstRow">
      <w:pPr>
        <w:spacing w:before="0" w:after="0" w:line="240" w:lineRule="auto"/>
      </w:pPr>
      <w:rPr>
        <w:b/>
        <w:bCs/>
      </w:rPr>
      <w:tblPr/>
      <w:tcPr>
        <w:tcBorders>
          <w:top w:val="single" w:color="684A93" w:themeColor="accent4" w:sz="8" w:space="0"/>
          <w:left w:val="nil"/>
          <w:bottom w:val="single" w:color="684A93" w:themeColor="accent4" w:sz="8" w:space="0"/>
          <w:right w:val="nil"/>
          <w:insideH w:val="nil"/>
          <w:insideV w:val="nil"/>
        </w:tcBorders>
      </w:tcPr>
    </w:tblStylePr>
    <w:tblStylePr w:type="lastRow">
      <w:pPr>
        <w:spacing w:before="0" w:after="0" w:line="240" w:lineRule="auto"/>
      </w:pPr>
      <w:rPr>
        <w:b/>
        <w:bCs/>
      </w:rPr>
      <w:tblPr/>
      <w:tcPr>
        <w:tcBorders>
          <w:top w:val="single" w:color="684A93" w:themeColor="accent4" w:sz="8" w:space="0"/>
          <w:left w:val="nil"/>
          <w:bottom w:val="single" w:color="684A93"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FE7" w:themeFill="accent4" w:themeFillTint="3F"/>
      </w:tcPr>
    </w:tblStylePr>
    <w:tblStylePr w:type="band1Horz">
      <w:tblPr/>
      <w:tcPr>
        <w:tcBorders>
          <w:left w:val="nil"/>
          <w:right w:val="nil"/>
          <w:insideH w:val="nil"/>
          <w:insideV w:val="nil"/>
        </w:tcBorders>
        <w:shd w:val="clear" w:color="auto" w:fill="D9CFE7" w:themeFill="accent4" w:themeFillTint="3F"/>
      </w:tcPr>
    </w:tblStylePr>
  </w:style>
  <w:style w:type="table" w:styleId="157">
    <w:name w:val="Light Shading Accent 5"/>
    <w:basedOn w:val="12"/>
    <w:semiHidden/>
    <w:unhideWhenUsed/>
    <w:uiPriority w:val="60"/>
    <w:pPr>
      <w:spacing w:after="0" w:line="240" w:lineRule="auto"/>
    </w:pPr>
    <w:rPr>
      <w:color w:val="FC4A00" w:themeColor="accent5" w:themeShade="BF"/>
    </w:rPr>
    <w:tblPr>
      <w:tblBorders>
        <w:top w:val="single" w:color="FF8451" w:themeColor="accent5" w:sz="8" w:space="0"/>
        <w:bottom w:val="single" w:color="FF8451" w:themeColor="accent5" w:sz="8" w:space="0"/>
      </w:tblBorders>
    </w:tblPr>
    <w:tblStylePr w:type="firstRow">
      <w:pPr>
        <w:spacing w:before="0" w:after="0" w:line="240" w:lineRule="auto"/>
      </w:pPr>
      <w:rPr>
        <w:b/>
        <w:bCs/>
      </w:rPr>
      <w:tblPr/>
      <w:tcPr>
        <w:tcBorders>
          <w:top w:val="single" w:color="FF8451" w:themeColor="accent5" w:sz="8" w:space="0"/>
          <w:left w:val="nil"/>
          <w:bottom w:val="single" w:color="FF8451" w:themeColor="accent5" w:sz="8" w:space="0"/>
          <w:right w:val="nil"/>
          <w:insideH w:val="nil"/>
          <w:insideV w:val="nil"/>
        </w:tcBorders>
      </w:tcPr>
    </w:tblStylePr>
    <w:tblStylePr w:type="lastRow">
      <w:pPr>
        <w:spacing w:before="0" w:after="0" w:line="240" w:lineRule="auto"/>
      </w:pPr>
      <w:rPr>
        <w:b/>
        <w:bCs/>
      </w:rPr>
      <w:tblPr/>
      <w:tcPr>
        <w:tcBorders>
          <w:top w:val="single" w:color="FF8451" w:themeColor="accent5" w:sz="8" w:space="0"/>
          <w:left w:val="nil"/>
          <w:bottom w:val="single" w:color="FF8451"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left w:val="nil"/>
          <w:right w:val="nil"/>
          <w:insideH w:val="nil"/>
          <w:insideV w:val="nil"/>
        </w:tcBorders>
        <w:shd w:val="clear" w:color="auto" w:fill="FFE0D4" w:themeFill="accent5" w:themeFillTint="3F"/>
      </w:tcPr>
    </w:tblStylePr>
  </w:style>
  <w:style w:type="table" w:styleId="158">
    <w:name w:val="Light Shading Accent 6"/>
    <w:basedOn w:val="12"/>
    <w:semiHidden/>
    <w:unhideWhenUsed/>
    <w:uiPriority w:val="60"/>
    <w:pPr>
      <w:spacing w:after="0" w:line="240" w:lineRule="auto"/>
    </w:pPr>
    <w:rPr>
      <w:color w:val="5E523E" w:themeColor="accent6" w:themeShade="BF"/>
    </w:rPr>
    <w:tblPr>
      <w:tblBorders>
        <w:top w:val="single" w:color="7D6D52" w:themeColor="accent6" w:sz="8" w:space="0"/>
        <w:bottom w:val="single" w:color="7D6D52" w:themeColor="accent6" w:sz="8" w:space="0"/>
      </w:tblBorders>
    </w:tblPr>
    <w:tblStylePr w:type="firstRow">
      <w:pPr>
        <w:spacing w:before="0" w:after="0" w:line="240" w:lineRule="auto"/>
      </w:pPr>
      <w:rPr>
        <w:b/>
        <w:bCs/>
      </w:rPr>
      <w:tblPr/>
      <w:tcPr>
        <w:tcBorders>
          <w:top w:val="single" w:color="7D6D52" w:themeColor="accent6" w:sz="8" w:space="0"/>
          <w:left w:val="nil"/>
          <w:bottom w:val="single" w:color="7D6D52" w:themeColor="accent6" w:sz="8" w:space="0"/>
          <w:right w:val="nil"/>
          <w:insideH w:val="nil"/>
          <w:insideV w:val="nil"/>
        </w:tcBorders>
      </w:tcPr>
    </w:tblStylePr>
    <w:tblStylePr w:type="lastRow">
      <w:pPr>
        <w:spacing w:before="0" w:after="0" w:line="240" w:lineRule="auto"/>
      </w:pPr>
      <w:rPr>
        <w:b/>
        <w:bCs/>
      </w:rPr>
      <w:tblPr/>
      <w:tcPr>
        <w:tcBorders>
          <w:top w:val="single" w:color="7D6D52" w:themeColor="accent6" w:sz="8" w:space="0"/>
          <w:left w:val="nil"/>
          <w:bottom w:val="single" w:color="7D6D52"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left w:val="nil"/>
          <w:right w:val="nil"/>
          <w:insideH w:val="nil"/>
          <w:insideV w:val="nil"/>
        </w:tcBorders>
        <w:shd w:val="clear" w:color="auto" w:fill="E1DBD1" w:themeFill="accent6" w:themeFillTint="3F"/>
      </w:tcPr>
    </w:tblStylePr>
  </w:style>
  <w:style w:type="table" w:styleId="159">
    <w:name w:val="Light List"/>
    <w:basedOn w:val="12"/>
    <w:semiHidden/>
    <w:unhideWhenUsed/>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60">
    <w:name w:val="Light List Accent 1"/>
    <w:basedOn w:val="12"/>
    <w:semiHidden/>
    <w:unhideWhenUsed/>
    <w:uiPriority w:val="61"/>
    <w:pPr>
      <w:spacing w:after="0" w:line="240" w:lineRule="auto"/>
    </w:pPr>
    <w:tblPr>
      <w:tblBorders>
        <w:top w:val="single" w:color="25C0D5" w:themeColor="accent1" w:sz="8" w:space="0"/>
        <w:left w:val="single" w:color="25C0D5" w:themeColor="accent1" w:sz="8" w:space="0"/>
        <w:bottom w:val="single" w:color="25C0D5" w:themeColor="accent1" w:sz="8" w:space="0"/>
        <w:right w:val="single" w:color="25C0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25C0D5" w:themeFill="accent1"/>
      </w:tcPr>
    </w:tblStylePr>
    <w:tblStylePr w:type="lastRow">
      <w:pPr>
        <w:spacing w:before="0" w:after="0" w:line="240" w:lineRule="auto"/>
      </w:pPr>
      <w:rPr>
        <w:b/>
        <w:bCs/>
      </w:rPr>
      <w:tblPr/>
      <w:tcPr>
        <w:tcBorders>
          <w:top w:val="double" w:color="25C0D5" w:themeColor="accent1" w:sz="6" w:space="0"/>
          <w:left w:val="single" w:color="25C0D5" w:themeColor="accent1" w:sz="8" w:space="0"/>
          <w:bottom w:val="single" w:color="25C0D5" w:themeColor="accent1" w:sz="8" w:space="0"/>
          <w:right w:val="single" w:color="25C0D5" w:themeColor="accent1" w:sz="8" w:space="0"/>
        </w:tcBorders>
      </w:tcPr>
    </w:tblStylePr>
    <w:tblStylePr w:type="firstCol">
      <w:rPr>
        <w:b/>
        <w:bCs/>
      </w:rPr>
    </w:tblStylePr>
    <w:tblStylePr w:type="lastCol">
      <w:rPr>
        <w:b/>
        <w:bCs/>
      </w:rPr>
    </w:tblStylePr>
    <w:tblStylePr w:type="band1Vert">
      <w:tblPr/>
      <w:tcPr>
        <w:tcBorders>
          <w:top w:val="single" w:color="25C0D5" w:themeColor="accent1" w:sz="8" w:space="0"/>
          <w:left w:val="single" w:color="25C0D5" w:themeColor="accent1" w:sz="8" w:space="0"/>
          <w:bottom w:val="single" w:color="25C0D5" w:themeColor="accent1" w:sz="8" w:space="0"/>
          <w:right w:val="single" w:color="25C0D5" w:themeColor="accent1" w:sz="8" w:space="0"/>
        </w:tcBorders>
      </w:tcPr>
    </w:tblStylePr>
    <w:tblStylePr w:type="band1Horz">
      <w:tblPr/>
      <w:tcPr>
        <w:tcBorders>
          <w:top w:val="single" w:color="25C0D5" w:themeColor="accent1" w:sz="8" w:space="0"/>
          <w:left w:val="single" w:color="25C0D5" w:themeColor="accent1" w:sz="8" w:space="0"/>
          <w:bottom w:val="single" w:color="25C0D5" w:themeColor="accent1" w:sz="8" w:space="0"/>
          <w:right w:val="single" w:color="25C0D5" w:themeColor="accent1" w:sz="8" w:space="0"/>
        </w:tcBorders>
      </w:tcPr>
    </w:tblStylePr>
  </w:style>
  <w:style w:type="table" w:styleId="161">
    <w:name w:val="Light List Accent 2"/>
    <w:basedOn w:val="12"/>
    <w:semiHidden/>
    <w:unhideWhenUsed/>
    <w:uiPriority w:val="61"/>
    <w:pPr>
      <w:spacing w:after="0" w:line="240" w:lineRule="auto"/>
    </w:pPr>
    <w:tblPr>
      <w:tblBorders>
        <w:top w:val="single" w:color="C8DA35" w:themeColor="accent2" w:sz="8" w:space="0"/>
        <w:left w:val="single" w:color="C8DA35" w:themeColor="accent2" w:sz="8" w:space="0"/>
        <w:bottom w:val="single" w:color="C8DA35" w:themeColor="accent2" w:sz="8" w:space="0"/>
        <w:right w:val="single" w:color="C8DA35"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8DA35" w:themeFill="accent2"/>
      </w:tcPr>
    </w:tblStylePr>
    <w:tblStylePr w:type="lastRow">
      <w:pPr>
        <w:spacing w:before="0" w:after="0" w:line="240" w:lineRule="auto"/>
      </w:pPr>
      <w:rPr>
        <w:b/>
        <w:bCs/>
      </w:rPr>
      <w:tblPr/>
      <w:tcPr>
        <w:tcBorders>
          <w:top w:val="double" w:color="C8DA35" w:themeColor="accent2" w:sz="6" w:space="0"/>
          <w:left w:val="single" w:color="C8DA35" w:themeColor="accent2" w:sz="8" w:space="0"/>
          <w:bottom w:val="single" w:color="C8DA35" w:themeColor="accent2" w:sz="8" w:space="0"/>
          <w:right w:val="single" w:color="C8DA35" w:themeColor="accent2" w:sz="8" w:space="0"/>
        </w:tcBorders>
      </w:tcPr>
    </w:tblStylePr>
    <w:tblStylePr w:type="firstCol">
      <w:rPr>
        <w:b/>
        <w:bCs/>
      </w:rPr>
    </w:tblStylePr>
    <w:tblStylePr w:type="lastCol">
      <w:rPr>
        <w:b/>
        <w:bCs/>
      </w:rPr>
    </w:tblStylePr>
    <w:tblStylePr w:type="band1Vert">
      <w:tblPr/>
      <w:tcPr>
        <w:tcBorders>
          <w:top w:val="single" w:color="C8DA35" w:themeColor="accent2" w:sz="8" w:space="0"/>
          <w:left w:val="single" w:color="C8DA35" w:themeColor="accent2" w:sz="8" w:space="0"/>
          <w:bottom w:val="single" w:color="C8DA35" w:themeColor="accent2" w:sz="8" w:space="0"/>
          <w:right w:val="single" w:color="C8DA35" w:themeColor="accent2" w:sz="8" w:space="0"/>
        </w:tcBorders>
      </w:tcPr>
    </w:tblStylePr>
    <w:tblStylePr w:type="band1Horz">
      <w:tblPr/>
      <w:tcPr>
        <w:tcBorders>
          <w:top w:val="single" w:color="C8DA35" w:themeColor="accent2" w:sz="8" w:space="0"/>
          <w:left w:val="single" w:color="C8DA35" w:themeColor="accent2" w:sz="8" w:space="0"/>
          <w:bottom w:val="single" w:color="C8DA35" w:themeColor="accent2" w:sz="8" w:space="0"/>
          <w:right w:val="single" w:color="C8DA35" w:themeColor="accent2" w:sz="8" w:space="0"/>
        </w:tcBorders>
      </w:tcPr>
    </w:tblStylePr>
  </w:style>
  <w:style w:type="table" w:styleId="162">
    <w:name w:val="Light List Accent 3"/>
    <w:basedOn w:val="12"/>
    <w:semiHidden/>
    <w:unhideWhenUsed/>
    <w:uiPriority w:val="61"/>
    <w:pPr>
      <w:spacing w:after="0" w:line="240" w:lineRule="auto"/>
    </w:pPr>
    <w:tblPr>
      <w:tblBorders>
        <w:top w:val="single" w:color="F16462" w:themeColor="accent3" w:sz="8" w:space="0"/>
        <w:left w:val="single" w:color="F16462" w:themeColor="accent3" w:sz="8" w:space="0"/>
        <w:bottom w:val="single" w:color="F16462" w:themeColor="accent3" w:sz="8" w:space="0"/>
        <w:right w:val="single" w:color="F16462"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16462" w:themeFill="accent3"/>
      </w:tcPr>
    </w:tblStylePr>
    <w:tblStylePr w:type="lastRow">
      <w:pPr>
        <w:spacing w:before="0" w:after="0" w:line="240" w:lineRule="auto"/>
      </w:pPr>
      <w:rPr>
        <w:b/>
        <w:bCs/>
      </w:rPr>
      <w:tblPr/>
      <w:tcPr>
        <w:tcBorders>
          <w:top w:val="double" w:color="F16462" w:themeColor="accent3" w:sz="6" w:space="0"/>
          <w:left w:val="single" w:color="F16462" w:themeColor="accent3" w:sz="8" w:space="0"/>
          <w:bottom w:val="single" w:color="F16462" w:themeColor="accent3" w:sz="8" w:space="0"/>
          <w:right w:val="single" w:color="F16462" w:themeColor="accent3" w:sz="8" w:space="0"/>
        </w:tcBorders>
      </w:tcPr>
    </w:tblStylePr>
    <w:tblStylePr w:type="firstCol">
      <w:rPr>
        <w:b/>
        <w:bCs/>
      </w:rPr>
    </w:tblStylePr>
    <w:tblStylePr w:type="lastCol">
      <w:rPr>
        <w:b/>
        <w:bCs/>
      </w:rPr>
    </w:tblStylePr>
    <w:tblStylePr w:type="band1Vert">
      <w:tblPr/>
      <w:tcPr>
        <w:tcBorders>
          <w:top w:val="single" w:color="F16462" w:themeColor="accent3" w:sz="8" w:space="0"/>
          <w:left w:val="single" w:color="F16462" w:themeColor="accent3" w:sz="8" w:space="0"/>
          <w:bottom w:val="single" w:color="F16462" w:themeColor="accent3" w:sz="8" w:space="0"/>
          <w:right w:val="single" w:color="F16462" w:themeColor="accent3" w:sz="8" w:space="0"/>
        </w:tcBorders>
      </w:tcPr>
    </w:tblStylePr>
    <w:tblStylePr w:type="band1Horz">
      <w:tblPr/>
      <w:tcPr>
        <w:tcBorders>
          <w:top w:val="single" w:color="F16462" w:themeColor="accent3" w:sz="8" w:space="0"/>
          <w:left w:val="single" w:color="F16462" w:themeColor="accent3" w:sz="8" w:space="0"/>
          <w:bottom w:val="single" w:color="F16462" w:themeColor="accent3" w:sz="8" w:space="0"/>
          <w:right w:val="single" w:color="F16462" w:themeColor="accent3" w:sz="8" w:space="0"/>
        </w:tcBorders>
      </w:tcPr>
    </w:tblStylePr>
  </w:style>
  <w:style w:type="table" w:styleId="163">
    <w:name w:val="Light List Accent 4"/>
    <w:basedOn w:val="12"/>
    <w:semiHidden/>
    <w:unhideWhenUsed/>
    <w:uiPriority w:val="61"/>
    <w:pPr>
      <w:spacing w:after="0" w:line="240" w:lineRule="auto"/>
    </w:pPr>
    <w:tblPr>
      <w:tblBorders>
        <w:top w:val="single" w:color="684A93" w:themeColor="accent4" w:sz="8" w:space="0"/>
        <w:left w:val="single" w:color="684A93" w:themeColor="accent4" w:sz="8" w:space="0"/>
        <w:bottom w:val="single" w:color="684A93" w:themeColor="accent4" w:sz="8" w:space="0"/>
        <w:right w:val="single" w:color="684A93"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684A93" w:themeFill="accent4"/>
      </w:tcPr>
    </w:tblStylePr>
    <w:tblStylePr w:type="lastRow">
      <w:pPr>
        <w:spacing w:before="0" w:after="0" w:line="240" w:lineRule="auto"/>
      </w:pPr>
      <w:rPr>
        <w:b/>
        <w:bCs/>
      </w:rPr>
      <w:tblPr/>
      <w:tcPr>
        <w:tcBorders>
          <w:top w:val="double" w:color="684A93" w:themeColor="accent4" w:sz="6" w:space="0"/>
          <w:left w:val="single" w:color="684A93" w:themeColor="accent4" w:sz="8" w:space="0"/>
          <w:bottom w:val="single" w:color="684A93" w:themeColor="accent4" w:sz="8" w:space="0"/>
          <w:right w:val="single" w:color="684A93" w:themeColor="accent4" w:sz="8" w:space="0"/>
        </w:tcBorders>
      </w:tcPr>
    </w:tblStylePr>
    <w:tblStylePr w:type="firstCol">
      <w:rPr>
        <w:b/>
        <w:bCs/>
      </w:rPr>
    </w:tblStylePr>
    <w:tblStylePr w:type="lastCol">
      <w:rPr>
        <w:b/>
        <w:bCs/>
      </w:rPr>
    </w:tblStylePr>
    <w:tblStylePr w:type="band1Vert">
      <w:tblPr/>
      <w:tcPr>
        <w:tcBorders>
          <w:top w:val="single" w:color="684A93" w:themeColor="accent4" w:sz="8" w:space="0"/>
          <w:left w:val="single" w:color="684A93" w:themeColor="accent4" w:sz="8" w:space="0"/>
          <w:bottom w:val="single" w:color="684A93" w:themeColor="accent4" w:sz="8" w:space="0"/>
          <w:right w:val="single" w:color="684A93" w:themeColor="accent4" w:sz="8" w:space="0"/>
        </w:tcBorders>
      </w:tcPr>
    </w:tblStylePr>
    <w:tblStylePr w:type="band1Horz">
      <w:tblPr/>
      <w:tcPr>
        <w:tcBorders>
          <w:top w:val="single" w:color="684A93" w:themeColor="accent4" w:sz="8" w:space="0"/>
          <w:left w:val="single" w:color="684A93" w:themeColor="accent4" w:sz="8" w:space="0"/>
          <w:bottom w:val="single" w:color="684A93" w:themeColor="accent4" w:sz="8" w:space="0"/>
          <w:right w:val="single" w:color="684A93" w:themeColor="accent4" w:sz="8" w:space="0"/>
        </w:tcBorders>
      </w:tcPr>
    </w:tblStylePr>
  </w:style>
  <w:style w:type="table" w:styleId="164">
    <w:name w:val="Light List Accent 5"/>
    <w:basedOn w:val="12"/>
    <w:semiHidden/>
    <w:unhideWhenUsed/>
    <w:uiPriority w:val="61"/>
    <w:pPr>
      <w:spacing w:after="0" w:line="240" w:lineRule="auto"/>
    </w:pPr>
    <w:tblPr>
      <w:tblBorders>
        <w:top w:val="single" w:color="FF8451" w:themeColor="accent5" w:sz="8" w:space="0"/>
        <w:left w:val="single" w:color="FF8451" w:themeColor="accent5" w:sz="8" w:space="0"/>
        <w:bottom w:val="single" w:color="FF8451" w:themeColor="accent5" w:sz="8" w:space="0"/>
        <w:right w:val="single" w:color="FF8451"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8451" w:themeFill="accent5"/>
      </w:tcPr>
    </w:tblStylePr>
    <w:tblStylePr w:type="lastRow">
      <w:pPr>
        <w:spacing w:before="0" w:after="0" w:line="240" w:lineRule="auto"/>
      </w:pPr>
      <w:rPr>
        <w:b/>
        <w:bCs/>
      </w:rPr>
      <w:tblPr/>
      <w:tcPr>
        <w:tcBorders>
          <w:top w:val="double" w:color="FF8451" w:themeColor="accent5" w:sz="6" w:space="0"/>
          <w:left w:val="single" w:color="FF8451" w:themeColor="accent5" w:sz="8" w:space="0"/>
          <w:bottom w:val="single" w:color="FF8451" w:themeColor="accent5" w:sz="8" w:space="0"/>
          <w:right w:val="single" w:color="FF8451" w:themeColor="accent5" w:sz="8" w:space="0"/>
        </w:tcBorders>
      </w:tcPr>
    </w:tblStylePr>
    <w:tblStylePr w:type="firstCol">
      <w:rPr>
        <w:b/>
        <w:bCs/>
      </w:rPr>
    </w:tblStylePr>
    <w:tblStylePr w:type="lastCol">
      <w:rPr>
        <w:b/>
        <w:bCs/>
      </w:rPr>
    </w:tblStylePr>
    <w:tblStylePr w:type="band1Vert">
      <w:tblPr/>
      <w:tcPr>
        <w:tcBorders>
          <w:top w:val="single" w:color="FF8451" w:themeColor="accent5" w:sz="8" w:space="0"/>
          <w:left w:val="single" w:color="FF8451" w:themeColor="accent5" w:sz="8" w:space="0"/>
          <w:bottom w:val="single" w:color="FF8451" w:themeColor="accent5" w:sz="8" w:space="0"/>
          <w:right w:val="single" w:color="FF8451" w:themeColor="accent5" w:sz="8" w:space="0"/>
        </w:tcBorders>
      </w:tcPr>
    </w:tblStylePr>
    <w:tblStylePr w:type="band1Horz">
      <w:tblPr/>
      <w:tcPr>
        <w:tcBorders>
          <w:top w:val="single" w:color="FF8451" w:themeColor="accent5" w:sz="8" w:space="0"/>
          <w:left w:val="single" w:color="FF8451" w:themeColor="accent5" w:sz="8" w:space="0"/>
          <w:bottom w:val="single" w:color="FF8451" w:themeColor="accent5" w:sz="8" w:space="0"/>
          <w:right w:val="single" w:color="FF8451" w:themeColor="accent5" w:sz="8" w:space="0"/>
        </w:tcBorders>
      </w:tcPr>
    </w:tblStylePr>
  </w:style>
  <w:style w:type="table" w:styleId="165">
    <w:name w:val="Light List Accent 6"/>
    <w:basedOn w:val="12"/>
    <w:semiHidden/>
    <w:unhideWhenUsed/>
    <w:uiPriority w:val="61"/>
    <w:pPr>
      <w:spacing w:after="0" w:line="240" w:lineRule="auto"/>
    </w:pPr>
    <w:tblPr>
      <w:tblBorders>
        <w:top w:val="single" w:color="7D6D52" w:themeColor="accent6" w:sz="8" w:space="0"/>
        <w:left w:val="single" w:color="7D6D52" w:themeColor="accent6" w:sz="8" w:space="0"/>
        <w:bottom w:val="single" w:color="7D6D52" w:themeColor="accent6" w:sz="8" w:space="0"/>
        <w:right w:val="single" w:color="7D6D52"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D6D52" w:themeFill="accent6"/>
      </w:tcPr>
    </w:tblStylePr>
    <w:tblStylePr w:type="lastRow">
      <w:pPr>
        <w:spacing w:before="0" w:after="0" w:line="240" w:lineRule="auto"/>
      </w:pPr>
      <w:rPr>
        <w:b/>
        <w:bCs/>
      </w:rPr>
      <w:tblPr/>
      <w:tcPr>
        <w:tcBorders>
          <w:top w:val="double" w:color="7D6D52" w:themeColor="accent6" w:sz="6" w:space="0"/>
          <w:left w:val="single" w:color="7D6D52" w:themeColor="accent6" w:sz="8" w:space="0"/>
          <w:bottom w:val="single" w:color="7D6D52" w:themeColor="accent6" w:sz="8" w:space="0"/>
          <w:right w:val="single" w:color="7D6D52" w:themeColor="accent6" w:sz="8" w:space="0"/>
        </w:tcBorders>
      </w:tcPr>
    </w:tblStylePr>
    <w:tblStylePr w:type="firstCol">
      <w:rPr>
        <w:b/>
        <w:bCs/>
      </w:rPr>
    </w:tblStylePr>
    <w:tblStylePr w:type="lastCol">
      <w:rPr>
        <w:b/>
        <w:bCs/>
      </w:rPr>
    </w:tblStylePr>
    <w:tblStylePr w:type="band1Vert">
      <w:tblPr/>
      <w:tcPr>
        <w:tcBorders>
          <w:top w:val="single" w:color="7D6D52" w:themeColor="accent6" w:sz="8" w:space="0"/>
          <w:left w:val="single" w:color="7D6D52" w:themeColor="accent6" w:sz="8" w:space="0"/>
          <w:bottom w:val="single" w:color="7D6D52" w:themeColor="accent6" w:sz="8" w:space="0"/>
          <w:right w:val="single" w:color="7D6D52" w:themeColor="accent6" w:sz="8" w:space="0"/>
        </w:tcBorders>
      </w:tcPr>
    </w:tblStylePr>
    <w:tblStylePr w:type="band1Horz">
      <w:tblPr/>
      <w:tcPr>
        <w:tcBorders>
          <w:top w:val="single" w:color="7D6D52" w:themeColor="accent6" w:sz="8" w:space="0"/>
          <w:left w:val="single" w:color="7D6D52" w:themeColor="accent6" w:sz="8" w:space="0"/>
          <w:bottom w:val="single" w:color="7D6D52" w:themeColor="accent6" w:sz="8" w:space="0"/>
          <w:right w:val="single" w:color="7D6D52" w:themeColor="accent6" w:sz="8" w:space="0"/>
        </w:tcBorders>
      </w:tcPr>
    </w:tblStylePr>
  </w:style>
  <w:style w:type="table" w:styleId="166">
    <w:name w:val="Light Grid"/>
    <w:basedOn w:val="12"/>
    <w:semiHidden/>
    <w:unhideWhenUsed/>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7">
    <w:name w:val="Light Grid Accent 1"/>
    <w:basedOn w:val="12"/>
    <w:semiHidden/>
    <w:unhideWhenUsed/>
    <w:uiPriority w:val="62"/>
    <w:pPr>
      <w:spacing w:after="0" w:line="240" w:lineRule="auto"/>
    </w:pPr>
    <w:tblPr>
      <w:tblBorders>
        <w:top w:val="single" w:color="25C0D5" w:themeColor="accent1" w:sz="8" w:space="0"/>
        <w:left w:val="single" w:color="25C0D5" w:themeColor="accent1" w:sz="8" w:space="0"/>
        <w:bottom w:val="single" w:color="25C0D5" w:themeColor="accent1" w:sz="8" w:space="0"/>
        <w:right w:val="single" w:color="25C0D5" w:themeColor="accent1" w:sz="8" w:space="0"/>
        <w:insideH w:val="single" w:color="25C0D5" w:themeColor="accent1" w:sz="8" w:space="0"/>
        <w:insideV w:val="single" w:color="25C0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5C0D5" w:themeColor="accent1" w:sz="8" w:space="0"/>
          <w:left w:val="single" w:color="25C0D5" w:themeColor="accent1" w:sz="8" w:space="0"/>
          <w:bottom w:val="single" w:color="25C0D5" w:themeColor="accent1" w:sz="18" w:space="0"/>
          <w:right w:val="single" w:color="25C0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5C0D5" w:themeColor="accent1" w:sz="6" w:space="0"/>
          <w:left w:val="single" w:color="25C0D5" w:themeColor="accent1" w:sz="8" w:space="0"/>
          <w:bottom w:val="single" w:color="25C0D5" w:themeColor="accent1" w:sz="8" w:space="0"/>
          <w:right w:val="single" w:color="25C0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5C0D5" w:themeColor="accent1" w:sz="8" w:space="0"/>
          <w:left w:val="single" w:color="25C0D5" w:themeColor="accent1" w:sz="8" w:space="0"/>
          <w:bottom w:val="single" w:color="25C0D5" w:themeColor="accent1" w:sz="8" w:space="0"/>
          <w:right w:val="single" w:color="25C0D5" w:themeColor="accent1" w:sz="8" w:space="0"/>
        </w:tcBorders>
      </w:tcPr>
    </w:tblStylePr>
    <w:tblStylePr w:type="band1Vert">
      <w:tblPr/>
      <w:tcPr>
        <w:tcBorders>
          <w:top w:val="single" w:color="25C0D5" w:themeColor="accent1" w:sz="8" w:space="0"/>
          <w:left w:val="single" w:color="25C0D5" w:themeColor="accent1" w:sz="8" w:space="0"/>
          <w:bottom w:val="single" w:color="25C0D5" w:themeColor="accent1" w:sz="8" w:space="0"/>
          <w:right w:val="single" w:color="25C0D5" w:themeColor="accent1" w:sz="8" w:space="0"/>
        </w:tcBorders>
        <w:shd w:val="clear" w:color="auto" w:fill="C8F0F5" w:themeFill="accent1" w:themeFillTint="3F"/>
      </w:tcPr>
    </w:tblStylePr>
    <w:tblStylePr w:type="band1Horz">
      <w:tblPr/>
      <w:tcPr>
        <w:tcBorders>
          <w:top w:val="single" w:color="25C0D5" w:themeColor="accent1" w:sz="8" w:space="0"/>
          <w:left w:val="single" w:color="25C0D5" w:themeColor="accent1" w:sz="8" w:space="0"/>
          <w:bottom w:val="single" w:color="25C0D5" w:themeColor="accent1" w:sz="8" w:space="0"/>
          <w:right w:val="single" w:color="25C0D5" w:themeColor="accent1" w:sz="8" w:space="0"/>
          <w:insideV w:val="single" w:sz="8" w:space="0"/>
        </w:tcBorders>
        <w:shd w:val="clear" w:color="auto" w:fill="C8F0F5" w:themeFill="accent1" w:themeFillTint="3F"/>
      </w:tcPr>
    </w:tblStylePr>
    <w:tblStylePr w:type="band2Horz">
      <w:tblPr/>
      <w:tcPr>
        <w:tcBorders>
          <w:top w:val="single" w:color="25C0D5" w:themeColor="accent1" w:sz="8" w:space="0"/>
          <w:left w:val="single" w:color="25C0D5" w:themeColor="accent1" w:sz="8" w:space="0"/>
          <w:bottom w:val="single" w:color="25C0D5" w:themeColor="accent1" w:sz="8" w:space="0"/>
          <w:right w:val="single" w:color="25C0D5" w:themeColor="accent1" w:sz="8" w:space="0"/>
          <w:insideV w:val="single" w:sz="8" w:space="0"/>
        </w:tcBorders>
      </w:tcPr>
    </w:tblStylePr>
  </w:style>
  <w:style w:type="table" w:styleId="168">
    <w:name w:val="Light Grid Accent 2"/>
    <w:basedOn w:val="12"/>
    <w:semiHidden/>
    <w:unhideWhenUsed/>
    <w:uiPriority w:val="62"/>
    <w:pPr>
      <w:spacing w:after="0" w:line="240" w:lineRule="auto"/>
    </w:pPr>
    <w:tblPr>
      <w:tblBorders>
        <w:top w:val="single" w:color="C8DA35" w:themeColor="accent2" w:sz="8" w:space="0"/>
        <w:left w:val="single" w:color="C8DA35" w:themeColor="accent2" w:sz="8" w:space="0"/>
        <w:bottom w:val="single" w:color="C8DA35" w:themeColor="accent2" w:sz="8" w:space="0"/>
        <w:right w:val="single" w:color="C8DA35" w:themeColor="accent2" w:sz="8" w:space="0"/>
        <w:insideH w:val="single" w:color="C8DA35" w:themeColor="accent2" w:sz="8" w:space="0"/>
        <w:insideV w:val="single" w:color="C8DA35"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8DA35" w:themeColor="accent2" w:sz="8" w:space="0"/>
          <w:left w:val="single" w:color="C8DA35" w:themeColor="accent2" w:sz="8" w:space="0"/>
          <w:bottom w:val="single" w:color="C8DA35" w:themeColor="accent2" w:sz="18" w:space="0"/>
          <w:right w:val="single" w:color="C8DA35"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8DA35" w:themeColor="accent2" w:sz="6" w:space="0"/>
          <w:left w:val="single" w:color="C8DA35" w:themeColor="accent2" w:sz="8" w:space="0"/>
          <w:bottom w:val="single" w:color="C8DA35" w:themeColor="accent2" w:sz="8" w:space="0"/>
          <w:right w:val="single" w:color="C8DA35"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8DA35" w:themeColor="accent2" w:sz="8" w:space="0"/>
          <w:left w:val="single" w:color="C8DA35" w:themeColor="accent2" w:sz="8" w:space="0"/>
          <w:bottom w:val="single" w:color="C8DA35" w:themeColor="accent2" w:sz="8" w:space="0"/>
          <w:right w:val="single" w:color="C8DA35" w:themeColor="accent2" w:sz="8" w:space="0"/>
        </w:tcBorders>
      </w:tcPr>
    </w:tblStylePr>
    <w:tblStylePr w:type="band1Vert">
      <w:tblPr/>
      <w:tcPr>
        <w:tcBorders>
          <w:top w:val="single" w:color="C8DA35" w:themeColor="accent2" w:sz="8" w:space="0"/>
          <w:left w:val="single" w:color="C8DA35" w:themeColor="accent2" w:sz="8" w:space="0"/>
          <w:bottom w:val="single" w:color="C8DA35" w:themeColor="accent2" w:sz="8" w:space="0"/>
          <w:right w:val="single" w:color="C8DA35" w:themeColor="accent2" w:sz="8" w:space="0"/>
        </w:tcBorders>
        <w:shd w:val="clear" w:color="auto" w:fill="F1F5CD" w:themeFill="accent2" w:themeFillTint="3F"/>
      </w:tcPr>
    </w:tblStylePr>
    <w:tblStylePr w:type="band1Horz">
      <w:tblPr/>
      <w:tcPr>
        <w:tcBorders>
          <w:top w:val="single" w:color="C8DA35" w:themeColor="accent2" w:sz="8" w:space="0"/>
          <w:left w:val="single" w:color="C8DA35" w:themeColor="accent2" w:sz="8" w:space="0"/>
          <w:bottom w:val="single" w:color="C8DA35" w:themeColor="accent2" w:sz="8" w:space="0"/>
          <w:right w:val="single" w:color="C8DA35" w:themeColor="accent2" w:sz="8" w:space="0"/>
          <w:insideV w:val="single" w:sz="8" w:space="0"/>
        </w:tcBorders>
        <w:shd w:val="clear" w:color="auto" w:fill="F1F5CD" w:themeFill="accent2" w:themeFillTint="3F"/>
      </w:tcPr>
    </w:tblStylePr>
    <w:tblStylePr w:type="band2Horz">
      <w:tblPr/>
      <w:tcPr>
        <w:tcBorders>
          <w:top w:val="single" w:color="C8DA35" w:themeColor="accent2" w:sz="8" w:space="0"/>
          <w:left w:val="single" w:color="C8DA35" w:themeColor="accent2" w:sz="8" w:space="0"/>
          <w:bottom w:val="single" w:color="C8DA35" w:themeColor="accent2" w:sz="8" w:space="0"/>
          <w:right w:val="single" w:color="C8DA35" w:themeColor="accent2" w:sz="8" w:space="0"/>
          <w:insideV w:val="single" w:sz="8" w:space="0"/>
        </w:tcBorders>
      </w:tcPr>
    </w:tblStylePr>
  </w:style>
  <w:style w:type="table" w:styleId="169">
    <w:name w:val="Light Grid Accent 3"/>
    <w:basedOn w:val="12"/>
    <w:semiHidden/>
    <w:unhideWhenUsed/>
    <w:uiPriority w:val="62"/>
    <w:pPr>
      <w:spacing w:after="0" w:line="240" w:lineRule="auto"/>
    </w:pPr>
    <w:tblPr>
      <w:tblBorders>
        <w:top w:val="single" w:color="F16462" w:themeColor="accent3" w:sz="8" w:space="0"/>
        <w:left w:val="single" w:color="F16462" w:themeColor="accent3" w:sz="8" w:space="0"/>
        <w:bottom w:val="single" w:color="F16462" w:themeColor="accent3" w:sz="8" w:space="0"/>
        <w:right w:val="single" w:color="F16462" w:themeColor="accent3" w:sz="8" w:space="0"/>
        <w:insideH w:val="single" w:color="F16462" w:themeColor="accent3" w:sz="8" w:space="0"/>
        <w:insideV w:val="single" w:color="F16462"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16462" w:themeColor="accent3" w:sz="8" w:space="0"/>
          <w:left w:val="single" w:color="F16462" w:themeColor="accent3" w:sz="8" w:space="0"/>
          <w:bottom w:val="single" w:color="F16462" w:themeColor="accent3" w:sz="18" w:space="0"/>
          <w:right w:val="single" w:color="F16462"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16462" w:themeColor="accent3" w:sz="6" w:space="0"/>
          <w:left w:val="single" w:color="F16462" w:themeColor="accent3" w:sz="8" w:space="0"/>
          <w:bottom w:val="single" w:color="F16462" w:themeColor="accent3" w:sz="8" w:space="0"/>
          <w:right w:val="single" w:color="F16462"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16462" w:themeColor="accent3" w:sz="8" w:space="0"/>
          <w:left w:val="single" w:color="F16462" w:themeColor="accent3" w:sz="8" w:space="0"/>
          <w:bottom w:val="single" w:color="F16462" w:themeColor="accent3" w:sz="8" w:space="0"/>
          <w:right w:val="single" w:color="F16462" w:themeColor="accent3" w:sz="8" w:space="0"/>
        </w:tcBorders>
      </w:tcPr>
    </w:tblStylePr>
    <w:tblStylePr w:type="band1Vert">
      <w:tblPr/>
      <w:tcPr>
        <w:tcBorders>
          <w:top w:val="single" w:color="F16462" w:themeColor="accent3" w:sz="8" w:space="0"/>
          <w:left w:val="single" w:color="F16462" w:themeColor="accent3" w:sz="8" w:space="0"/>
          <w:bottom w:val="single" w:color="F16462" w:themeColor="accent3" w:sz="8" w:space="0"/>
          <w:right w:val="single" w:color="F16462" w:themeColor="accent3" w:sz="8" w:space="0"/>
        </w:tcBorders>
        <w:shd w:val="clear" w:color="auto" w:fill="FBD8D8" w:themeFill="accent3" w:themeFillTint="3F"/>
      </w:tcPr>
    </w:tblStylePr>
    <w:tblStylePr w:type="band1Horz">
      <w:tblPr/>
      <w:tcPr>
        <w:tcBorders>
          <w:top w:val="single" w:color="F16462" w:themeColor="accent3" w:sz="8" w:space="0"/>
          <w:left w:val="single" w:color="F16462" w:themeColor="accent3" w:sz="8" w:space="0"/>
          <w:bottom w:val="single" w:color="F16462" w:themeColor="accent3" w:sz="8" w:space="0"/>
          <w:right w:val="single" w:color="F16462" w:themeColor="accent3" w:sz="8" w:space="0"/>
          <w:insideV w:val="single" w:sz="8" w:space="0"/>
        </w:tcBorders>
        <w:shd w:val="clear" w:color="auto" w:fill="FBD8D8" w:themeFill="accent3" w:themeFillTint="3F"/>
      </w:tcPr>
    </w:tblStylePr>
    <w:tblStylePr w:type="band2Horz">
      <w:tblPr/>
      <w:tcPr>
        <w:tcBorders>
          <w:top w:val="single" w:color="F16462" w:themeColor="accent3" w:sz="8" w:space="0"/>
          <w:left w:val="single" w:color="F16462" w:themeColor="accent3" w:sz="8" w:space="0"/>
          <w:bottom w:val="single" w:color="F16462" w:themeColor="accent3" w:sz="8" w:space="0"/>
          <w:right w:val="single" w:color="F16462" w:themeColor="accent3" w:sz="8" w:space="0"/>
          <w:insideV w:val="single" w:sz="8" w:space="0"/>
        </w:tcBorders>
      </w:tcPr>
    </w:tblStylePr>
  </w:style>
  <w:style w:type="table" w:styleId="170">
    <w:name w:val="Light Grid Accent 4"/>
    <w:basedOn w:val="12"/>
    <w:semiHidden/>
    <w:unhideWhenUsed/>
    <w:uiPriority w:val="62"/>
    <w:pPr>
      <w:spacing w:after="0" w:line="240" w:lineRule="auto"/>
    </w:pPr>
    <w:tblPr>
      <w:tblBorders>
        <w:top w:val="single" w:color="684A93" w:themeColor="accent4" w:sz="8" w:space="0"/>
        <w:left w:val="single" w:color="684A93" w:themeColor="accent4" w:sz="8" w:space="0"/>
        <w:bottom w:val="single" w:color="684A93" w:themeColor="accent4" w:sz="8" w:space="0"/>
        <w:right w:val="single" w:color="684A93" w:themeColor="accent4" w:sz="8" w:space="0"/>
        <w:insideH w:val="single" w:color="684A93" w:themeColor="accent4" w:sz="8" w:space="0"/>
        <w:insideV w:val="single" w:color="684A93"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84A93" w:themeColor="accent4" w:sz="8" w:space="0"/>
          <w:left w:val="single" w:color="684A93" w:themeColor="accent4" w:sz="8" w:space="0"/>
          <w:bottom w:val="single" w:color="684A93" w:themeColor="accent4" w:sz="18" w:space="0"/>
          <w:right w:val="single" w:color="684A93"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84A93" w:themeColor="accent4" w:sz="6" w:space="0"/>
          <w:left w:val="single" w:color="684A93" w:themeColor="accent4" w:sz="8" w:space="0"/>
          <w:bottom w:val="single" w:color="684A93" w:themeColor="accent4" w:sz="8" w:space="0"/>
          <w:right w:val="single" w:color="684A93"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84A93" w:themeColor="accent4" w:sz="8" w:space="0"/>
          <w:left w:val="single" w:color="684A93" w:themeColor="accent4" w:sz="8" w:space="0"/>
          <w:bottom w:val="single" w:color="684A93" w:themeColor="accent4" w:sz="8" w:space="0"/>
          <w:right w:val="single" w:color="684A93" w:themeColor="accent4" w:sz="8" w:space="0"/>
        </w:tcBorders>
      </w:tcPr>
    </w:tblStylePr>
    <w:tblStylePr w:type="band1Vert">
      <w:tblPr/>
      <w:tcPr>
        <w:tcBorders>
          <w:top w:val="single" w:color="684A93" w:themeColor="accent4" w:sz="8" w:space="0"/>
          <w:left w:val="single" w:color="684A93" w:themeColor="accent4" w:sz="8" w:space="0"/>
          <w:bottom w:val="single" w:color="684A93" w:themeColor="accent4" w:sz="8" w:space="0"/>
          <w:right w:val="single" w:color="684A93" w:themeColor="accent4" w:sz="8" w:space="0"/>
        </w:tcBorders>
        <w:shd w:val="clear" w:color="auto" w:fill="D9CFE7" w:themeFill="accent4" w:themeFillTint="3F"/>
      </w:tcPr>
    </w:tblStylePr>
    <w:tblStylePr w:type="band1Horz">
      <w:tblPr/>
      <w:tcPr>
        <w:tcBorders>
          <w:top w:val="single" w:color="684A93" w:themeColor="accent4" w:sz="8" w:space="0"/>
          <w:left w:val="single" w:color="684A93" w:themeColor="accent4" w:sz="8" w:space="0"/>
          <w:bottom w:val="single" w:color="684A93" w:themeColor="accent4" w:sz="8" w:space="0"/>
          <w:right w:val="single" w:color="684A93" w:themeColor="accent4" w:sz="8" w:space="0"/>
          <w:insideV w:val="single" w:sz="8" w:space="0"/>
        </w:tcBorders>
        <w:shd w:val="clear" w:color="auto" w:fill="D9CFE7" w:themeFill="accent4" w:themeFillTint="3F"/>
      </w:tcPr>
    </w:tblStylePr>
    <w:tblStylePr w:type="band2Horz">
      <w:tblPr/>
      <w:tcPr>
        <w:tcBorders>
          <w:top w:val="single" w:color="684A93" w:themeColor="accent4" w:sz="8" w:space="0"/>
          <w:left w:val="single" w:color="684A93" w:themeColor="accent4" w:sz="8" w:space="0"/>
          <w:bottom w:val="single" w:color="684A93" w:themeColor="accent4" w:sz="8" w:space="0"/>
          <w:right w:val="single" w:color="684A93" w:themeColor="accent4" w:sz="8" w:space="0"/>
          <w:insideV w:val="single" w:sz="8" w:space="0"/>
        </w:tcBorders>
      </w:tcPr>
    </w:tblStylePr>
  </w:style>
  <w:style w:type="table" w:styleId="171">
    <w:name w:val="Light Grid Accent 5"/>
    <w:basedOn w:val="12"/>
    <w:semiHidden/>
    <w:unhideWhenUsed/>
    <w:uiPriority w:val="62"/>
    <w:pPr>
      <w:spacing w:after="0" w:line="240" w:lineRule="auto"/>
    </w:pPr>
    <w:tblPr>
      <w:tblBorders>
        <w:top w:val="single" w:color="FF8451" w:themeColor="accent5" w:sz="8" w:space="0"/>
        <w:left w:val="single" w:color="FF8451" w:themeColor="accent5" w:sz="8" w:space="0"/>
        <w:bottom w:val="single" w:color="FF8451" w:themeColor="accent5" w:sz="8" w:space="0"/>
        <w:right w:val="single" w:color="FF8451" w:themeColor="accent5" w:sz="8" w:space="0"/>
        <w:insideH w:val="single" w:color="FF8451" w:themeColor="accent5" w:sz="8" w:space="0"/>
        <w:insideV w:val="single" w:color="FF8451"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8451" w:themeColor="accent5" w:sz="8" w:space="0"/>
          <w:left w:val="single" w:color="FF8451" w:themeColor="accent5" w:sz="8" w:space="0"/>
          <w:bottom w:val="single" w:color="FF8451" w:themeColor="accent5" w:sz="18" w:space="0"/>
          <w:right w:val="single" w:color="FF8451"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8451" w:themeColor="accent5" w:sz="6" w:space="0"/>
          <w:left w:val="single" w:color="FF8451" w:themeColor="accent5" w:sz="8" w:space="0"/>
          <w:bottom w:val="single" w:color="FF8451" w:themeColor="accent5" w:sz="8" w:space="0"/>
          <w:right w:val="single" w:color="FF8451"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8451" w:themeColor="accent5" w:sz="8" w:space="0"/>
          <w:left w:val="single" w:color="FF8451" w:themeColor="accent5" w:sz="8" w:space="0"/>
          <w:bottom w:val="single" w:color="FF8451" w:themeColor="accent5" w:sz="8" w:space="0"/>
          <w:right w:val="single" w:color="FF8451" w:themeColor="accent5" w:sz="8" w:space="0"/>
        </w:tcBorders>
      </w:tcPr>
    </w:tblStylePr>
    <w:tblStylePr w:type="band1Vert">
      <w:tblPr/>
      <w:tcPr>
        <w:tcBorders>
          <w:top w:val="single" w:color="FF8451" w:themeColor="accent5" w:sz="8" w:space="0"/>
          <w:left w:val="single" w:color="FF8451" w:themeColor="accent5" w:sz="8" w:space="0"/>
          <w:bottom w:val="single" w:color="FF8451" w:themeColor="accent5" w:sz="8" w:space="0"/>
          <w:right w:val="single" w:color="FF8451" w:themeColor="accent5" w:sz="8" w:space="0"/>
        </w:tcBorders>
        <w:shd w:val="clear" w:color="auto" w:fill="FFE0D4" w:themeFill="accent5" w:themeFillTint="3F"/>
      </w:tcPr>
    </w:tblStylePr>
    <w:tblStylePr w:type="band1Horz">
      <w:tblPr/>
      <w:tcPr>
        <w:tcBorders>
          <w:top w:val="single" w:color="FF8451" w:themeColor="accent5" w:sz="8" w:space="0"/>
          <w:left w:val="single" w:color="FF8451" w:themeColor="accent5" w:sz="8" w:space="0"/>
          <w:bottom w:val="single" w:color="FF8451" w:themeColor="accent5" w:sz="8" w:space="0"/>
          <w:right w:val="single" w:color="FF8451" w:themeColor="accent5" w:sz="8" w:space="0"/>
          <w:insideV w:val="single" w:sz="8" w:space="0"/>
        </w:tcBorders>
        <w:shd w:val="clear" w:color="auto" w:fill="FFE0D4" w:themeFill="accent5" w:themeFillTint="3F"/>
      </w:tcPr>
    </w:tblStylePr>
    <w:tblStylePr w:type="band2Horz">
      <w:tblPr/>
      <w:tcPr>
        <w:tcBorders>
          <w:top w:val="single" w:color="FF8451" w:themeColor="accent5" w:sz="8" w:space="0"/>
          <w:left w:val="single" w:color="FF8451" w:themeColor="accent5" w:sz="8" w:space="0"/>
          <w:bottom w:val="single" w:color="FF8451" w:themeColor="accent5" w:sz="8" w:space="0"/>
          <w:right w:val="single" w:color="FF8451" w:themeColor="accent5" w:sz="8" w:space="0"/>
          <w:insideV w:val="single" w:sz="8" w:space="0"/>
        </w:tcBorders>
      </w:tcPr>
    </w:tblStylePr>
  </w:style>
  <w:style w:type="table" w:styleId="172">
    <w:name w:val="Light Grid Accent 6"/>
    <w:basedOn w:val="12"/>
    <w:semiHidden/>
    <w:unhideWhenUsed/>
    <w:uiPriority w:val="62"/>
    <w:pPr>
      <w:spacing w:after="0" w:line="240" w:lineRule="auto"/>
    </w:pPr>
    <w:tblPr>
      <w:tblBorders>
        <w:top w:val="single" w:color="7D6D52" w:themeColor="accent6" w:sz="8" w:space="0"/>
        <w:left w:val="single" w:color="7D6D52" w:themeColor="accent6" w:sz="8" w:space="0"/>
        <w:bottom w:val="single" w:color="7D6D52" w:themeColor="accent6" w:sz="8" w:space="0"/>
        <w:right w:val="single" w:color="7D6D52" w:themeColor="accent6" w:sz="8" w:space="0"/>
        <w:insideH w:val="single" w:color="7D6D52" w:themeColor="accent6" w:sz="8" w:space="0"/>
        <w:insideV w:val="single" w:color="7D6D52"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D6D52" w:themeColor="accent6" w:sz="8" w:space="0"/>
          <w:left w:val="single" w:color="7D6D52" w:themeColor="accent6" w:sz="8" w:space="0"/>
          <w:bottom w:val="single" w:color="7D6D52" w:themeColor="accent6" w:sz="18" w:space="0"/>
          <w:right w:val="single" w:color="7D6D52"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D6D52" w:themeColor="accent6" w:sz="6" w:space="0"/>
          <w:left w:val="single" w:color="7D6D52" w:themeColor="accent6" w:sz="8" w:space="0"/>
          <w:bottom w:val="single" w:color="7D6D52" w:themeColor="accent6" w:sz="8" w:space="0"/>
          <w:right w:val="single" w:color="7D6D52"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D6D52" w:themeColor="accent6" w:sz="8" w:space="0"/>
          <w:left w:val="single" w:color="7D6D52" w:themeColor="accent6" w:sz="8" w:space="0"/>
          <w:bottom w:val="single" w:color="7D6D52" w:themeColor="accent6" w:sz="8" w:space="0"/>
          <w:right w:val="single" w:color="7D6D52" w:themeColor="accent6" w:sz="8" w:space="0"/>
        </w:tcBorders>
      </w:tcPr>
    </w:tblStylePr>
    <w:tblStylePr w:type="band1Vert">
      <w:tblPr/>
      <w:tcPr>
        <w:tcBorders>
          <w:top w:val="single" w:color="7D6D52" w:themeColor="accent6" w:sz="8" w:space="0"/>
          <w:left w:val="single" w:color="7D6D52" w:themeColor="accent6" w:sz="8" w:space="0"/>
          <w:bottom w:val="single" w:color="7D6D52" w:themeColor="accent6" w:sz="8" w:space="0"/>
          <w:right w:val="single" w:color="7D6D52" w:themeColor="accent6" w:sz="8" w:space="0"/>
        </w:tcBorders>
        <w:shd w:val="clear" w:color="auto" w:fill="E1DBD1" w:themeFill="accent6" w:themeFillTint="3F"/>
      </w:tcPr>
    </w:tblStylePr>
    <w:tblStylePr w:type="band1Horz">
      <w:tblPr/>
      <w:tcPr>
        <w:tcBorders>
          <w:top w:val="single" w:color="7D6D52" w:themeColor="accent6" w:sz="8" w:space="0"/>
          <w:left w:val="single" w:color="7D6D52" w:themeColor="accent6" w:sz="8" w:space="0"/>
          <w:bottom w:val="single" w:color="7D6D52" w:themeColor="accent6" w:sz="8" w:space="0"/>
          <w:right w:val="single" w:color="7D6D52" w:themeColor="accent6" w:sz="8" w:space="0"/>
          <w:insideV w:val="single" w:sz="8" w:space="0"/>
        </w:tcBorders>
        <w:shd w:val="clear" w:color="auto" w:fill="E1DBD1" w:themeFill="accent6" w:themeFillTint="3F"/>
      </w:tcPr>
    </w:tblStylePr>
    <w:tblStylePr w:type="band2Horz">
      <w:tblPr/>
      <w:tcPr>
        <w:tcBorders>
          <w:top w:val="single" w:color="7D6D52" w:themeColor="accent6" w:sz="8" w:space="0"/>
          <w:left w:val="single" w:color="7D6D52" w:themeColor="accent6" w:sz="8" w:space="0"/>
          <w:bottom w:val="single" w:color="7D6D52" w:themeColor="accent6" w:sz="8" w:space="0"/>
          <w:right w:val="single" w:color="7D6D52" w:themeColor="accent6" w:sz="8" w:space="0"/>
          <w:insideV w:val="single" w:sz="8" w:space="0"/>
        </w:tcBorders>
      </w:tcPr>
    </w:tblStylePr>
  </w:style>
  <w:style w:type="table" w:styleId="173">
    <w:name w:val="Medium Shading 1"/>
    <w:basedOn w:val="12"/>
    <w:semiHidden/>
    <w:unhideWhenUsed/>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4">
    <w:name w:val="Medium Shading 1 Accent 1"/>
    <w:basedOn w:val="12"/>
    <w:semiHidden/>
    <w:unhideWhenUsed/>
    <w:uiPriority w:val="63"/>
    <w:pPr>
      <w:spacing w:after="0" w:line="240" w:lineRule="auto"/>
    </w:pPr>
    <w:tblPr>
      <w:tblBorders>
        <w:top w:val="single" w:color="59D1E2" w:themeColor="accent1" w:themeTint="BF" w:sz="8" w:space="0"/>
        <w:left w:val="single" w:color="59D1E2" w:themeColor="accent1" w:themeTint="BF" w:sz="8" w:space="0"/>
        <w:bottom w:val="single" w:color="59D1E2" w:themeColor="accent1" w:themeTint="BF" w:sz="8" w:space="0"/>
        <w:right w:val="single" w:color="59D1E2" w:themeColor="accent1" w:themeTint="BF" w:sz="8" w:space="0"/>
        <w:insideH w:val="single" w:color="59D1E2"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59D1E2" w:themeColor="accent1" w:themeTint="BF" w:sz="8" w:space="0"/>
          <w:left w:val="single" w:color="59D1E2" w:themeColor="accent1" w:themeTint="BF" w:sz="8" w:space="0"/>
          <w:bottom w:val="single" w:color="59D1E2" w:themeColor="accent1" w:themeTint="BF" w:sz="8" w:space="0"/>
          <w:right w:val="single" w:color="59D1E2" w:themeColor="accent1" w:themeTint="BF" w:sz="8" w:space="0"/>
          <w:insideH w:val="nil"/>
          <w:insideV w:val="nil"/>
        </w:tcBorders>
        <w:shd w:val="clear" w:color="auto" w:fill="25C0D5" w:themeFill="accent1"/>
      </w:tcPr>
    </w:tblStylePr>
    <w:tblStylePr w:type="lastRow">
      <w:pPr>
        <w:spacing w:before="0" w:after="0" w:line="240" w:lineRule="auto"/>
      </w:pPr>
      <w:rPr>
        <w:b/>
        <w:bCs/>
      </w:rPr>
      <w:tblPr/>
      <w:tcPr>
        <w:tcBorders>
          <w:top w:val="double" w:color="59D1E2" w:themeColor="accent1" w:themeTint="BF" w:sz="6" w:space="0"/>
          <w:left w:val="single" w:color="59D1E2" w:themeColor="accent1" w:themeTint="BF" w:sz="8" w:space="0"/>
          <w:bottom w:val="single" w:color="59D1E2" w:themeColor="accent1" w:themeTint="BF" w:sz="8" w:space="0"/>
          <w:right w:val="single" w:color="59D1E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8F0F5" w:themeFill="accent1" w:themeFillTint="3F"/>
      </w:tcPr>
    </w:tblStylePr>
    <w:tblStylePr w:type="band1Horz">
      <w:tblPr/>
      <w:tcPr>
        <w:tcBorders>
          <w:insideH w:val="nil"/>
          <w:insideV w:val="nil"/>
        </w:tcBorders>
        <w:shd w:val="clear" w:color="auto" w:fill="C8F0F5" w:themeFill="accent1" w:themeFillTint="3F"/>
      </w:tcPr>
    </w:tblStylePr>
    <w:tblStylePr w:type="band2Horz">
      <w:tblPr/>
      <w:tcPr>
        <w:tcBorders>
          <w:insideH w:val="nil"/>
          <w:insideV w:val="nil"/>
        </w:tcBorders>
      </w:tcPr>
    </w:tblStylePr>
  </w:style>
  <w:style w:type="table" w:styleId="175">
    <w:name w:val="Medium Shading 1 Accent 2"/>
    <w:basedOn w:val="12"/>
    <w:semiHidden/>
    <w:unhideWhenUsed/>
    <w:uiPriority w:val="63"/>
    <w:pPr>
      <w:spacing w:after="0" w:line="240" w:lineRule="auto"/>
    </w:pPr>
    <w:tblPr>
      <w:tblBorders>
        <w:top w:val="single" w:color="D5E367" w:themeColor="accent2" w:themeTint="BF" w:sz="8" w:space="0"/>
        <w:left w:val="single" w:color="D5E367" w:themeColor="accent2" w:themeTint="BF" w:sz="8" w:space="0"/>
        <w:bottom w:val="single" w:color="D5E367" w:themeColor="accent2" w:themeTint="BF" w:sz="8" w:space="0"/>
        <w:right w:val="single" w:color="D5E367" w:themeColor="accent2" w:themeTint="BF" w:sz="8" w:space="0"/>
        <w:insideH w:val="single" w:color="D5E367"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D5E367" w:themeColor="accent2" w:themeTint="BF" w:sz="8" w:space="0"/>
          <w:left w:val="single" w:color="D5E367" w:themeColor="accent2" w:themeTint="BF" w:sz="8" w:space="0"/>
          <w:bottom w:val="single" w:color="D5E367" w:themeColor="accent2" w:themeTint="BF" w:sz="8" w:space="0"/>
          <w:right w:val="single" w:color="D5E367" w:themeColor="accent2" w:themeTint="BF" w:sz="8" w:space="0"/>
          <w:insideH w:val="nil"/>
          <w:insideV w:val="nil"/>
        </w:tcBorders>
        <w:shd w:val="clear" w:color="auto" w:fill="C8DA35" w:themeFill="accent2"/>
      </w:tcPr>
    </w:tblStylePr>
    <w:tblStylePr w:type="lastRow">
      <w:pPr>
        <w:spacing w:before="0" w:after="0" w:line="240" w:lineRule="auto"/>
      </w:pPr>
      <w:rPr>
        <w:b/>
        <w:bCs/>
      </w:rPr>
      <w:tblPr/>
      <w:tcPr>
        <w:tcBorders>
          <w:top w:val="double" w:color="D5E367" w:themeColor="accent2" w:themeTint="BF" w:sz="6" w:space="0"/>
          <w:left w:val="single" w:color="D5E367" w:themeColor="accent2" w:themeTint="BF" w:sz="8" w:space="0"/>
          <w:bottom w:val="single" w:color="D5E367" w:themeColor="accent2" w:themeTint="BF" w:sz="8" w:space="0"/>
          <w:right w:val="single" w:color="D5E36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1F5CD" w:themeFill="accent2" w:themeFillTint="3F"/>
      </w:tcPr>
    </w:tblStylePr>
    <w:tblStylePr w:type="band1Horz">
      <w:tblPr/>
      <w:tcPr>
        <w:tcBorders>
          <w:insideH w:val="nil"/>
          <w:insideV w:val="nil"/>
        </w:tcBorders>
        <w:shd w:val="clear" w:color="auto" w:fill="F1F5CD" w:themeFill="accent2" w:themeFillTint="3F"/>
      </w:tcPr>
    </w:tblStylePr>
    <w:tblStylePr w:type="band2Horz">
      <w:tblPr/>
      <w:tcPr>
        <w:tcBorders>
          <w:insideH w:val="nil"/>
          <w:insideV w:val="nil"/>
        </w:tcBorders>
      </w:tcPr>
    </w:tblStylePr>
  </w:style>
  <w:style w:type="table" w:styleId="176">
    <w:name w:val="Medium Shading 1 Accent 3"/>
    <w:basedOn w:val="12"/>
    <w:semiHidden/>
    <w:unhideWhenUsed/>
    <w:uiPriority w:val="63"/>
    <w:pPr>
      <w:spacing w:after="0" w:line="240" w:lineRule="auto"/>
    </w:pPr>
    <w:tblPr>
      <w:tblBorders>
        <w:top w:val="single" w:color="F48A89" w:themeColor="accent3" w:themeTint="BF" w:sz="8" w:space="0"/>
        <w:left w:val="single" w:color="F48A89" w:themeColor="accent3" w:themeTint="BF" w:sz="8" w:space="0"/>
        <w:bottom w:val="single" w:color="F48A89" w:themeColor="accent3" w:themeTint="BF" w:sz="8" w:space="0"/>
        <w:right w:val="single" w:color="F48A89" w:themeColor="accent3" w:themeTint="BF" w:sz="8" w:space="0"/>
        <w:insideH w:val="single" w:color="F48A89"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48A89" w:themeColor="accent3" w:themeTint="BF" w:sz="8" w:space="0"/>
          <w:left w:val="single" w:color="F48A89" w:themeColor="accent3" w:themeTint="BF" w:sz="8" w:space="0"/>
          <w:bottom w:val="single" w:color="F48A89" w:themeColor="accent3" w:themeTint="BF" w:sz="8" w:space="0"/>
          <w:right w:val="single" w:color="F48A89" w:themeColor="accent3" w:themeTint="BF" w:sz="8" w:space="0"/>
          <w:insideH w:val="nil"/>
          <w:insideV w:val="nil"/>
        </w:tcBorders>
        <w:shd w:val="clear" w:color="auto" w:fill="F16462" w:themeFill="accent3"/>
      </w:tcPr>
    </w:tblStylePr>
    <w:tblStylePr w:type="lastRow">
      <w:pPr>
        <w:spacing w:before="0" w:after="0" w:line="240" w:lineRule="auto"/>
      </w:pPr>
      <w:rPr>
        <w:b/>
        <w:bCs/>
      </w:rPr>
      <w:tblPr/>
      <w:tcPr>
        <w:tcBorders>
          <w:top w:val="double" w:color="F48A89" w:themeColor="accent3" w:themeTint="BF" w:sz="6" w:space="0"/>
          <w:left w:val="single" w:color="F48A89" w:themeColor="accent3" w:themeTint="BF" w:sz="8" w:space="0"/>
          <w:bottom w:val="single" w:color="F48A89" w:themeColor="accent3" w:themeTint="BF" w:sz="8" w:space="0"/>
          <w:right w:val="single" w:color="F48A89"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BD8D8" w:themeFill="accent3" w:themeFillTint="3F"/>
      </w:tcPr>
    </w:tblStylePr>
    <w:tblStylePr w:type="band1Horz">
      <w:tblPr/>
      <w:tcPr>
        <w:tcBorders>
          <w:insideH w:val="nil"/>
          <w:insideV w:val="nil"/>
        </w:tcBorders>
        <w:shd w:val="clear" w:color="auto" w:fill="FBD8D8" w:themeFill="accent3" w:themeFillTint="3F"/>
      </w:tcPr>
    </w:tblStylePr>
    <w:tblStylePr w:type="band2Horz">
      <w:tblPr/>
      <w:tcPr>
        <w:tcBorders>
          <w:insideH w:val="nil"/>
          <w:insideV w:val="nil"/>
        </w:tcBorders>
      </w:tcPr>
    </w:tblStylePr>
  </w:style>
  <w:style w:type="table" w:styleId="177">
    <w:name w:val="Medium Shading 1 Accent 4"/>
    <w:basedOn w:val="12"/>
    <w:semiHidden/>
    <w:unhideWhenUsed/>
    <w:uiPriority w:val="63"/>
    <w:pPr>
      <w:spacing w:after="0" w:line="240" w:lineRule="auto"/>
    </w:pPr>
    <w:tblPr>
      <w:tblBorders>
        <w:top w:val="single" w:color="8C6FB6" w:themeColor="accent4" w:themeTint="BF" w:sz="8" w:space="0"/>
        <w:left w:val="single" w:color="8C6FB6" w:themeColor="accent4" w:themeTint="BF" w:sz="8" w:space="0"/>
        <w:bottom w:val="single" w:color="8C6FB6" w:themeColor="accent4" w:themeTint="BF" w:sz="8" w:space="0"/>
        <w:right w:val="single" w:color="8C6FB6" w:themeColor="accent4" w:themeTint="BF" w:sz="8" w:space="0"/>
        <w:insideH w:val="single" w:color="8C6FB6"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C6FB6" w:themeColor="accent4" w:themeTint="BF" w:sz="8" w:space="0"/>
          <w:left w:val="single" w:color="8C6FB6" w:themeColor="accent4" w:themeTint="BF" w:sz="8" w:space="0"/>
          <w:bottom w:val="single" w:color="8C6FB6" w:themeColor="accent4" w:themeTint="BF" w:sz="8" w:space="0"/>
          <w:right w:val="single" w:color="8C6FB6" w:themeColor="accent4" w:themeTint="BF" w:sz="8" w:space="0"/>
          <w:insideH w:val="nil"/>
          <w:insideV w:val="nil"/>
        </w:tcBorders>
        <w:shd w:val="clear" w:color="auto" w:fill="684A93" w:themeFill="accent4"/>
      </w:tcPr>
    </w:tblStylePr>
    <w:tblStylePr w:type="lastRow">
      <w:pPr>
        <w:spacing w:before="0" w:after="0" w:line="240" w:lineRule="auto"/>
      </w:pPr>
      <w:rPr>
        <w:b/>
        <w:bCs/>
      </w:rPr>
      <w:tblPr/>
      <w:tcPr>
        <w:tcBorders>
          <w:top w:val="double" w:color="8C6FB6" w:themeColor="accent4" w:themeTint="BF" w:sz="6" w:space="0"/>
          <w:left w:val="single" w:color="8C6FB6" w:themeColor="accent4" w:themeTint="BF" w:sz="8" w:space="0"/>
          <w:bottom w:val="single" w:color="8C6FB6" w:themeColor="accent4" w:themeTint="BF" w:sz="8" w:space="0"/>
          <w:right w:val="single" w:color="8C6FB6"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9CFE7" w:themeFill="accent4" w:themeFillTint="3F"/>
      </w:tcPr>
    </w:tblStylePr>
    <w:tblStylePr w:type="band1Horz">
      <w:tblPr/>
      <w:tcPr>
        <w:tcBorders>
          <w:insideH w:val="nil"/>
          <w:insideV w:val="nil"/>
        </w:tcBorders>
        <w:shd w:val="clear" w:color="auto" w:fill="D9CFE7" w:themeFill="accent4" w:themeFillTint="3F"/>
      </w:tcPr>
    </w:tblStylePr>
    <w:tblStylePr w:type="band2Horz">
      <w:tblPr/>
      <w:tcPr>
        <w:tcBorders>
          <w:insideH w:val="nil"/>
          <w:insideV w:val="nil"/>
        </w:tcBorders>
      </w:tcPr>
    </w:tblStylePr>
  </w:style>
  <w:style w:type="table" w:styleId="178">
    <w:name w:val="Medium Shading 1 Accent 5"/>
    <w:basedOn w:val="12"/>
    <w:semiHidden/>
    <w:unhideWhenUsed/>
    <w:uiPriority w:val="63"/>
    <w:pPr>
      <w:spacing w:after="0" w:line="240" w:lineRule="auto"/>
    </w:pPr>
    <w:tblPr>
      <w:tblBorders>
        <w:top w:val="single" w:color="FFA27C" w:themeColor="accent5" w:themeTint="BF" w:sz="8" w:space="0"/>
        <w:left w:val="single" w:color="FFA27C" w:themeColor="accent5" w:themeTint="BF" w:sz="8" w:space="0"/>
        <w:bottom w:val="single" w:color="FFA27C" w:themeColor="accent5" w:themeTint="BF" w:sz="8" w:space="0"/>
        <w:right w:val="single" w:color="FFA27C" w:themeColor="accent5" w:themeTint="BF" w:sz="8" w:space="0"/>
        <w:insideH w:val="single" w:color="FFA27C"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A27C" w:themeColor="accent5" w:themeTint="BF" w:sz="8" w:space="0"/>
          <w:left w:val="single" w:color="FFA27C" w:themeColor="accent5" w:themeTint="BF" w:sz="8" w:space="0"/>
          <w:bottom w:val="single" w:color="FFA27C" w:themeColor="accent5" w:themeTint="BF" w:sz="8" w:space="0"/>
          <w:right w:val="single" w:color="FFA27C" w:themeColor="accent5" w:themeTint="BF" w:sz="8" w:space="0"/>
          <w:insideH w:val="nil"/>
          <w:insideV w:val="nil"/>
        </w:tcBorders>
        <w:shd w:val="clear" w:color="auto" w:fill="FF8451" w:themeFill="accent5"/>
      </w:tcPr>
    </w:tblStylePr>
    <w:tblStylePr w:type="lastRow">
      <w:pPr>
        <w:spacing w:before="0" w:after="0" w:line="240" w:lineRule="auto"/>
      </w:pPr>
      <w:rPr>
        <w:b/>
        <w:bCs/>
      </w:rPr>
      <w:tblPr/>
      <w:tcPr>
        <w:tcBorders>
          <w:top w:val="double" w:color="FFA27C" w:themeColor="accent5" w:themeTint="BF" w:sz="6" w:space="0"/>
          <w:left w:val="single" w:color="FFA27C" w:themeColor="accent5" w:themeTint="BF" w:sz="8" w:space="0"/>
          <w:bottom w:val="single" w:color="FFA27C" w:themeColor="accent5" w:themeTint="BF" w:sz="8" w:space="0"/>
          <w:right w:val="single" w:color="FFA27C"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FE0D4" w:themeFill="accent5" w:themeFillTint="3F"/>
      </w:tcPr>
    </w:tblStylePr>
    <w:tblStylePr w:type="band1Horz">
      <w:tblPr/>
      <w:tcPr>
        <w:tcBorders>
          <w:insideH w:val="nil"/>
          <w:insideV w:val="nil"/>
        </w:tcBorders>
        <w:shd w:val="clear" w:color="auto" w:fill="FFE0D4" w:themeFill="accent5" w:themeFillTint="3F"/>
      </w:tcPr>
    </w:tblStylePr>
    <w:tblStylePr w:type="band2Horz">
      <w:tblPr/>
      <w:tcPr>
        <w:tcBorders>
          <w:insideH w:val="nil"/>
          <w:insideV w:val="nil"/>
        </w:tcBorders>
      </w:tcPr>
    </w:tblStylePr>
  </w:style>
  <w:style w:type="table" w:styleId="179">
    <w:name w:val="Medium Shading 1 Accent 6"/>
    <w:basedOn w:val="12"/>
    <w:semiHidden/>
    <w:unhideWhenUsed/>
    <w:uiPriority w:val="63"/>
    <w:pPr>
      <w:spacing w:after="0" w:line="240" w:lineRule="auto"/>
    </w:pPr>
    <w:tblPr>
      <w:tblBorders>
        <w:top w:val="single" w:color="A59375" w:themeColor="accent6" w:themeTint="BF" w:sz="8" w:space="0"/>
        <w:left w:val="single" w:color="A59375" w:themeColor="accent6" w:themeTint="BF" w:sz="8" w:space="0"/>
        <w:bottom w:val="single" w:color="A59375" w:themeColor="accent6" w:themeTint="BF" w:sz="8" w:space="0"/>
        <w:right w:val="single" w:color="A59375" w:themeColor="accent6" w:themeTint="BF" w:sz="8" w:space="0"/>
        <w:insideH w:val="single" w:color="A59375"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59375" w:themeColor="accent6" w:themeTint="BF" w:sz="8" w:space="0"/>
          <w:left w:val="single" w:color="A59375" w:themeColor="accent6" w:themeTint="BF" w:sz="8" w:space="0"/>
          <w:bottom w:val="single" w:color="A59375" w:themeColor="accent6" w:themeTint="BF" w:sz="8" w:space="0"/>
          <w:right w:val="single" w:color="A59375" w:themeColor="accent6" w:themeTint="BF" w:sz="8" w:space="0"/>
          <w:insideH w:val="nil"/>
          <w:insideV w:val="nil"/>
        </w:tcBorders>
        <w:shd w:val="clear" w:color="auto" w:fill="7D6D52" w:themeFill="accent6"/>
      </w:tcPr>
    </w:tblStylePr>
    <w:tblStylePr w:type="lastRow">
      <w:pPr>
        <w:spacing w:before="0" w:after="0" w:line="240" w:lineRule="auto"/>
      </w:pPr>
      <w:rPr>
        <w:b/>
        <w:bCs/>
      </w:rPr>
      <w:tblPr/>
      <w:tcPr>
        <w:tcBorders>
          <w:top w:val="double" w:color="A59375" w:themeColor="accent6" w:themeTint="BF" w:sz="6" w:space="0"/>
          <w:left w:val="single" w:color="A59375" w:themeColor="accent6" w:themeTint="BF" w:sz="8" w:space="0"/>
          <w:bottom w:val="single" w:color="A59375" w:themeColor="accent6" w:themeTint="BF" w:sz="8" w:space="0"/>
          <w:right w:val="single" w:color="A59375"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1DBD1" w:themeFill="accent6" w:themeFillTint="3F"/>
      </w:tcPr>
    </w:tblStylePr>
    <w:tblStylePr w:type="band1Horz">
      <w:tblPr/>
      <w:tcPr>
        <w:tcBorders>
          <w:insideH w:val="nil"/>
          <w:insideV w:val="nil"/>
        </w:tcBorders>
        <w:shd w:val="clear" w:color="auto" w:fill="E1DBD1" w:themeFill="accent6" w:themeFillTint="3F"/>
      </w:tcPr>
    </w:tblStylePr>
    <w:tblStylePr w:type="band2Horz">
      <w:tblPr/>
      <w:tcPr>
        <w:tcBorders>
          <w:insideH w:val="nil"/>
          <w:insideV w:val="nil"/>
        </w:tcBorders>
      </w:tcPr>
    </w:tblStylePr>
  </w:style>
  <w:style w:type="table" w:styleId="180">
    <w:name w:val="Medium Shading 2"/>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1">
    <w:name w:val="Medium Shading 2 Accent 1"/>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25C0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C0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25C0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2">
    <w:name w:val="Medium Shading 2 Accent 2"/>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8DA35"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C8DA35"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8DA35"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3">
    <w:name w:val="Medium Shading 2 Accent 3"/>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16462"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F16462"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16462"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4">
    <w:name w:val="Medium Shading 2 Accent 4"/>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684A93"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684A93"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684A93"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5">
    <w:name w:val="Medium Shading 2 Accent 5"/>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8451"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FF8451"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8451"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6">
    <w:name w:val="Medium Shading 2 Accent 6"/>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D6D52"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7D6D52"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D6D52"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7">
    <w:name w:val="Medium List 1"/>
    <w:basedOn w:val="12"/>
    <w:semiHidden/>
    <w:unhideWhenUsed/>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51C3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8">
    <w:name w:val="Medium List 1 Accent 1"/>
    <w:basedOn w:val="12"/>
    <w:semiHidden/>
    <w:unhideWhenUsed/>
    <w:uiPriority w:val="65"/>
    <w:pPr>
      <w:spacing w:after="0" w:line="240" w:lineRule="auto"/>
    </w:pPr>
    <w:rPr>
      <w:color w:val="000000" w:themeColor="text1"/>
      <w14:textFill>
        <w14:solidFill>
          <w14:schemeClr w14:val="tx1"/>
        </w14:solidFill>
      </w14:textFill>
    </w:rPr>
    <w:tblPr>
      <w:tblBorders>
        <w:top w:val="single" w:color="25C0D5" w:themeColor="accent1" w:sz="8" w:space="0"/>
        <w:bottom w:val="single" w:color="25C0D5" w:themeColor="accent1" w:sz="8" w:space="0"/>
      </w:tblBorders>
    </w:tblPr>
    <w:tblStylePr w:type="firstRow">
      <w:rPr>
        <w:rFonts w:asciiTheme="majorHAnsi" w:hAnsiTheme="majorHAnsi" w:eastAsiaTheme="majorEastAsia" w:cstheme="majorBidi"/>
      </w:rPr>
      <w:tblPr/>
      <w:tcPr>
        <w:tcBorders>
          <w:top w:val="nil"/>
          <w:bottom w:val="single" w:color="25C0D5" w:themeColor="accent1" w:sz="8" w:space="0"/>
        </w:tcBorders>
      </w:tcPr>
    </w:tblStylePr>
    <w:tblStylePr w:type="lastRow">
      <w:rPr>
        <w:b/>
        <w:bCs/>
        <w:color w:val="151C3A" w:themeColor="text2"/>
        <w14:textFill>
          <w14:solidFill>
            <w14:schemeClr w14:val="tx2"/>
          </w14:solidFill>
        </w14:textFill>
      </w:rPr>
      <w:tblPr/>
      <w:tcPr>
        <w:tcBorders>
          <w:top w:val="single" w:color="25C0D5" w:themeColor="accent1" w:sz="8" w:space="0"/>
          <w:bottom w:val="single" w:color="25C0D5" w:themeColor="accent1" w:sz="8" w:space="0"/>
        </w:tcBorders>
      </w:tcPr>
    </w:tblStylePr>
    <w:tblStylePr w:type="firstCol">
      <w:rPr>
        <w:b/>
        <w:bCs/>
      </w:rPr>
    </w:tblStylePr>
    <w:tblStylePr w:type="lastCol">
      <w:rPr>
        <w:b/>
        <w:bCs/>
      </w:rPr>
      <w:tblPr/>
      <w:tcPr>
        <w:tcBorders>
          <w:top w:val="single" w:color="25C0D5" w:themeColor="accent1" w:sz="8" w:space="0"/>
          <w:bottom w:val="single" w:color="25C0D5" w:themeColor="accent1" w:sz="8" w:space="0"/>
        </w:tcBorders>
      </w:tcPr>
    </w:tblStylePr>
    <w:tblStylePr w:type="band1Vert">
      <w:tblPr/>
      <w:tcPr>
        <w:shd w:val="clear" w:color="auto" w:fill="C8F0F5" w:themeFill="accent1" w:themeFillTint="3F"/>
      </w:tcPr>
    </w:tblStylePr>
    <w:tblStylePr w:type="band1Horz">
      <w:tblPr/>
      <w:tcPr>
        <w:shd w:val="clear" w:color="auto" w:fill="C8F0F5" w:themeFill="accent1" w:themeFillTint="3F"/>
      </w:tcPr>
    </w:tblStylePr>
  </w:style>
  <w:style w:type="table" w:styleId="189">
    <w:name w:val="Medium List 1 Accent 2"/>
    <w:basedOn w:val="12"/>
    <w:semiHidden/>
    <w:unhideWhenUsed/>
    <w:uiPriority w:val="65"/>
    <w:pPr>
      <w:spacing w:after="0" w:line="240" w:lineRule="auto"/>
    </w:pPr>
    <w:rPr>
      <w:color w:val="000000" w:themeColor="text1"/>
      <w14:textFill>
        <w14:solidFill>
          <w14:schemeClr w14:val="tx1"/>
        </w14:solidFill>
      </w14:textFill>
    </w:rPr>
    <w:tblPr>
      <w:tblBorders>
        <w:top w:val="single" w:color="C8DA35" w:themeColor="accent2" w:sz="8" w:space="0"/>
        <w:bottom w:val="single" w:color="C8DA35" w:themeColor="accent2" w:sz="8" w:space="0"/>
      </w:tblBorders>
    </w:tblPr>
    <w:tblStylePr w:type="firstRow">
      <w:rPr>
        <w:rFonts w:asciiTheme="majorHAnsi" w:hAnsiTheme="majorHAnsi" w:eastAsiaTheme="majorEastAsia" w:cstheme="majorBidi"/>
      </w:rPr>
      <w:tblPr/>
      <w:tcPr>
        <w:tcBorders>
          <w:top w:val="nil"/>
          <w:bottom w:val="single" w:color="C8DA35" w:themeColor="accent2" w:sz="8" w:space="0"/>
        </w:tcBorders>
      </w:tcPr>
    </w:tblStylePr>
    <w:tblStylePr w:type="lastRow">
      <w:rPr>
        <w:b/>
        <w:bCs/>
        <w:color w:val="151C3A" w:themeColor="text2"/>
        <w14:textFill>
          <w14:solidFill>
            <w14:schemeClr w14:val="tx2"/>
          </w14:solidFill>
        </w14:textFill>
      </w:rPr>
      <w:tblPr/>
      <w:tcPr>
        <w:tcBorders>
          <w:top w:val="single" w:color="C8DA35" w:themeColor="accent2" w:sz="8" w:space="0"/>
          <w:bottom w:val="single" w:color="C8DA35" w:themeColor="accent2" w:sz="8" w:space="0"/>
        </w:tcBorders>
      </w:tcPr>
    </w:tblStylePr>
    <w:tblStylePr w:type="firstCol">
      <w:rPr>
        <w:b/>
        <w:bCs/>
      </w:rPr>
    </w:tblStylePr>
    <w:tblStylePr w:type="lastCol">
      <w:rPr>
        <w:b/>
        <w:bCs/>
      </w:rPr>
      <w:tblPr/>
      <w:tcPr>
        <w:tcBorders>
          <w:top w:val="single" w:color="C8DA35" w:themeColor="accent2" w:sz="8" w:space="0"/>
          <w:bottom w:val="single" w:color="C8DA35" w:themeColor="accent2" w:sz="8" w:space="0"/>
        </w:tcBorders>
      </w:tcPr>
    </w:tblStylePr>
    <w:tblStylePr w:type="band1Vert">
      <w:tblPr/>
      <w:tcPr>
        <w:shd w:val="clear" w:color="auto" w:fill="F1F5CD" w:themeFill="accent2" w:themeFillTint="3F"/>
      </w:tcPr>
    </w:tblStylePr>
    <w:tblStylePr w:type="band1Horz">
      <w:tblPr/>
      <w:tcPr>
        <w:shd w:val="clear" w:color="auto" w:fill="F1F5CD" w:themeFill="accent2" w:themeFillTint="3F"/>
      </w:tcPr>
    </w:tblStylePr>
  </w:style>
  <w:style w:type="table" w:styleId="190">
    <w:name w:val="Medium List 1 Accent 3"/>
    <w:basedOn w:val="12"/>
    <w:semiHidden/>
    <w:unhideWhenUsed/>
    <w:uiPriority w:val="65"/>
    <w:pPr>
      <w:spacing w:after="0" w:line="240" w:lineRule="auto"/>
    </w:pPr>
    <w:rPr>
      <w:color w:val="000000" w:themeColor="text1"/>
      <w14:textFill>
        <w14:solidFill>
          <w14:schemeClr w14:val="tx1"/>
        </w14:solidFill>
      </w14:textFill>
    </w:rPr>
    <w:tblPr>
      <w:tblBorders>
        <w:top w:val="single" w:color="F16462" w:themeColor="accent3" w:sz="8" w:space="0"/>
        <w:bottom w:val="single" w:color="F16462" w:themeColor="accent3" w:sz="8" w:space="0"/>
      </w:tblBorders>
    </w:tblPr>
    <w:tblStylePr w:type="firstRow">
      <w:rPr>
        <w:rFonts w:asciiTheme="majorHAnsi" w:hAnsiTheme="majorHAnsi" w:eastAsiaTheme="majorEastAsia" w:cstheme="majorBidi"/>
      </w:rPr>
      <w:tblPr/>
      <w:tcPr>
        <w:tcBorders>
          <w:top w:val="nil"/>
          <w:bottom w:val="single" w:color="F16462" w:themeColor="accent3" w:sz="8" w:space="0"/>
        </w:tcBorders>
      </w:tcPr>
    </w:tblStylePr>
    <w:tblStylePr w:type="lastRow">
      <w:rPr>
        <w:b/>
        <w:bCs/>
        <w:color w:val="151C3A" w:themeColor="text2"/>
        <w14:textFill>
          <w14:solidFill>
            <w14:schemeClr w14:val="tx2"/>
          </w14:solidFill>
        </w14:textFill>
      </w:rPr>
      <w:tblPr/>
      <w:tcPr>
        <w:tcBorders>
          <w:top w:val="single" w:color="F16462" w:themeColor="accent3" w:sz="8" w:space="0"/>
          <w:bottom w:val="single" w:color="F16462" w:themeColor="accent3" w:sz="8" w:space="0"/>
        </w:tcBorders>
      </w:tcPr>
    </w:tblStylePr>
    <w:tblStylePr w:type="firstCol">
      <w:rPr>
        <w:b/>
        <w:bCs/>
      </w:rPr>
    </w:tblStylePr>
    <w:tblStylePr w:type="lastCol">
      <w:rPr>
        <w:b/>
        <w:bCs/>
      </w:rPr>
      <w:tblPr/>
      <w:tcPr>
        <w:tcBorders>
          <w:top w:val="single" w:color="F16462" w:themeColor="accent3" w:sz="8" w:space="0"/>
          <w:bottom w:val="single" w:color="F16462" w:themeColor="accent3" w:sz="8" w:space="0"/>
        </w:tcBorders>
      </w:tcPr>
    </w:tblStylePr>
    <w:tblStylePr w:type="band1Vert">
      <w:tblPr/>
      <w:tcPr>
        <w:shd w:val="clear" w:color="auto" w:fill="FBD8D8" w:themeFill="accent3" w:themeFillTint="3F"/>
      </w:tcPr>
    </w:tblStylePr>
    <w:tblStylePr w:type="band1Horz">
      <w:tblPr/>
      <w:tcPr>
        <w:shd w:val="clear" w:color="auto" w:fill="FBD8D8" w:themeFill="accent3" w:themeFillTint="3F"/>
      </w:tcPr>
    </w:tblStylePr>
  </w:style>
  <w:style w:type="table" w:styleId="191">
    <w:name w:val="Medium List 1 Accent 4"/>
    <w:basedOn w:val="12"/>
    <w:semiHidden/>
    <w:unhideWhenUsed/>
    <w:uiPriority w:val="65"/>
    <w:pPr>
      <w:spacing w:after="0" w:line="240" w:lineRule="auto"/>
    </w:pPr>
    <w:rPr>
      <w:color w:val="000000" w:themeColor="text1"/>
      <w14:textFill>
        <w14:solidFill>
          <w14:schemeClr w14:val="tx1"/>
        </w14:solidFill>
      </w14:textFill>
    </w:rPr>
    <w:tblPr>
      <w:tblBorders>
        <w:top w:val="single" w:color="684A93" w:themeColor="accent4" w:sz="8" w:space="0"/>
        <w:bottom w:val="single" w:color="684A93" w:themeColor="accent4" w:sz="8" w:space="0"/>
      </w:tblBorders>
    </w:tblPr>
    <w:tblStylePr w:type="firstRow">
      <w:rPr>
        <w:rFonts w:asciiTheme="majorHAnsi" w:hAnsiTheme="majorHAnsi" w:eastAsiaTheme="majorEastAsia" w:cstheme="majorBidi"/>
      </w:rPr>
      <w:tblPr/>
      <w:tcPr>
        <w:tcBorders>
          <w:top w:val="nil"/>
          <w:bottom w:val="single" w:color="684A93" w:themeColor="accent4" w:sz="8" w:space="0"/>
        </w:tcBorders>
      </w:tcPr>
    </w:tblStylePr>
    <w:tblStylePr w:type="lastRow">
      <w:rPr>
        <w:b/>
        <w:bCs/>
        <w:color w:val="151C3A" w:themeColor="text2"/>
        <w14:textFill>
          <w14:solidFill>
            <w14:schemeClr w14:val="tx2"/>
          </w14:solidFill>
        </w14:textFill>
      </w:rPr>
      <w:tblPr/>
      <w:tcPr>
        <w:tcBorders>
          <w:top w:val="single" w:color="684A93" w:themeColor="accent4" w:sz="8" w:space="0"/>
          <w:bottom w:val="single" w:color="684A93" w:themeColor="accent4" w:sz="8" w:space="0"/>
        </w:tcBorders>
      </w:tcPr>
    </w:tblStylePr>
    <w:tblStylePr w:type="firstCol">
      <w:rPr>
        <w:b/>
        <w:bCs/>
      </w:rPr>
    </w:tblStylePr>
    <w:tblStylePr w:type="lastCol">
      <w:rPr>
        <w:b/>
        <w:bCs/>
      </w:rPr>
      <w:tblPr/>
      <w:tcPr>
        <w:tcBorders>
          <w:top w:val="single" w:color="684A93" w:themeColor="accent4" w:sz="8" w:space="0"/>
          <w:bottom w:val="single" w:color="684A93" w:themeColor="accent4" w:sz="8" w:space="0"/>
        </w:tcBorders>
      </w:tcPr>
    </w:tblStylePr>
    <w:tblStylePr w:type="band1Vert">
      <w:tblPr/>
      <w:tcPr>
        <w:shd w:val="clear" w:color="auto" w:fill="D9CFE7" w:themeFill="accent4" w:themeFillTint="3F"/>
      </w:tcPr>
    </w:tblStylePr>
    <w:tblStylePr w:type="band1Horz">
      <w:tblPr/>
      <w:tcPr>
        <w:shd w:val="clear" w:color="auto" w:fill="D9CFE7" w:themeFill="accent4" w:themeFillTint="3F"/>
      </w:tcPr>
    </w:tblStylePr>
  </w:style>
  <w:style w:type="table" w:styleId="192">
    <w:name w:val="Medium List 1 Accent 5"/>
    <w:basedOn w:val="12"/>
    <w:semiHidden/>
    <w:unhideWhenUsed/>
    <w:uiPriority w:val="65"/>
    <w:pPr>
      <w:spacing w:after="0" w:line="240" w:lineRule="auto"/>
    </w:pPr>
    <w:rPr>
      <w:color w:val="000000" w:themeColor="text1"/>
      <w14:textFill>
        <w14:solidFill>
          <w14:schemeClr w14:val="tx1"/>
        </w14:solidFill>
      </w14:textFill>
    </w:rPr>
    <w:tblPr>
      <w:tblBorders>
        <w:top w:val="single" w:color="FF8451" w:themeColor="accent5" w:sz="8" w:space="0"/>
        <w:bottom w:val="single" w:color="FF8451" w:themeColor="accent5" w:sz="8" w:space="0"/>
      </w:tblBorders>
    </w:tblPr>
    <w:tblStylePr w:type="firstRow">
      <w:rPr>
        <w:rFonts w:asciiTheme="majorHAnsi" w:hAnsiTheme="majorHAnsi" w:eastAsiaTheme="majorEastAsia" w:cstheme="majorBidi"/>
      </w:rPr>
      <w:tblPr/>
      <w:tcPr>
        <w:tcBorders>
          <w:top w:val="nil"/>
          <w:bottom w:val="single" w:color="FF8451" w:themeColor="accent5" w:sz="8" w:space="0"/>
        </w:tcBorders>
      </w:tcPr>
    </w:tblStylePr>
    <w:tblStylePr w:type="lastRow">
      <w:rPr>
        <w:b/>
        <w:bCs/>
        <w:color w:val="151C3A" w:themeColor="text2"/>
        <w14:textFill>
          <w14:solidFill>
            <w14:schemeClr w14:val="tx2"/>
          </w14:solidFill>
        </w14:textFill>
      </w:rPr>
      <w:tblPr/>
      <w:tcPr>
        <w:tcBorders>
          <w:top w:val="single" w:color="FF8451" w:themeColor="accent5" w:sz="8" w:space="0"/>
          <w:bottom w:val="single" w:color="FF8451" w:themeColor="accent5" w:sz="8" w:space="0"/>
        </w:tcBorders>
      </w:tcPr>
    </w:tblStylePr>
    <w:tblStylePr w:type="firstCol">
      <w:rPr>
        <w:b/>
        <w:bCs/>
      </w:rPr>
    </w:tblStylePr>
    <w:tblStylePr w:type="lastCol">
      <w:rPr>
        <w:b/>
        <w:bCs/>
      </w:rPr>
      <w:tblPr/>
      <w:tcPr>
        <w:tcBorders>
          <w:top w:val="single" w:color="FF8451" w:themeColor="accent5" w:sz="8" w:space="0"/>
          <w:bottom w:val="single" w:color="FF8451" w:themeColor="accent5" w:sz="8" w:space="0"/>
        </w:tcBorders>
      </w:tcPr>
    </w:tblStylePr>
    <w:tblStylePr w:type="band1Vert">
      <w:tblPr/>
      <w:tcPr>
        <w:shd w:val="clear" w:color="auto" w:fill="FFE0D4" w:themeFill="accent5" w:themeFillTint="3F"/>
      </w:tcPr>
    </w:tblStylePr>
    <w:tblStylePr w:type="band1Horz">
      <w:tblPr/>
      <w:tcPr>
        <w:shd w:val="clear" w:color="auto" w:fill="FFE0D4" w:themeFill="accent5" w:themeFillTint="3F"/>
      </w:tcPr>
    </w:tblStylePr>
  </w:style>
  <w:style w:type="table" w:styleId="193">
    <w:name w:val="Medium List 1 Accent 6"/>
    <w:basedOn w:val="12"/>
    <w:semiHidden/>
    <w:unhideWhenUsed/>
    <w:uiPriority w:val="65"/>
    <w:pPr>
      <w:spacing w:after="0" w:line="240" w:lineRule="auto"/>
    </w:pPr>
    <w:rPr>
      <w:color w:val="000000" w:themeColor="text1"/>
      <w14:textFill>
        <w14:solidFill>
          <w14:schemeClr w14:val="tx1"/>
        </w14:solidFill>
      </w14:textFill>
    </w:rPr>
    <w:tblPr>
      <w:tblBorders>
        <w:top w:val="single" w:color="7D6D52" w:themeColor="accent6" w:sz="8" w:space="0"/>
        <w:bottom w:val="single" w:color="7D6D52" w:themeColor="accent6" w:sz="8" w:space="0"/>
      </w:tblBorders>
    </w:tblPr>
    <w:tblStylePr w:type="firstRow">
      <w:rPr>
        <w:rFonts w:asciiTheme="majorHAnsi" w:hAnsiTheme="majorHAnsi" w:eastAsiaTheme="majorEastAsia" w:cstheme="majorBidi"/>
      </w:rPr>
      <w:tblPr/>
      <w:tcPr>
        <w:tcBorders>
          <w:top w:val="nil"/>
          <w:bottom w:val="single" w:color="7D6D52" w:themeColor="accent6" w:sz="8" w:space="0"/>
        </w:tcBorders>
      </w:tcPr>
    </w:tblStylePr>
    <w:tblStylePr w:type="lastRow">
      <w:rPr>
        <w:b/>
        <w:bCs/>
        <w:color w:val="151C3A" w:themeColor="text2"/>
        <w14:textFill>
          <w14:solidFill>
            <w14:schemeClr w14:val="tx2"/>
          </w14:solidFill>
        </w14:textFill>
      </w:rPr>
      <w:tblPr/>
      <w:tcPr>
        <w:tcBorders>
          <w:top w:val="single" w:color="7D6D52" w:themeColor="accent6" w:sz="8" w:space="0"/>
          <w:bottom w:val="single" w:color="7D6D52" w:themeColor="accent6" w:sz="8" w:space="0"/>
        </w:tcBorders>
      </w:tcPr>
    </w:tblStylePr>
    <w:tblStylePr w:type="firstCol">
      <w:rPr>
        <w:b/>
        <w:bCs/>
      </w:rPr>
    </w:tblStylePr>
    <w:tblStylePr w:type="lastCol">
      <w:rPr>
        <w:b/>
        <w:bCs/>
      </w:rPr>
      <w:tblPr/>
      <w:tcPr>
        <w:tcBorders>
          <w:top w:val="single" w:color="7D6D52" w:themeColor="accent6" w:sz="8" w:space="0"/>
          <w:bottom w:val="single" w:color="7D6D52" w:themeColor="accent6" w:sz="8" w:space="0"/>
        </w:tcBorders>
      </w:tcPr>
    </w:tblStylePr>
    <w:tblStylePr w:type="band1Vert">
      <w:tblPr/>
      <w:tcPr>
        <w:shd w:val="clear" w:color="auto" w:fill="E1DBD1" w:themeFill="accent6" w:themeFillTint="3F"/>
      </w:tcPr>
    </w:tblStylePr>
    <w:tblStylePr w:type="band1Horz">
      <w:tblPr/>
      <w:tcPr>
        <w:shd w:val="clear" w:color="auto" w:fill="E1DBD1" w:themeFill="accent6" w:themeFillTint="3F"/>
      </w:tcPr>
    </w:tblStylePr>
  </w:style>
  <w:style w:type="table" w:styleId="194">
    <w:name w:val="Medium List 2"/>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1"/>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25C0D5" w:themeColor="accent1" w:sz="8" w:space="0"/>
        <w:left w:val="single" w:color="25C0D5" w:themeColor="accent1" w:sz="8" w:space="0"/>
        <w:bottom w:val="single" w:color="25C0D5" w:themeColor="accent1" w:sz="8" w:space="0"/>
        <w:right w:val="single" w:color="25C0D5" w:themeColor="accent1" w:sz="8" w:space="0"/>
      </w:tblBorders>
    </w:tblPr>
    <w:tblStylePr w:type="firstRow">
      <w:rPr>
        <w:sz w:val="24"/>
        <w:szCs w:val="24"/>
      </w:rPr>
      <w:tblPr/>
      <w:tcPr>
        <w:tcBorders>
          <w:top w:val="nil"/>
          <w:left w:val="nil"/>
          <w:bottom w:val="single" w:color="25C0D5"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5C0D5" w:themeColor="accent1" w:sz="8" w:space="0"/>
          <w:insideH w:val="nil"/>
          <w:insideV w:val="nil"/>
        </w:tcBorders>
        <w:shd w:val="clear" w:color="auto" w:fill="FFFFFF" w:themeFill="background1"/>
      </w:tcPr>
    </w:tblStylePr>
    <w:tblStylePr w:type="lastCol">
      <w:tblPr/>
      <w:tcPr>
        <w:tcBorders>
          <w:top w:val="nil"/>
          <w:left w:val="single" w:color="25C0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F0F5" w:themeFill="accent1" w:themeFillTint="3F"/>
      </w:tcPr>
    </w:tblStylePr>
    <w:tblStylePr w:type="band1Horz">
      <w:tblPr/>
      <w:tcPr>
        <w:tcBorders>
          <w:top w:val="nil"/>
          <w:bottom w:val="nil"/>
          <w:insideH w:val="nil"/>
          <w:insideV w:val="nil"/>
        </w:tcBorders>
        <w:shd w:val="clear" w:color="auto" w:fill="C8F0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2"/>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8DA35" w:themeColor="accent2" w:sz="8" w:space="0"/>
        <w:left w:val="single" w:color="C8DA35" w:themeColor="accent2" w:sz="8" w:space="0"/>
        <w:bottom w:val="single" w:color="C8DA35" w:themeColor="accent2" w:sz="8" w:space="0"/>
        <w:right w:val="single" w:color="C8DA35" w:themeColor="accent2" w:sz="8" w:space="0"/>
      </w:tblBorders>
    </w:tblPr>
    <w:tblStylePr w:type="firstRow">
      <w:rPr>
        <w:sz w:val="24"/>
        <w:szCs w:val="24"/>
      </w:rPr>
      <w:tblPr/>
      <w:tcPr>
        <w:tcBorders>
          <w:top w:val="nil"/>
          <w:left w:val="nil"/>
          <w:bottom w:val="single" w:color="C8DA35"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8DA35" w:themeColor="accent2" w:sz="8" w:space="0"/>
          <w:insideH w:val="nil"/>
          <w:insideV w:val="nil"/>
        </w:tcBorders>
        <w:shd w:val="clear" w:color="auto" w:fill="FFFFFF" w:themeFill="background1"/>
      </w:tcPr>
    </w:tblStylePr>
    <w:tblStylePr w:type="lastCol">
      <w:tblPr/>
      <w:tcPr>
        <w:tcBorders>
          <w:top w:val="nil"/>
          <w:left w:val="single" w:color="C8DA35"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5CD" w:themeFill="accent2" w:themeFillTint="3F"/>
      </w:tcPr>
    </w:tblStylePr>
    <w:tblStylePr w:type="band1Horz">
      <w:tblPr/>
      <w:tcPr>
        <w:tcBorders>
          <w:top w:val="nil"/>
          <w:bottom w:val="nil"/>
          <w:insideH w:val="nil"/>
          <w:insideV w:val="nil"/>
        </w:tcBorders>
        <w:shd w:val="clear" w:color="auto" w:fill="F1F5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List 2 Accent 3"/>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16462" w:themeColor="accent3" w:sz="8" w:space="0"/>
        <w:left w:val="single" w:color="F16462" w:themeColor="accent3" w:sz="8" w:space="0"/>
        <w:bottom w:val="single" w:color="F16462" w:themeColor="accent3" w:sz="8" w:space="0"/>
        <w:right w:val="single" w:color="F16462" w:themeColor="accent3" w:sz="8" w:space="0"/>
      </w:tblBorders>
    </w:tblPr>
    <w:tblStylePr w:type="firstRow">
      <w:rPr>
        <w:sz w:val="24"/>
        <w:szCs w:val="24"/>
      </w:rPr>
      <w:tblPr/>
      <w:tcPr>
        <w:tcBorders>
          <w:top w:val="nil"/>
          <w:left w:val="nil"/>
          <w:bottom w:val="single" w:color="F16462"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16462" w:themeColor="accent3" w:sz="8" w:space="0"/>
          <w:insideH w:val="nil"/>
          <w:insideV w:val="nil"/>
        </w:tcBorders>
        <w:shd w:val="clear" w:color="auto" w:fill="FFFFFF" w:themeFill="background1"/>
      </w:tcPr>
    </w:tblStylePr>
    <w:tblStylePr w:type="lastCol">
      <w:tblPr/>
      <w:tcPr>
        <w:tcBorders>
          <w:top w:val="nil"/>
          <w:left w:val="single" w:color="F16462"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top w:val="nil"/>
          <w:bottom w:val="nil"/>
          <w:insideH w:val="nil"/>
          <w:insideV w:val="nil"/>
        </w:tcBorders>
        <w:shd w:val="clear" w:color="auto" w:fill="FBD8D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8">
    <w:name w:val="Medium List 2 Accent 4"/>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684A93" w:themeColor="accent4" w:sz="8" w:space="0"/>
        <w:left w:val="single" w:color="684A93" w:themeColor="accent4" w:sz="8" w:space="0"/>
        <w:bottom w:val="single" w:color="684A93" w:themeColor="accent4" w:sz="8" w:space="0"/>
        <w:right w:val="single" w:color="684A93" w:themeColor="accent4" w:sz="8" w:space="0"/>
      </w:tblBorders>
    </w:tblPr>
    <w:tblStylePr w:type="firstRow">
      <w:rPr>
        <w:sz w:val="24"/>
        <w:szCs w:val="24"/>
      </w:rPr>
      <w:tblPr/>
      <w:tcPr>
        <w:tcBorders>
          <w:top w:val="nil"/>
          <w:left w:val="nil"/>
          <w:bottom w:val="single" w:color="684A93"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84A93" w:themeColor="accent4" w:sz="8" w:space="0"/>
          <w:insideH w:val="nil"/>
          <w:insideV w:val="nil"/>
        </w:tcBorders>
        <w:shd w:val="clear" w:color="auto" w:fill="FFFFFF" w:themeFill="background1"/>
      </w:tcPr>
    </w:tblStylePr>
    <w:tblStylePr w:type="lastCol">
      <w:tblPr/>
      <w:tcPr>
        <w:tcBorders>
          <w:top w:val="nil"/>
          <w:left w:val="single" w:color="684A93"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CFE7" w:themeFill="accent4" w:themeFillTint="3F"/>
      </w:tcPr>
    </w:tblStylePr>
    <w:tblStylePr w:type="band1Horz">
      <w:tblPr/>
      <w:tcPr>
        <w:tcBorders>
          <w:top w:val="nil"/>
          <w:bottom w:val="nil"/>
          <w:insideH w:val="nil"/>
          <w:insideV w:val="nil"/>
        </w:tcBorders>
        <w:shd w:val="clear" w:color="auto" w:fill="D9C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9">
    <w:name w:val="Medium List 2 Accent 5"/>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F8451" w:themeColor="accent5" w:sz="8" w:space="0"/>
        <w:left w:val="single" w:color="FF8451" w:themeColor="accent5" w:sz="8" w:space="0"/>
        <w:bottom w:val="single" w:color="FF8451" w:themeColor="accent5" w:sz="8" w:space="0"/>
        <w:right w:val="single" w:color="FF8451" w:themeColor="accent5" w:sz="8" w:space="0"/>
      </w:tblBorders>
    </w:tblPr>
    <w:tblStylePr w:type="firstRow">
      <w:rPr>
        <w:sz w:val="24"/>
        <w:szCs w:val="24"/>
      </w:rPr>
      <w:tblPr/>
      <w:tcPr>
        <w:tcBorders>
          <w:top w:val="nil"/>
          <w:left w:val="nil"/>
          <w:bottom w:val="single" w:color="FF8451"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8451" w:themeColor="accent5" w:sz="8" w:space="0"/>
          <w:insideH w:val="nil"/>
          <w:insideV w:val="nil"/>
        </w:tcBorders>
        <w:shd w:val="clear" w:color="auto" w:fill="FFFFFF" w:themeFill="background1"/>
      </w:tcPr>
    </w:tblStylePr>
    <w:tblStylePr w:type="lastCol">
      <w:tblPr/>
      <w:tcPr>
        <w:tcBorders>
          <w:top w:val="nil"/>
          <w:left w:val="single" w:color="FF8451"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top w:val="nil"/>
          <w:bottom w:val="nil"/>
          <w:insideH w:val="nil"/>
          <w:insideV w:val="nil"/>
        </w:tcBorders>
        <w:shd w:val="clear" w:color="auto" w:fill="FFE0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00">
    <w:name w:val="Medium List 2 Accent 6"/>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7D6D52" w:themeColor="accent6" w:sz="8" w:space="0"/>
        <w:left w:val="single" w:color="7D6D52" w:themeColor="accent6" w:sz="8" w:space="0"/>
        <w:bottom w:val="single" w:color="7D6D52" w:themeColor="accent6" w:sz="8" w:space="0"/>
        <w:right w:val="single" w:color="7D6D52" w:themeColor="accent6" w:sz="8" w:space="0"/>
      </w:tblBorders>
    </w:tblPr>
    <w:tblStylePr w:type="firstRow">
      <w:rPr>
        <w:sz w:val="24"/>
        <w:szCs w:val="24"/>
      </w:rPr>
      <w:tblPr/>
      <w:tcPr>
        <w:tcBorders>
          <w:top w:val="nil"/>
          <w:left w:val="nil"/>
          <w:bottom w:val="single" w:color="7D6D52"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D6D52" w:themeColor="accent6" w:sz="8" w:space="0"/>
          <w:insideH w:val="nil"/>
          <w:insideV w:val="nil"/>
        </w:tcBorders>
        <w:shd w:val="clear" w:color="auto" w:fill="FFFFFF" w:themeFill="background1"/>
      </w:tcPr>
    </w:tblStylePr>
    <w:tblStylePr w:type="lastCol">
      <w:tblPr/>
      <w:tcPr>
        <w:tcBorders>
          <w:top w:val="nil"/>
          <w:left w:val="single" w:color="7D6D52"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top w:val="nil"/>
          <w:bottom w:val="nil"/>
          <w:insideH w:val="nil"/>
          <w:insideV w:val="nil"/>
        </w:tcBorders>
        <w:shd w:val="clear" w:color="auto" w:fill="E1DB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01">
    <w:name w:val="Medium Grid 1"/>
    <w:basedOn w:val="12"/>
    <w:semiHidden/>
    <w:unhideWhenUsed/>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02">
    <w:name w:val="Medium Grid 1 Accent 1"/>
    <w:basedOn w:val="12"/>
    <w:semiHidden/>
    <w:unhideWhenUsed/>
    <w:uiPriority w:val="67"/>
    <w:pPr>
      <w:spacing w:after="0" w:line="240" w:lineRule="auto"/>
    </w:pPr>
    <w:tblPr>
      <w:tblBorders>
        <w:top w:val="single" w:color="59D1E2" w:themeColor="accent1" w:themeTint="BF" w:sz="8" w:space="0"/>
        <w:left w:val="single" w:color="59D1E2" w:themeColor="accent1" w:themeTint="BF" w:sz="8" w:space="0"/>
        <w:bottom w:val="single" w:color="59D1E2" w:themeColor="accent1" w:themeTint="BF" w:sz="8" w:space="0"/>
        <w:right w:val="single" w:color="59D1E2" w:themeColor="accent1" w:themeTint="BF" w:sz="8" w:space="0"/>
        <w:insideH w:val="single" w:color="59D1E2" w:themeColor="accent1" w:themeTint="BF" w:sz="8" w:space="0"/>
        <w:insideV w:val="single" w:color="59D1E2" w:themeColor="accent1" w:themeTint="BF" w:sz="8" w:space="0"/>
      </w:tblBorders>
    </w:tblPr>
    <w:tcPr>
      <w:shd w:val="clear" w:color="auto" w:fill="C8F0F5" w:themeFill="accent1" w:themeFillTint="3F"/>
    </w:tcPr>
    <w:tblStylePr w:type="firstRow">
      <w:rPr>
        <w:b/>
        <w:bCs/>
      </w:rPr>
    </w:tblStylePr>
    <w:tblStylePr w:type="lastRow">
      <w:rPr>
        <w:b/>
        <w:bCs/>
      </w:rPr>
      <w:tblPr/>
      <w:tcPr>
        <w:tcBorders>
          <w:top w:val="single" w:color="59D1E2" w:themeColor="accent1" w:themeTint="BF" w:sz="18" w:space="0"/>
        </w:tcBorders>
      </w:tcPr>
    </w:tblStylePr>
    <w:tblStylePr w:type="firstCol">
      <w:rPr>
        <w:b/>
        <w:bCs/>
      </w:rPr>
    </w:tblStylePr>
    <w:tblStylePr w:type="lastCol">
      <w:rPr>
        <w:b/>
        <w:bCs/>
      </w:r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203">
    <w:name w:val="Medium Grid 1 Accent 2"/>
    <w:basedOn w:val="12"/>
    <w:semiHidden/>
    <w:unhideWhenUsed/>
    <w:uiPriority w:val="67"/>
    <w:pPr>
      <w:spacing w:after="0" w:line="240" w:lineRule="auto"/>
    </w:pPr>
    <w:tblPr>
      <w:tblBorders>
        <w:top w:val="single" w:color="D5E367" w:themeColor="accent2" w:themeTint="BF" w:sz="8" w:space="0"/>
        <w:left w:val="single" w:color="D5E367" w:themeColor="accent2" w:themeTint="BF" w:sz="8" w:space="0"/>
        <w:bottom w:val="single" w:color="D5E367" w:themeColor="accent2" w:themeTint="BF" w:sz="8" w:space="0"/>
        <w:right w:val="single" w:color="D5E367" w:themeColor="accent2" w:themeTint="BF" w:sz="8" w:space="0"/>
        <w:insideH w:val="single" w:color="D5E367" w:themeColor="accent2" w:themeTint="BF" w:sz="8" w:space="0"/>
        <w:insideV w:val="single" w:color="D5E367" w:themeColor="accent2" w:themeTint="BF" w:sz="8" w:space="0"/>
      </w:tblBorders>
    </w:tblPr>
    <w:tcPr>
      <w:shd w:val="clear" w:color="auto" w:fill="F1F5CD" w:themeFill="accent2" w:themeFillTint="3F"/>
    </w:tcPr>
    <w:tblStylePr w:type="firstRow">
      <w:rPr>
        <w:b/>
        <w:bCs/>
      </w:rPr>
    </w:tblStylePr>
    <w:tblStylePr w:type="lastRow">
      <w:rPr>
        <w:b/>
        <w:bCs/>
      </w:rPr>
      <w:tblPr/>
      <w:tcPr>
        <w:tcBorders>
          <w:top w:val="single" w:color="D5E367" w:themeColor="accent2" w:themeTint="BF" w:sz="18" w:space="0"/>
        </w:tcBorders>
      </w:tcPr>
    </w:tblStylePr>
    <w:tblStylePr w:type="firstCol">
      <w:rPr>
        <w:b/>
        <w:bCs/>
      </w:rPr>
    </w:tblStylePr>
    <w:tblStylePr w:type="lastCol">
      <w:rPr>
        <w:b/>
        <w:bCs/>
      </w:r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204">
    <w:name w:val="Medium Grid 1 Accent 3"/>
    <w:basedOn w:val="12"/>
    <w:semiHidden/>
    <w:unhideWhenUsed/>
    <w:uiPriority w:val="67"/>
    <w:pPr>
      <w:spacing w:after="0" w:line="240" w:lineRule="auto"/>
    </w:pPr>
    <w:tblPr>
      <w:tblBorders>
        <w:top w:val="single" w:color="F48A89" w:themeColor="accent3" w:themeTint="BF" w:sz="8" w:space="0"/>
        <w:left w:val="single" w:color="F48A89" w:themeColor="accent3" w:themeTint="BF" w:sz="8" w:space="0"/>
        <w:bottom w:val="single" w:color="F48A89" w:themeColor="accent3" w:themeTint="BF" w:sz="8" w:space="0"/>
        <w:right w:val="single" w:color="F48A89" w:themeColor="accent3" w:themeTint="BF" w:sz="8" w:space="0"/>
        <w:insideH w:val="single" w:color="F48A89" w:themeColor="accent3" w:themeTint="BF" w:sz="8" w:space="0"/>
        <w:insideV w:val="single" w:color="F48A89" w:themeColor="accent3" w:themeTint="BF" w:sz="8" w:space="0"/>
      </w:tblBorders>
    </w:tblPr>
    <w:tcPr>
      <w:shd w:val="clear" w:color="auto" w:fill="FBD8D8" w:themeFill="accent3" w:themeFillTint="3F"/>
    </w:tcPr>
    <w:tblStylePr w:type="firstRow">
      <w:rPr>
        <w:b/>
        <w:bCs/>
      </w:rPr>
    </w:tblStylePr>
    <w:tblStylePr w:type="lastRow">
      <w:rPr>
        <w:b/>
        <w:bCs/>
      </w:rPr>
      <w:tblPr/>
      <w:tcPr>
        <w:tcBorders>
          <w:top w:val="single" w:color="F48A89" w:themeColor="accent3" w:themeTint="BF" w:sz="18" w:space="0"/>
        </w:tcBorders>
      </w:tcPr>
    </w:tblStylePr>
    <w:tblStylePr w:type="firstCol">
      <w:rPr>
        <w:b/>
        <w:bCs/>
      </w:rPr>
    </w:tblStylePr>
    <w:tblStylePr w:type="lastCol">
      <w:rPr>
        <w:b/>
        <w:bCs/>
      </w:r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205">
    <w:name w:val="Medium Grid 1 Accent 4"/>
    <w:basedOn w:val="12"/>
    <w:semiHidden/>
    <w:unhideWhenUsed/>
    <w:uiPriority w:val="67"/>
    <w:pPr>
      <w:spacing w:after="0" w:line="240" w:lineRule="auto"/>
    </w:pPr>
    <w:tblPr>
      <w:tblBorders>
        <w:top w:val="single" w:color="8C6FB6" w:themeColor="accent4" w:themeTint="BF" w:sz="8" w:space="0"/>
        <w:left w:val="single" w:color="8C6FB6" w:themeColor="accent4" w:themeTint="BF" w:sz="8" w:space="0"/>
        <w:bottom w:val="single" w:color="8C6FB6" w:themeColor="accent4" w:themeTint="BF" w:sz="8" w:space="0"/>
        <w:right w:val="single" w:color="8C6FB6" w:themeColor="accent4" w:themeTint="BF" w:sz="8" w:space="0"/>
        <w:insideH w:val="single" w:color="8C6FB6" w:themeColor="accent4" w:themeTint="BF" w:sz="8" w:space="0"/>
        <w:insideV w:val="single" w:color="8C6FB6" w:themeColor="accent4" w:themeTint="BF" w:sz="8" w:space="0"/>
      </w:tblBorders>
    </w:tblPr>
    <w:tcPr>
      <w:shd w:val="clear" w:color="auto" w:fill="D9CFE7" w:themeFill="accent4" w:themeFillTint="3F"/>
    </w:tcPr>
    <w:tblStylePr w:type="firstRow">
      <w:rPr>
        <w:b/>
        <w:bCs/>
      </w:rPr>
    </w:tblStylePr>
    <w:tblStylePr w:type="lastRow">
      <w:rPr>
        <w:b/>
        <w:bCs/>
      </w:rPr>
      <w:tblPr/>
      <w:tcPr>
        <w:tcBorders>
          <w:top w:val="single" w:color="8C6FB6" w:themeColor="accent4" w:themeTint="BF" w:sz="18" w:space="0"/>
        </w:tcBorders>
      </w:tcPr>
    </w:tblStylePr>
    <w:tblStylePr w:type="firstCol">
      <w:rPr>
        <w:b/>
        <w:bCs/>
      </w:rPr>
    </w:tblStylePr>
    <w:tblStylePr w:type="lastCol">
      <w:rPr>
        <w:b/>
        <w:bCs/>
      </w:r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206">
    <w:name w:val="Medium Grid 1 Accent 5"/>
    <w:basedOn w:val="12"/>
    <w:semiHidden/>
    <w:unhideWhenUsed/>
    <w:uiPriority w:val="67"/>
    <w:pPr>
      <w:spacing w:after="0" w:line="240" w:lineRule="auto"/>
    </w:pPr>
    <w:tblPr>
      <w:tblBorders>
        <w:top w:val="single" w:color="FFA27C" w:themeColor="accent5" w:themeTint="BF" w:sz="8" w:space="0"/>
        <w:left w:val="single" w:color="FFA27C" w:themeColor="accent5" w:themeTint="BF" w:sz="8" w:space="0"/>
        <w:bottom w:val="single" w:color="FFA27C" w:themeColor="accent5" w:themeTint="BF" w:sz="8" w:space="0"/>
        <w:right w:val="single" w:color="FFA27C" w:themeColor="accent5" w:themeTint="BF" w:sz="8" w:space="0"/>
        <w:insideH w:val="single" w:color="FFA27C" w:themeColor="accent5" w:themeTint="BF" w:sz="8" w:space="0"/>
        <w:insideV w:val="single" w:color="FFA27C" w:themeColor="accent5" w:themeTint="BF" w:sz="8" w:space="0"/>
      </w:tblBorders>
    </w:tblPr>
    <w:tcPr>
      <w:shd w:val="clear" w:color="auto" w:fill="FFE0D4" w:themeFill="accent5" w:themeFillTint="3F"/>
    </w:tcPr>
    <w:tblStylePr w:type="firstRow">
      <w:rPr>
        <w:b/>
        <w:bCs/>
      </w:rPr>
    </w:tblStylePr>
    <w:tblStylePr w:type="lastRow">
      <w:rPr>
        <w:b/>
        <w:bCs/>
      </w:rPr>
      <w:tblPr/>
      <w:tcPr>
        <w:tcBorders>
          <w:top w:val="single" w:color="FFA27C" w:themeColor="accent5" w:themeTint="BF" w:sz="18" w:space="0"/>
        </w:tcBorders>
      </w:tcPr>
    </w:tblStylePr>
    <w:tblStylePr w:type="firstCol">
      <w:rPr>
        <w:b/>
        <w:bCs/>
      </w:rPr>
    </w:tblStylePr>
    <w:tblStylePr w:type="lastCol">
      <w:rPr>
        <w:b/>
        <w:bCs/>
      </w:r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207">
    <w:name w:val="Medium Grid 1 Accent 6"/>
    <w:basedOn w:val="12"/>
    <w:semiHidden/>
    <w:unhideWhenUsed/>
    <w:uiPriority w:val="67"/>
    <w:pPr>
      <w:spacing w:after="0" w:line="240" w:lineRule="auto"/>
    </w:pPr>
    <w:tblPr>
      <w:tblBorders>
        <w:top w:val="single" w:color="A59375" w:themeColor="accent6" w:themeTint="BF" w:sz="8" w:space="0"/>
        <w:left w:val="single" w:color="A59375" w:themeColor="accent6" w:themeTint="BF" w:sz="8" w:space="0"/>
        <w:bottom w:val="single" w:color="A59375" w:themeColor="accent6" w:themeTint="BF" w:sz="8" w:space="0"/>
        <w:right w:val="single" w:color="A59375" w:themeColor="accent6" w:themeTint="BF" w:sz="8" w:space="0"/>
        <w:insideH w:val="single" w:color="A59375" w:themeColor="accent6" w:themeTint="BF" w:sz="8" w:space="0"/>
        <w:insideV w:val="single" w:color="A59375" w:themeColor="accent6" w:themeTint="BF" w:sz="8" w:space="0"/>
      </w:tblBorders>
    </w:tblPr>
    <w:tcPr>
      <w:shd w:val="clear" w:color="auto" w:fill="E1DBD1" w:themeFill="accent6" w:themeFillTint="3F"/>
    </w:tcPr>
    <w:tblStylePr w:type="firstRow">
      <w:rPr>
        <w:b/>
        <w:bCs/>
      </w:rPr>
    </w:tblStylePr>
    <w:tblStylePr w:type="lastRow">
      <w:rPr>
        <w:b/>
        <w:bCs/>
      </w:rPr>
      <w:tblPr/>
      <w:tcPr>
        <w:tcBorders>
          <w:top w:val="single" w:color="A59375" w:themeColor="accent6" w:themeTint="BF" w:sz="18" w:space="0"/>
        </w:tcBorders>
      </w:tcPr>
    </w:tblStylePr>
    <w:tblStylePr w:type="firstCol">
      <w:rPr>
        <w:b/>
        <w:bCs/>
      </w:rPr>
    </w:tblStylePr>
    <w:tblStylePr w:type="lastCol">
      <w:rPr>
        <w:b/>
        <w:bCs/>
      </w:r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styleId="208">
    <w:name w:val="Medium Grid 2"/>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9">
    <w:name w:val="Medium Grid 2 Accent 1"/>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25C0D5" w:themeColor="accent1" w:sz="8" w:space="0"/>
        <w:left w:val="single" w:color="25C0D5" w:themeColor="accent1" w:sz="8" w:space="0"/>
        <w:bottom w:val="single" w:color="25C0D5" w:themeColor="accent1" w:sz="8" w:space="0"/>
        <w:right w:val="single" w:color="25C0D5" w:themeColor="accent1" w:sz="8" w:space="0"/>
        <w:insideH w:val="single" w:color="25C0D5" w:themeColor="accent1" w:sz="8" w:space="0"/>
        <w:insideV w:val="single" w:color="25C0D5" w:themeColor="accent1" w:sz="8" w:space="0"/>
      </w:tblBorders>
    </w:tblPr>
    <w:tcPr>
      <w:shd w:val="clear" w:color="auto" w:fill="C8F0F5" w:themeFill="accent1" w:themeFillTint="3F"/>
    </w:tcPr>
    <w:tblStylePr w:type="firstRow">
      <w:rPr>
        <w:b/>
        <w:bCs/>
        <w:color w:val="000000" w:themeColor="text1"/>
        <w14:textFill>
          <w14:solidFill>
            <w14:schemeClr w14:val="tx1"/>
          </w14:solidFill>
        </w14:textFill>
      </w:rPr>
      <w:tblPr/>
      <w:tcPr>
        <w:shd w:val="clear" w:color="auto" w:fill="E9F9FB"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2F2F7" w:themeFill="accent1" w:themeFillTint="33"/>
      </w:tcPr>
    </w:tblStylePr>
    <w:tblStylePr w:type="band1Vert">
      <w:tblPr/>
      <w:tcPr>
        <w:shd w:val="clear" w:color="auto" w:fill="90E0EB" w:themeFill="accent1" w:themeFillTint="7F"/>
      </w:tcPr>
    </w:tblStylePr>
    <w:tblStylePr w:type="band1Horz">
      <w:tblPr/>
      <w:tcPr>
        <w:tcBorders>
          <w:insideH w:val="single" w:sz="6" w:space="0"/>
          <w:insideV w:val="single" w:sz="6" w:space="0"/>
        </w:tcBorders>
        <w:shd w:val="clear" w:color="auto" w:fill="90E0EB" w:themeFill="accent1" w:themeFillTint="7F"/>
      </w:tcPr>
    </w:tblStylePr>
    <w:tblStylePr w:type="nwCell">
      <w:tblPr/>
      <w:tcPr>
        <w:shd w:val="clear" w:color="auto" w:fill="FFFFFF" w:themeFill="background1"/>
      </w:tcPr>
    </w:tblStylePr>
  </w:style>
  <w:style w:type="table" w:styleId="210">
    <w:name w:val="Medium Grid 2 Accent 2"/>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8DA35" w:themeColor="accent2" w:sz="8" w:space="0"/>
        <w:left w:val="single" w:color="C8DA35" w:themeColor="accent2" w:sz="8" w:space="0"/>
        <w:bottom w:val="single" w:color="C8DA35" w:themeColor="accent2" w:sz="8" w:space="0"/>
        <w:right w:val="single" w:color="C8DA35" w:themeColor="accent2" w:sz="8" w:space="0"/>
        <w:insideH w:val="single" w:color="C8DA35" w:themeColor="accent2" w:sz="8" w:space="0"/>
        <w:insideV w:val="single" w:color="C8DA35" w:themeColor="accent2" w:sz="8" w:space="0"/>
      </w:tblBorders>
    </w:tblPr>
    <w:tcPr>
      <w:shd w:val="clear" w:color="auto" w:fill="F1F5CD" w:themeFill="accent2" w:themeFillTint="3F"/>
    </w:tcPr>
    <w:tblStylePr w:type="firstRow">
      <w:rPr>
        <w:b/>
        <w:bCs/>
        <w:color w:val="000000" w:themeColor="text1"/>
        <w14:textFill>
          <w14:solidFill>
            <w14:schemeClr w14:val="tx1"/>
          </w14:solidFill>
        </w14:textFill>
      </w:rPr>
      <w:tblPr/>
      <w:tcPr>
        <w:shd w:val="clear" w:color="auto" w:fill="F9FBEB"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3F7D6" w:themeFill="accent2" w:themeFillTint="33"/>
      </w:tcPr>
    </w:tblStylePr>
    <w:tblStylePr w:type="band1Vert">
      <w:tblPr/>
      <w:tcPr>
        <w:shd w:val="clear" w:color="auto" w:fill="E3EC9A" w:themeFill="accent2" w:themeFillTint="7F"/>
      </w:tcPr>
    </w:tblStylePr>
    <w:tblStylePr w:type="band1Horz">
      <w:tblPr/>
      <w:tcPr>
        <w:tcBorders>
          <w:insideH w:val="single" w:sz="6" w:space="0"/>
          <w:insideV w:val="single" w:sz="6" w:space="0"/>
        </w:tcBorders>
        <w:shd w:val="clear" w:color="auto" w:fill="E3EC9A" w:themeFill="accent2" w:themeFillTint="7F"/>
      </w:tcPr>
    </w:tblStylePr>
    <w:tblStylePr w:type="nwCell">
      <w:tblPr/>
      <w:tcPr>
        <w:shd w:val="clear" w:color="auto" w:fill="FFFFFF" w:themeFill="background1"/>
      </w:tcPr>
    </w:tblStylePr>
  </w:style>
  <w:style w:type="table" w:styleId="211">
    <w:name w:val="Medium Grid 2 Accent 3"/>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16462" w:themeColor="accent3" w:sz="8" w:space="0"/>
        <w:left w:val="single" w:color="F16462" w:themeColor="accent3" w:sz="8" w:space="0"/>
        <w:bottom w:val="single" w:color="F16462" w:themeColor="accent3" w:sz="8" w:space="0"/>
        <w:right w:val="single" w:color="F16462" w:themeColor="accent3" w:sz="8" w:space="0"/>
        <w:insideH w:val="single" w:color="F16462" w:themeColor="accent3" w:sz="8" w:space="0"/>
        <w:insideV w:val="single" w:color="F16462" w:themeColor="accent3" w:sz="8" w:space="0"/>
      </w:tblBorders>
    </w:tblPr>
    <w:tcPr>
      <w:shd w:val="clear" w:color="auto" w:fill="FBD8D8" w:themeFill="accent3" w:themeFillTint="3F"/>
    </w:tcPr>
    <w:tblStylePr w:type="firstRow">
      <w:rPr>
        <w:b/>
        <w:bCs/>
        <w:color w:val="000000" w:themeColor="text1"/>
        <w14:textFill>
          <w14:solidFill>
            <w14:schemeClr w14:val="tx1"/>
          </w14:solidFill>
        </w14:textFill>
      </w:rPr>
      <w:tblPr/>
      <w:tcPr>
        <w:shd w:val="clear" w:color="auto" w:fill="FDEFEF"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CDFDF" w:themeFill="accent3" w:themeFillTint="33"/>
      </w:tcPr>
    </w:tblStylePr>
    <w:tblStylePr w:type="band1Vert">
      <w:tblPr/>
      <w:tcPr>
        <w:shd w:val="clear" w:color="auto" w:fill="F8B1B0" w:themeFill="accent3" w:themeFillTint="7F"/>
      </w:tcPr>
    </w:tblStylePr>
    <w:tblStylePr w:type="band1Horz">
      <w:tblPr/>
      <w:tcPr>
        <w:tcBorders>
          <w:insideH w:val="single" w:sz="6" w:space="0"/>
          <w:insideV w:val="single" w:sz="6" w:space="0"/>
        </w:tcBorders>
        <w:shd w:val="clear" w:color="auto" w:fill="F8B1B0" w:themeFill="accent3" w:themeFillTint="7F"/>
      </w:tcPr>
    </w:tblStylePr>
    <w:tblStylePr w:type="nwCell">
      <w:tblPr/>
      <w:tcPr>
        <w:shd w:val="clear" w:color="auto" w:fill="FFFFFF" w:themeFill="background1"/>
      </w:tcPr>
    </w:tblStylePr>
  </w:style>
  <w:style w:type="table" w:styleId="212">
    <w:name w:val="Medium Grid 2 Accent 4"/>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684A93" w:themeColor="accent4" w:sz="8" w:space="0"/>
        <w:left w:val="single" w:color="684A93" w:themeColor="accent4" w:sz="8" w:space="0"/>
        <w:bottom w:val="single" w:color="684A93" w:themeColor="accent4" w:sz="8" w:space="0"/>
        <w:right w:val="single" w:color="684A93" w:themeColor="accent4" w:sz="8" w:space="0"/>
        <w:insideH w:val="single" w:color="684A93" w:themeColor="accent4" w:sz="8" w:space="0"/>
        <w:insideV w:val="single" w:color="684A93" w:themeColor="accent4" w:sz="8" w:space="0"/>
      </w:tblBorders>
    </w:tblPr>
    <w:tcPr>
      <w:shd w:val="clear" w:color="auto" w:fill="D9CFE7" w:themeFill="accent4" w:themeFillTint="3F"/>
    </w:tcPr>
    <w:tblStylePr w:type="firstRow">
      <w:rPr>
        <w:b/>
        <w:bCs/>
        <w:color w:val="000000" w:themeColor="text1"/>
        <w14:textFill>
          <w14:solidFill>
            <w14:schemeClr w14:val="tx1"/>
          </w14:solidFill>
        </w14:textFill>
      </w:rPr>
      <w:tblPr/>
      <w:tcPr>
        <w:shd w:val="clear" w:color="auto" w:fill="EFEC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0D8EB" w:themeFill="accent4" w:themeFillTint="33"/>
      </w:tcPr>
    </w:tblStylePr>
    <w:tblStylePr w:type="band1Vert">
      <w:tblPr/>
      <w:tcPr>
        <w:shd w:val="clear" w:color="auto" w:fill="B29FCE" w:themeFill="accent4" w:themeFillTint="7F"/>
      </w:tcPr>
    </w:tblStylePr>
    <w:tblStylePr w:type="band1Horz">
      <w:tblPr/>
      <w:tcPr>
        <w:tcBorders>
          <w:insideH w:val="single" w:sz="6" w:space="0"/>
          <w:insideV w:val="single" w:sz="6" w:space="0"/>
        </w:tcBorders>
        <w:shd w:val="clear" w:color="auto" w:fill="B29FCE" w:themeFill="accent4" w:themeFillTint="7F"/>
      </w:tcPr>
    </w:tblStylePr>
    <w:tblStylePr w:type="nwCell">
      <w:tblPr/>
      <w:tcPr>
        <w:shd w:val="clear" w:color="auto" w:fill="FFFFFF" w:themeFill="background1"/>
      </w:tcPr>
    </w:tblStylePr>
  </w:style>
  <w:style w:type="table" w:styleId="213">
    <w:name w:val="Medium Grid 2 Accent 5"/>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F8451" w:themeColor="accent5" w:sz="8" w:space="0"/>
        <w:left w:val="single" w:color="FF8451" w:themeColor="accent5" w:sz="8" w:space="0"/>
        <w:bottom w:val="single" w:color="FF8451" w:themeColor="accent5" w:sz="8" w:space="0"/>
        <w:right w:val="single" w:color="FF8451" w:themeColor="accent5" w:sz="8" w:space="0"/>
        <w:insideH w:val="single" w:color="FF8451" w:themeColor="accent5" w:sz="8" w:space="0"/>
        <w:insideV w:val="single" w:color="FF8451" w:themeColor="accent5" w:sz="8" w:space="0"/>
      </w:tblBorders>
    </w:tblPr>
    <w:tcPr>
      <w:shd w:val="clear" w:color="auto" w:fill="FFE0D4" w:themeFill="accent5" w:themeFillTint="3F"/>
    </w:tcPr>
    <w:tblStylePr w:type="firstRow">
      <w:rPr>
        <w:b/>
        <w:bCs/>
        <w:color w:val="000000" w:themeColor="text1"/>
        <w14:textFill>
          <w14:solidFill>
            <w14:schemeClr w14:val="tx1"/>
          </w14:solidFill>
        </w14:textFill>
      </w:rPr>
      <w:tblPr/>
      <w:tcPr>
        <w:shd w:val="clear" w:color="auto" w:fill="FEF2ED"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FE6DC" w:themeFill="accent5" w:themeFillTint="33"/>
      </w:tcPr>
    </w:tblStylePr>
    <w:tblStylePr w:type="band1Vert">
      <w:tblPr/>
      <w:tcPr>
        <w:shd w:val="clear" w:color="auto" w:fill="FFC1A8" w:themeFill="accent5" w:themeFillTint="7F"/>
      </w:tcPr>
    </w:tblStylePr>
    <w:tblStylePr w:type="band1Horz">
      <w:tblPr/>
      <w:tcPr>
        <w:tcBorders>
          <w:insideH w:val="single" w:sz="6" w:space="0"/>
          <w:insideV w:val="single" w:sz="6" w:space="0"/>
        </w:tcBorders>
        <w:shd w:val="clear" w:color="auto" w:fill="FFC1A8" w:themeFill="accent5" w:themeFillTint="7F"/>
      </w:tcPr>
    </w:tblStylePr>
    <w:tblStylePr w:type="nwCell">
      <w:tblPr/>
      <w:tcPr>
        <w:shd w:val="clear" w:color="auto" w:fill="FFFFFF" w:themeFill="background1"/>
      </w:tcPr>
    </w:tblStylePr>
  </w:style>
  <w:style w:type="table" w:styleId="214">
    <w:name w:val="Medium Grid 2 Accent 6"/>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7D6D52" w:themeColor="accent6" w:sz="8" w:space="0"/>
        <w:left w:val="single" w:color="7D6D52" w:themeColor="accent6" w:sz="8" w:space="0"/>
        <w:bottom w:val="single" w:color="7D6D52" w:themeColor="accent6" w:sz="8" w:space="0"/>
        <w:right w:val="single" w:color="7D6D52" w:themeColor="accent6" w:sz="8" w:space="0"/>
        <w:insideH w:val="single" w:color="7D6D52" w:themeColor="accent6" w:sz="8" w:space="0"/>
        <w:insideV w:val="single" w:color="7D6D52" w:themeColor="accent6" w:sz="8" w:space="0"/>
      </w:tblBorders>
    </w:tblPr>
    <w:tcPr>
      <w:shd w:val="clear" w:color="auto" w:fill="E1DBD1" w:themeFill="accent6" w:themeFillTint="3F"/>
    </w:tcPr>
    <w:tblStylePr w:type="firstRow">
      <w:rPr>
        <w:b/>
        <w:bCs/>
        <w:color w:val="000000" w:themeColor="text1"/>
        <w14:textFill>
          <w14:solidFill>
            <w14:schemeClr w14:val="tx1"/>
          </w14:solidFill>
        </w14:textFill>
      </w:rPr>
      <w:tblPr/>
      <w:tcPr>
        <w:shd w:val="clear" w:color="auto" w:fill="F3F0ED"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6E2DA" w:themeFill="accent6" w:themeFillTint="33"/>
      </w:tcPr>
    </w:tblStylePr>
    <w:tblStylePr w:type="band1Vert">
      <w:tblPr/>
      <w:tcPr>
        <w:shd w:val="clear" w:color="auto" w:fill="C3B7A3" w:themeFill="accent6" w:themeFillTint="7F"/>
      </w:tcPr>
    </w:tblStylePr>
    <w:tblStylePr w:type="band1Horz">
      <w:tblPr/>
      <w:tcPr>
        <w:tcBorders>
          <w:insideH w:val="single" w:sz="6" w:space="0"/>
          <w:insideV w:val="single" w:sz="6" w:space="0"/>
        </w:tcBorders>
        <w:shd w:val="clear" w:color="auto" w:fill="C3B7A3" w:themeFill="accent6" w:themeFillTint="7F"/>
      </w:tcPr>
    </w:tblStylePr>
    <w:tblStylePr w:type="nwCell">
      <w:tblPr/>
      <w:tcPr>
        <w:shd w:val="clear" w:color="auto" w:fill="FFFFFF" w:themeFill="background1"/>
      </w:tcPr>
    </w:tblStylePr>
  </w:style>
  <w:style w:type="table" w:styleId="215">
    <w:name w:val="Medium Grid 3"/>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6">
    <w:name w:val="Medium Grid 3 Accent 1"/>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8F0F5"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25C0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25C0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25C0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25C0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0E0EB"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0E0EB" w:themeFill="accent1" w:themeFillTint="7F"/>
      </w:tcPr>
    </w:tblStylePr>
  </w:style>
  <w:style w:type="table" w:styleId="217">
    <w:name w:val="Medium Grid 3 Accent 2"/>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1F5CD"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8DA35"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8DA35"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8DA35"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8DA35"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3EC9A"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E3EC9A" w:themeFill="accent2" w:themeFillTint="7F"/>
      </w:tcPr>
    </w:tblStylePr>
  </w:style>
  <w:style w:type="table" w:styleId="218">
    <w:name w:val="Medium Grid 3 Accent 3"/>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BD8D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16462"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16462"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16462"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16462"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8B1B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8B1B0" w:themeFill="accent3" w:themeFillTint="7F"/>
      </w:tcPr>
    </w:tblStylePr>
  </w:style>
  <w:style w:type="table" w:styleId="219">
    <w:name w:val="Medium Grid 3 Accent 4"/>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9CFE7"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684A93"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684A93"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684A93"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684A93"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29FCE"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29FCE" w:themeFill="accent4" w:themeFillTint="7F"/>
      </w:tcPr>
    </w:tblStylePr>
  </w:style>
  <w:style w:type="table" w:styleId="220">
    <w:name w:val="Medium Grid 3 Accent 5"/>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0D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8451"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8451"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8451"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8451"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C1A8"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C1A8" w:themeFill="accent5" w:themeFillTint="7F"/>
      </w:tcPr>
    </w:tblStylePr>
  </w:style>
  <w:style w:type="table" w:styleId="221">
    <w:name w:val="Medium Grid 3 Accent 6"/>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1DB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D6D52"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D6D52"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D6D52"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D6D52"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3B7A3"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3B7A3" w:themeFill="accent6" w:themeFillTint="7F"/>
      </w:tcPr>
    </w:tblStylePr>
  </w:style>
  <w:style w:type="table" w:styleId="222">
    <w:name w:val="Dark List"/>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23">
    <w:name w:val="Dark List Accent 1"/>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25C0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25F6A"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B8F9F"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B8F9F" w:themeFill="accent1" w:themeFillShade="BF"/>
      </w:tcPr>
    </w:tblStylePr>
    <w:tblStylePr w:type="band1Vert">
      <w:tblPr/>
      <w:tcPr>
        <w:tcBorders>
          <w:top w:val="nil"/>
          <w:left w:val="nil"/>
          <w:bottom w:val="nil"/>
          <w:right w:val="nil"/>
          <w:insideH w:val="nil"/>
          <w:insideV w:val="nil"/>
        </w:tcBorders>
        <w:shd w:val="clear" w:color="auto" w:fill="1B8F9F" w:themeFill="accent1" w:themeFillShade="BF"/>
      </w:tcPr>
    </w:tblStylePr>
    <w:tblStylePr w:type="band1Horz">
      <w:tblPr/>
      <w:tcPr>
        <w:tcBorders>
          <w:top w:val="nil"/>
          <w:left w:val="nil"/>
          <w:bottom w:val="nil"/>
          <w:right w:val="nil"/>
          <w:insideH w:val="nil"/>
          <w:insideV w:val="nil"/>
        </w:tcBorders>
        <w:shd w:val="clear" w:color="auto" w:fill="1B8F9F" w:themeFill="accent1" w:themeFillShade="BF"/>
      </w:tcPr>
    </w:tblStylePr>
  </w:style>
  <w:style w:type="table" w:styleId="224">
    <w:name w:val="Dark List Accent 2"/>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8DA35"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77214"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CAB1F"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CAB1F" w:themeFill="accent2" w:themeFillShade="BF"/>
      </w:tcPr>
    </w:tblStylePr>
    <w:tblStylePr w:type="band1Vert">
      <w:tblPr/>
      <w:tcPr>
        <w:tcBorders>
          <w:top w:val="nil"/>
          <w:left w:val="nil"/>
          <w:bottom w:val="nil"/>
          <w:right w:val="nil"/>
          <w:insideH w:val="nil"/>
          <w:insideV w:val="nil"/>
        </w:tcBorders>
        <w:shd w:val="clear" w:color="auto" w:fill="9CAB1F" w:themeFill="accent2" w:themeFillShade="BF"/>
      </w:tcPr>
    </w:tblStylePr>
    <w:tblStylePr w:type="band1Horz">
      <w:tblPr/>
      <w:tcPr>
        <w:tcBorders>
          <w:top w:val="nil"/>
          <w:left w:val="nil"/>
          <w:bottom w:val="nil"/>
          <w:right w:val="nil"/>
          <w:insideH w:val="nil"/>
          <w:insideV w:val="nil"/>
        </w:tcBorders>
        <w:shd w:val="clear" w:color="auto" w:fill="9CAB1F" w:themeFill="accent2" w:themeFillShade="BF"/>
      </w:tcPr>
    </w:tblStylePr>
  </w:style>
  <w:style w:type="table" w:styleId="225">
    <w:name w:val="Dark List Accent 3"/>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16462"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B0F0D"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E91714"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E91714" w:themeFill="accent3" w:themeFillShade="BF"/>
      </w:tcPr>
    </w:tblStylePr>
    <w:tblStylePr w:type="band1Vert">
      <w:tblPr/>
      <w:tcPr>
        <w:tcBorders>
          <w:top w:val="nil"/>
          <w:left w:val="nil"/>
          <w:bottom w:val="nil"/>
          <w:right w:val="nil"/>
          <w:insideH w:val="nil"/>
          <w:insideV w:val="nil"/>
        </w:tcBorders>
        <w:shd w:val="clear" w:color="auto" w:fill="E91714" w:themeFill="accent3" w:themeFillShade="BF"/>
      </w:tcPr>
    </w:tblStylePr>
    <w:tblStylePr w:type="band1Horz">
      <w:tblPr/>
      <w:tcPr>
        <w:tcBorders>
          <w:top w:val="nil"/>
          <w:left w:val="nil"/>
          <w:bottom w:val="nil"/>
          <w:right w:val="nil"/>
          <w:insideH w:val="nil"/>
          <w:insideV w:val="nil"/>
        </w:tcBorders>
        <w:shd w:val="clear" w:color="auto" w:fill="E91714" w:themeFill="accent3" w:themeFillShade="BF"/>
      </w:tcPr>
    </w:tblStylePr>
  </w:style>
  <w:style w:type="table" w:styleId="226">
    <w:name w:val="Dark List Accent 4"/>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684A93"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32449"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4D376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4D376E" w:themeFill="accent4" w:themeFillShade="BF"/>
      </w:tcPr>
    </w:tblStylePr>
    <w:tblStylePr w:type="band1Vert">
      <w:tblPr/>
      <w:tcPr>
        <w:tcBorders>
          <w:top w:val="nil"/>
          <w:left w:val="nil"/>
          <w:bottom w:val="nil"/>
          <w:right w:val="nil"/>
          <w:insideH w:val="nil"/>
          <w:insideV w:val="nil"/>
        </w:tcBorders>
        <w:shd w:val="clear" w:color="auto" w:fill="4D376E" w:themeFill="accent4" w:themeFillShade="BF"/>
      </w:tcPr>
    </w:tblStylePr>
    <w:tblStylePr w:type="band1Horz">
      <w:tblPr/>
      <w:tcPr>
        <w:tcBorders>
          <w:top w:val="nil"/>
          <w:left w:val="nil"/>
          <w:bottom w:val="nil"/>
          <w:right w:val="nil"/>
          <w:insideH w:val="nil"/>
          <w:insideV w:val="nil"/>
        </w:tcBorders>
        <w:shd w:val="clear" w:color="auto" w:fill="4D376E" w:themeFill="accent4" w:themeFillShade="BF"/>
      </w:tcPr>
    </w:tblStylePr>
  </w:style>
  <w:style w:type="table" w:styleId="227">
    <w:name w:val="Dark List Accent 5"/>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F8451"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A73100"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FB490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FB4900" w:themeFill="accent5" w:themeFillShade="BF"/>
      </w:tcPr>
    </w:tblStylePr>
    <w:tblStylePr w:type="band1Vert">
      <w:tblPr/>
      <w:tcPr>
        <w:tcBorders>
          <w:top w:val="nil"/>
          <w:left w:val="nil"/>
          <w:bottom w:val="nil"/>
          <w:right w:val="nil"/>
          <w:insideH w:val="nil"/>
          <w:insideV w:val="nil"/>
        </w:tcBorders>
        <w:shd w:val="clear" w:color="auto" w:fill="FB4900" w:themeFill="accent5" w:themeFillShade="BF"/>
      </w:tcPr>
    </w:tblStylePr>
    <w:tblStylePr w:type="band1Horz">
      <w:tblPr/>
      <w:tcPr>
        <w:tcBorders>
          <w:top w:val="nil"/>
          <w:left w:val="nil"/>
          <w:bottom w:val="nil"/>
          <w:right w:val="nil"/>
          <w:insideH w:val="nil"/>
          <w:insideV w:val="nil"/>
        </w:tcBorders>
        <w:shd w:val="clear" w:color="auto" w:fill="FB4900" w:themeFill="accent5" w:themeFillShade="BF"/>
      </w:tcPr>
    </w:tblStylePr>
  </w:style>
  <w:style w:type="table" w:styleId="228">
    <w:name w:val="Dark List Accent 6"/>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7D6D52"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362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D513D"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D513D" w:themeFill="accent6" w:themeFillShade="BF"/>
      </w:tcPr>
    </w:tblStylePr>
    <w:tblStylePr w:type="band1Vert">
      <w:tblPr/>
      <w:tcPr>
        <w:tcBorders>
          <w:top w:val="nil"/>
          <w:left w:val="nil"/>
          <w:bottom w:val="nil"/>
          <w:right w:val="nil"/>
          <w:insideH w:val="nil"/>
          <w:insideV w:val="nil"/>
        </w:tcBorders>
        <w:shd w:val="clear" w:color="auto" w:fill="5D513D" w:themeFill="accent6" w:themeFillShade="BF"/>
      </w:tcPr>
    </w:tblStylePr>
    <w:tblStylePr w:type="band1Horz">
      <w:tblPr/>
      <w:tcPr>
        <w:tcBorders>
          <w:top w:val="nil"/>
          <w:left w:val="nil"/>
          <w:bottom w:val="nil"/>
          <w:right w:val="nil"/>
          <w:insideH w:val="nil"/>
          <w:insideV w:val="nil"/>
        </w:tcBorders>
        <w:shd w:val="clear" w:color="auto" w:fill="5D513D" w:themeFill="accent6" w:themeFillShade="BF"/>
      </w:tcPr>
    </w:tblStylePr>
  </w:style>
  <w:style w:type="table" w:styleId="229">
    <w:name w:val="Colorful Shading"/>
    <w:basedOn w:val="12"/>
    <w:semiHidden/>
    <w:unhideWhenUsed/>
    <w:uiPriority w:val="71"/>
    <w:pPr>
      <w:spacing w:after="0" w:line="240" w:lineRule="auto"/>
    </w:pPr>
    <w:rPr>
      <w:color w:val="000000" w:themeColor="text1"/>
      <w14:textFill>
        <w14:solidFill>
          <w14:schemeClr w14:val="tx1"/>
        </w14:solidFill>
      </w14:textFill>
    </w:rPr>
    <w:tblPr>
      <w:tblBorders>
        <w:top w:val="single" w:color="C8DA35"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8DA35"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1"/>
    <w:basedOn w:val="12"/>
    <w:semiHidden/>
    <w:unhideWhenUsed/>
    <w:uiPriority w:val="71"/>
    <w:pPr>
      <w:spacing w:after="0" w:line="240" w:lineRule="auto"/>
    </w:pPr>
    <w:rPr>
      <w:color w:val="000000" w:themeColor="text1"/>
      <w14:textFill>
        <w14:solidFill>
          <w14:schemeClr w14:val="tx1"/>
        </w14:solidFill>
      </w14:textFill>
    </w:rPr>
    <w:tblPr>
      <w:tblBorders>
        <w:top w:val="single" w:color="C8DA35" w:themeColor="accent2" w:sz="24" w:space="0"/>
        <w:left w:val="single" w:color="25C0D5" w:themeColor="accent1" w:sz="4" w:space="0"/>
        <w:bottom w:val="single" w:color="25C0D5" w:themeColor="accent1" w:sz="4" w:space="0"/>
        <w:right w:val="single" w:color="25C0D5" w:themeColor="accent1" w:sz="4" w:space="0"/>
        <w:insideH w:val="single" w:color="FFFFFF" w:themeColor="background1" w:sz="4" w:space="0"/>
        <w:insideV w:val="single" w:color="FFFFFF" w:themeColor="background1" w:sz="4" w:space="0"/>
      </w:tblBorders>
    </w:tblPr>
    <w:tcPr>
      <w:shd w:val="clear" w:color="auto" w:fill="E9F9FB" w:themeFill="accent1" w:themeFillTint="19"/>
    </w:tcPr>
    <w:tblStylePr w:type="firstRow">
      <w:rPr>
        <w:b/>
        <w:bCs/>
      </w:rPr>
      <w:tblPr/>
      <w:tcPr>
        <w:tcBorders>
          <w:top w:val="nil"/>
          <w:left w:val="nil"/>
          <w:bottom w:val="single" w:color="C8DA35"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16737F"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16737F"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16737F" w:themeFill="accent1" w:themeFillShade="99"/>
      </w:tcPr>
    </w:tblStylePr>
    <w:tblStylePr w:type="band1Vert">
      <w:tblPr/>
      <w:tcPr>
        <w:shd w:val="clear" w:color="auto" w:fill="A6E6EF" w:themeFill="accent1" w:themeFillTint="66"/>
      </w:tcPr>
    </w:tblStylePr>
    <w:tblStylePr w:type="band1Horz">
      <w:tblPr/>
      <w:tcPr>
        <w:shd w:val="clear" w:color="auto" w:fill="90E0EB"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2"/>
    <w:basedOn w:val="12"/>
    <w:semiHidden/>
    <w:unhideWhenUsed/>
    <w:uiPriority w:val="71"/>
    <w:pPr>
      <w:spacing w:after="0" w:line="240" w:lineRule="auto"/>
    </w:pPr>
    <w:rPr>
      <w:color w:val="000000" w:themeColor="text1"/>
      <w14:textFill>
        <w14:solidFill>
          <w14:schemeClr w14:val="tx1"/>
        </w14:solidFill>
      </w14:textFill>
    </w:rPr>
    <w:tblPr>
      <w:tblBorders>
        <w:top w:val="single" w:color="C8DA35" w:themeColor="accent2" w:sz="24" w:space="0"/>
        <w:left w:val="single" w:color="C8DA35" w:themeColor="accent2" w:sz="4" w:space="0"/>
        <w:bottom w:val="single" w:color="C8DA35" w:themeColor="accent2" w:sz="4" w:space="0"/>
        <w:right w:val="single" w:color="C8DA35" w:themeColor="accent2" w:sz="4" w:space="0"/>
        <w:insideH w:val="single" w:color="FFFFFF" w:themeColor="background1" w:sz="4" w:space="0"/>
        <w:insideV w:val="single" w:color="FFFFFF" w:themeColor="background1" w:sz="4" w:space="0"/>
      </w:tblBorders>
    </w:tblPr>
    <w:tcPr>
      <w:shd w:val="clear" w:color="auto" w:fill="F9FBEB" w:themeFill="accent2" w:themeFillTint="19"/>
    </w:tcPr>
    <w:tblStylePr w:type="firstRow">
      <w:rPr>
        <w:b/>
        <w:bCs/>
      </w:rPr>
      <w:tblPr/>
      <w:tcPr>
        <w:tcBorders>
          <w:top w:val="nil"/>
          <w:left w:val="nil"/>
          <w:bottom w:val="single" w:color="C8DA35"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D8919"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D8919"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D8919" w:themeFill="accent2" w:themeFillShade="99"/>
      </w:tcPr>
    </w:tblStylePr>
    <w:tblStylePr w:type="band1Vert">
      <w:tblPr/>
      <w:tcPr>
        <w:shd w:val="clear" w:color="auto" w:fill="E8F0AE" w:themeFill="accent2" w:themeFillTint="66"/>
      </w:tcPr>
    </w:tblStylePr>
    <w:tblStylePr w:type="band1Horz">
      <w:tblPr/>
      <w:tcPr>
        <w:shd w:val="clear" w:color="auto" w:fill="E3EC9A"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2">
    <w:name w:val="Colorful Shading Accent 3"/>
    <w:basedOn w:val="12"/>
    <w:semiHidden/>
    <w:unhideWhenUsed/>
    <w:uiPriority w:val="71"/>
    <w:pPr>
      <w:spacing w:after="0" w:line="240" w:lineRule="auto"/>
    </w:pPr>
    <w:rPr>
      <w:color w:val="000000" w:themeColor="text1"/>
      <w14:textFill>
        <w14:solidFill>
          <w14:schemeClr w14:val="tx1"/>
        </w14:solidFill>
      </w14:textFill>
    </w:rPr>
    <w:tblPr>
      <w:tblBorders>
        <w:top w:val="single" w:color="684A93" w:themeColor="accent4" w:sz="24" w:space="0"/>
        <w:left w:val="single" w:color="F16462" w:themeColor="accent3" w:sz="4" w:space="0"/>
        <w:bottom w:val="single" w:color="F16462" w:themeColor="accent3" w:sz="4" w:space="0"/>
        <w:right w:val="single" w:color="F16462" w:themeColor="accent3" w:sz="4" w:space="0"/>
        <w:insideH w:val="single" w:color="FFFFFF" w:themeColor="background1" w:sz="4" w:space="0"/>
        <w:insideV w:val="single" w:color="FFFFFF" w:themeColor="background1" w:sz="4" w:space="0"/>
      </w:tblBorders>
    </w:tblPr>
    <w:tcPr>
      <w:shd w:val="clear" w:color="auto" w:fill="FDEFEF" w:themeFill="accent3" w:themeFillTint="19"/>
    </w:tcPr>
    <w:tblStylePr w:type="firstRow">
      <w:rPr>
        <w:b/>
        <w:bCs/>
      </w:rPr>
      <w:tblPr/>
      <w:tcPr>
        <w:tcBorders>
          <w:top w:val="nil"/>
          <w:left w:val="nil"/>
          <w:bottom w:val="single" w:color="684A93"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A131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A131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A1310" w:themeFill="accent3" w:themeFillShade="99"/>
      </w:tcPr>
    </w:tblStylePr>
    <w:tblStylePr w:type="band1Vert">
      <w:tblPr/>
      <w:tcPr>
        <w:shd w:val="clear" w:color="auto" w:fill="F9C0C0" w:themeFill="accent3" w:themeFillTint="66"/>
      </w:tcPr>
    </w:tblStylePr>
    <w:tblStylePr w:type="band1Horz">
      <w:tblPr/>
      <w:tcPr>
        <w:shd w:val="clear" w:color="auto" w:fill="F8B1B0" w:themeFill="accent3" w:themeFillTint="7F"/>
      </w:tcPr>
    </w:tblStylePr>
  </w:style>
  <w:style w:type="table" w:styleId="233">
    <w:name w:val="Colorful Shading Accent 4"/>
    <w:basedOn w:val="12"/>
    <w:semiHidden/>
    <w:unhideWhenUsed/>
    <w:uiPriority w:val="71"/>
    <w:pPr>
      <w:spacing w:after="0" w:line="240" w:lineRule="auto"/>
    </w:pPr>
    <w:rPr>
      <w:color w:val="000000" w:themeColor="text1"/>
      <w14:textFill>
        <w14:solidFill>
          <w14:schemeClr w14:val="tx1"/>
        </w14:solidFill>
      </w14:textFill>
    </w:rPr>
    <w:tblPr>
      <w:tblBorders>
        <w:top w:val="single" w:color="F16462" w:themeColor="accent3" w:sz="24" w:space="0"/>
        <w:left w:val="single" w:color="684A93" w:themeColor="accent4" w:sz="4" w:space="0"/>
        <w:bottom w:val="single" w:color="684A93" w:themeColor="accent4" w:sz="4" w:space="0"/>
        <w:right w:val="single" w:color="684A93" w:themeColor="accent4" w:sz="4" w:space="0"/>
        <w:insideH w:val="single" w:color="FFFFFF" w:themeColor="background1" w:sz="4" w:space="0"/>
        <w:insideV w:val="single" w:color="FFFFFF" w:themeColor="background1" w:sz="4" w:space="0"/>
      </w:tblBorders>
    </w:tblPr>
    <w:tcPr>
      <w:shd w:val="clear" w:color="auto" w:fill="EFECF5" w:themeFill="accent4" w:themeFillTint="19"/>
    </w:tcPr>
    <w:tblStylePr w:type="firstRow">
      <w:rPr>
        <w:b/>
        <w:bCs/>
      </w:rPr>
      <w:tblPr/>
      <w:tcPr>
        <w:tcBorders>
          <w:top w:val="nil"/>
          <w:left w:val="nil"/>
          <w:bottom w:val="single" w:color="F16462"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3E2C58"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3E2C58"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3E2C58" w:themeFill="accent4" w:themeFillShade="99"/>
      </w:tcPr>
    </w:tblStylePr>
    <w:tblStylePr w:type="band1Vert">
      <w:tblPr/>
      <w:tcPr>
        <w:shd w:val="clear" w:color="auto" w:fill="C1B2D8" w:themeFill="accent4" w:themeFillTint="66"/>
      </w:tcPr>
    </w:tblStylePr>
    <w:tblStylePr w:type="band1Horz">
      <w:tblPr/>
      <w:tcPr>
        <w:shd w:val="clear" w:color="auto" w:fill="B29FCE"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5"/>
    <w:basedOn w:val="12"/>
    <w:semiHidden/>
    <w:unhideWhenUsed/>
    <w:uiPriority w:val="71"/>
    <w:pPr>
      <w:spacing w:after="0" w:line="240" w:lineRule="auto"/>
    </w:pPr>
    <w:rPr>
      <w:color w:val="000000" w:themeColor="text1"/>
      <w14:textFill>
        <w14:solidFill>
          <w14:schemeClr w14:val="tx1"/>
        </w14:solidFill>
      </w14:textFill>
    </w:rPr>
    <w:tblPr>
      <w:tblBorders>
        <w:top w:val="single" w:color="7D6D52" w:themeColor="accent6" w:sz="24" w:space="0"/>
        <w:left w:val="single" w:color="FF8451" w:themeColor="accent5" w:sz="4" w:space="0"/>
        <w:bottom w:val="single" w:color="FF8451" w:themeColor="accent5" w:sz="4" w:space="0"/>
        <w:right w:val="single" w:color="FF8451" w:themeColor="accent5" w:sz="4" w:space="0"/>
        <w:insideH w:val="single" w:color="FFFFFF" w:themeColor="background1" w:sz="4" w:space="0"/>
        <w:insideV w:val="single" w:color="FFFFFF" w:themeColor="background1" w:sz="4" w:space="0"/>
      </w:tblBorders>
    </w:tblPr>
    <w:tcPr>
      <w:shd w:val="clear" w:color="auto" w:fill="FEF2ED" w:themeFill="accent5" w:themeFillTint="19"/>
    </w:tcPr>
    <w:tblStylePr w:type="firstRow">
      <w:rPr>
        <w:b/>
        <w:bCs/>
      </w:rPr>
      <w:tblPr/>
      <w:tcPr>
        <w:tcBorders>
          <w:top w:val="nil"/>
          <w:left w:val="nil"/>
          <w:bottom w:val="single" w:color="7D6D52"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C93B00"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C93B00"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C93B00" w:themeFill="accent5" w:themeFillShade="99"/>
      </w:tcPr>
    </w:tblStylePr>
    <w:tblStylePr w:type="band1Vert">
      <w:tblPr/>
      <w:tcPr>
        <w:shd w:val="clear" w:color="auto" w:fill="FFCDB9" w:themeFill="accent5" w:themeFillTint="66"/>
      </w:tcPr>
    </w:tblStylePr>
    <w:tblStylePr w:type="band1Horz">
      <w:tblPr/>
      <w:tcPr>
        <w:shd w:val="clear" w:color="auto" w:fill="FFC1A8"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Shading Accent 6"/>
    <w:basedOn w:val="12"/>
    <w:semiHidden/>
    <w:unhideWhenUsed/>
    <w:uiPriority w:val="71"/>
    <w:pPr>
      <w:spacing w:after="0" w:line="240" w:lineRule="auto"/>
    </w:pPr>
    <w:rPr>
      <w:color w:val="000000" w:themeColor="text1"/>
      <w14:textFill>
        <w14:solidFill>
          <w14:schemeClr w14:val="tx1"/>
        </w14:solidFill>
      </w14:textFill>
    </w:rPr>
    <w:tblPr>
      <w:tblBorders>
        <w:top w:val="single" w:color="FF8451" w:themeColor="accent5" w:sz="24" w:space="0"/>
        <w:left w:val="single" w:color="7D6D52" w:themeColor="accent6" w:sz="4" w:space="0"/>
        <w:bottom w:val="single" w:color="7D6D52" w:themeColor="accent6" w:sz="4" w:space="0"/>
        <w:right w:val="single" w:color="7D6D52" w:themeColor="accent6" w:sz="4" w:space="0"/>
        <w:insideH w:val="single" w:color="FFFFFF" w:themeColor="background1" w:sz="4" w:space="0"/>
        <w:insideV w:val="single" w:color="FFFFFF" w:themeColor="background1" w:sz="4" w:space="0"/>
      </w:tblBorders>
    </w:tblPr>
    <w:tcPr>
      <w:shd w:val="clear" w:color="auto" w:fill="F3F0ED" w:themeFill="accent6" w:themeFillTint="19"/>
    </w:tcPr>
    <w:tblStylePr w:type="firstRow">
      <w:rPr>
        <w:b/>
        <w:bCs/>
      </w:rPr>
      <w:tblPr/>
      <w:tcPr>
        <w:tcBorders>
          <w:top w:val="nil"/>
          <w:left w:val="nil"/>
          <w:bottom w:val="single" w:color="FF8451"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A4131"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A4131"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A4131" w:themeFill="accent6" w:themeFillShade="99"/>
      </w:tcPr>
    </w:tblStylePr>
    <w:tblStylePr w:type="band1Vert">
      <w:tblPr/>
      <w:tcPr>
        <w:shd w:val="clear" w:color="auto" w:fill="CEC5B5" w:themeFill="accent6" w:themeFillTint="66"/>
      </w:tcPr>
    </w:tblStylePr>
    <w:tblStylePr w:type="band1Horz">
      <w:tblPr/>
      <w:tcPr>
        <w:shd w:val="clear" w:color="auto" w:fill="C3B7A3"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6">
    <w:name w:val="Colorful List"/>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A6B721" w:themeFill="accent2" w:themeFillShade="CC"/>
      </w:tcPr>
    </w:tblStylePr>
    <w:tblStylePr w:type="lastRow">
      <w:rPr>
        <w:b/>
        <w:bCs/>
        <w:color w:val="A7B72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7">
    <w:name w:val="Colorful List Accent 1"/>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9F9FB"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A6B721" w:themeFill="accent2" w:themeFillShade="CC"/>
      </w:tcPr>
    </w:tblStylePr>
    <w:tblStylePr w:type="lastRow">
      <w:rPr>
        <w:b/>
        <w:bCs/>
        <w:color w:val="A7B72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F0F5" w:themeFill="accent1" w:themeFillTint="3F"/>
      </w:tcPr>
    </w:tblStylePr>
    <w:tblStylePr w:type="band1Horz">
      <w:tblPr/>
      <w:tcPr>
        <w:shd w:val="clear" w:color="auto" w:fill="D2F2F7" w:themeFill="accent1" w:themeFillTint="33"/>
      </w:tcPr>
    </w:tblStylePr>
  </w:style>
  <w:style w:type="table" w:styleId="238">
    <w:name w:val="Colorful List Accent 2"/>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9FBEB"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A6B721" w:themeFill="accent2" w:themeFillShade="CC"/>
      </w:tcPr>
    </w:tblStylePr>
    <w:tblStylePr w:type="lastRow">
      <w:rPr>
        <w:b/>
        <w:bCs/>
        <w:color w:val="A7B72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5CD" w:themeFill="accent2" w:themeFillTint="3F"/>
      </w:tcPr>
    </w:tblStylePr>
    <w:tblStylePr w:type="band1Horz">
      <w:tblPr/>
      <w:tcPr>
        <w:shd w:val="clear" w:color="auto" w:fill="F3F7D6" w:themeFill="accent2" w:themeFillTint="33"/>
      </w:tcPr>
    </w:tblStylePr>
  </w:style>
  <w:style w:type="table" w:styleId="239">
    <w:name w:val="Colorful List Accent 3"/>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DEFEF"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33B75" w:themeFill="accent4" w:themeFillShade="CC"/>
      </w:tcPr>
    </w:tblStylePr>
    <w:tblStylePr w:type="lastRow">
      <w:rPr>
        <w:b/>
        <w:bCs/>
        <w:color w:val="533B76"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8" w:themeFill="accent3" w:themeFillTint="3F"/>
      </w:tcPr>
    </w:tblStylePr>
    <w:tblStylePr w:type="band1Horz">
      <w:tblPr/>
      <w:tcPr>
        <w:shd w:val="clear" w:color="auto" w:fill="FCDFDF" w:themeFill="accent3" w:themeFillTint="33"/>
      </w:tcPr>
    </w:tblStylePr>
  </w:style>
  <w:style w:type="table" w:styleId="240">
    <w:name w:val="Colorful List Accent 4"/>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FEC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EB2623" w:themeFill="accent3" w:themeFillShade="CC"/>
      </w:tcPr>
    </w:tblStylePr>
    <w:tblStylePr w:type="lastRow">
      <w:rPr>
        <w:b/>
        <w:bCs/>
        <w:color w:val="EB272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CFE7" w:themeFill="accent4" w:themeFillTint="3F"/>
      </w:tcPr>
    </w:tblStylePr>
    <w:tblStylePr w:type="band1Horz">
      <w:tblPr/>
      <w:tcPr>
        <w:shd w:val="clear" w:color="auto" w:fill="E0D8EB" w:themeFill="accent4" w:themeFillTint="33"/>
      </w:tcPr>
    </w:tblStylePr>
  </w:style>
  <w:style w:type="table" w:styleId="241">
    <w:name w:val="Colorful List Accent 5"/>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2ED"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35741" w:themeFill="accent6" w:themeFillShade="CC"/>
      </w:tcPr>
    </w:tblStylePr>
    <w:tblStylePr w:type="lastRow">
      <w:rPr>
        <w:b/>
        <w:bCs/>
        <w:color w:val="645742"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D4" w:themeFill="accent5" w:themeFillTint="3F"/>
      </w:tcPr>
    </w:tblStylePr>
    <w:tblStylePr w:type="band1Horz">
      <w:tblPr/>
      <w:tcPr>
        <w:shd w:val="clear" w:color="auto" w:fill="FFE6DC" w:themeFill="accent5" w:themeFillTint="33"/>
      </w:tcPr>
    </w:tblStylePr>
  </w:style>
  <w:style w:type="table" w:styleId="242">
    <w:name w:val="Colorful List Accent 6"/>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3F0ED"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F540D" w:themeFill="accent5" w:themeFillShade="CC"/>
      </w:tcPr>
    </w:tblStylePr>
    <w:tblStylePr w:type="lastRow">
      <w:rPr>
        <w:b/>
        <w:bCs/>
        <w:color w:val="FF540E"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BD1" w:themeFill="accent6" w:themeFillTint="3F"/>
      </w:tcPr>
    </w:tblStylePr>
    <w:tblStylePr w:type="band1Horz">
      <w:tblPr/>
      <w:tcPr>
        <w:shd w:val="clear" w:color="auto" w:fill="E6E2DA" w:themeFill="accent6" w:themeFillTint="33"/>
      </w:tcPr>
    </w:tblStylePr>
  </w:style>
  <w:style w:type="table" w:styleId="243">
    <w:name w:val="Colorful Grid"/>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4">
    <w:name w:val="Colorful Grid Accent 1"/>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2F2F7" w:themeFill="accent1" w:themeFillTint="33"/>
    </w:tcPr>
    <w:tblStylePr w:type="firstRow">
      <w:rPr>
        <w:b/>
        <w:bCs/>
      </w:rPr>
      <w:tblPr/>
      <w:tcPr>
        <w:shd w:val="clear" w:color="auto" w:fill="A6E6EF" w:themeFill="accent1" w:themeFillTint="66"/>
      </w:tcPr>
    </w:tblStylePr>
    <w:tblStylePr w:type="lastRow">
      <w:rPr>
        <w:b/>
        <w:bCs/>
        <w:color w:val="000000" w:themeColor="text1"/>
        <w14:textFill>
          <w14:solidFill>
            <w14:schemeClr w14:val="tx1"/>
          </w14:solidFill>
        </w14:textFill>
      </w:rPr>
      <w:tblPr/>
      <w:tcPr>
        <w:shd w:val="clear" w:color="auto" w:fill="A6E6EF" w:themeFill="accent1" w:themeFillTint="66"/>
      </w:tcPr>
    </w:tblStylePr>
    <w:tblStylePr w:type="firstCol">
      <w:rPr>
        <w:color w:val="FFFFFF" w:themeColor="background1"/>
        <w14:textFill>
          <w14:solidFill>
            <w14:schemeClr w14:val="bg1"/>
          </w14:solidFill>
        </w14:textFill>
      </w:rPr>
      <w:tblPr/>
      <w:tcPr>
        <w:shd w:val="clear" w:color="auto" w:fill="1B8F9F" w:themeFill="accent1" w:themeFillShade="BF"/>
      </w:tcPr>
    </w:tblStylePr>
    <w:tblStylePr w:type="lastCol">
      <w:rPr>
        <w:color w:val="FFFFFF" w:themeColor="background1"/>
        <w14:textFill>
          <w14:solidFill>
            <w14:schemeClr w14:val="bg1"/>
          </w14:solidFill>
        </w14:textFill>
      </w:rPr>
      <w:tblPr/>
      <w:tcPr>
        <w:shd w:val="clear" w:color="auto" w:fill="1B8F9F" w:themeFill="accent1" w:themeFillShade="BF"/>
      </w:tc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245">
    <w:name w:val="Colorful Grid Accent 2"/>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3F7D6" w:themeFill="accent2" w:themeFillTint="33"/>
    </w:tcPr>
    <w:tblStylePr w:type="firstRow">
      <w:rPr>
        <w:b/>
        <w:bCs/>
      </w:rPr>
      <w:tblPr/>
      <w:tcPr>
        <w:shd w:val="clear" w:color="auto" w:fill="E8F0AE" w:themeFill="accent2" w:themeFillTint="66"/>
      </w:tcPr>
    </w:tblStylePr>
    <w:tblStylePr w:type="lastRow">
      <w:rPr>
        <w:b/>
        <w:bCs/>
        <w:color w:val="000000" w:themeColor="text1"/>
        <w14:textFill>
          <w14:solidFill>
            <w14:schemeClr w14:val="tx1"/>
          </w14:solidFill>
        </w14:textFill>
      </w:rPr>
      <w:tblPr/>
      <w:tcPr>
        <w:shd w:val="clear" w:color="auto" w:fill="E8F0AE" w:themeFill="accent2" w:themeFillTint="66"/>
      </w:tcPr>
    </w:tblStylePr>
    <w:tblStylePr w:type="firstCol">
      <w:rPr>
        <w:color w:val="FFFFFF" w:themeColor="background1"/>
        <w14:textFill>
          <w14:solidFill>
            <w14:schemeClr w14:val="bg1"/>
          </w14:solidFill>
        </w14:textFill>
      </w:rPr>
      <w:tblPr/>
      <w:tcPr>
        <w:shd w:val="clear" w:color="auto" w:fill="9CAB1F" w:themeFill="accent2" w:themeFillShade="BF"/>
      </w:tcPr>
    </w:tblStylePr>
    <w:tblStylePr w:type="lastCol">
      <w:rPr>
        <w:color w:val="FFFFFF" w:themeColor="background1"/>
        <w14:textFill>
          <w14:solidFill>
            <w14:schemeClr w14:val="bg1"/>
          </w14:solidFill>
        </w14:textFill>
      </w:rPr>
      <w:tblPr/>
      <w:tcPr>
        <w:shd w:val="clear" w:color="auto" w:fill="9CAB1F" w:themeFill="accent2" w:themeFillShade="BF"/>
      </w:tc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246">
    <w:name w:val="Colorful Grid Accent 3"/>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CDFDF" w:themeFill="accent3" w:themeFillTint="33"/>
    </w:tcPr>
    <w:tblStylePr w:type="firstRow">
      <w:rPr>
        <w:b/>
        <w:bCs/>
      </w:rPr>
      <w:tblPr/>
      <w:tcPr>
        <w:shd w:val="clear" w:color="auto" w:fill="F9C0C0" w:themeFill="accent3" w:themeFillTint="66"/>
      </w:tcPr>
    </w:tblStylePr>
    <w:tblStylePr w:type="lastRow">
      <w:rPr>
        <w:b/>
        <w:bCs/>
        <w:color w:val="000000" w:themeColor="text1"/>
        <w14:textFill>
          <w14:solidFill>
            <w14:schemeClr w14:val="tx1"/>
          </w14:solidFill>
        </w14:textFill>
      </w:rPr>
      <w:tblPr/>
      <w:tcPr>
        <w:shd w:val="clear" w:color="auto" w:fill="F9C0C0" w:themeFill="accent3" w:themeFillTint="66"/>
      </w:tcPr>
    </w:tblStylePr>
    <w:tblStylePr w:type="firstCol">
      <w:rPr>
        <w:color w:val="FFFFFF" w:themeColor="background1"/>
        <w14:textFill>
          <w14:solidFill>
            <w14:schemeClr w14:val="bg1"/>
          </w14:solidFill>
        </w14:textFill>
      </w:rPr>
      <w:tblPr/>
      <w:tcPr>
        <w:shd w:val="clear" w:color="auto" w:fill="E91714" w:themeFill="accent3" w:themeFillShade="BF"/>
      </w:tcPr>
    </w:tblStylePr>
    <w:tblStylePr w:type="lastCol">
      <w:rPr>
        <w:color w:val="FFFFFF" w:themeColor="background1"/>
        <w14:textFill>
          <w14:solidFill>
            <w14:schemeClr w14:val="bg1"/>
          </w14:solidFill>
        </w14:textFill>
      </w:rPr>
      <w:tblPr/>
      <w:tcPr>
        <w:shd w:val="clear" w:color="auto" w:fill="E91714" w:themeFill="accent3" w:themeFillShade="BF"/>
      </w:tc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247">
    <w:name w:val="Colorful Grid Accent 4"/>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0D8EB" w:themeFill="accent4" w:themeFillTint="33"/>
    </w:tcPr>
    <w:tblStylePr w:type="firstRow">
      <w:rPr>
        <w:b/>
        <w:bCs/>
      </w:rPr>
      <w:tblPr/>
      <w:tcPr>
        <w:shd w:val="clear" w:color="auto" w:fill="C1B2D8" w:themeFill="accent4" w:themeFillTint="66"/>
      </w:tcPr>
    </w:tblStylePr>
    <w:tblStylePr w:type="lastRow">
      <w:rPr>
        <w:b/>
        <w:bCs/>
        <w:color w:val="000000" w:themeColor="text1"/>
        <w14:textFill>
          <w14:solidFill>
            <w14:schemeClr w14:val="tx1"/>
          </w14:solidFill>
        </w14:textFill>
      </w:rPr>
      <w:tblPr/>
      <w:tcPr>
        <w:shd w:val="clear" w:color="auto" w:fill="C1B2D8" w:themeFill="accent4" w:themeFillTint="66"/>
      </w:tcPr>
    </w:tblStylePr>
    <w:tblStylePr w:type="firstCol">
      <w:rPr>
        <w:color w:val="FFFFFF" w:themeColor="background1"/>
        <w14:textFill>
          <w14:solidFill>
            <w14:schemeClr w14:val="bg1"/>
          </w14:solidFill>
        </w14:textFill>
      </w:rPr>
      <w:tblPr/>
      <w:tcPr>
        <w:shd w:val="clear" w:color="auto" w:fill="4D376E" w:themeFill="accent4" w:themeFillShade="BF"/>
      </w:tcPr>
    </w:tblStylePr>
    <w:tblStylePr w:type="lastCol">
      <w:rPr>
        <w:color w:val="FFFFFF" w:themeColor="background1"/>
        <w14:textFill>
          <w14:solidFill>
            <w14:schemeClr w14:val="bg1"/>
          </w14:solidFill>
        </w14:textFill>
      </w:rPr>
      <w:tblPr/>
      <w:tcPr>
        <w:shd w:val="clear" w:color="auto" w:fill="4D376E" w:themeFill="accent4" w:themeFillShade="BF"/>
      </w:tc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248">
    <w:name w:val="Colorful Grid Accent 5"/>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FE6DC" w:themeFill="accent5" w:themeFillTint="33"/>
    </w:tcPr>
    <w:tblStylePr w:type="firstRow">
      <w:rPr>
        <w:b/>
        <w:bCs/>
      </w:rPr>
      <w:tblPr/>
      <w:tcPr>
        <w:shd w:val="clear" w:color="auto" w:fill="FFCDB9" w:themeFill="accent5" w:themeFillTint="66"/>
      </w:tcPr>
    </w:tblStylePr>
    <w:tblStylePr w:type="lastRow">
      <w:rPr>
        <w:b/>
        <w:bCs/>
        <w:color w:val="000000" w:themeColor="text1"/>
        <w14:textFill>
          <w14:solidFill>
            <w14:schemeClr w14:val="tx1"/>
          </w14:solidFill>
        </w14:textFill>
      </w:rPr>
      <w:tblPr/>
      <w:tcPr>
        <w:shd w:val="clear" w:color="auto" w:fill="FFCDB9" w:themeFill="accent5" w:themeFillTint="66"/>
      </w:tcPr>
    </w:tblStylePr>
    <w:tblStylePr w:type="firstCol">
      <w:rPr>
        <w:color w:val="FFFFFF" w:themeColor="background1"/>
        <w14:textFill>
          <w14:solidFill>
            <w14:schemeClr w14:val="bg1"/>
          </w14:solidFill>
        </w14:textFill>
      </w:rPr>
      <w:tblPr/>
      <w:tcPr>
        <w:shd w:val="clear" w:color="auto" w:fill="FB4900" w:themeFill="accent5" w:themeFillShade="BF"/>
      </w:tcPr>
    </w:tblStylePr>
    <w:tblStylePr w:type="lastCol">
      <w:rPr>
        <w:color w:val="FFFFFF" w:themeColor="background1"/>
        <w14:textFill>
          <w14:solidFill>
            <w14:schemeClr w14:val="bg1"/>
          </w14:solidFill>
        </w14:textFill>
      </w:rPr>
      <w:tblPr/>
      <w:tcPr>
        <w:shd w:val="clear" w:color="auto" w:fill="FB4900" w:themeFill="accent5" w:themeFillShade="BF"/>
      </w:tc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249">
    <w:name w:val="Colorful Grid Accent 6"/>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6E2DA" w:themeFill="accent6" w:themeFillTint="33"/>
    </w:tcPr>
    <w:tblStylePr w:type="firstRow">
      <w:rPr>
        <w:b/>
        <w:bCs/>
      </w:rPr>
      <w:tblPr/>
      <w:tcPr>
        <w:shd w:val="clear" w:color="auto" w:fill="CEC5B5" w:themeFill="accent6" w:themeFillTint="66"/>
      </w:tcPr>
    </w:tblStylePr>
    <w:tblStylePr w:type="lastRow">
      <w:rPr>
        <w:b/>
        <w:bCs/>
        <w:color w:val="000000" w:themeColor="text1"/>
        <w14:textFill>
          <w14:solidFill>
            <w14:schemeClr w14:val="tx1"/>
          </w14:solidFill>
        </w14:textFill>
      </w:rPr>
      <w:tblPr/>
      <w:tcPr>
        <w:shd w:val="clear" w:color="auto" w:fill="CEC5B5" w:themeFill="accent6" w:themeFillTint="66"/>
      </w:tcPr>
    </w:tblStylePr>
    <w:tblStylePr w:type="firstCol">
      <w:rPr>
        <w:color w:val="FFFFFF" w:themeColor="background1"/>
        <w14:textFill>
          <w14:solidFill>
            <w14:schemeClr w14:val="bg1"/>
          </w14:solidFill>
        </w14:textFill>
      </w:rPr>
      <w:tblPr/>
      <w:tcPr>
        <w:shd w:val="clear" w:color="auto" w:fill="5D513D" w:themeFill="accent6" w:themeFillShade="BF"/>
      </w:tcPr>
    </w:tblStylePr>
    <w:tblStylePr w:type="lastCol">
      <w:rPr>
        <w:color w:val="FFFFFF" w:themeColor="background1"/>
        <w14:textFill>
          <w14:solidFill>
            <w14:schemeClr w14:val="bg1"/>
          </w14:solidFill>
        </w14:textFill>
      </w:rPr>
      <w:tblPr/>
      <w:tcPr>
        <w:shd w:val="clear" w:color="auto" w:fill="5D513D" w:themeFill="accent6" w:themeFillShade="BF"/>
      </w:tc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character" w:customStyle="1" w:styleId="250">
    <w:name w:val="Date Char"/>
    <w:basedOn w:val="11"/>
    <w:link w:val="29"/>
    <w:uiPriority w:val="1"/>
    <w:rPr>
      <w:rFonts w:eastAsiaTheme="minorEastAsia"/>
      <w:b/>
      <w:bCs/>
      <w:color w:val="595959" w:themeColor="text1" w:themeTint="A6"/>
      <w:szCs w:val="18"/>
      <w14:textFill>
        <w14:solidFill>
          <w14:schemeClr w14:val="tx1">
            <w14:lumMod w14:val="65000"/>
            <w14:lumOff w14:val="35000"/>
          </w14:schemeClr>
        </w14:solidFill>
      </w14:textFill>
    </w:rPr>
  </w:style>
  <w:style w:type="character" w:customStyle="1" w:styleId="251">
    <w:name w:val="Title Char"/>
    <w:basedOn w:val="11"/>
    <w:link w:val="140"/>
    <w:uiPriority w:val="0"/>
    <w:rPr>
      <w:rFonts w:asciiTheme="majorHAnsi" w:hAnsiTheme="majorHAnsi" w:eastAsiaTheme="majorEastAsia" w:cstheme="majorBidi"/>
      <w:b/>
      <w:color w:val="151C3A" w:themeColor="text2"/>
      <w:sz w:val="68"/>
      <w:szCs w:val="56"/>
      <w14:textFill>
        <w14:solidFill>
          <w14:schemeClr w14:val="tx2"/>
        </w14:solidFill>
      </w14:textFill>
    </w:rPr>
  </w:style>
  <w:style w:type="character" w:customStyle="1" w:styleId="252">
    <w:name w:val="Heading 1 Char"/>
    <w:basedOn w:val="11"/>
    <w:link w:val="2"/>
    <w:uiPriority w:val="9"/>
    <w:rPr>
      <w:rFonts w:asciiTheme="majorHAnsi" w:hAnsiTheme="majorHAnsi" w:eastAsiaTheme="majorEastAsia" w:cstheme="majorBidi"/>
      <w:color w:val="151C3A" w:themeColor="text2"/>
      <w:sz w:val="34"/>
      <w:szCs w:val="32"/>
      <w14:textFill>
        <w14:solidFill>
          <w14:schemeClr w14:val="tx2"/>
        </w14:solidFill>
      </w14:textFill>
    </w:rPr>
  </w:style>
  <w:style w:type="character" w:customStyle="1" w:styleId="253">
    <w:name w:val="Heading 4 Char"/>
    <w:basedOn w:val="11"/>
    <w:link w:val="5"/>
    <w:semiHidden/>
    <w:uiPriority w:val="9"/>
    <w:rPr>
      <w:rFonts w:asciiTheme="majorHAnsi" w:hAnsiTheme="majorHAnsi" w:eastAsiaTheme="majorEastAsia" w:cstheme="majorBidi"/>
      <w:i/>
      <w:iCs/>
      <w:color w:val="13606B" w:themeColor="accent1" w:themeShade="80"/>
    </w:rPr>
  </w:style>
  <w:style w:type="paragraph" w:customStyle="1" w:styleId="254">
    <w:name w:val="Address"/>
    <w:basedOn w:val="1"/>
    <w:qFormat/>
    <w:uiPriority w:val="2"/>
    <w:pPr>
      <w:spacing w:after="280" w:line="336" w:lineRule="auto"/>
      <w:contextualSpacing/>
    </w:pPr>
    <w:rPr>
      <w:rFonts w:eastAsiaTheme="minorEastAsia"/>
      <w:szCs w:val="18"/>
    </w:rPr>
  </w:style>
  <w:style w:type="character" w:customStyle="1" w:styleId="255">
    <w:name w:val="Closing Char"/>
    <w:basedOn w:val="11"/>
    <w:link w:val="24"/>
    <w:uiPriority w:val="5"/>
    <w:rPr>
      <w:rFonts w:eastAsiaTheme="minorEastAsia"/>
      <w:b/>
      <w:bCs/>
      <w:szCs w:val="18"/>
    </w:rPr>
  </w:style>
  <w:style w:type="character" w:customStyle="1" w:styleId="256">
    <w:name w:val="Signature Char"/>
    <w:basedOn w:val="11"/>
    <w:link w:val="25"/>
    <w:uiPriority w:val="6"/>
    <w:rPr>
      <w:rFonts w:eastAsiaTheme="minorEastAsia"/>
      <w:b/>
      <w:bCs/>
      <w:szCs w:val="18"/>
    </w:rPr>
  </w:style>
  <w:style w:type="character" w:customStyle="1" w:styleId="257">
    <w:name w:val="Salutation Char"/>
    <w:basedOn w:val="11"/>
    <w:link w:val="91"/>
    <w:uiPriority w:val="4"/>
    <w:rPr>
      <w:rFonts w:eastAsiaTheme="minorEastAsia"/>
      <w:b/>
      <w:bCs/>
      <w:color w:val="595959" w:themeColor="text1" w:themeTint="A6"/>
      <w:szCs w:val="18"/>
      <w14:textFill>
        <w14:solidFill>
          <w14:schemeClr w14:val="tx1">
            <w14:lumMod w14:val="65000"/>
            <w14:lumOff w14:val="35000"/>
          </w14:schemeClr>
        </w14:solidFill>
      </w14:textFill>
    </w:rPr>
  </w:style>
  <w:style w:type="character" w:customStyle="1" w:styleId="258">
    <w:name w:val="Footer Char"/>
    <w:basedOn w:val="11"/>
    <w:link w:val="38"/>
    <w:uiPriority w:val="99"/>
    <w:rPr>
      <w:color w:val="13606B" w:themeColor="accent1" w:themeShade="80"/>
    </w:rPr>
  </w:style>
  <w:style w:type="character" w:customStyle="1" w:styleId="259">
    <w:name w:val="Header Char"/>
    <w:basedOn w:val="11"/>
    <w:link w:val="41"/>
    <w:uiPriority w:val="99"/>
  </w:style>
  <w:style w:type="character" w:customStyle="1" w:styleId="260">
    <w:name w:val="Heading 5 Char"/>
    <w:basedOn w:val="11"/>
    <w:link w:val="6"/>
    <w:semiHidden/>
    <w:uiPriority w:val="9"/>
    <w:rPr>
      <w:rFonts w:asciiTheme="majorHAnsi" w:hAnsiTheme="majorHAnsi" w:eastAsiaTheme="majorEastAsia" w:cstheme="majorBidi"/>
      <w:b/>
      <w:color w:val="13606B" w:themeColor="accent1" w:themeShade="80"/>
    </w:rPr>
  </w:style>
  <w:style w:type="character" w:customStyle="1" w:styleId="261">
    <w:name w:val="Heading 6 Char"/>
    <w:basedOn w:val="11"/>
    <w:link w:val="7"/>
    <w:semiHidden/>
    <w:uiPriority w:val="9"/>
    <w:rPr>
      <w:rFonts w:asciiTheme="majorHAnsi" w:hAnsiTheme="majorHAnsi" w:eastAsiaTheme="majorEastAsia" w:cstheme="majorBidi"/>
      <w:b/>
      <w:i/>
      <w:color w:val="13606B" w:themeColor="accent1" w:themeShade="80"/>
    </w:rPr>
  </w:style>
  <w:style w:type="character" w:customStyle="1" w:styleId="262">
    <w:name w:val="Heading 7 Char"/>
    <w:basedOn w:val="11"/>
    <w:link w:val="8"/>
    <w:semiHidden/>
    <w:uiPriority w:val="9"/>
    <w:rPr>
      <w:rFonts w:asciiTheme="majorHAnsi" w:hAnsiTheme="majorHAnsi" w:eastAsiaTheme="majorEastAsia" w:cstheme="majorBidi"/>
      <w:i/>
      <w:iCs/>
      <w:color w:val="151C3A" w:themeColor="text2"/>
      <w14:textFill>
        <w14:solidFill>
          <w14:schemeClr w14:val="tx2"/>
        </w14:solidFill>
      </w14:textFill>
    </w:rPr>
  </w:style>
  <w:style w:type="paragraph" w:customStyle="1" w:styleId="263">
    <w:name w:val="TOC Heading"/>
    <w:basedOn w:val="2"/>
    <w:next w:val="1"/>
    <w:semiHidden/>
    <w:unhideWhenUsed/>
    <w:qFormat/>
    <w:uiPriority w:val="39"/>
    <w:pPr>
      <w:outlineLvl w:val="9"/>
    </w:pPr>
  </w:style>
  <w:style w:type="character" w:customStyle="1" w:styleId="264">
    <w:name w:val="Heading 8 Char"/>
    <w:basedOn w:val="11"/>
    <w:link w:val="9"/>
    <w:semiHidden/>
    <w:uiPriority w:val="9"/>
    <w:rPr>
      <w:rFonts w:asciiTheme="majorHAnsi" w:hAnsiTheme="majorHAnsi" w:eastAsiaTheme="majorEastAsia" w:cstheme="majorBidi"/>
      <w:color w:val="151C3A" w:themeColor="text2"/>
      <w:szCs w:val="21"/>
      <w14:textFill>
        <w14:solidFill>
          <w14:schemeClr w14:val="tx2"/>
        </w14:solidFill>
      </w14:textFill>
    </w:rPr>
  </w:style>
  <w:style w:type="character" w:customStyle="1" w:styleId="265">
    <w:name w:val="Heading 9 Char"/>
    <w:basedOn w:val="11"/>
    <w:link w:val="10"/>
    <w:semiHidden/>
    <w:uiPriority w:val="9"/>
    <w:rPr>
      <w:rFonts w:asciiTheme="majorHAnsi" w:hAnsiTheme="majorHAnsi" w:eastAsiaTheme="majorEastAsia" w:cstheme="majorBidi"/>
      <w:b/>
      <w:iCs/>
      <w:color w:val="151C3A" w:themeColor="text2"/>
      <w:szCs w:val="21"/>
      <w14:textFill>
        <w14:solidFill>
          <w14:schemeClr w14:val="tx2"/>
        </w14:solidFill>
      </w14:textFill>
    </w:rPr>
  </w:style>
  <w:style w:type="character" w:customStyle="1" w:styleId="266">
    <w:name w:val="Balloon Text Char"/>
    <w:basedOn w:val="11"/>
    <w:link w:val="13"/>
    <w:semiHidden/>
    <w:uiPriority w:val="99"/>
    <w:rPr>
      <w:rFonts w:ascii="Segoe UI" w:hAnsi="Segoe UI" w:cs="Segoe UI"/>
      <w:szCs w:val="18"/>
    </w:rPr>
  </w:style>
  <w:style w:type="paragraph" w:customStyle="1" w:styleId="267">
    <w:name w:val="Bibliography"/>
    <w:basedOn w:val="1"/>
    <w:next w:val="1"/>
    <w:semiHidden/>
    <w:unhideWhenUsed/>
    <w:uiPriority w:val="37"/>
  </w:style>
  <w:style w:type="character" w:customStyle="1" w:styleId="268">
    <w:name w:val="Body Text Char"/>
    <w:basedOn w:val="11"/>
    <w:link w:val="15"/>
    <w:semiHidden/>
    <w:uiPriority w:val="99"/>
  </w:style>
  <w:style w:type="character" w:customStyle="1" w:styleId="269">
    <w:name w:val="Body Text 2 Char"/>
    <w:basedOn w:val="11"/>
    <w:link w:val="16"/>
    <w:semiHidden/>
    <w:uiPriority w:val="99"/>
  </w:style>
  <w:style w:type="character" w:customStyle="1" w:styleId="270">
    <w:name w:val="Body Text 3 Char"/>
    <w:basedOn w:val="11"/>
    <w:link w:val="17"/>
    <w:semiHidden/>
    <w:uiPriority w:val="99"/>
    <w:rPr>
      <w:szCs w:val="16"/>
    </w:rPr>
  </w:style>
  <w:style w:type="character" w:customStyle="1" w:styleId="271">
    <w:name w:val="Body Text First Indent Char"/>
    <w:basedOn w:val="268"/>
    <w:link w:val="18"/>
    <w:semiHidden/>
    <w:uiPriority w:val="99"/>
  </w:style>
  <w:style w:type="character" w:customStyle="1" w:styleId="272">
    <w:name w:val="Body Text Indent Char"/>
    <w:basedOn w:val="11"/>
    <w:link w:val="19"/>
    <w:semiHidden/>
    <w:uiPriority w:val="99"/>
  </w:style>
  <w:style w:type="character" w:customStyle="1" w:styleId="273">
    <w:name w:val="Body Text First Indent 2 Char"/>
    <w:basedOn w:val="272"/>
    <w:link w:val="20"/>
    <w:semiHidden/>
    <w:uiPriority w:val="99"/>
  </w:style>
  <w:style w:type="character" w:customStyle="1" w:styleId="274">
    <w:name w:val="Body Text Indent 2 Char"/>
    <w:basedOn w:val="11"/>
    <w:link w:val="21"/>
    <w:semiHidden/>
    <w:uiPriority w:val="99"/>
  </w:style>
  <w:style w:type="character" w:customStyle="1" w:styleId="275">
    <w:name w:val="Body Text Indent 3 Char"/>
    <w:basedOn w:val="11"/>
    <w:link w:val="22"/>
    <w:semiHidden/>
    <w:uiPriority w:val="99"/>
    <w:rPr>
      <w:szCs w:val="16"/>
    </w:rPr>
  </w:style>
  <w:style w:type="character" w:customStyle="1" w:styleId="276">
    <w:name w:val="Book Title"/>
    <w:basedOn w:val="11"/>
    <w:semiHidden/>
    <w:unhideWhenUsed/>
    <w:qFormat/>
    <w:uiPriority w:val="33"/>
    <w:rPr>
      <w:b/>
      <w:bCs/>
      <w:i/>
      <w:iCs/>
      <w:spacing w:val="5"/>
    </w:rPr>
  </w:style>
  <w:style w:type="character" w:customStyle="1" w:styleId="277">
    <w:name w:val="Comment Text Char"/>
    <w:basedOn w:val="11"/>
    <w:link w:val="27"/>
    <w:semiHidden/>
    <w:uiPriority w:val="99"/>
    <w:rPr>
      <w:szCs w:val="20"/>
    </w:rPr>
  </w:style>
  <w:style w:type="character" w:customStyle="1" w:styleId="278">
    <w:name w:val="Comment Subject Char"/>
    <w:basedOn w:val="277"/>
    <w:link w:val="28"/>
    <w:semiHidden/>
    <w:uiPriority w:val="99"/>
    <w:rPr>
      <w:b/>
      <w:bCs/>
      <w:szCs w:val="20"/>
    </w:rPr>
  </w:style>
  <w:style w:type="character" w:customStyle="1" w:styleId="279">
    <w:name w:val="Document Map Char"/>
    <w:basedOn w:val="11"/>
    <w:link w:val="30"/>
    <w:semiHidden/>
    <w:uiPriority w:val="99"/>
    <w:rPr>
      <w:rFonts w:ascii="Segoe UI" w:hAnsi="Segoe UI" w:cs="Segoe UI"/>
      <w:szCs w:val="16"/>
    </w:rPr>
  </w:style>
  <w:style w:type="character" w:customStyle="1" w:styleId="280">
    <w:name w:val="E-mail Signature Char"/>
    <w:basedOn w:val="11"/>
    <w:link w:val="31"/>
    <w:semiHidden/>
    <w:uiPriority w:val="99"/>
  </w:style>
  <w:style w:type="character" w:customStyle="1" w:styleId="281">
    <w:name w:val="Endnote Text Char"/>
    <w:basedOn w:val="11"/>
    <w:link w:val="34"/>
    <w:semiHidden/>
    <w:uiPriority w:val="99"/>
    <w:rPr>
      <w:szCs w:val="20"/>
    </w:rPr>
  </w:style>
  <w:style w:type="character" w:customStyle="1" w:styleId="282">
    <w:name w:val="Footnote Text Char"/>
    <w:basedOn w:val="11"/>
    <w:link w:val="40"/>
    <w:semiHidden/>
    <w:uiPriority w:val="99"/>
    <w:rPr>
      <w:szCs w:val="20"/>
    </w:rPr>
  </w:style>
  <w:style w:type="table" w:customStyle="1" w:styleId="283">
    <w:name w:val="Grid Table 1 Light"/>
    <w:basedOn w:val="12"/>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4">
    <w:name w:val="Grid Table 1 Light Accent 1"/>
    <w:basedOn w:val="12"/>
    <w:uiPriority w:val="46"/>
    <w:pPr>
      <w:spacing w:after="0" w:line="240" w:lineRule="auto"/>
    </w:pPr>
    <w:tblPr>
      <w:tblBorders>
        <w:top w:val="single" w:color="A6E6EF" w:themeColor="accent1" w:themeTint="66" w:sz="4" w:space="0"/>
        <w:left w:val="single" w:color="A6E6EF" w:themeColor="accent1" w:themeTint="66" w:sz="4" w:space="0"/>
        <w:bottom w:val="single" w:color="A6E6EF" w:themeColor="accent1" w:themeTint="66" w:sz="4" w:space="0"/>
        <w:right w:val="single" w:color="A6E6EF" w:themeColor="accent1" w:themeTint="66" w:sz="4" w:space="0"/>
        <w:insideH w:val="single" w:color="A6E6EF" w:themeColor="accent1" w:themeTint="66" w:sz="4" w:space="0"/>
        <w:insideV w:val="single" w:color="A6E6EF" w:themeColor="accent1" w:themeTint="66" w:sz="4" w:space="0"/>
      </w:tblBorders>
    </w:tblPr>
    <w:tblStylePr w:type="firstRow">
      <w:rPr>
        <w:b/>
        <w:bCs/>
      </w:rPr>
      <w:tcPr>
        <w:tcBorders>
          <w:bottom w:val="single" w:color="7ADAE7" w:themeColor="accent1" w:themeTint="99" w:sz="12" w:space="0"/>
        </w:tcBorders>
      </w:tcPr>
    </w:tblStylePr>
    <w:tblStylePr w:type="lastRow">
      <w:rPr>
        <w:b/>
        <w:bCs/>
      </w:rPr>
      <w:tcPr>
        <w:tcBorders>
          <w:top w:val="double" w:color="7ADAE7" w:themeColor="accent1" w:themeTint="99" w:sz="2" w:space="0"/>
        </w:tcBorders>
      </w:tcPr>
    </w:tblStylePr>
    <w:tblStylePr w:type="firstCol">
      <w:rPr>
        <w:b/>
        <w:bCs/>
      </w:rPr>
    </w:tblStylePr>
    <w:tblStylePr w:type="lastCol">
      <w:rPr>
        <w:b/>
        <w:bCs/>
      </w:rPr>
    </w:tblStylePr>
  </w:style>
  <w:style w:type="table" w:customStyle="1" w:styleId="285">
    <w:name w:val="Grid Table 1 Light Accent 2"/>
    <w:basedOn w:val="12"/>
    <w:uiPriority w:val="46"/>
    <w:pPr>
      <w:spacing w:after="0" w:line="240" w:lineRule="auto"/>
    </w:pPr>
    <w:tblPr>
      <w:tblBorders>
        <w:top w:val="single" w:color="E8F0AE" w:themeColor="accent2" w:themeTint="66" w:sz="4" w:space="0"/>
        <w:left w:val="single" w:color="E8F0AE" w:themeColor="accent2" w:themeTint="66" w:sz="4" w:space="0"/>
        <w:bottom w:val="single" w:color="E8F0AE" w:themeColor="accent2" w:themeTint="66" w:sz="4" w:space="0"/>
        <w:right w:val="single" w:color="E8F0AE" w:themeColor="accent2" w:themeTint="66" w:sz="4" w:space="0"/>
        <w:insideH w:val="single" w:color="E8F0AE" w:themeColor="accent2" w:themeTint="66" w:sz="4" w:space="0"/>
        <w:insideV w:val="single" w:color="E8F0AE" w:themeColor="accent2" w:themeTint="66" w:sz="4" w:space="0"/>
      </w:tblBorders>
    </w:tblPr>
    <w:tblStylePr w:type="firstRow">
      <w:rPr>
        <w:b/>
        <w:bCs/>
      </w:rPr>
      <w:tcPr>
        <w:tcBorders>
          <w:bottom w:val="single" w:color="DDE885" w:themeColor="accent2" w:themeTint="99" w:sz="12" w:space="0"/>
        </w:tcBorders>
      </w:tcPr>
    </w:tblStylePr>
    <w:tblStylePr w:type="lastRow">
      <w:rPr>
        <w:b/>
        <w:bCs/>
      </w:rPr>
      <w:tcPr>
        <w:tcBorders>
          <w:top w:val="double" w:color="DDE885" w:themeColor="accent2" w:themeTint="99" w:sz="2" w:space="0"/>
        </w:tcBorders>
      </w:tcPr>
    </w:tblStylePr>
    <w:tblStylePr w:type="firstCol">
      <w:rPr>
        <w:b/>
        <w:bCs/>
      </w:rPr>
    </w:tblStylePr>
    <w:tblStylePr w:type="lastCol">
      <w:rPr>
        <w:b/>
        <w:bCs/>
      </w:rPr>
    </w:tblStylePr>
  </w:style>
  <w:style w:type="table" w:customStyle="1" w:styleId="286">
    <w:name w:val="Grid Table 1 Light Accent 3"/>
    <w:basedOn w:val="12"/>
    <w:uiPriority w:val="46"/>
    <w:pPr>
      <w:spacing w:after="0" w:line="240" w:lineRule="auto"/>
    </w:pPr>
    <w:tblPr>
      <w:tblBorders>
        <w:top w:val="single" w:color="F9C0C0" w:themeColor="accent3" w:themeTint="66" w:sz="4" w:space="0"/>
        <w:left w:val="single" w:color="F9C0C0" w:themeColor="accent3" w:themeTint="66" w:sz="4" w:space="0"/>
        <w:bottom w:val="single" w:color="F9C0C0" w:themeColor="accent3" w:themeTint="66" w:sz="4" w:space="0"/>
        <w:right w:val="single" w:color="F9C0C0" w:themeColor="accent3" w:themeTint="66" w:sz="4" w:space="0"/>
        <w:insideH w:val="single" w:color="F9C0C0" w:themeColor="accent3" w:themeTint="66" w:sz="4" w:space="0"/>
        <w:insideV w:val="single" w:color="F9C0C0" w:themeColor="accent3" w:themeTint="66" w:sz="4" w:space="0"/>
      </w:tblBorders>
    </w:tblPr>
    <w:tblStylePr w:type="firstRow">
      <w:rPr>
        <w:b/>
        <w:bCs/>
      </w:rPr>
      <w:tcPr>
        <w:tcBorders>
          <w:bottom w:val="single" w:color="F6A1A0" w:themeColor="accent3" w:themeTint="99" w:sz="12" w:space="0"/>
        </w:tcBorders>
      </w:tcPr>
    </w:tblStylePr>
    <w:tblStylePr w:type="lastRow">
      <w:rPr>
        <w:b/>
        <w:bCs/>
      </w:rPr>
      <w:tcPr>
        <w:tcBorders>
          <w:top w:val="double" w:color="F6A1A0" w:themeColor="accent3" w:themeTint="99" w:sz="2" w:space="0"/>
        </w:tcBorders>
      </w:tcPr>
    </w:tblStylePr>
    <w:tblStylePr w:type="firstCol">
      <w:rPr>
        <w:b/>
        <w:bCs/>
      </w:rPr>
    </w:tblStylePr>
    <w:tblStylePr w:type="lastCol">
      <w:rPr>
        <w:b/>
        <w:bCs/>
      </w:rPr>
    </w:tblStylePr>
  </w:style>
  <w:style w:type="table" w:customStyle="1" w:styleId="287">
    <w:name w:val="Grid Table 1 Light Accent 4"/>
    <w:basedOn w:val="12"/>
    <w:uiPriority w:val="46"/>
    <w:pPr>
      <w:spacing w:after="0" w:line="240" w:lineRule="auto"/>
    </w:pPr>
    <w:tblPr>
      <w:tblBorders>
        <w:top w:val="single" w:color="C1B2D8" w:themeColor="accent4" w:themeTint="66" w:sz="4" w:space="0"/>
        <w:left w:val="single" w:color="C1B2D8" w:themeColor="accent4" w:themeTint="66" w:sz="4" w:space="0"/>
        <w:bottom w:val="single" w:color="C1B2D8" w:themeColor="accent4" w:themeTint="66" w:sz="4" w:space="0"/>
        <w:right w:val="single" w:color="C1B2D8" w:themeColor="accent4" w:themeTint="66" w:sz="4" w:space="0"/>
        <w:insideH w:val="single" w:color="C1B2D8" w:themeColor="accent4" w:themeTint="66" w:sz="4" w:space="0"/>
        <w:insideV w:val="single" w:color="C1B2D8" w:themeColor="accent4" w:themeTint="66" w:sz="4" w:space="0"/>
      </w:tblBorders>
    </w:tblPr>
    <w:tblStylePr w:type="firstRow">
      <w:rPr>
        <w:b/>
        <w:bCs/>
      </w:rPr>
      <w:tcPr>
        <w:tcBorders>
          <w:bottom w:val="single" w:color="A38BC4" w:themeColor="accent4" w:themeTint="99" w:sz="12" w:space="0"/>
        </w:tcBorders>
      </w:tcPr>
    </w:tblStylePr>
    <w:tblStylePr w:type="lastRow">
      <w:rPr>
        <w:b/>
        <w:bCs/>
      </w:rPr>
      <w:tcPr>
        <w:tcBorders>
          <w:top w:val="double" w:color="A38BC4" w:themeColor="accent4" w:themeTint="99" w:sz="2" w:space="0"/>
        </w:tcBorders>
      </w:tcPr>
    </w:tblStylePr>
    <w:tblStylePr w:type="firstCol">
      <w:rPr>
        <w:b/>
        <w:bCs/>
      </w:rPr>
    </w:tblStylePr>
    <w:tblStylePr w:type="lastCol">
      <w:rPr>
        <w:b/>
        <w:bCs/>
      </w:rPr>
    </w:tblStylePr>
  </w:style>
  <w:style w:type="table" w:customStyle="1" w:styleId="288">
    <w:name w:val="Grid Table 1 Light Accent 5"/>
    <w:basedOn w:val="12"/>
    <w:uiPriority w:val="46"/>
    <w:pPr>
      <w:spacing w:after="0" w:line="240" w:lineRule="auto"/>
    </w:pPr>
    <w:tblPr>
      <w:tblBorders>
        <w:top w:val="single" w:color="FFCDB9" w:themeColor="accent5" w:themeTint="66" w:sz="4" w:space="0"/>
        <w:left w:val="single" w:color="FFCDB9" w:themeColor="accent5" w:themeTint="66" w:sz="4" w:space="0"/>
        <w:bottom w:val="single" w:color="FFCDB9" w:themeColor="accent5" w:themeTint="66" w:sz="4" w:space="0"/>
        <w:right w:val="single" w:color="FFCDB9" w:themeColor="accent5" w:themeTint="66" w:sz="4" w:space="0"/>
        <w:insideH w:val="single" w:color="FFCDB9" w:themeColor="accent5" w:themeTint="66" w:sz="4" w:space="0"/>
        <w:insideV w:val="single" w:color="FFCDB9" w:themeColor="accent5" w:themeTint="66" w:sz="4" w:space="0"/>
      </w:tblBorders>
    </w:tblPr>
    <w:tblStylePr w:type="firstRow">
      <w:rPr>
        <w:b/>
        <w:bCs/>
      </w:rPr>
      <w:tcPr>
        <w:tcBorders>
          <w:bottom w:val="single" w:color="FFB596" w:themeColor="accent5" w:themeTint="99" w:sz="12" w:space="0"/>
        </w:tcBorders>
      </w:tcPr>
    </w:tblStylePr>
    <w:tblStylePr w:type="lastRow">
      <w:rPr>
        <w:b/>
        <w:bCs/>
      </w:rPr>
      <w:tcPr>
        <w:tcBorders>
          <w:top w:val="double" w:color="FFB596" w:themeColor="accent5" w:themeTint="99" w:sz="2" w:space="0"/>
        </w:tcBorders>
      </w:tcPr>
    </w:tblStylePr>
    <w:tblStylePr w:type="firstCol">
      <w:rPr>
        <w:b/>
        <w:bCs/>
      </w:rPr>
    </w:tblStylePr>
    <w:tblStylePr w:type="lastCol">
      <w:rPr>
        <w:b/>
        <w:bCs/>
      </w:rPr>
    </w:tblStylePr>
  </w:style>
  <w:style w:type="table" w:customStyle="1" w:styleId="289">
    <w:name w:val="Grid Table 1 Light Accent 6"/>
    <w:basedOn w:val="12"/>
    <w:uiPriority w:val="46"/>
    <w:pPr>
      <w:spacing w:after="0" w:line="240" w:lineRule="auto"/>
    </w:pPr>
    <w:tblPr>
      <w:tblBorders>
        <w:top w:val="single" w:color="CEC5B5" w:themeColor="accent6" w:themeTint="66" w:sz="4" w:space="0"/>
        <w:left w:val="single" w:color="CEC5B5" w:themeColor="accent6" w:themeTint="66" w:sz="4" w:space="0"/>
        <w:bottom w:val="single" w:color="CEC5B5" w:themeColor="accent6" w:themeTint="66" w:sz="4" w:space="0"/>
        <w:right w:val="single" w:color="CEC5B5" w:themeColor="accent6" w:themeTint="66" w:sz="4" w:space="0"/>
        <w:insideH w:val="single" w:color="CEC5B5" w:themeColor="accent6" w:themeTint="66" w:sz="4" w:space="0"/>
        <w:insideV w:val="single" w:color="CEC5B5" w:themeColor="accent6" w:themeTint="66" w:sz="4" w:space="0"/>
      </w:tblBorders>
    </w:tblPr>
    <w:tblStylePr w:type="firstRow">
      <w:rPr>
        <w:b/>
        <w:bCs/>
      </w:rPr>
      <w:tcPr>
        <w:tcBorders>
          <w:bottom w:val="single" w:color="B6A891" w:themeColor="accent6" w:themeTint="99" w:sz="12" w:space="0"/>
        </w:tcBorders>
      </w:tcPr>
    </w:tblStylePr>
    <w:tblStylePr w:type="lastRow">
      <w:rPr>
        <w:b/>
        <w:bCs/>
      </w:rPr>
      <w:tcPr>
        <w:tcBorders>
          <w:top w:val="double" w:color="B6A891" w:themeColor="accent6" w:themeTint="99" w:sz="2" w:space="0"/>
        </w:tcBorders>
      </w:tcPr>
    </w:tblStylePr>
    <w:tblStylePr w:type="firstCol">
      <w:rPr>
        <w:b/>
        <w:bCs/>
      </w:rPr>
    </w:tblStylePr>
    <w:tblStylePr w:type="lastCol">
      <w:rPr>
        <w:b/>
        <w:bCs/>
      </w:rPr>
    </w:tblStylePr>
  </w:style>
  <w:style w:type="table" w:customStyle="1" w:styleId="290">
    <w:name w:val="Grid Table 2"/>
    <w:basedOn w:val="12"/>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91">
    <w:name w:val="Grid Table 2 Accent 1"/>
    <w:basedOn w:val="12"/>
    <w:uiPriority w:val="47"/>
    <w:pPr>
      <w:spacing w:after="0" w:line="240" w:lineRule="auto"/>
    </w:pPr>
    <w:tblPr>
      <w:tblBorders>
        <w:top w:val="single" w:color="7ADAE7" w:themeColor="accent1" w:themeTint="99" w:sz="2" w:space="0"/>
        <w:bottom w:val="single" w:color="7ADAE7" w:themeColor="accent1" w:themeTint="99" w:sz="2" w:space="0"/>
        <w:insideH w:val="single" w:color="7ADAE7" w:themeColor="accent1" w:themeTint="99" w:sz="2" w:space="0"/>
        <w:insideV w:val="single" w:color="7ADAE7" w:themeColor="accent1" w:themeTint="99" w:sz="2" w:space="0"/>
      </w:tblBorders>
    </w:tblPr>
    <w:tblStylePr w:type="firstRow">
      <w:rPr>
        <w:b/>
        <w:bCs/>
      </w:rPr>
      <w:tcPr>
        <w:tcBorders>
          <w:top w:val="nil"/>
          <w:bottom w:val="single" w:color="7ADAE7" w:themeColor="accent1" w:themeTint="99" w:sz="12" w:space="0"/>
          <w:insideH w:val="nil"/>
          <w:insideV w:val="nil"/>
        </w:tcBorders>
        <w:shd w:val="clear" w:color="auto" w:fill="FFFFFF" w:themeFill="background1"/>
      </w:tcPr>
    </w:tblStylePr>
    <w:tblStylePr w:type="lastRow">
      <w:rPr>
        <w:b/>
        <w:bCs/>
      </w:rPr>
      <w:tcPr>
        <w:tcBorders>
          <w:top w:val="double" w:color="7ADAE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2F2F7" w:themeFill="accent1" w:themeFillTint="33"/>
      </w:tcPr>
    </w:tblStylePr>
    <w:tblStylePr w:type="band1Horz">
      <w:tcPr>
        <w:shd w:val="clear" w:color="auto" w:fill="D2F2F7" w:themeFill="accent1" w:themeFillTint="33"/>
      </w:tcPr>
    </w:tblStylePr>
  </w:style>
  <w:style w:type="table" w:customStyle="1" w:styleId="292">
    <w:name w:val="Grid Table 2 Accent 2"/>
    <w:basedOn w:val="12"/>
    <w:uiPriority w:val="47"/>
    <w:pPr>
      <w:spacing w:after="0" w:line="240" w:lineRule="auto"/>
    </w:pPr>
    <w:tblPr>
      <w:tblBorders>
        <w:top w:val="single" w:color="DDE885" w:themeColor="accent2" w:themeTint="99" w:sz="2" w:space="0"/>
        <w:bottom w:val="single" w:color="DDE885" w:themeColor="accent2" w:themeTint="99" w:sz="2" w:space="0"/>
        <w:insideH w:val="single" w:color="DDE885" w:themeColor="accent2" w:themeTint="99" w:sz="2" w:space="0"/>
        <w:insideV w:val="single" w:color="DDE885" w:themeColor="accent2" w:themeTint="99" w:sz="2" w:space="0"/>
      </w:tblBorders>
    </w:tblPr>
    <w:tblStylePr w:type="firstRow">
      <w:rPr>
        <w:b/>
        <w:bCs/>
      </w:rPr>
      <w:tcPr>
        <w:tcBorders>
          <w:top w:val="nil"/>
          <w:bottom w:val="single" w:color="DDE885" w:themeColor="accent2" w:themeTint="99" w:sz="12" w:space="0"/>
          <w:insideH w:val="nil"/>
          <w:insideV w:val="nil"/>
        </w:tcBorders>
        <w:shd w:val="clear" w:color="auto" w:fill="FFFFFF" w:themeFill="background1"/>
      </w:tcPr>
    </w:tblStylePr>
    <w:tblStylePr w:type="lastRow">
      <w:rPr>
        <w:b/>
        <w:bCs/>
      </w:rPr>
      <w:tcPr>
        <w:tcBorders>
          <w:top w:val="double" w:color="DDE885"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3F7D6" w:themeFill="accent2" w:themeFillTint="33"/>
      </w:tcPr>
    </w:tblStylePr>
    <w:tblStylePr w:type="band1Horz">
      <w:tcPr>
        <w:shd w:val="clear" w:color="auto" w:fill="F3F7D6" w:themeFill="accent2" w:themeFillTint="33"/>
      </w:tcPr>
    </w:tblStylePr>
  </w:style>
  <w:style w:type="table" w:customStyle="1" w:styleId="293">
    <w:name w:val="Grid Table 2 Accent 3"/>
    <w:basedOn w:val="12"/>
    <w:uiPriority w:val="47"/>
    <w:pPr>
      <w:spacing w:after="0" w:line="240" w:lineRule="auto"/>
    </w:pPr>
    <w:tblPr>
      <w:tblBorders>
        <w:top w:val="single" w:color="F6A1A0" w:themeColor="accent3" w:themeTint="99" w:sz="2" w:space="0"/>
        <w:bottom w:val="single" w:color="F6A1A0" w:themeColor="accent3" w:themeTint="99" w:sz="2" w:space="0"/>
        <w:insideH w:val="single" w:color="F6A1A0" w:themeColor="accent3" w:themeTint="99" w:sz="2" w:space="0"/>
        <w:insideV w:val="single" w:color="F6A1A0" w:themeColor="accent3" w:themeTint="99" w:sz="2" w:space="0"/>
      </w:tblBorders>
    </w:tblPr>
    <w:tblStylePr w:type="firstRow">
      <w:rPr>
        <w:b/>
        <w:bCs/>
      </w:rPr>
      <w:tcPr>
        <w:tcBorders>
          <w:top w:val="nil"/>
          <w:bottom w:val="single" w:color="F6A1A0" w:themeColor="accent3" w:themeTint="99" w:sz="12" w:space="0"/>
          <w:insideH w:val="nil"/>
          <w:insideV w:val="nil"/>
        </w:tcBorders>
        <w:shd w:val="clear" w:color="auto" w:fill="FFFFFF" w:themeFill="background1"/>
      </w:tcPr>
    </w:tblStylePr>
    <w:tblStylePr w:type="lastRow">
      <w:rPr>
        <w:b/>
        <w:bCs/>
      </w:rPr>
      <w:tcPr>
        <w:tcBorders>
          <w:top w:val="double" w:color="F6A1A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CDFDF" w:themeFill="accent3" w:themeFillTint="33"/>
      </w:tcPr>
    </w:tblStylePr>
    <w:tblStylePr w:type="band1Horz">
      <w:tcPr>
        <w:shd w:val="clear" w:color="auto" w:fill="FCDFDF" w:themeFill="accent3" w:themeFillTint="33"/>
      </w:tcPr>
    </w:tblStylePr>
  </w:style>
  <w:style w:type="table" w:customStyle="1" w:styleId="294">
    <w:name w:val="Grid Table 2 Accent 4"/>
    <w:basedOn w:val="12"/>
    <w:uiPriority w:val="47"/>
    <w:pPr>
      <w:spacing w:after="0" w:line="240" w:lineRule="auto"/>
    </w:pPr>
    <w:tblPr>
      <w:tblBorders>
        <w:top w:val="single" w:color="A38BC4" w:themeColor="accent4" w:themeTint="99" w:sz="2" w:space="0"/>
        <w:bottom w:val="single" w:color="A38BC4" w:themeColor="accent4" w:themeTint="99" w:sz="2" w:space="0"/>
        <w:insideH w:val="single" w:color="A38BC4" w:themeColor="accent4" w:themeTint="99" w:sz="2" w:space="0"/>
        <w:insideV w:val="single" w:color="A38BC4" w:themeColor="accent4" w:themeTint="99" w:sz="2" w:space="0"/>
      </w:tblBorders>
    </w:tblPr>
    <w:tblStylePr w:type="firstRow">
      <w:rPr>
        <w:b/>
        <w:bCs/>
      </w:rPr>
      <w:tcPr>
        <w:tcBorders>
          <w:top w:val="nil"/>
          <w:bottom w:val="single" w:color="A38BC4" w:themeColor="accent4" w:themeTint="99" w:sz="12" w:space="0"/>
          <w:insideH w:val="nil"/>
          <w:insideV w:val="nil"/>
        </w:tcBorders>
        <w:shd w:val="clear" w:color="auto" w:fill="FFFFFF" w:themeFill="background1"/>
      </w:tcPr>
    </w:tblStylePr>
    <w:tblStylePr w:type="lastRow">
      <w:rPr>
        <w:b/>
        <w:bCs/>
      </w:rPr>
      <w:tcPr>
        <w:tcBorders>
          <w:top w:val="double" w:color="A38BC4"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0D8EB" w:themeFill="accent4" w:themeFillTint="33"/>
      </w:tcPr>
    </w:tblStylePr>
    <w:tblStylePr w:type="band1Horz">
      <w:tcPr>
        <w:shd w:val="clear" w:color="auto" w:fill="E0D8EB" w:themeFill="accent4" w:themeFillTint="33"/>
      </w:tcPr>
    </w:tblStylePr>
  </w:style>
  <w:style w:type="table" w:customStyle="1" w:styleId="295">
    <w:name w:val="Grid Table 2 Accent 5"/>
    <w:basedOn w:val="12"/>
    <w:uiPriority w:val="47"/>
    <w:pPr>
      <w:spacing w:after="0" w:line="240" w:lineRule="auto"/>
    </w:pPr>
    <w:tblPr>
      <w:tblBorders>
        <w:top w:val="single" w:color="FFB596" w:themeColor="accent5" w:themeTint="99" w:sz="2" w:space="0"/>
        <w:bottom w:val="single" w:color="FFB596" w:themeColor="accent5" w:themeTint="99" w:sz="2" w:space="0"/>
        <w:insideH w:val="single" w:color="FFB596" w:themeColor="accent5" w:themeTint="99" w:sz="2" w:space="0"/>
        <w:insideV w:val="single" w:color="FFB596" w:themeColor="accent5" w:themeTint="99" w:sz="2" w:space="0"/>
      </w:tblBorders>
    </w:tblPr>
    <w:tblStylePr w:type="firstRow">
      <w:rPr>
        <w:b/>
        <w:bCs/>
      </w:rPr>
      <w:tcPr>
        <w:tcBorders>
          <w:top w:val="nil"/>
          <w:bottom w:val="single" w:color="FFB596" w:themeColor="accent5" w:themeTint="99" w:sz="12" w:space="0"/>
          <w:insideH w:val="nil"/>
          <w:insideV w:val="nil"/>
        </w:tcBorders>
        <w:shd w:val="clear" w:color="auto" w:fill="FFFFFF" w:themeFill="background1"/>
      </w:tcPr>
    </w:tblStylePr>
    <w:tblStylePr w:type="lastRow">
      <w:rPr>
        <w:b/>
        <w:bCs/>
      </w:rPr>
      <w:tcPr>
        <w:tcBorders>
          <w:top w:val="double" w:color="FFB59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FE6DC" w:themeFill="accent5" w:themeFillTint="33"/>
      </w:tcPr>
    </w:tblStylePr>
    <w:tblStylePr w:type="band1Horz">
      <w:tcPr>
        <w:shd w:val="clear" w:color="auto" w:fill="FFE6DC" w:themeFill="accent5" w:themeFillTint="33"/>
      </w:tcPr>
    </w:tblStylePr>
  </w:style>
  <w:style w:type="table" w:customStyle="1" w:styleId="296">
    <w:name w:val="Grid Table 2 Accent 6"/>
    <w:basedOn w:val="12"/>
    <w:uiPriority w:val="47"/>
    <w:pPr>
      <w:spacing w:after="0" w:line="240" w:lineRule="auto"/>
    </w:pPr>
    <w:tblPr>
      <w:tblBorders>
        <w:top w:val="single" w:color="B6A891" w:themeColor="accent6" w:themeTint="99" w:sz="2" w:space="0"/>
        <w:bottom w:val="single" w:color="B6A891" w:themeColor="accent6" w:themeTint="99" w:sz="2" w:space="0"/>
        <w:insideH w:val="single" w:color="B6A891" w:themeColor="accent6" w:themeTint="99" w:sz="2" w:space="0"/>
        <w:insideV w:val="single" w:color="B6A891" w:themeColor="accent6" w:themeTint="99" w:sz="2" w:space="0"/>
      </w:tblBorders>
    </w:tblPr>
    <w:tblStylePr w:type="firstRow">
      <w:rPr>
        <w:b/>
        <w:bCs/>
      </w:rPr>
      <w:tcPr>
        <w:tcBorders>
          <w:top w:val="nil"/>
          <w:bottom w:val="single" w:color="B6A891" w:themeColor="accent6" w:themeTint="99" w:sz="12" w:space="0"/>
          <w:insideH w:val="nil"/>
          <w:insideV w:val="nil"/>
        </w:tcBorders>
        <w:shd w:val="clear" w:color="auto" w:fill="FFFFFF" w:themeFill="background1"/>
      </w:tcPr>
    </w:tblStylePr>
    <w:tblStylePr w:type="lastRow">
      <w:rPr>
        <w:b/>
        <w:bCs/>
      </w:rPr>
      <w:tcPr>
        <w:tcBorders>
          <w:top w:val="double" w:color="B6A891"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6E2DA" w:themeFill="accent6" w:themeFillTint="33"/>
      </w:tcPr>
    </w:tblStylePr>
    <w:tblStylePr w:type="band1Horz">
      <w:tcPr>
        <w:shd w:val="clear" w:color="auto" w:fill="E6E2DA" w:themeFill="accent6" w:themeFillTint="33"/>
      </w:tcPr>
    </w:tblStylePr>
  </w:style>
  <w:style w:type="table" w:customStyle="1" w:styleId="297">
    <w:name w:val="Grid Table 3"/>
    <w:basedOn w:val="12"/>
    <w:uiPriority w:val="4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98">
    <w:name w:val="Grid Table 3 Accent 1"/>
    <w:basedOn w:val="12"/>
    <w:uiPriority w:val="48"/>
    <w:pPr>
      <w:spacing w:after="0" w:line="240" w:lineRule="auto"/>
    </w:pPr>
    <w:tblPr>
      <w:tblBorders>
        <w:top w:val="single" w:color="7ADAE7" w:themeColor="accent1" w:themeTint="99" w:sz="4" w:space="0"/>
        <w:left w:val="single" w:color="7ADAE7" w:themeColor="accent1" w:themeTint="99" w:sz="4" w:space="0"/>
        <w:bottom w:val="single" w:color="7ADAE7" w:themeColor="accent1" w:themeTint="99" w:sz="4" w:space="0"/>
        <w:right w:val="single" w:color="7ADAE7" w:themeColor="accent1" w:themeTint="99" w:sz="4" w:space="0"/>
        <w:insideH w:val="single" w:color="7ADAE7" w:themeColor="accent1" w:themeTint="99" w:sz="4" w:space="0"/>
        <w:insideV w:val="single" w:color="7ADAE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2F2F7" w:themeFill="accent1" w:themeFillTint="33"/>
      </w:tcPr>
    </w:tblStylePr>
    <w:tblStylePr w:type="band1Horz">
      <w:tcPr>
        <w:shd w:val="clear" w:color="auto" w:fill="D2F2F7" w:themeFill="accent1" w:themeFillTint="33"/>
      </w:tcPr>
    </w:tblStylePr>
    <w:tblStylePr w:type="neCell">
      <w:tcPr>
        <w:tcBorders>
          <w:bottom w:val="single" w:color="7ADAE7" w:themeColor="accent1" w:themeTint="99" w:sz="4" w:space="0"/>
        </w:tcBorders>
      </w:tcPr>
    </w:tblStylePr>
    <w:tblStylePr w:type="nwCell">
      <w:tcPr>
        <w:tcBorders>
          <w:bottom w:val="single" w:color="7ADAE7" w:themeColor="accent1" w:themeTint="99" w:sz="4" w:space="0"/>
        </w:tcBorders>
      </w:tcPr>
    </w:tblStylePr>
    <w:tblStylePr w:type="seCell">
      <w:tcPr>
        <w:tcBorders>
          <w:top w:val="single" w:color="7ADAE7" w:themeColor="accent1" w:themeTint="99" w:sz="4" w:space="0"/>
        </w:tcBorders>
      </w:tcPr>
    </w:tblStylePr>
    <w:tblStylePr w:type="swCell">
      <w:tcPr>
        <w:tcBorders>
          <w:top w:val="single" w:color="7ADAE7" w:themeColor="accent1" w:themeTint="99" w:sz="4" w:space="0"/>
        </w:tcBorders>
      </w:tcPr>
    </w:tblStylePr>
  </w:style>
  <w:style w:type="table" w:customStyle="1" w:styleId="299">
    <w:name w:val="Grid Table 3 Accent 2"/>
    <w:basedOn w:val="12"/>
    <w:uiPriority w:val="48"/>
    <w:pPr>
      <w:spacing w:after="0" w:line="240" w:lineRule="auto"/>
    </w:pPr>
    <w:tblPr>
      <w:tblBorders>
        <w:top w:val="single" w:color="DDE885" w:themeColor="accent2" w:themeTint="99" w:sz="4" w:space="0"/>
        <w:left w:val="single" w:color="DDE885" w:themeColor="accent2" w:themeTint="99" w:sz="4" w:space="0"/>
        <w:bottom w:val="single" w:color="DDE885" w:themeColor="accent2" w:themeTint="99" w:sz="4" w:space="0"/>
        <w:right w:val="single" w:color="DDE885" w:themeColor="accent2" w:themeTint="99" w:sz="4" w:space="0"/>
        <w:insideH w:val="single" w:color="DDE885" w:themeColor="accent2" w:themeTint="99" w:sz="4" w:space="0"/>
        <w:insideV w:val="single" w:color="DDE885"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3F7D6" w:themeFill="accent2" w:themeFillTint="33"/>
      </w:tcPr>
    </w:tblStylePr>
    <w:tblStylePr w:type="band1Horz">
      <w:tcPr>
        <w:shd w:val="clear" w:color="auto" w:fill="F3F7D6" w:themeFill="accent2" w:themeFillTint="33"/>
      </w:tcPr>
    </w:tblStylePr>
    <w:tblStylePr w:type="neCell">
      <w:tcPr>
        <w:tcBorders>
          <w:bottom w:val="single" w:color="DDE885" w:themeColor="accent2" w:themeTint="99" w:sz="4" w:space="0"/>
        </w:tcBorders>
      </w:tcPr>
    </w:tblStylePr>
    <w:tblStylePr w:type="nwCell">
      <w:tcPr>
        <w:tcBorders>
          <w:bottom w:val="single" w:color="DDE885" w:themeColor="accent2" w:themeTint="99" w:sz="4" w:space="0"/>
        </w:tcBorders>
      </w:tcPr>
    </w:tblStylePr>
    <w:tblStylePr w:type="seCell">
      <w:tcPr>
        <w:tcBorders>
          <w:top w:val="single" w:color="DDE885" w:themeColor="accent2" w:themeTint="99" w:sz="4" w:space="0"/>
        </w:tcBorders>
      </w:tcPr>
    </w:tblStylePr>
    <w:tblStylePr w:type="swCell">
      <w:tcPr>
        <w:tcBorders>
          <w:top w:val="single" w:color="DDE885" w:themeColor="accent2" w:themeTint="99" w:sz="4" w:space="0"/>
        </w:tcBorders>
      </w:tcPr>
    </w:tblStylePr>
  </w:style>
  <w:style w:type="table" w:customStyle="1" w:styleId="300">
    <w:name w:val="Grid Table 3 Accent 3"/>
    <w:basedOn w:val="12"/>
    <w:uiPriority w:val="48"/>
    <w:pPr>
      <w:spacing w:after="0" w:line="240" w:lineRule="auto"/>
    </w:pPr>
    <w:tblPr>
      <w:tblBorders>
        <w:top w:val="single" w:color="F6A1A0" w:themeColor="accent3" w:themeTint="99" w:sz="4" w:space="0"/>
        <w:left w:val="single" w:color="F6A1A0" w:themeColor="accent3" w:themeTint="99" w:sz="4" w:space="0"/>
        <w:bottom w:val="single" w:color="F6A1A0" w:themeColor="accent3" w:themeTint="99" w:sz="4" w:space="0"/>
        <w:right w:val="single" w:color="F6A1A0" w:themeColor="accent3" w:themeTint="99" w:sz="4" w:space="0"/>
        <w:insideH w:val="single" w:color="F6A1A0" w:themeColor="accent3" w:themeTint="99" w:sz="4" w:space="0"/>
        <w:insideV w:val="single" w:color="F6A1A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CDFDF" w:themeFill="accent3" w:themeFillTint="33"/>
      </w:tcPr>
    </w:tblStylePr>
    <w:tblStylePr w:type="band1Horz">
      <w:tcPr>
        <w:shd w:val="clear" w:color="auto" w:fill="FCDFDF" w:themeFill="accent3" w:themeFillTint="33"/>
      </w:tcPr>
    </w:tblStylePr>
    <w:tblStylePr w:type="neCell">
      <w:tcPr>
        <w:tcBorders>
          <w:bottom w:val="single" w:color="F6A1A0" w:themeColor="accent3" w:themeTint="99" w:sz="4" w:space="0"/>
        </w:tcBorders>
      </w:tcPr>
    </w:tblStylePr>
    <w:tblStylePr w:type="nwCell">
      <w:tcPr>
        <w:tcBorders>
          <w:bottom w:val="single" w:color="F6A1A0" w:themeColor="accent3" w:themeTint="99" w:sz="4" w:space="0"/>
        </w:tcBorders>
      </w:tcPr>
    </w:tblStylePr>
    <w:tblStylePr w:type="seCell">
      <w:tcPr>
        <w:tcBorders>
          <w:top w:val="single" w:color="F6A1A0" w:themeColor="accent3" w:themeTint="99" w:sz="4" w:space="0"/>
        </w:tcBorders>
      </w:tcPr>
    </w:tblStylePr>
    <w:tblStylePr w:type="swCell">
      <w:tcPr>
        <w:tcBorders>
          <w:top w:val="single" w:color="F6A1A0" w:themeColor="accent3" w:themeTint="99" w:sz="4" w:space="0"/>
        </w:tcBorders>
      </w:tcPr>
    </w:tblStylePr>
  </w:style>
  <w:style w:type="table" w:customStyle="1" w:styleId="301">
    <w:name w:val="Grid Table 3 Accent 4"/>
    <w:basedOn w:val="12"/>
    <w:uiPriority w:val="48"/>
    <w:pPr>
      <w:spacing w:after="0" w:line="240" w:lineRule="auto"/>
    </w:pPr>
    <w:tblPr>
      <w:tblBorders>
        <w:top w:val="single" w:color="A38BC4" w:themeColor="accent4" w:themeTint="99" w:sz="4" w:space="0"/>
        <w:left w:val="single" w:color="A38BC4" w:themeColor="accent4" w:themeTint="99" w:sz="4" w:space="0"/>
        <w:bottom w:val="single" w:color="A38BC4" w:themeColor="accent4" w:themeTint="99" w:sz="4" w:space="0"/>
        <w:right w:val="single" w:color="A38BC4" w:themeColor="accent4" w:themeTint="99" w:sz="4" w:space="0"/>
        <w:insideH w:val="single" w:color="A38BC4" w:themeColor="accent4" w:themeTint="99" w:sz="4" w:space="0"/>
        <w:insideV w:val="single" w:color="A38BC4"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0D8EB" w:themeFill="accent4" w:themeFillTint="33"/>
      </w:tcPr>
    </w:tblStylePr>
    <w:tblStylePr w:type="band1Horz">
      <w:tcPr>
        <w:shd w:val="clear" w:color="auto" w:fill="E0D8EB" w:themeFill="accent4" w:themeFillTint="33"/>
      </w:tcPr>
    </w:tblStylePr>
    <w:tblStylePr w:type="neCell">
      <w:tcPr>
        <w:tcBorders>
          <w:bottom w:val="single" w:color="A38BC4" w:themeColor="accent4" w:themeTint="99" w:sz="4" w:space="0"/>
        </w:tcBorders>
      </w:tcPr>
    </w:tblStylePr>
    <w:tblStylePr w:type="nwCell">
      <w:tcPr>
        <w:tcBorders>
          <w:bottom w:val="single" w:color="A38BC4" w:themeColor="accent4" w:themeTint="99" w:sz="4" w:space="0"/>
        </w:tcBorders>
      </w:tcPr>
    </w:tblStylePr>
    <w:tblStylePr w:type="seCell">
      <w:tcPr>
        <w:tcBorders>
          <w:top w:val="single" w:color="A38BC4" w:themeColor="accent4" w:themeTint="99" w:sz="4" w:space="0"/>
        </w:tcBorders>
      </w:tcPr>
    </w:tblStylePr>
    <w:tblStylePr w:type="swCell">
      <w:tcPr>
        <w:tcBorders>
          <w:top w:val="single" w:color="A38BC4" w:themeColor="accent4" w:themeTint="99" w:sz="4" w:space="0"/>
        </w:tcBorders>
      </w:tcPr>
    </w:tblStylePr>
  </w:style>
  <w:style w:type="table" w:customStyle="1" w:styleId="302">
    <w:name w:val="Grid Table 3 Accent 5"/>
    <w:basedOn w:val="12"/>
    <w:uiPriority w:val="48"/>
    <w:pPr>
      <w:spacing w:after="0" w:line="240" w:lineRule="auto"/>
    </w:pPr>
    <w:tblPr>
      <w:tblBorders>
        <w:top w:val="single" w:color="FFB596" w:themeColor="accent5" w:themeTint="99" w:sz="4" w:space="0"/>
        <w:left w:val="single" w:color="FFB596" w:themeColor="accent5" w:themeTint="99" w:sz="4" w:space="0"/>
        <w:bottom w:val="single" w:color="FFB596" w:themeColor="accent5" w:themeTint="99" w:sz="4" w:space="0"/>
        <w:right w:val="single" w:color="FFB596" w:themeColor="accent5" w:themeTint="99" w:sz="4" w:space="0"/>
        <w:insideH w:val="single" w:color="FFB596" w:themeColor="accent5" w:themeTint="99" w:sz="4" w:space="0"/>
        <w:insideV w:val="single" w:color="FFB59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FE6DC" w:themeFill="accent5" w:themeFillTint="33"/>
      </w:tcPr>
    </w:tblStylePr>
    <w:tblStylePr w:type="band1Horz">
      <w:tcPr>
        <w:shd w:val="clear" w:color="auto" w:fill="FFE6DC" w:themeFill="accent5" w:themeFillTint="33"/>
      </w:tcPr>
    </w:tblStylePr>
    <w:tblStylePr w:type="neCell">
      <w:tcPr>
        <w:tcBorders>
          <w:bottom w:val="single" w:color="FFB596" w:themeColor="accent5" w:themeTint="99" w:sz="4" w:space="0"/>
        </w:tcBorders>
      </w:tcPr>
    </w:tblStylePr>
    <w:tblStylePr w:type="nwCell">
      <w:tcPr>
        <w:tcBorders>
          <w:bottom w:val="single" w:color="FFB596" w:themeColor="accent5" w:themeTint="99" w:sz="4" w:space="0"/>
        </w:tcBorders>
      </w:tcPr>
    </w:tblStylePr>
    <w:tblStylePr w:type="seCell">
      <w:tcPr>
        <w:tcBorders>
          <w:top w:val="single" w:color="FFB596" w:themeColor="accent5" w:themeTint="99" w:sz="4" w:space="0"/>
        </w:tcBorders>
      </w:tcPr>
    </w:tblStylePr>
    <w:tblStylePr w:type="swCell">
      <w:tcPr>
        <w:tcBorders>
          <w:top w:val="single" w:color="FFB596" w:themeColor="accent5" w:themeTint="99" w:sz="4" w:space="0"/>
        </w:tcBorders>
      </w:tcPr>
    </w:tblStylePr>
  </w:style>
  <w:style w:type="table" w:customStyle="1" w:styleId="303">
    <w:name w:val="Grid Table 3 Accent 6"/>
    <w:basedOn w:val="12"/>
    <w:uiPriority w:val="48"/>
    <w:pPr>
      <w:spacing w:after="0" w:line="240" w:lineRule="auto"/>
    </w:pPr>
    <w:tblPr>
      <w:tblBorders>
        <w:top w:val="single" w:color="B6A891" w:themeColor="accent6" w:themeTint="99" w:sz="4" w:space="0"/>
        <w:left w:val="single" w:color="B6A891" w:themeColor="accent6" w:themeTint="99" w:sz="4" w:space="0"/>
        <w:bottom w:val="single" w:color="B6A891" w:themeColor="accent6" w:themeTint="99" w:sz="4" w:space="0"/>
        <w:right w:val="single" w:color="B6A891" w:themeColor="accent6" w:themeTint="99" w:sz="4" w:space="0"/>
        <w:insideH w:val="single" w:color="B6A891" w:themeColor="accent6" w:themeTint="99" w:sz="4" w:space="0"/>
        <w:insideV w:val="single" w:color="B6A891"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6E2DA" w:themeFill="accent6" w:themeFillTint="33"/>
      </w:tcPr>
    </w:tblStylePr>
    <w:tblStylePr w:type="band1Horz">
      <w:tcPr>
        <w:shd w:val="clear" w:color="auto" w:fill="E6E2DA" w:themeFill="accent6" w:themeFillTint="33"/>
      </w:tcPr>
    </w:tblStylePr>
    <w:tblStylePr w:type="neCell">
      <w:tcPr>
        <w:tcBorders>
          <w:bottom w:val="single" w:color="B6A891" w:themeColor="accent6" w:themeTint="99" w:sz="4" w:space="0"/>
        </w:tcBorders>
      </w:tcPr>
    </w:tblStylePr>
    <w:tblStylePr w:type="nwCell">
      <w:tcPr>
        <w:tcBorders>
          <w:bottom w:val="single" w:color="B6A891" w:themeColor="accent6" w:themeTint="99" w:sz="4" w:space="0"/>
        </w:tcBorders>
      </w:tcPr>
    </w:tblStylePr>
    <w:tblStylePr w:type="seCell">
      <w:tcPr>
        <w:tcBorders>
          <w:top w:val="single" w:color="B6A891" w:themeColor="accent6" w:themeTint="99" w:sz="4" w:space="0"/>
        </w:tcBorders>
      </w:tcPr>
    </w:tblStylePr>
    <w:tblStylePr w:type="swCell">
      <w:tcPr>
        <w:tcBorders>
          <w:top w:val="single" w:color="B6A891" w:themeColor="accent6" w:themeTint="99" w:sz="4" w:space="0"/>
        </w:tcBorders>
      </w:tcPr>
    </w:tblStylePr>
  </w:style>
  <w:style w:type="table" w:customStyle="1" w:styleId="304">
    <w:name w:val="Grid Table 4"/>
    <w:basedOn w:val="12"/>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5">
    <w:name w:val="Grid Table 4 Accent 1"/>
    <w:basedOn w:val="12"/>
    <w:uiPriority w:val="49"/>
    <w:pPr>
      <w:spacing w:after="0" w:line="240" w:lineRule="auto"/>
    </w:pPr>
    <w:tblPr>
      <w:tblBorders>
        <w:top w:val="single" w:color="7ADAE7" w:themeColor="accent1" w:themeTint="99" w:sz="4" w:space="0"/>
        <w:left w:val="single" w:color="7ADAE7" w:themeColor="accent1" w:themeTint="99" w:sz="4" w:space="0"/>
        <w:bottom w:val="single" w:color="7ADAE7" w:themeColor="accent1" w:themeTint="99" w:sz="4" w:space="0"/>
        <w:right w:val="single" w:color="7ADAE7" w:themeColor="accent1" w:themeTint="99" w:sz="4" w:space="0"/>
        <w:insideH w:val="single" w:color="7ADAE7" w:themeColor="accent1" w:themeTint="99" w:sz="4" w:space="0"/>
        <w:insideV w:val="single" w:color="7ADAE7" w:themeColor="accent1" w:themeTint="99" w:sz="4" w:space="0"/>
      </w:tblBorders>
    </w:tblPr>
    <w:tblStylePr w:type="firstRow">
      <w:rPr>
        <w:b/>
        <w:bCs/>
        <w:color w:val="FFFFFF" w:themeColor="background1"/>
        <w14:textFill>
          <w14:solidFill>
            <w14:schemeClr w14:val="bg1"/>
          </w14:solidFill>
        </w14:textFill>
      </w:rPr>
      <w:tcPr>
        <w:tcBorders>
          <w:top w:val="single" w:color="25C0D5" w:themeColor="accent1" w:sz="4" w:space="0"/>
          <w:left w:val="single" w:color="25C0D5" w:themeColor="accent1" w:sz="4" w:space="0"/>
          <w:bottom w:val="single" w:color="25C0D5" w:themeColor="accent1" w:sz="4" w:space="0"/>
          <w:right w:val="single" w:color="25C0D5" w:themeColor="accent1" w:sz="4" w:space="0"/>
          <w:insideH w:val="nil"/>
          <w:insideV w:val="nil"/>
        </w:tcBorders>
        <w:shd w:val="clear" w:color="auto" w:fill="25C0D5" w:themeFill="accent1"/>
      </w:tcPr>
    </w:tblStylePr>
    <w:tblStylePr w:type="lastRow">
      <w:rPr>
        <w:b/>
        <w:bCs/>
      </w:rPr>
      <w:tcPr>
        <w:tcBorders>
          <w:top w:val="double" w:color="25C0D5" w:themeColor="accent1" w:sz="4" w:space="0"/>
        </w:tcBorders>
      </w:tcPr>
    </w:tblStylePr>
    <w:tblStylePr w:type="firstCol">
      <w:rPr>
        <w:b/>
        <w:bCs/>
      </w:rPr>
    </w:tblStylePr>
    <w:tblStylePr w:type="lastCol">
      <w:rPr>
        <w:b/>
        <w:bCs/>
      </w:rPr>
    </w:tblStylePr>
    <w:tblStylePr w:type="band1Vert">
      <w:tcPr>
        <w:shd w:val="clear" w:color="auto" w:fill="D2F2F7" w:themeFill="accent1" w:themeFillTint="33"/>
      </w:tcPr>
    </w:tblStylePr>
    <w:tblStylePr w:type="band1Horz">
      <w:tcPr>
        <w:shd w:val="clear" w:color="auto" w:fill="D2F2F7" w:themeFill="accent1" w:themeFillTint="33"/>
      </w:tcPr>
    </w:tblStylePr>
  </w:style>
  <w:style w:type="table" w:customStyle="1" w:styleId="306">
    <w:name w:val="Grid Table 4 Accent 2"/>
    <w:basedOn w:val="12"/>
    <w:uiPriority w:val="49"/>
    <w:pPr>
      <w:spacing w:after="0" w:line="240" w:lineRule="auto"/>
    </w:pPr>
    <w:tblPr>
      <w:tblBorders>
        <w:top w:val="single" w:color="DDE885" w:themeColor="accent2" w:themeTint="99" w:sz="4" w:space="0"/>
        <w:left w:val="single" w:color="DDE885" w:themeColor="accent2" w:themeTint="99" w:sz="4" w:space="0"/>
        <w:bottom w:val="single" w:color="DDE885" w:themeColor="accent2" w:themeTint="99" w:sz="4" w:space="0"/>
        <w:right w:val="single" w:color="DDE885" w:themeColor="accent2" w:themeTint="99" w:sz="4" w:space="0"/>
        <w:insideH w:val="single" w:color="DDE885" w:themeColor="accent2" w:themeTint="99" w:sz="4" w:space="0"/>
        <w:insideV w:val="single" w:color="DDE885" w:themeColor="accent2" w:themeTint="99" w:sz="4" w:space="0"/>
      </w:tblBorders>
    </w:tblPr>
    <w:tblStylePr w:type="firstRow">
      <w:rPr>
        <w:b/>
        <w:bCs/>
        <w:color w:val="FFFFFF" w:themeColor="background1"/>
        <w14:textFill>
          <w14:solidFill>
            <w14:schemeClr w14:val="bg1"/>
          </w14:solidFill>
        </w14:textFill>
      </w:rPr>
      <w:tcPr>
        <w:tcBorders>
          <w:top w:val="single" w:color="C8DA35" w:themeColor="accent2" w:sz="4" w:space="0"/>
          <w:left w:val="single" w:color="C8DA35" w:themeColor="accent2" w:sz="4" w:space="0"/>
          <w:bottom w:val="single" w:color="C8DA35" w:themeColor="accent2" w:sz="4" w:space="0"/>
          <w:right w:val="single" w:color="C8DA35" w:themeColor="accent2" w:sz="4" w:space="0"/>
          <w:insideH w:val="nil"/>
          <w:insideV w:val="nil"/>
        </w:tcBorders>
        <w:shd w:val="clear" w:color="auto" w:fill="C8DA35" w:themeFill="accent2"/>
      </w:tcPr>
    </w:tblStylePr>
    <w:tblStylePr w:type="lastRow">
      <w:rPr>
        <w:b/>
        <w:bCs/>
      </w:rPr>
      <w:tcPr>
        <w:tcBorders>
          <w:top w:val="double" w:color="C8DA35" w:themeColor="accent2" w:sz="4" w:space="0"/>
        </w:tcBorders>
      </w:tcPr>
    </w:tblStylePr>
    <w:tblStylePr w:type="firstCol">
      <w:rPr>
        <w:b/>
        <w:bCs/>
      </w:rPr>
    </w:tblStylePr>
    <w:tblStylePr w:type="lastCol">
      <w:rPr>
        <w:b/>
        <w:bCs/>
      </w:rPr>
    </w:tblStylePr>
    <w:tblStylePr w:type="band1Vert">
      <w:tcPr>
        <w:shd w:val="clear" w:color="auto" w:fill="F3F7D6" w:themeFill="accent2" w:themeFillTint="33"/>
      </w:tcPr>
    </w:tblStylePr>
    <w:tblStylePr w:type="band1Horz">
      <w:tcPr>
        <w:shd w:val="clear" w:color="auto" w:fill="F3F7D6" w:themeFill="accent2" w:themeFillTint="33"/>
      </w:tcPr>
    </w:tblStylePr>
  </w:style>
  <w:style w:type="table" w:customStyle="1" w:styleId="307">
    <w:name w:val="Grid Table 4 Accent 3"/>
    <w:basedOn w:val="12"/>
    <w:uiPriority w:val="49"/>
    <w:pPr>
      <w:spacing w:after="0" w:line="240" w:lineRule="auto"/>
    </w:pPr>
    <w:tblPr>
      <w:tblBorders>
        <w:top w:val="single" w:color="F6A1A0" w:themeColor="accent3" w:themeTint="99" w:sz="4" w:space="0"/>
        <w:left w:val="single" w:color="F6A1A0" w:themeColor="accent3" w:themeTint="99" w:sz="4" w:space="0"/>
        <w:bottom w:val="single" w:color="F6A1A0" w:themeColor="accent3" w:themeTint="99" w:sz="4" w:space="0"/>
        <w:right w:val="single" w:color="F6A1A0" w:themeColor="accent3" w:themeTint="99" w:sz="4" w:space="0"/>
        <w:insideH w:val="single" w:color="F6A1A0" w:themeColor="accent3" w:themeTint="99" w:sz="4" w:space="0"/>
        <w:insideV w:val="single" w:color="F6A1A0" w:themeColor="accent3" w:themeTint="99" w:sz="4" w:space="0"/>
      </w:tblBorders>
    </w:tblPr>
    <w:tblStylePr w:type="firstRow">
      <w:rPr>
        <w:b/>
        <w:bCs/>
        <w:color w:val="FFFFFF" w:themeColor="background1"/>
        <w14:textFill>
          <w14:solidFill>
            <w14:schemeClr w14:val="bg1"/>
          </w14:solidFill>
        </w14:textFill>
      </w:rPr>
      <w:tcPr>
        <w:tcBorders>
          <w:top w:val="single" w:color="F16462" w:themeColor="accent3" w:sz="4" w:space="0"/>
          <w:left w:val="single" w:color="F16462" w:themeColor="accent3" w:sz="4" w:space="0"/>
          <w:bottom w:val="single" w:color="F16462" w:themeColor="accent3" w:sz="4" w:space="0"/>
          <w:right w:val="single" w:color="F16462" w:themeColor="accent3" w:sz="4" w:space="0"/>
          <w:insideH w:val="nil"/>
          <w:insideV w:val="nil"/>
        </w:tcBorders>
        <w:shd w:val="clear" w:color="auto" w:fill="F16462" w:themeFill="accent3"/>
      </w:tcPr>
    </w:tblStylePr>
    <w:tblStylePr w:type="lastRow">
      <w:rPr>
        <w:b/>
        <w:bCs/>
      </w:rPr>
      <w:tcPr>
        <w:tcBorders>
          <w:top w:val="double" w:color="F16462" w:themeColor="accent3" w:sz="4" w:space="0"/>
        </w:tcBorders>
      </w:tcPr>
    </w:tblStylePr>
    <w:tblStylePr w:type="firstCol">
      <w:rPr>
        <w:b/>
        <w:bCs/>
      </w:rPr>
    </w:tblStylePr>
    <w:tblStylePr w:type="lastCol">
      <w:rPr>
        <w:b/>
        <w:bCs/>
      </w:rPr>
    </w:tblStylePr>
    <w:tblStylePr w:type="band1Vert">
      <w:tcPr>
        <w:shd w:val="clear" w:color="auto" w:fill="FCDFDF" w:themeFill="accent3" w:themeFillTint="33"/>
      </w:tcPr>
    </w:tblStylePr>
    <w:tblStylePr w:type="band1Horz">
      <w:tcPr>
        <w:shd w:val="clear" w:color="auto" w:fill="FCDFDF" w:themeFill="accent3" w:themeFillTint="33"/>
      </w:tcPr>
    </w:tblStylePr>
  </w:style>
  <w:style w:type="table" w:customStyle="1" w:styleId="308">
    <w:name w:val="Grid Table 4 Accent 4"/>
    <w:basedOn w:val="12"/>
    <w:uiPriority w:val="49"/>
    <w:pPr>
      <w:spacing w:after="0" w:line="240" w:lineRule="auto"/>
    </w:pPr>
    <w:tblPr>
      <w:tblBorders>
        <w:top w:val="single" w:color="A38BC4" w:themeColor="accent4" w:themeTint="99" w:sz="4" w:space="0"/>
        <w:left w:val="single" w:color="A38BC4" w:themeColor="accent4" w:themeTint="99" w:sz="4" w:space="0"/>
        <w:bottom w:val="single" w:color="A38BC4" w:themeColor="accent4" w:themeTint="99" w:sz="4" w:space="0"/>
        <w:right w:val="single" w:color="A38BC4" w:themeColor="accent4" w:themeTint="99" w:sz="4" w:space="0"/>
        <w:insideH w:val="single" w:color="A38BC4" w:themeColor="accent4" w:themeTint="99" w:sz="4" w:space="0"/>
        <w:insideV w:val="single" w:color="A38BC4" w:themeColor="accent4" w:themeTint="99" w:sz="4" w:space="0"/>
      </w:tblBorders>
    </w:tblPr>
    <w:tblStylePr w:type="firstRow">
      <w:rPr>
        <w:b/>
        <w:bCs/>
        <w:color w:val="FFFFFF" w:themeColor="background1"/>
        <w14:textFill>
          <w14:solidFill>
            <w14:schemeClr w14:val="bg1"/>
          </w14:solidFill>
        </w14:textFill>
      </w:rPr>
      <w:tcPr>
        <w:tcBorders>
          <w:top w:val="single" w:color="684A93" w:themeColor="accent4" w:sz="4" w:space="0"/>
          <w:left w:val="single" w:color="684A93" w:themeColor="accent4" w:sz="4" w:space="0"/>
          <w:bottom w:val="single" w:color="684A93" w:themeColor="accent4" w:sz="4" w:space="0"/>
          <w:right w:val="single" w:color="684A93" w:themeColor="accent4" w:sz="4" w:space="0"/>
          <w:insideH w:val="nil"/>
          <w:insideV w:val="nil"/>
        </w:tcBorders>
        <w:shd w:val="clear" w:color="auto" w:fill="684A93" w:themeFill="accent4"/>
      </w:tcPr>
    </w:tblStylePr>
    <w:tblStylePr w:type="lastRow">
      <w:rPr>
        <w:b/>
        <w:bCs/>
      </w:rPr>
      <w:tcPr>
        <w:tcBorders>
          <w:top w:val="double" w:color="684A93" w:themeColor="accent4" w:sz="4" w:space="0"/>
        </w:tcBorders>
      </w:tcPr>
    </w:tblStylePr>
    <w:tblStylePr w:type="firstCol">
      <w:rPr>
        <w:b/>
        <w:bCs/>
      </w:rPr>
    </w:tblStylePr>
    <w:tblStylePr w:type="lastCol">
      <w:rPr>
        <w:b/>
        <w:bCs/>
      </w:rPr>
    </w:tblStylePr>
    <w:tblStylePr w:type="band1Vert">
      <w:tcPr>
        <w:shd w:val="clear" w:color="auto" w:fill="E0D8EB" w:themeFill="accent4" w:themeFillTint="33"/>
      </w:tcPr>
    </w:tblStylePr>
    <w:tblStylePr w:type="band1Horz">
      <w:tcPr>
        <w:shd w:val="clear" w:color="auto" w:fill="E0D8EB" w:themeFill="accent4" w:themeFillTint="33"/>
      </w:tcPr>
    </w:tblStylePr>
  </w:style>
  <w:style w:type="table" w:customStyle="1" w:styleId="309">
    <w:name w:val="Grid Table 4 Accent 5"/>
    <w:basedOn w:val="12"/>
    <w:uiPriority w:val="49"/>
    <w:pPr>
      <w:spacing w:after="0" w:line="240" w:lineRule="auto"/>
    </w:pPr>
    <w:tblPr>
      <w:tblBorders>
        <w:top w:val="single" w:color="FFB596" w:themeColor="accent5" w:themeTint="99" w:sz="4" w:space="0"/>
        <w:left w:val="single" w:color="FFB596" w:themeColor="accent5" w:themeTint="99" w:sz="4" w:space="0"/>
        <w:bottom w:val="single" w:color="FFB596" w:themeColor="accent5" w:themeTint="99" w:sz="4" w:space="0"/>
        <w:right w:val="single" w:color="FFB596" w:themeColor="accent5" w:themeTint="99" w:sz="4" w:space="0"/>
        <w:insideH w:val="single" w:color="FFB596" w:themeColor="accent5" w:themeTint="99" w:sz="4" w:space="0"/>
        <w:insideV w:val="single" w:color="FFB596" w:themeColor="accent5" w:themeTint="99" w:sz="4" w:space="0"/>
      </w:tblBorders>
    </w:tblPr>
    <w:tblStylePr w:type="firstRow">
      <w:rPr>
        <w:b/>
        <w:bCs/>
        <w:color w:val="FFFFFF" w:themeColor="background1"/>
        <w14:textFill>
          <w14:solidFill>
            <w14:schemeClr w14:val="bg1"/>
          </w14:solidFill>
        </w14:textFill>
      </w:rPr>
      <w:tcPr>
        <w:tcBorders>
          <w:top w:val="single" w:color="FF8451" w:themeColor="accent5" w:sz="4" w:space="0"/>
          <w:left w:val="single" w:color="FF8451" w:themeColor="accent5" w:sz="4" w:space="0"/>
          <w:bottom w:val="single" w:color="FF8451" w:themeColor="accent5" w:sz="4" w:space="0"/>
          <w:right w:val="single" w:color="FF8451" w:themeColor="accent5" w:sz="4" w:space="0"/>
          <w:insideH w:val="nil"/>
          <w:insideV w:val="nil"/>
        </w:tcBorders>
        <w:shd w:val="clear" w:color="auto" w:fill="FF8451" w:themeFill="accent5"/>
      </w:tcPr>
    </w:tblStylePr>
    <w:tblStylePr w:type="lastRow">
      <w:rPr>
        <w:b/>
        <w:bCs/>
      </w:rPr>
      <w:tcPr>
        <w:tcBorders>
          <w:top w:val="double" w:color="FF8451" w:themeColor="accent5" w:sz="4" w:space="0"/>
        </w:tcBorders>
      </w:tcPr>
    </w:tblStylePr>
    <w:tblStylePr w:type="firstCol">
      <w:rPr>
        <w:b/>
        <w:bCs/>
      </w:rPr>
    </w:tblStylePr>
    <w:tblStylePr w:type="lastCol">
      <w:rPr>
        <w:b/>
        <w:bCs/>
      </w:rPr>
    </w:tblStylePr>
    <w:tblStylePr w:type="band1Vert">
      <w:tcPr>
        <w:shd w:val="clear" w:color="auto" w:fill="FFE6DC" w:themeFill="accent5" w:themeFillTint="33"/>
      </w:tcPr>
    </w:tblStylePr>
    <w:tblStylePr w:type="band1Horz">
      <w:tcPr>
        <w:shd w:val="clear" w:color="auto" w:fill="FFE6DC" w:themeFill="accent5" w:themeFillTint="33"/>
      </w:tcPr>
    </w:tblStylePr>
  </w:style>
  <w:style w:type="table" w:customStyle="1" w:styleId="310">
    <w:name w:val="Grid Table 4 Accent 6"/>
    <w:basedOn w:val="12"/>
    <w:uiPriority w:val="49"/>
    <w:pPr>
      <w:spacing w:after="0" w:line="240" w:lineRule="auto"/>
    </w:pPr>
    <w:tblPr>
      <w:tblBorders>
        <w:top w:val="single" w:color="B6A891" w:themeColor="accent6" w:themeTint="99" w:sz="4" w:space="0"/>
        <w:left w:val="single" w:color="B6A891" w:themeColor="accent6" w:themeTint="99" w:sz="4" w:space="0"/>
        <w:bottom w:val="single" w:color="B6A891" w:themeColor="accent6" w:themeTint="99" w:sz="4" w:space="0"/>
        <w:right w:val="single" w:color="B6A891" w:themeColor="accent6" w:themeTint="99" w:sz="4" w:space="0"/>
        <w:insideH w:val="single" w:color="B6A891" w:themeColor="accent6" w:themeTint="99" w:sz="4" w:space="0"/>
        <w:insideV w:val="single" w:color="B6A891" w:themeColor="accent6" w:themeTint="99" w:sz="4" w:space="0"/>
      </w:tblBorders>
    </w:tblPr>
    <w:tblStylePr w:type="firstRow">
      <w:rPr>
        <w:b/>
        <w:bCs/>
        <w:color w:val="FFFFFF" w:themeColor="background1"/>
        <w14:textFill>
          <w14:solidFill>
            <w14:schemeClr w14:val="bg1"/>
          </w14:solidFill>
        </w14:textFill>
      </w:rPr>
      <w:tcPr>
        <w:tcBorders>
          <w:top w:val="single" w:color="7D6D52" w:themeColor="accent6" w:sz="4" w:space="0"/>
          <w:left w:val="single" w:color="7D6D52" w:themeColor="accent6" w:sz="4" w:space="0"/>
          <w:bottom w:val="single" w:color="7D6D52" w:themeColor="accent6" w:sz="4" w:space="0"/>
          <w:right w:val="single" w:color="7D6D52" w:themeColor="accent6" w:sz="4" w:space="0"/>
          <w:insideH w:val="nil"/>
          <w:insideV w:val="nil"/>
        </w:tcBorders>
        <w:shd w:val="clear" w:color="auto" w:fill="7D6D52" w:themeFill="accent6"/>
      </w:tcPr>
    </w:tblStylePr>
    <w:tblStylePr w:type="lastRow">
      <w:rPr>
        <w:b/>
        <w:bCs/>
      </w:rPr>
      <w:tcPr>
        <w:tcBorders>
          <w:top w:val="double" w:color="7D6D52" w:themeColor="accent6" w:sz="4" w:space="0"/>
        </w:tcBorders>
      </w:tcPr>
    </w:tblStylePr>
    <w:tblStylePr w:type="firstCol">
      <w:rPr>
        <w:b/>
        <w:bCs/>
      </w:rPr>
    </w:tblStylePr>
    <w:tblStylePr w:type="lastCol">
      <w:rPr>
        <w:b/>
        <w:bCs/>
      </w:rPr>
    </w:tblStylePr>
    <w:tblStylePr w:type="band1Vert">
      <w:tcPr>
        <w:shd w:val="clear" w:color="auto" w:fill="E6E2DA" w:themeFill="accent6" w:themeFillTint="33"/>
      </w:tcPr>
    </w:tblStylePr>
    <w:tblStylePr w:type="band1Horz">
      <w:tcPr>
        <w:shd w:val="clear" w:color="auto" w:fill="E6E2DA" w:themeFill="accent6" w:themeFillTint="33"/>
      </w:tcPr>
    </w:tblStylePr>
  </w:style>
  <w:style w:type="table" w:customStyle="1" w:styleId="311">
    <w:name w:val="Grid Table 5 Dark"/>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12">
    <w:name w:val="Grid Table 5 Dark Accent 1"/>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2F2F7"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5C0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5C0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25C0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5C0D5" w:themeFill="accent1"/>
      </w:tcPr>
    </w:tblStylePr>
    <w:tblStylePr w:type="band1Vert">
      <w:tcPr>
        <w:shd w:val="clear" w:color="auto" w:fill="A6E6EF" w:themeFill="accent1" w:themeFillTint="66"/>
      </w:tcPr>
    </w:tblStylePr>
    <w:tblStylePr w:type="band1Horz">
      <w:tcPr>
        <w:shd w:val="clear" w:color="auto" w:fill="A6E6EF" w:themeFill="accent1" w:themeFillTint="66"/>
      </w:tcPr>
    </w:tblStylePr>
  </w:style>
  <w:style w:type="table" w:customStyle="1" w:styleId="313">
    <w:name w:val="Grid Table 5 Dark Accent 2"/>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3F7D6"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8DA35"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8DA35"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8DA35"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8DA35" w:themeFill="accent2"/>
      </w:tcPr>
    </w:tblStylePr>
    <w:tblStylePr w:type="band1Vert">
      <w:tcPr>
        <w:shd w:val="clear" w:color="auto" w:fill="E8F0AE" w:themeFill="accent2" w:themeFillTint="66"/>
      </w:tcPr>
    </w:tblStylePr>
    <w:tblStylePr w:type="band1Horz">
      <w:tcPr>
        <w:shd w:val="clear" w:color="auto" w:fill="E8F0AE" w:themeFill="accent2" w:themeFillTint="66"/>
      </w:tcPr>
    </w:tblStylePr>
  </w:style>
  <w:style w:type="table" w:customStyle="1" w:styleId="314">
    <w:name w:val="Grid Table 5 Dark Accent 3"/>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CDFDF"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16462"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16462"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16462"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16462" w:themeFill="accent3"/>
      </w:tcPr>
    </w:tblStylePr>
    <w:tblStylePr w:type="band1Vert">
      <w:tcPr>
        <w:shd w:val="clear" w:color="auto" w:fill="F9C0C0" w:themeFill="accent3" w:themeFillTint="66"/>
      </w:tcPr>
    </w:tblStylePr>
    <w:tblStylePr w:type="band1Horz">
      <w:tcPr>
        <w:shd w:val="clear" w:color="auto" w:fill="F9C0C0" w:themeFill="accent3" w:themeFillTint="66"/>
      </w:tcPr>
    </w:tblStylePr>
  </w:style>
  <w:style w:type="table" w:customStyle="1" w:styleId="315">
    <w:name w:val="Grid Table 5 Dark Accent 4"/>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0D8EB"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84A93"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84A93"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684A93"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84A93" w:themeFill="accent4"/>
      </w:tcPr>
    </w:tblStylePr>
    <w:tblStylePr w:type="band1Vert">
      <w:tcPr>
        <w:shd w:val="clear" w:color="auto" w:fill="C1B2D8" w:themeFill="accent4" w:themeFillTint="66"/>
      </w:tcPr>
    </w:tblStylePr>
    <w:tblStylePr w:type="band1Horz">
      <w:tcPr>
        <w:shd w:val="clear" w:color="auto" w:fill="C1B2D8" w:themeFill="accent4" w:themeFillTint="66"/>
      </w:tcPr>
    </w:tblStylePr>
  </w:style>
  <w:style w:type="table" w:customStyle="1" w:styleId="316">
    <w:name w:val="Grid Table 5 Dark Accent 5"/>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E6DC"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8451"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8451"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8451"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8451" w:themeFill="accent5"/>
      </w:tcPr>
    </w:tblStylePr>
    <w:tblStylePr w:type="band1Vert">
      <w:tcPr>
        <w:shd w:val="clear" w:color="auto" w:fill="FFCDB9" w:themeFill="accent5" w:themeFillTint="66"/>
      </w:tcPr>
    </w:tblStylePr>
    <w:tblStylePr w:type="band1Horz">
      <w:tcPr>
        <w:shd w:val="clear" w:color="auto" w:fill="FFCDB9" w:themeFill="accent5" w:themeFillTint="66"/>
      </w:tcPr>
    </w:tblStylePr>
  </w:style>
  <w:style w:type="table" w:customStyle="1" w:styleId="317">
    <w:name w:val="Grid Table 5 Dark Accent 6"/>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6E2DA"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D6D52"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D6D52"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D6D52"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D6D52" w:themeFill="accent6"/>
      </w:tcPr>
    </w:tblStylePr>
    <w:tblStylePr w:type="band1Vert">
      <w:tcPr>
        <w:shd w:val="clear" w:color="auto" w:fill="CEC5B5" w:themeFill="accent6" w:themeFillTint="66"/>
      </w:tcPr>
    </w:tblStylePr>
    <w:tblStylePr w:type="band1Horz">
      <w:tcPr>
        <w:shd w:val="clear" w:color="auto" w:fill="CEC5B5" w:themeFill="accent6" w:themeFillTint="66"/>
      </w:tcPr>
    </w:tblStylePr>
  </w:style>
  <w:style w:type="table" w:customStyle="1" w:styleId="318">
    <w:name w:val="Grid Table 6 Colorful"/>
    <w:basedOn w:val="12"/>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9">
    <w:name w:val="Grid Table 6 Colorful Accent 1"/>
    <w:basedOn w:val="12"/>
    <w:uiPriority w:val="51"/>
    <w:pPr>
      <w:spacing w:after="0" w:line="240" w:lineRule="auto"/>
    </w:pPr>
    <w:rPr>
      <w:color w:val="1C90A0" w:themeColor="accent1" w:themeShade="BF"/>
    </w:rPr>
    <w:tblPr>
      <w:tblBorders>
        <w:top w:val="single" w:color="7ADAE7" w:themeColor="accent1" w:themeTint="99" w:sz="4" w:space="0"/>
        <w:left w:val="single" w:color="7ADAE7" w:themeColor="accent1" w:themeTint="99" w:sz="4" w:space="0"/>
        <w:bottom w:val="single" w:color="7ADAE7" w:themeColor="accent1" w:themeTint="99" w:sz="4" w:space="0"/>
        <w:right w:val="single" w:color="7ADAE7" w:themeColor="accent1" w:themeTint="99" w:sz="4" w:space="0"/>
        <w:insideH w:val="single" w:color="7ADAE7" w:themeColor="accent1" w:themeTint="99" w:sz="4" w:space="0"/>
        <w:insideV w:val="single" w:color="7ADAE7" w:themeColor="accent1" w:themeTint="99" w:sz="4" w:space="0"/>
      </w:tblBorders>
    </w:tblPr>
    <w:tblStylePr w:type="firstRow">
      <w:rPr>
        <w:b/>
        <w:bCs/>
      </w:rPr>
      <w:tcPr>
        <w:tcBorders>
          <w:bottom w:val="single" w:color="7ADAE7" w:themeColor="accent1" w:themeTint="99" w:sz="12" w:space="0"/>
        </w:tcBorders>
      </w:tcPr>
    </w:tblStylePr>
    <w:tblStylePr w:type="lastRow">
      <w:rPr>
        <w:b/>
        <w:bCs/>
      </w:rPr>
      <w:tcPr>
        <w:tcBorders>
          <w:top w:val="double" w:color="7ADAE7" w:themeColor="accent1" w:themeTint="99" w:sz="4" w:space="0"/>
        </w:tcBorders>
      </w:tcPr>
    </w:tblStylePr>
    <w:tblStylePr w:type="firstCol">
      <w:rPr>
        <w:b/>
        <w:bCs/>
      </w:rPr>
    </w:tblStylePr>
    <w:tblStylePr w:type="lastCol">
      <w:rPr>
        <w:b/>
        <w:bCs/>
      </w:rPr>
    </w:tblStylePr>
    <w:tblStylePr w:type="band1Vert">
      <w:tcPr>
        <w:shd w:val="clear" w:color="auto" w:fill="D2F2F7" w:themeFill="accent1" w:themeFillTint="33"/>
      </w:tcPr>
    </w:tblStylePr>
    <w:tblStylePr w:type="band1Horz">
      <w:tcPr>
        <w:shd w:val="clear" w:color="auto" w:fill="D2F2F7" w:themeFill="accent1" w:themeFillTint="33"/>
      </w:tcPr>
    </w:tblStylePr>
  </w:style>
  <w:style w:type="table" w:customStyle="1" w:styleId="320">
    <w:name w:val="Grid Table 6 Colorful Accent 2"/>
    <w:basedOn w:val="12"/>
    <w:uiPriority w:val="51"/>
    <w:pPr>
      <w:spacing w:after="0" w:line="240" w:lineRule="auto"/>
    </w:pPr>
    <w:rPr>
      <w:color w:val="9CAC1F" w:themeColor="accent2" w:themeShade="BF"/>
    </w:rPr>
    <w:tblPr>
      <w:tblBorders>
        <w:top w:val="single" w:color="DDE885" w:themeColor="accent2" w:themeTint="99" w:sz="4" w:space="0"/>
        <w:left w:val="single" w:color="DDE885" w:themeColor="accent2" w:themeTint="99" w:sz="4" w:space="0"/>
        <w:bottom w:val="single" w:color="DDE885" w:themeColor="accent2" w:themeTint="99" w:sz="4" w:space="0"/>
        <w:right w:val="single" w:color="DDE885" w:themeColor="accent2" w:themeTint="99" w:sz="4" w:space="0"/>
        <w:insideH w:val="single" w:color="DDE885" w:themeColor="accent2" w:themeTint="99" w:sz="4" w:space="0"/>
        <w:insideV w:val="single" w:color="DDE885" w:themeColor="accent2" w:themeTint="99" w:sz="4" w:space="0"/>
      </w:tblBorders>
    </w:tblPr>
    <w:tblStylePr w:type="firstRow">
      <w:rPr>
        <w:b/>
        <w:bCs/>
      </w:rPr>
      <w:tcPr>
        <w:tcBorders>
          <w:bottom w:val="single" w:color="DDE885" w:themeColor="accent2" w:themeTint="99" w:sz="12" w:space="0"/>
        </w:tcBorders>
      </w:tcPr>
    </w:tblStylePr>
    <w:tblStylePr w:type="lastRow">
      <w:rPr>
        <w:b/>
        <w:bCs/>
      </w:rPr>
      <w:tcPr>
        <w:tcBorders>
          <w:top w:val="double" w:color="DDE885" w:themeColor="accent2" w:themeTint="99" w:sz="4" w:space="0"/>
        </w:tcBorders>
      </w:tcPr>
    </w:tblStylePr>
    <w:tblStylePr w:type="firstCol">
      <w:rPr>
        <w:b/>
        <w:bCs/>
      </w:rPr>
    </w:tblStylePr>
    <w:tblStylePr w:type="lastCol">
      <w:rPr>
        <w:b/>
        <w:bCs/>
      </w:rPr>
    </w:tblStylePr>
    <w:tblStylePr w:type="band1Vert">
      <w:tcPr>
        <w:shd w:val="clear" w:color="auto" w:fill="F3F7D6" w:themeFill="accent2" w:themeFillTint="33"/>
      </w:tcPr>
    </w:tblStylePr>
    <w:tblStylePr w:type="band1Horz">
      <w:tcPr>
        <w:shd w:val="clear" w:color="auto" w:fill="F3F7D6" w:themeFill="accent2" w:themeFillTint="33"/>
      </w:tcPr>
    </w:tblStylePr>
  </w:style>
  <w:style w:type="table" w:customStyle="1" w:styleId="321">
    <w:name w:val="Grid Table 6 Colorful Accent 3"/>
    <w:basedOn w:val="12"/>
    <w:uiPriority w:val="51"/>
    <w:pPr>
      <w:spacing w:after="0" w:line="240" w:lineRule="auto"/>
    </w:pPr>
    <w:rPr>
      <w:color w:val="E91815" w:themeColor="accent3" w:themeShade="BF"/>
    </w:rPr>
    <w:tblPr>
      <w:tblBorders>
        <w:top w:val="single" w:color="F6A1A0" w:themeColor="accent3" w:themeTint="99" w:sz="4" w:space="0"/>
        <w:left w:val="single" w:color="F6A1A0" w:themeColor="accent3" w:themeTint="99" w:sz="4" w:space="0"/>
        <w:bottom w:val="single" w:color="F6A1A0" w:themeColor="accent3" w:themeTint="99" w:sz="4" w:space="0"/>
        <w:right w:val="single" w:color="F6A1A0" w:themeColor="accent3" w:themeTint="99" w:sz="4" w:space="0"/>
        <w:insideH w:val="single" w:color="F6A1A0" w:themeColor="accent3" w:themeTint="99" w:sz="4" w:space="0"/>
        <w:insideV w:val="single" w:color="F6A1A0" w:themeColor="accent3" w:themeTint="99" w:sz="4" w:space="0"/>
      </w:tblBorders>
    </w:tblPr>
    <w:tblStylePr w:type="firstRow">
      <w:rPr>
        <w:b/>
        <w:bCs/>
      </w:rPr>
      <w:tcPr>
        <w:tcBorders>
          <w:bottom w:val="single" w:color="F6A1A0" w:themeColor="accent3" w:themeTint="99" w:sz="12" w:space="0"/>
        </w:tcBorders>
      </w:tcPr>
    </w:tblStylePr>
    <w:tblStylePr w:type="lastRow">
      <w:rPr>
        <w:b/>
        <w:bCs/>
      </w:rPr>
      <w:tcPr>
        <w:tcBorders>
          <w:top w:val="double" w:color="F6A1A0" w:themeColor="accent3" w:themeTint="99" w:sz="4" w:space="0"/>
        </w:tcBorders>
      </w:tcPr>
    </w:tblStylePr>
    <w:tblStylePr w:type="firstCol">
      <w:rPr>
        <w:b/>
        <w:bCs/>
      </w:rPr>
    </w:tblStylePr>
    <w:tblStylePr w:type="lastCol">
      <w:rPr>
        <w:b/>
        <w:bCs/>
      </w:rPr>
    </w:tblStylePr>
    <w:tblStylePr w:type="band1Vert">
      <w:tcPr>
        <w:shd w:val="clear" w:color="auto" w:fill="FCDFDF" w:themeFill="accent3" w:themeFillTint="33"/>
      </w:tcPr>
    </w:tblStylePr>
    <w:tblStylePr w:type="band1Horz">
      <w:tcPr>
        <w:shd w:val="clear" w:color="auto" w:fill="FCDFDF" w:themeFill="accent3" w:themeFillTint="33"/>
      </w:tcPr>
    </w:tblStylePr>
  </w:style>
  <w:style w:type="table" w:customStyle="1" w:styleId="322">
    <w:name w:val="Grid Table 6 Colorful Accent 4"/>
    <w:basedOn w:val="12"/>
    <w:uiPriority w:val="51"/>
    <w:pPr>
      <w:spacing w:after="0" w:line="240" w:lineRule="auto"/>
    </w:pPr>
    <w:rPr>
      <w:color w:val="4E386E" w:themeColor="accent4" w:themeShade="BF"/>
    </w:rPr>
    <w:tblPr>
      <w:tblBorders>
        <w:top w:val="single" w:color="A38BC4" w:themeColor="accent4" w:themeTint="99" w:sz="4" w:space="0"/>
        <w:left w:val="single" w:color="A38BC4" w:themeColor="accent4" w:themeTint="99" w:sz="4" w:space="0"/>
        <w:bottom w:val="single" w:color="A38BC4" w:themeColor="accent4" w:themeTint="99" w:sz="4" w:space="0"/>
        <w:right w:val="single" w:color="A38BC4" w:themeColor="accent4" w:themeTint="99" w:sz="4" w:space="0"/>
        <w:insideH w:val="single" w:color="A38BC4" w:themeColor="accent4" w:themeTint="99" w:sz="4" w:space="0"/>
        <w:insideV w:val="single" w:color="A38BC4" w:themeColor="accent4" w:themeTint="99" w:sz="4" w:space="0"/>
      </w:tblBorders>
    </w:tblPr>
    <w:tblStylePr w:type="firstRow">
      <w:rPr>
        <w:b/>
        <w:bCs/>
      </w:rPr>
      <w:tcPr>
        <w:tcBorders>
          <w:bottom w:val="single" w:color="A38BC4" w:themeColor="accent4" w:themeTint="99" w:sz="12" w:space="0"/>
        </w:tcBorders>
      </w:tcPr>
    </w:tblStylePr>
    <w:tblStylePr w:type="lastRow">
      <w:rPr>
        <w:b/>
        <w:bCs/>
      </w:rPr>
      <w:tcPr>
        <w:tcBorders>
          <w:top w:val="double" w:color="A38BC4" w:themeColor="accent4" w:themeTint="99" w:sz="4" w:space="0"/>
        </w:tcBorders>
      </w:tcPr>
    </w:tblStylePr>
    <w:tblStylePr w:type="firstCol">
      <w:rPr>
        <w:b/>
        <w:bCs/>
      </w:rPr>
    </w:tblStylePr>
    <w:tblStylePr w:type="lastCol">
      <w:rPr>
        <w:b/>
        <w:bCs/>
      </w:rPr>
    </w:tblStylePr>
    <w:tblStylePr w:type="band1Vert">
      <w:tcPr>
        <w:shd w:val="clear" w:color="auto" w:fill="E0D8EB" w:themeFill="accent4" w:themeFillTint="33"/>
      </w:tcPr>
    </w:tblStylePr>
    <w:tblStylePr w:type="band1Horz">
      <w:tcPr>
        <w:shd w:val="clear" w:color="auto" w:fill="E0D8EB" w:themeFill="accent4" w:themeFillTint="33"/>
      </w:tcPr>
    </w:tblStylePr>
  </w:style>
  <w:style w:type="table" w:customStyle="1" w:styleId="323">
    <w:name w:val="Grid Table 6 Colorful Accent 5"/>
    <w:basedOn w:val="12"/>
    <w:uiPriority w:val="51"/>
    <w:pPr>
      <w:spacing w:after="0" w:line="240" w:lineRule="auto"/>
    </w:pPr>
    <w:rPr>
      <w:color w:val="FC4A00" w:themeColor="accent5" w:themeShade="BF"/>
    </w:rPr>
    <w:tblPr>
      <w:tblBorders>
        <w:top w:val="single" w:color="FFB596" w:themeColor="accent5" w:themeTint="99" w:sz="4" w:space="0"/>
        <w:left w:val="single" w:color="FFB596" w:themeColor="accent5" w:themeTint="99" w:sz="4" w:space="0"/>
        <w:bottom w:val="single" w:color="FFB596" w:themeColor="accent5" w:themeTint="99" w:sz="4" w:space="0"/>
        <w:right w:val="single" w:color="FFB596" w:themeColor="accent5" w:themeTint="99" w:sz="4" w:space="0"/>
        <w:insideH w:val="single" w:color="FFB596" w:themeColor="accent5" w:themeTint="99" w:sz="4" w:space="0"/>
        <w:insideV w:val="single" w:color="FFB596" w:themeColor="accent5" w:themeTint="99" w:sz="4" w:space="0"/>
      </w:tblBorders>
    </w:tblPr>
    <w:tblStylePr w:type="firstRow">
      <w:rPr>
        <w:b/>
        <w:bCs/>
      </w:rPr>
      <w:tcPr>
        <w:tcBorders>
          <w:bottom w:val="single" w:color="FFB596" w:themeColor="accent5" w:themeTint="99" w:sz="12" w:space="0"/>
        </w:tcBorders>
      </w:tcPr>
    </w:tblStylePr>
    <w:tblStylePr w:type="lastRow">
      <w:rPr>
        <w:b/>
        <w:bCs/>
      </w:rPr>
      <w:tcPr>
        <w:tcBorders>
          <w:top w:val="double" w:color="FFB596" w:themeColor="accent5" w:themeTint="99" w:sz="4" w:space="0"/>
        </w:tcBorders>
      </w:tcPr>
    </w:tblStylePr>
    <w:tblStylePr w:type="firstCol">
      <w:rPr>
        <w:b/>
        <w:bCs/>
      </w:rPr>
    </w:tblStylePr>
    <w:tblStylePr w:type="lastCol">
      <w:rPr>
        <w:b/>
        <w:bCs/>
      </w:rPr>
    </w:tblStylePr>
    <w:tblStylePr w:type="band1Vert">
      <w:tcPr>
        <w:shd w:val="clear" w:color="auto" w:fill="FFE6DC" w:themeFill="accent5" w:themeFillTint="33"/>
      </w:tcPr>
    </w:tblStylePr>
    <w:tblStylePr w:type="band1Horz">
      <w:tcPr>
        <w:shd w:val="clear" w:color="auto" w:fill="FFE6DC" w:themeFill="accent5" w:themeFillTint="33"/>
      </w:tcPr>
    </w:tblStylePr>
  </w:style>
  <w:style w:type="table" w:customStyle="1" w:styleId="324">
    <w:name w:val="Grid Table 6 Colorful Accent 6"/>
    <w:basedOn w:val="12"/>
    <w:uiPriority w:val="51"/>
    <w:pPr>
      <w:spacing w:after="0" w:line="240" w:lineRule="auto"/>
    </w:pPr>
    <w:rPr>
      <w:color w:val="5E523E" w:themeColor="accent6" w:themeShade="BF"/>
    </w:rPr>
    <w:tblPr>
      <w:tblBorders>
        <w:top w:val="single" w:color="B6A891" w:themeColor="accent6" w:themeTint="99" w:sz="4" w:space="0"/>
        <w:left w:val="single" w:color="B6A891" w:themeColor="accent6" w:themeTint="99" w:sz="4" w:space="0"/>
        <w:bottom w:val="single" w:color="B6A891" w:themeColor="accent6" w:themeTint="99" w:sz="4" w:space="0"/>
        <w:right w:val="single" w:color="B6A891" w:themeColor="accent6" w:themeTint="99" w:sz="4" w:space="0"/>
        <w:insideH w:val="single" w:color="B6A891" w:themeColor="accent6" w:themeTint="99" w:sz="4" w:space="0"/>
        <w:insideV w:val="single" w:color="B6A891" w:themeColor="accent6" w:themeTint="99" w:sz="4" w:space="0"/>
      </w:tblBorders>
    </w:tblPr>
    <w:tblStylePr w:type="firstRow">
      <w:rPr>
        <w:b/>
        <w:bCs/>
      </w:rPr>
      <w:tcPr>
        <w:tcBorders>
          <w:bottom w:val="single" w:color="B6A891" w:themeColor="accent6" w:themeTint="99" w:sz="12" w:space="0"/>
        </w:tcBorders>
      </w:tcPr>
    </w:tblStylePr>
    <w:tblStylePr w:type="lastRow">
      <w:rPr>
        <w:b/>
        <w:bCs/>
      </w:rPr>
      <w:tcPr>
        <w:tcBorders>
          <w:top w:val="double" w:color="B6A891" w:themeColor="accent6" w:themeTint="99" w:sz="4" w:space="0"/>
        </w:tcBorders>
      </w:tcPr>
    </w:tblStylePr>
    <w:tblStylePr w:type="firstCol">
      <w:rPr>
        <w:b/>
        <w:bCs/>
      </w:rPr>
    </w:tblStylePr>
    <w:tblStylePr w:type="lastCol">
      <w:rPr>
        <w:b/>
        <w:bCs/>
      </w:rPr>
    </w:tblStylePr>
    <w:tblStylePr w:type="band1Vert">
      <w:tcPr>
        <w:shd w:val="clear" w:color="auto" w:fill="E6E2DA" w:themeFill="accent6" w:themeFillTint="33"/>
      </w:tcPr>
    </w:tblStylePr>
    <w:tblStylePr w:type="band1Horz">
      <w:tcPr>
        <w:shd w:val="clear" w:color="auto" w:fill="E6E2DA" w:themeFill="accent6" w:themeFillTint="33"/>
      </w:tcPr>
    </w:tblStylePr>
  </w:style>
  <w:style w:type="table" w:customStyle="1" w:styleId="325">
    <w:name w:val="Grid Table 7 Colorful"/>
    <w:basedOn w:val="12"/>
    <w:uiPriority w:val="52"/>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26">
    <w:name w:val="Grid Table 7 Colorful Accent 1"/>
    <w:basedOn w:val="12"/>
    <w:uiPriority w:val="52"/>
    <w:pPr>
      <w:spacing w:after="0" w:line="240" w:lineRule="auto"/>
    </w:pPr>
    <w:rPr>
      <w:color w:val="1C90A0" w:themeColor="accent1" w:themeShade="BF"/>
    </w:rPr>
    <w:tblPr>
      <w:tblBorders>
        <w:top w:val="single" w:color="7ADAE7" w:themeColor="accent1" w:themeTint="99" w:sz="4" w:space="0"/>
        <w:left w:val="single" w:color="7ADAE7" w:themeColor="accent1" w:themeTint="99" w:sz="4" w:space="0"/>
        <w:bottom w:val="single" w:color="7ADAE7" w:themeColor="accent1" w:themeTint="99" w:sz="4" w:space="0"/>
        <w:right w:val="single" w:color="7ADAE7" w:themeColor="accent1" w:themeTint="99" w:sz="4" w:space="0"/>
        <w:insideH w:val="single" w:color="7ADAE7" w:themeColor="accent1" w:themeTint="99" w:sz="4" w:space="0"/>
        <w:insideV w:val="single" w:color="7ADAE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2F2F7" w:themeFill="accent1" w:themeFillTint="33"/>
      </w:tcPr>
    </w:tblStylePr>
    <w:tblStylePr w:type="band1Horz">
      <w:tcPr>
        <w:shd w:val="clear" w:color="auto" w:fill="D2F2F7" w:themeFill="accent1" w:themeFillTint="33"/>
      </w:tcPr>
    </w:tblStylePr>
    <w:tblStylePr w:type="neCell">
      <w:tcPr>
        <w:tcBorders>
          <w:bottom w:val="single" w:color="7ADAE7" w:themeColor="accent1" w:themeTint="99" w:sz="4" w:space="0"/>
        </w:tcBorders>
      </w:tcPr>
    </w:tblStylePr>
    <w:tblStylePr w:type="nwCell">
      <w:tcPr>
        <w:tcBorders>
          <w:bottom w:val="single" w:color="7ADAE7" w:themeColor="accent1" w:themeTint="99" w:sz="4" w:space="0"/>
        </w:tcBorders>
      </w:tcPr>
    </w:tblStylePr>
    <w:tblStylePr w:type="seCell">
      <w:tcPr>
        <w:tcBorders>
          <w:top w:val="single" w:color="7ADAE7" w:themeColor="accent1" w:themeTint="99" w:sz="4" w:space="0"/>
        </w:tcBorders>
      </w:tcPr>
    </w:tblStylePr>
    <w:tblStylePr w:type="swCell">
      <w:tcPr>
        <w:tcBorders>
          <w:top w:val="single" w:color="7ADAE7" w:themeColor="accent1" w:themeTint="99" w:sz="4" w:space="0"/>
        </w:tcBorders>
      </w:tcPr>
    </w:tblStylePr>
  </w:style>
  <w:style w:type="table" w:customStyle="1" w:styleId="327">
    <w:name w:val="Grid Table 7 Colorful Accent 2"/>
    <w:basedOn w:val="12"/>
    <w:uiPriority w:val="52"/>
    <w:pPr>
      <w:spacing w:after="0" w:line="240" w:lineRule="auto"/>
    </w:pPr>
    <w:rPr>
      <w:color w:val="9CAC1F" w:themeColor="accent2" w:themeShade="BF"/>
    </w:rPr>
    <w:tblPr>
      <w:tblBorders>
        <w:top w:val="single" w:color="DDE885" w:themeColor="accent2" w:themeTint="99" w:sz="4" w:space="0"/>
        <w:left w:val="single" w:color="DDE885" w:themeColor="accent2" w:themeTint="99" w:sz="4" w:space="0"/>
        <w:bottom w:val="single" w:color="DDE885" w:themeColor="accent2" w:themeTint="99" w:sz="4" w:space="0"/>
        <w:right w:val="single" w:color="DDE885" w:themeColor="accent2" w:themeTint="99" w:sz="4" w:space="0"/>
        <w:insideH w:val="single" w:color="DDE885" w:themeColor="accent2" w:themeTint="99" w:sz="4" w:space="0"/>
        <w:insideV w:val="single" w:color="DDE885"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3F7D6" w:themeFill="accent2" w:themeFillTint="33"/>
      </w:tcPr>
    </w:tblStylePr>
    <w:tblStylePr w:type="band1Horz">
      <w:tcPr>
        <w:shd w:val="clear" w:color="auto" w:fill="F3F7D6" w:themeFill="accent2" w:themeFillTint="33"/>
      </w:tcPr>
    </w:tblStylePr>
    <w:tblStylePr w:type="neCell">
      <w:tcPr>
        <w:tcBorders>
          <w:bottom w:val="single" w:color="DDE885" w:themeColor="accent2" w:themeTint="99" w:sz="4" w:space="0"/>
        </w:tcBorders>
      </w:tcPr>
    </w:tblStylePr>
    <w:tblStylePr w:type="nwCell">
      <w:tcPr>
        <w:tcBorders>
          <w:bottom w:val="single" w:color="DDE885" w:themeColor="accent2" w:themeTint="99" w:sz="4" w:space="0"/>
        </w:tcBorders>
      </w:tcPr>
    </w:tblStylePr>
    <w:tblStylePr w:type="seCell">
      <w:tcPr>
        <w:tcBorders>
          <w:top w:val="single" w:color="DDE885" w:themeColor="accent2" w:themeTint="99" w:sz="4" w:space="0"/>
        </w:tcBorders>
      </w:tcPr>
    </w:tblStylePr>
    <w:tblStylePr w:type="swCell">
      <w:tcPr>
        <w:tcBorders>
          <w:top w:val="single" w:color="DDE885" w:themeColor="accent2" w:themeTint="99" w:sz="4" w:space="0"/>
        </w:tcBorders>
      </w:tcPr>
    </w:tblStylePr>
  </w:style>
  <w:style w:type="table" w:customStyle="1" w:styleId="328">
    <w:name w:val="Grid Table 7 Colorful Accent 3"/>
    <w:basedOn w:val="12"/>
    <w:uiPriority w:val="52"/>
    <w:pPr>
      <w:spacing w:after="0" w:line="240" w:lineRule="auto"/>
    </w:pPr>
    <w:rPr>
      <w:color w:val="E91815" w:themeColor="accent3" w:themeShade="BF"/>
    </w:rPr>
    <w:tblPr>
      <w:tblBorders>
        <w:top w:val="single" w:color="F6A1A0" w:themeColor="accent3" w:themeTint="99" w:sz="4" w:space="0"/>
        <w:left w:val="single" w:color="F6A1A0" w:themeColor="accent3" w:themeTint="99" w:sz="4" w:space="0"/>
        <w:bottom w:val="single" w:color="F6A1A0" w:themeColor="accent3" w:themeTint="99" w:sz="4" w:space="0"/>
        <w:right w:val="single" w:color="F6A1A0" w:themeColor="accent3" w:themeTint="99" w:sz="4" w:space="0"/>
        <w:insideH w:val="single" w:color="F6A1A0" w:themeColor="accent3" w:themeTint="99" w:sz="4" w:space="0"/>
        <w:insideV w:val="single" w:color="F6A1A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CDFDF" w:themeFill="accent3" w:themeFillTint="33"/>
      </w:tcPr>
    </w:tblStylePr>
    <w:tblStylePr w:type="band1Horz">
      <w:tcPr>
        <w:shd w:val="clear" w:color="auto" w:fill="FCDFDF" w:themeFill="accent3" w:themeFillTint="33"/>
      </w:tcPr>
    </w:tblStylePr>
    <w:tblStylePr w:type="neCell">
      <w:tcPr>
        <w:tcBorders>
          <w:bottom w:val="single" w:color="F6A1A0" w:themeColor="accent3" w:themeTint="99" w:sz="4" w:space="0"/>
        </w:tcBorders>
      </w:tcPr>
    </w:tblStylePr>
    <w:tblStylePr w:type="nwCell">
      <w:tcPr>
        <w:tcBorders>
          <w:bottom w:val="single" w:color="F6A1A0" w:themeColor="accent3" w:themeTint="99" w:sz="4" w:space="0"/>
        </w:tcBorders>
      </w:tcPr>
    </w:tblStylePr>
    <w:tblStylePr w:type="seCell">
      <w:tcPr>
        <w:tcBorders>
          <w:top w:val="single" w:color="F6A1A0" w:themeColor="accent3" w:themeTint="99" w:sz="4" w:space="0"/>
        </w:tcBorders>
      </w:tcPr>
    </w:tblStylePr>
    <w:tblStylePr w:type="swCell">
      <w:tcPr>
        <w:tcBorders>
          <w:top w:val="single" w:color="F6A1A0" w:themeColor="accent3" w:themeTint="99" w:sz="4" w:space="0"/>
        </w:tcBorders>
      </w:tcPr>
    </w:tblStylePr>
  </w:style>
  <w:style w:type="table" w:customStyle="1" w:styleId="329">
    <w:name w:val="Grid Table 7 Colorful Accent 4"/>
    <w:basedOn w:val="12"/>
    <w:uiPriority w:val="52"/>
    <w:pPr>
      <w:spacing w:after="0" w:line="240" w:lineRule="auto"/>
    </w:pPr>
    <w:rPr>
      <w:color w:val="4E386E" w:themeColor="accent4" w:themeShade="BF"/>
    </w:rPr>
    <w:tblPr>
      <w:tblBorders>
        <w:top w:val="single" w:color="A38BC4" w:themeColor="accent4" w:themeTint="99" w:sz="4" w:space="0"/>
        <w:left w:val="single" w:color="A38BC4" w:themeColor="accent4" w:themeTint="99" w:sz="4" w:space="0"/>
        <w:bottom w:val="single" w:color="A38BC4" w:themeColor="accent4" w:themeTint="99" w:sz="4" w:space="0"/>
        <w:right w:val="single" w:color="A38BC4" w:themeColor="accent4" w:themeTint="99" w:sz="4" w:space="0"/>
        <w:insideH w:val="single" w:color="A38BC4" w:themeColor="accent4" w:themeTint="99" w:sz="4" w:space="0"/>
        <w:insideV w:val="single" w:color="A38BC4"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0D8EB" w:themeFill="accent4" w:themeFillTint="33"/>
      </w:tcPr>
    </w:tblStylePr>
    <w:tblStylePr w:type="band1Horz">
      <w:tcPr>
        <w:shd w:val="clear" w:color="auto" w:fill="E0D8EB" w:themeFill="accent4" w:themeFillTint="33"/>
      </w:tcPr>
    </w:tblStylePr>
    <w:tblStylePr w:type="neCell">
      <w:tcPr>
        <w:tcBorders>
          <w:bottom w:val="single" w:color="A38BC4" w:themeColor="accent4" w:themeTint="99" w:sz="4" w:space="0"/>
        </w:tcBorders>
      </w:tcPr>
    </w:tblStylePr>
    <w:tblStylePr w:type="nwCell">
      <w:tcPr>
        <w:tcBorders>
          <w:bottom w:val="single" w:color="A38BC4" w:themeColor="accent4" w:themeTint="99" w:sz="4" w:space="0"/>
        </w:tcBorders>
      </w:tcPr>
    </w:tblStylePr>
    <w:tblStylePr w:type="seCell">
      <w:tcPr>
        <w:tcBorders>
          <w:top w:val="single" w:color="A38BC4" w:themeColor="accent4" w:themeTint="99" w:sz="4" w:space="0"/>
        </w:tcBorders>
      </w:tcPr>
    </w:tblStylePr>
    <w:tblStylePr w:type="swCell">
      <w:tcPr>
        <w:tcBorders>
          <w:top w:val="single" w:color="A38BC4" w:themeColor="accent4" w:themeTint="99" w:sz="4" w:space="0"/>
        </w:tcBorders>
      </w:tcPr>
    </w:tblStylePr>
  </w:style>
  <w:style w:type="table" w:customStyle="1" w:styleId="330">
    <w:name w:val="Grid Table 7 Colorful Accent 5"/>
    <w:basedOn w:val="12"/>
    <w:uiPriority w:val="52"/>
    <w:pPr>
      <w:spacing w:after="0" w:line="240" w:lineRule="auto"/>
    </w:pPr>
    <w:rPr>
      <w:color w:val="FC4A00" w:themeColor="accent5" w:themeShade="BF"/>
    </w:rPr>
    <w:tblPr>
      <w:tblBorders>
        <w:top w:val="single" w:color="FFB596" w:themeColor="accent5" w:themeTint="99" w:sz="4" w:space="0"/>
        <w:left w:val="single" w:color="FFB596" w:themeColor="accent5" w:themeTint="99" w:sz="4" w:space="0"/>
        <w:bottom w:val="single" w:color="FFB596" w:themeColor="accent5" w:themeTint="99" w:sz="4" w:space="0"/>
        <w:right w:val="single" w:color="FFB596" w:themeColor="accent5" w:themeTint="99" w:sz="4" w:space="0"/>
        <w:insideH w:val="single" w:color="FFB596" w:themeColor="accent5" w:themeTint="99" w:sz="4" w:space="0"/>
        <w:insideV w:val="single" w:color="FFB59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FE6DC" w:themeFill="accent5" w:themeFillTint="33"/>
      </w:tcPr>
    </w:tblStylePr>
    <w:tblStylePr w:type="band1Horz">
      <w:tcPr>
        <w:shd w:val="clear" w:color="auto" w:fill="FFE6DC" w:themeFill="accent5" w:themeFillTint="33"/>
      </w:tcPr>
    </w:tblStylePr>
    <w:tblStylePr w:type="neCell">
      <w:tcPr>
        <w:tcBorders>
          <w:bottom w:val="single" w:color="FFB596" w:themeColor="accent5" w:themeTint="99" w:sz="4" w:space="0"/>
        </w:tcBorders>
      </w:tcPr>
    </w:tblStylePr>
    <w:tblStylePr w:type="nwCell">
      <w:tcPr>
        <w:tcBorders>
          <w:bottom w:val="single" w:color="FFB596" w:themeColor="accent5" w:themeTint="99" w:sz="4" w:space="0"/>
        </w:tcBorders>
      </w:tcPr>
    </w:tblStylePr>
    <w:tblStylePr w:type="seCell">
      <w:tcPr>
        <w:tcBorders>
          <w:top w:val="single" w:color="FFB596" w:themeColor="accent5" w:themeTint="99" w:sz="4" w:space="0"/>
        </w:tcBorders>
      </w:tcPr>
    </w:tblStylePr>
    <w:tblStylePr w:type="swCell">
      <w:tcPr>
        <w:tcBorders>
          <w:top w:val="single" w:color="FFB596" w:themeColor="accent5" w:themeTint="99" w:sz="4" w:space="0"/>
        </w:tcBorders>
      </w:tcPr>
    </w:tblStylePr>
  </w:style>
  <w:style w:type="table" w:customStyle="1" w:styleId="331">
    <w:name w:val="Grid Table 7 Colorful Accent 6"/>
    <w:basedOn w:val="12"/>
    <w:uiPriority w:val="52"/>
    <w:pPr>
      <w:spacing w:after="0" w:line="240" w:lineRule="auto"/>
    </w:pPr>
    <w:rPr>
      <w:color w:val="5E523E" w:themeColor="accent6" w:themeShade="BF"/>
    </w:rPr>
    <w:tblPr>
      <w:tblBorders>
        <w:top w:val="single" w:color="B6A891" w:themeColor="accent6" w:themeTint="99" w:sz="4" w:space="0"/>
        <w:left w:val="single" w:color="B6A891" w:themeColor="accent6" w:themeTint="99" w:sz="4" w:space="0"/>
        <w:bottom w:val="single" w:color="B6A891" w:themeColor="accent6" w:themeTint="99" w:sz="4" w:space="0"/>
        <w:right w:val="single" w:color="B6A891" w:themeColor="accent6" w:themeTint="99" w:sz="4" w:space="0"/>
        <w:insideH w:val="single" w:color="B6A891" w:themeColor="accent6" w:themeTint="99" w:sz="4" w:space="0"/>
        <w:insideV w:val="single" w:color="B6A891"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6E2DA" w:themeFill="accent6" w:themeFillTint="33"/>
      </w:tcPr>
    </w:tblStylePr>
    <w:tblStylePr w:type="band1Horz">
      <w:tcPr>
        <w:shd w:val="clear" w:color="auto" w:fill="E6E2DA" w:themeFill="accent6" w:themeFillTint="33"/>
      </w:tcPr>
    </w:tblStylePr>
    <w:tblStylePr w:type="neCell">
      <w:tcPr>
        <w:tcBorders>
          <w:bottom w:val="single" w:color="B6A891" w:themeColor="accent6" w:themeTint="99" w:sz="4" w:space="0"/>
        </w:tcBorders>
      </w:tcPr>
    </w:tblStylePr>
    <w:tblStylePr w:type="nwCell">
      <w:tcPr>
        <w:tcBorders>
          <w:bottom w:val="single" w:color="B6A891" w:themeColor="accent6" w:themeTint="99" w:sz="4" w:space="0"/>
        </w:tcBorders>
      </w:tcPr>
    </w:tblStylePr>
    <w:tblStylePr w:type="seCell">
      <w:tcPr>
        <w:tcBorders>
          <w:top w:val="single" w:color="B6A891" w:themeColor="accent6" w:themeTint="99" w:sz="4" w:space="0"/>
        </w:tcBorders>
      </w:tcPr>
    </w:tblStylePr>
    <w:tblStylePr w:type="swCell">
      <w:tcPr>
        <w:tcBorders>
          <w:top w:val="single" w:color="B6A891" w:themeColor="accent6" w:themeTint="99" w:sz="4" w:space="0"/>
        </w:tcBorders>
      </w:tcPr>
    </w:tblStylePr>
  </w:style>
  <w:style w:type="character" w:customStyle="1" w:styleId="332">
    <w:name w:val="HTML Address Char"/>
    <w:basedOn w:val="11"/>
    <w:link w:val="43"/>
    <w:semiHidden/>
    <w:uiPriority w:val="99"/>
    <w:rPr>
      <w:i/>
      <w:iCs/>
    </w:rPr>
  </w:style>
  <w:style w:type="character" w:customStyle="1" w:styleId="333">
    <w:name w:val="HTML Preformatted Char"/>
    <w:basedOn w:val="11"/>
    <w:link w:val="48"/>
    <w:semiHidden/>
    <w:uiPriority w:val="99"/>
    <w:rPr>
      <w:rFonts w:ascii="Consolas" w:hAnsi="Consolas"/>
      <w:szCs w:val="20"/>
    </w:rPr>
  </w:style>
  <w:style w:type="character" w:customStyle="1" w:styleId="334">
    <w:name w:val="Intense Emphasis"/>
    <w:basedOn w:val="11"/>
    <w:semiHidden/>
    <w:unhideWhenUsed/>
    <w:qFormat/>
    <w:uiPriority w:val="21"/>
    <w:rPr>
      <w:i/>
      <w:iCs/>
      <w:color w:val="13606B" w:themeColor="accent1" w:themeShade="80"/>
    </w:rPr>
  </w:style>
  <w:style w:type="paragraph" w:styleId="335">
    <w:name w:val="Intense Quote"/>
    <w:basedOn w:val="1"/>
    <w:next w:val="1"/>
    <w:link w:val="336"/>
    <w:semiHidden/>
    <w:unhideWhenUsed/>
    <w:qFormat/>
    <w:uiPriority w:val="30"/>
    <w:pPr>
      <w:pBdr>
        <w:top w:val="single" w:color="12606A" w:themeColor="accent1" w:themeShade="80" w:sz="4" w:space="10"/>
        <w:bottom w:val="single" w:color="12606A" w:themeColor="accent1" w:themeShade="80" w:sz="4" w:space="10"/>
      </w:pBdr>
      <w:spacing w:before="360" w:after="360"/>
      <w:ind w:left="864" w:right="864"/>
      <w:jc w:val="center"/>
    </w:pPr>
    <w:rPr>
      <w:i/>
      <w:iCs/>
      <w:color w:val="13606B" w:themeColor="accent1" w:themeShade="80"/>
    </w:rPr>
  </w:style>
  <w:style w:type="character" w:customStyle="1" w:styleId="336">
    <w:name w:val="Intense Quote Char"/>
    <w:basedOn w:val="11"/>
    <w:link w:val="335"/>
    <w:semiHidden/>
    <w:uiPriority w:val="30"/>
    <w:rPr>
      <w:i/>
      <w:iCs/>
      <w:color w:val="13606B" w:themeColor="accent1" w:themeShade="80"/>
    </w:rPr>
  </w:style>
  <w:style w:type="character" w:customStyle="1" w:styleId="337">
    <w:name w:val="Intense Reference"/>
    <w:basedOn w:val="11"/>
    <w:semiHidden/>
    <w:unhideWhenUsed/>
    <w:qFormat/>
    <w:uiPriority w:val="32"/>
    <w:rPr>
      <w:b/>
      <w:bCs/>
      <w:smallCaps/>
      <w:color w:val="13606B" w:themeColor="accent1" w:themeShade="80"/>
      <w:spacing w:val="5"/>
    </w:rPr>
  </w:style>
  <w:style w:type="paragraph" w:styleId="338">
    <w:name w:val="List Paragraph"/>
    <w:basedOn w:val="1"/>
    <w:semiHidden/>
    <w:unhideWhenUsed/>
    <w:qFormat/>
    <w:uiPriority w:val="34"/>
    <w:pPr>
      <w:ind w:left="720"/>
      <w:contextualSpacing/>
    </w:pPr>
  </w:style>
  <w:style w:type="table" w:customStyle="1" w:styleId="339">
    <w:name w:val="List Table 1 Light"/>
    <w:basedOn w:val="12"/>
    <w:uiPriority w:val="46"/>
    <w:pPr>
      <w:spacing w:after="0" w:line="240" w:lineRule="auto"/>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0">
    <w:name w:val="List Table 1 Light Accent 1"/>
    <w:basedOn w:val="12"/>
    <w:uiPriority w:val="46"/>
    <w:pPr>
      <w:spacing w:after="0" w:line="240" w:lineRule="auto"/>
    </w:pPr>
    <w:tblStylePr w:type="firstRow">
      <w:rPr>
        <w:b/>
        <w:bCs/>
      </w:rPr>
      <w:tcPr>
        <w:tcBorders>
          <w:bottom w:val="single" w:color="7ADAE7" w:themeColor="accent1" w:themeTint="99" w:sz="4" w:space="0"/>
        </w:tcBorders>
      </w:tcPr>
    </w:tblStylePr>
    <w:tblStylePr w:type="lastRow">
      <w:rPr>
        <w:b/>
        <w:bCs/>
      </w:rPr>
      <w:tcPr>
        <w:tcBorders>
          <w:top w:val="single" w:color="7ADAE7" w:themeColor="accent1" w:themeTint="99" w:sz="4" w:space="0"/>
        </w:tcBorders>
      </w:tcPr>
    </w:tblStylePr>
    <w:tblStylePr w:type="firstCol">
      <w:rPr>
        <w:b/>
        <w:bCs/>
      </w:rPr>
    </w:tblStylePr>
    <w:tblStylePr w:type="lastCol">
      <w:rPr>
        <w:b/>
        <w:bCs/>
      </w:rPr>
    </w:tblStylePr>
    <w:tblStylePr w:type="band1Vert">
      <w:tcPr>
        <w:shd w:val="clear" w:color="auto" w:fill="D2F2F7" w:themeFill="accent1" w:themeFillTint="33"/>
      </w:tcPr>
    </w:tblStylePr>
    <w:tblStylePr w:type="band1Horz">
      <w:tcPr>
        <w:shd w:val="clear" w:color="auto" w:fill="D2F2F7" w:themeFill="accent1" w:themeFillTint="33"/>
      </w:tcPr>
    </w:tblStylePr>
  </w:style>
  <w:style w:type="table" w:customStyle="1" w:styleId="341">
    <w:name w:val="List Table 1 Light Accent 2"/>
    <w:basedOn w:val="12"/>
    <w:uiPriority w:val="46"/>
    <w:pPr>
      <w:spacing w:after="0" w:line="240" w:lineRule="auto"/>
    </w:pPr>
    <w:tblStylePr w:type="firstRow">
      <w:rPr>
        <w:b/>
        <w:bCs/>
      </w:rPr>
      <w:tcPr>
        <w:tcBorders>
          <w:bottom w:val="single" w:color="DDE885" w:themeColor="accent2" w:themeTint="99" w:sz="4" w:space="0"/>
        </w:tcBorders>
      </w:tcPr>
    </w:tblStylePr>
    <w:tblStylePr w:type="lastRow">
      <w:rPr>
        <w:b/>
        <w:bCs/>
      </w:rPr>
      <w:tcPr>
        <w:tcBorders>
          <w:top w:val="single" w:color="DDE885" w:themeColor="accent2" w:themeTint="99" w:sz="4" w:space="0"/>
        </w:tcBorders>
      </w:tcPr>
    </w:tblStylePr>
    <w:tblStylePr w:type="firstCol">
      <w:rPr>
        <w:b/>
        <w:bCs/>
      </w:rPr>
    </w:tblStylePr>
    <w:tblStylePr w:type="lastCol">
      <w:rPr>
        <w:b/>
        <w:bCs/>
      </w:rPr>
    </w:tblStylePr>
    <w:tblStylePr w:type="band1Vert">
      <w:tcPr>
        <w:shd w:val="clear" w:color="auto" w:fill="F3F7D6" w:themeFill="accent2" w:themeFillTint="33"/>
      </w:tcPr>
    </w:tblStylePr>
    <w:tblStylePr w:type="band1Horz">
      <w:tcPr>
        <w:shd w:val="clear" w:color="auto" w:fill="F3F7D6" w:themeFill="accent2" w:themeFillTint="33"/>
      </w:tcPr>
    </w:tblStylePr>
  </w:style>
  <w:style w:type="table" w:customStyle="1" w:styleId="342">
    <w:name w:val="List Table 1 Light Accent 3"/>
    <w:basedOn w:val="12"/>
    <w:uiPriority w:val="46"/>
    <w:pPr>
      <w:spacing w:after="0" w:line="240" w:lineRule="auto"/>
    </w:pPr>
    <w:tblStylePr w:type="firstRow">
      <w:rPr>
        <w:b/>
        <w:bCs/>
      </w:rPr>
      <w:tcPr>
        <w:tcBorders>
          <w:bottom w:val="single" w:color="F6A1A0" w:themeColor="accent3" w:themeTint="99" w:sz="4" w:space="0"/>
        </w:tcBorders>
      </w:tcPr>
    </w:tblStylePr>
    <w:tblStylePr w:type="lastRow">
      <w:rPr>
        <w:b/>
        <w:bCs/>
      </w:rPr>
      <w:tcPr>
        <w:tcBorders>
          <w:top w:val="single" w:color="F6A1A0" w:themeColor="accent3" w:themeTint="99" w:sz="4" w:space="0"/>
        </w:tcBorders>
      </w:tcPr>
    </w:tblStylePr>
    <w:tblStylePr w:type="firstCol">
      <w:rPr>
        <w:b/>
        <w:bCs/>
      </w:rPr>
    </w:tblStylePr>
    <w:tblStylePr w:type="lastCol">
      <w:rPr>
        <w:b/>
        <w:bCs/>
      </w:rPr>
    </w:tblStylePr>
    <w:tblStylePr w:type="band1Vert">
      <w:tcPr>
        <w:shd w:val="clear" w:color="auto" w:fill="FCDFDF" w:themeFill="accent3" w:themeFillTint="33"/>
      </w:tcPr>
    </w:tblStylePr>
    <w:tblStylePr w:type="band1Horz">
      <w:tcPr>
        <w:shd w:val="clear" w:color="auto" w:fill="FCDFDF" w:themeFill="accent3" w:themeFillTint="33"/>
      </w:tcPr>
    </w:tblStylePr>
  </w:style>
  <w:style w:type="table" w:customStyle="1" w:styleId="343">
    <w:name w:val="List Table 1 Light Accent 4"/>
    <w:basedOn w:val="12"/>
    <w:uiPriority w:val="46"/>
    <w:pPr>
      <w:spacing w:after="0" w:line="240" w:lineRule="auto"/>
    </w:pPr>
    <w:tblStylePr w:type="firstRow">
      <w:rPr>
        <w:b/>
        <w:bCs/>
      </w:rPr>
      <w:tcPr>
        <w:tcBorders>
          <w:bottom w:val="single" w:color="A38BC4" w:themeColor="accent4" w:themeTint="99" w:sz="4" w:space="0"/>
        </w:tcBorders>
      </w:tcPr>
    </w:tblStylePr>
    <w:tblStylePr w:type="lastRow">
      <w:rPr>
        <w:b/>
        <w:bCs/>
      </w:rPr>
      <w:tcPr>
        <w:tcBorders>
          <w:top w:val="single" w:color="A38BC4" w:themeColor="accent4" w:themeTint="99" w:sz="4" w:space="0"/>
        </w:tcBorders>
      </w:tcPr>
    </w:tblStylePr>
    <w:tblStylePr w:type="firstCol">
      <w:rPr>
        <w:b/>
        <w:bCs/>
      </w:rPr>
    </w:tblStylePr>
    <w:tblStylePr w:type="lastCol">
      <w:rPr>
        <w:b/>
        <w:bCs/>
      </w:rPr>
    </w:tblStylePr>
    <w:tblStylePr w:type="band1Vert">
      <w:tcPr>
        <w:shd w:val="clear" w:color="auto" w:fill="E0D8EB" w:themeFill="accent4" w:themeFillTint="33"/>
      </w:tcPr>
    </w:tblStylePr>
    <w:tblStylePr w:type="band1Horz">
      <w:tcPr>
        <w:shd w:val="clear" w:color="auto" w:fill="E0D8EB" w:themeFill="accent4" w:themeFillTint="33"/>
      </w:tcPr>
    </w:tblStylePr>
  </w:style>
  <w:style w:type="table" w:customStyle="1" w:styleId="344">
    <w:name w:val="List Table 1 Light Accent 5"/>
    <w:basedOn w:val="12"/>
    <w:uiPriority w:val="46"/>
    <w:pPr>
      <w:spacing w:after="0" w:line="240" w:lineRule="auto"/>
    </w:pPr>
    <w:tblStylePr w:type="firstRow">
      <w:rPr>
        <w:b/>
        <w:bCs/>
      </w:rPr>
      <w:tcPr>
        <w:tcBorders>
          <w:bottom w:val="single" w:color="FFB596" w:themeColor="accent5" w:themeTint="99" w:sz="4" w:space="0"/>
        </w:tcBorders>
      </w:tcPr>
    </w:tblStylePr>
    <w:tblStylePr w:type="lastRow">
      <w:rPr>
        <w:b/>
        <w:bCs/>
      </w:rPr>
      <w:tcPr>
        <w:tcBorders>
          <w:top w:val="single" w:color="FFB596" w:themeColor="accent5" w:themeTint="99" w:sz="4" w:space="0"/>
        </w:tcBorders>
      </w:tcPr>
    </w:tblStylePr>
    <w:tblStylePr w:type="firstCol">
      <w:rPr>
        <w:b/>
        <w:bCs/>
      </w:rPr>
    </w:tblStylePr>
    <w:tblStylePr w:type="lastCol">
      <w:rPr>
        <w:b/>
        <w:bCs/>
      </w:rPr>
    </w:tblStylePr>
    <w:tblStylePr w:type="band1Vert">
      <w:tcPr>
        <w:shd w:val="clear" w:color="auto" w:fill="FFE6DC" w:themeFill="accent5" w:themeFillTint="33"/>
      </w:tcPr>
    </w:tblStylePr>
    <w:tblStylePr w:type="band1Horz">
      <w:tcPr>
        <w:shd w:val="clear" w:color="auto" w:fill="FFE6DC" w:themeFill="accent5" w:themeFillTint="33"/>
      </w:tcPr>
    </w:tblStylePr>
  </w:style>
  <w:style w:type="table" w:customStyle="1" w:styleId="345">
    <w:name w:val="List Table 1 Light Accent 6"/>
    <w:basedOn w:val="12"/>
    <w:uiPriority w:val="46"/>
    <w:pPr>
      <w:spacing w:after="0" w:line="240" w:lineRule="auto"/>
    </w:pPr>
    <w:tblStylePr w:type="firstRow">
      <w:rPr>
        <w:b/>
        <w:bCs/>
      </w:rPr>
      <w:tcPr>
        <w:tcBorders>
          <w:bottom w:val="single" w:color="B6A891" w:themeColor="accent6" w:themeTint="99" w:sz="4" w:space="0"/>
        </w:tcBorders>
      </w:tcPr>
    </w:tblStylePr>
    <w:tblStylePr w:type="lastRow">
      <w:rPr>
        <w:b/>
        <w:bCs/>
      </w:rPr>
      <w:tcPr>
        <w:tcBorders>
          <w:top w:val="single" w:color="B6A891" w:themeColor="accent6" w:themeTint="99" w:sz="4" w:space="0"/>
        </w:tcBorders>
      </w:tcPr>
    </w:tblStylePr>
    <w:tblStylePr w:type="firstCol">
      <w:rPr>
        <w:b/>
        <w:bCs/>
      </w:rPr>
    </w:tblStylePr>
    <w:tblStylePr w:type="lastCol">
      <w:rPr>
        <w:b/>
        <w:bCs/>
      </w:rPr>
    </w:tblStylePr>
    <w:tblStylePr w:type="band1Vert">
      <w:tcPr>
        <w:shd w:val="clear" w:color="auto" w:fill="E6E2DA" w:themeFill="accent6" w:themeFillTint="33"/>
      </w:tcPr>
    </w:tblStylePr>
    <w:tblStylePr w:type="band1Horz">
      <w:tcPr>
        <w:shd w:val="clear" w:color="auto" w:fill="E6E2DA" w:themeFill="accent6" w:themeFillTint="33"/>
      </w:tcPr>
    </w:tblStylePr>
  </w:style>
  <w:style w:type="table" w:customStyle="1" w:styleId="346">
    <w:name w:val="List Table 2"/>
    <w:basedOn w:val="12"/>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7">
    <w:name w:val="List Table 2 Accent 1"/>
    <w:basedOn w:val="12"/>
    <w:uiPriority w:val="47"/>
    <w:pPr>
      <w:spacing w:after="0" w:line="240" w:lineRule="auto"/>
    </w:pPr>
    <w:tblPr>
      <w:tblBorders>
        <w:top w:val="single" w:color="7ADAE7" w:themeColor="accent1" w:themeTint="99" w:sz="4" w:space="0"/>
        <w:bottom w:val="single" w:color="7ADAE7" w:themeColor="accent1" w:themeTint="99" w:sz="4" w:space="0"/>
        <w:insideH w:val="single" w:color="7ADAE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2F2F7" w:themeFill="accent1" w:themeFillTint="33"/>
      </w:tcPr>
    </w:tblStylePr>
    <w:tblStylePr w:type="band1Horz">
      <w:tcPr>
        <w:shd w:val="clear" w:color="auto" w:fill="D2F2F7" w:themeFill="accent1" w:themeFillTint="33"/>
      </w:tcPr>
    </w:tblStylePr>
  </w:style>
  <w:style w:type="table" w:customStyle="1" w:styleId="348">
    <w:name w:val="List Table 2 Accent 2"/>
    <w:basedOn w:val="12"/>
    <w:uiPriority w:val="47"/>
    <w:pPr>
      <w:spacing w:after="0" w:line="240" w:lineRule="auto"/>
    </w:pPr>
    <w:tblPr>
      <w:tblBorders>
        <w:top w:val="single" w:color="DDE885" w:themeColor="accent2" w:themeTint="99" w:sz="4" w:space="0"/>
        <w:bottom w:val="single" w:color="DDE885" w:themeColor="accent2" w:themeTint="99" w:sz="4" w:space="0"/>
        <w:insideH w:val="single" w:color="DDE885"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3F7D6" w:themeFill="accent2" w:themeFillTint="33"/>
      </w:tcPr>
    </w:tblStylePr>
    <w:tblStylePr w:type="band1Horz">
      <w:tcPr>
        <w:shd w:val="clear" w:color="auto" w:fill="F3F7D6" w:themeFill="accent2" w:themeFillTint="33"/>
      </w:tcPr>
    </w:tblStylePr>
  </w:style>
  <w:style w:type="table" w:customStyle="1" w:styleId="349">
    <w:name w:val="List Table 2 Accent 3"/>
    <w:basedOn w:val="12"/>
    <w:uiPriority w:val="47"/>
    <w:pPr>
      <w:spacing w:after="0" w:line="240" w:lineRule="auto"/>
    </w:pPr>
    <w:tblPr>
      <w:tblBorders>
        <w:top w:val="single" w:color="F6A1A0" w:themeColor="accent3" w:themeTint="99" w:sz="4" w:space="0"/>
        <w:bottom w:val="single" w:color="F6A1A0" w:themeColor="accent3" w:themeTint="99" w:sz="4" w:space="0"/>
        <w:insideH w:val="single" w:color="F6A1A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CDFDF" w:themeFill="accent3" w:themeFillTint="33"/>
      </w:tcPr>
    </w:tblStylePr>
    <w:tblStylePr w:type="band1Horz">
      <w:tcPr>
        <w:shd w:val="clear" w:color="auto" w:fill="FCDFDF" w:themeFill="accent3" w:themeFillTint="33"/>
      </w:tcPr>
    </w:tblStylePr>
  </w:style>
  <w:style w:type="table" w:customStyle="1" w:styleId="350">
    <w:name w:val="List Table 2 Accent 4"/>
    <w:basedOn w:val="12"/>
    <w:uiPriority w:val="47"/>
    <w:pPr>
      <w:spacing w:after="0" w:line="240" w:lineRule="auto"/>
    </w:pPr>
    <w:tblPr>
      <w:tblBorders>
        <w:top w:val="single" w:color="A38BC4" w:themeColor="accent4" w:themeTint="99" w:sz="4" w:space="0"/>
        <w:bottom w:val="single" w:color="A38BC4" w:themeColor="accent4" w:themeTint="99" w:sz="4" w:space="0"/>
        <w:insideH w:val="single" w:color="A38BC4"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0D8EB" w:themeFill="accent4" w:themeFillTint="33"/>
      </w:tcPr>
    </w:tblStylePr>
    <w:tblStylePr w:type="band1Horz">
      <w:tcPr>
        <w:shd w:val="clear" w:color="auto" w:fill="E0D8EB" w:themeFill="accent4" w:themeFillTint="33"/>
      </w:tcPr>
    </w:tblStylePr>
  </w:style>
  <w:style w:type="table" w:customStyle="1" w:styleId="351">
    <w:name w:val="List Table 2 Accent 5"/>
    <w:basedOn w:val="12"/>
    <w:uiPriority w:val="47"/>
    <w:pPr>
      <w:spacing w:after="0" w:line="240" w:lineRule="auto"/>
    </w:pPr>
    <w:tblPr>
      <w:tblBorders>
        <w:top w:val="single" w:color="FFB596" w:themeColor="accent5" w:themeTint="99" w:sz="4" w:space="0"/>
        <w:bottom w:val="single" w:color="FFB596" w:themeColor="accent5" w:themeTint="99" w:sz="4" w:space="0"/>
        <w:insideH w:val="single" w:color="FFB59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FE6DC" w:themeFill="accent5" w:themeFillTint="33"/>
      </w:tcPr>
    </w:tblStylePr>
    <w:tblStylePr w:type="band1Horz">
      <w:tcPr>
        <w:shd w:val="clear" w:color="auto" w:fill="FFE6DC" w:themeFill="accent5" w:themeFillTint="33"/>
      </w:tcPr>
    </w:tblStylePr>
  </w:style>
  <w:style w:type="table" w:customStyle="1" w:styleId="352">
    <w:name w:val="List Table 2 Accent 6"/>
    <w:basedOn w:val="12"/>
    <w:uiPriority w:val="47"/>
    <w:pPr>
      <w:spacing w:after="0" w:line="240" w:lineRule="auto"/>
    </w:pPr>
    <w:tblPr>
      <w:tblBorders>
        <w:top w:val="single" w:color="B6A891" w:themeColor="accent6" w:themeTint="99" w:sz="4" w:space="0"/>
        <w:bottom w:val="single" w:color="B6A891" w:themeColor="accent6" w:themeTint="99" w:sz="4" w:space="0"/>
        <w:insideH w:val="single" w:color="B6A891"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6E2DA" w:themeFill="accent6" w:themeFillTint="33"/>
      </w:tcPr>
    </w:tblStylePr>
    <w:tblStylePr w:type="band1Horz">
      <w:tcPr>
        <w:shd w:val="clear" w:color="auto" w:fill="E6E2DA" w:themeFill="accent6" w:themeFillTint="33"/>
      </w:tcPr>
    </w:tblStylePr>
  </w:style>
  <w:style w:type="table" w:customStyle="1" w:styleId="353">
    <w:name w:val="List Table 3"/>
    <w:basedOn w:val="12"/>
    <w:uiPriority w:val="4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54">
    <w:name w:val="List Table 3 Accent 1"/>
    <w:basedOn w:val="12"/>
    <w:uiPriority w:val="48"/>
    <w:pPr>
      <w:spacing w:after="0" w:line="240" w:lineRule="auto"/>
    </w:pPr>
    <w:tblPr>
      <w:tblBorders>
        <w:top w:val="single" w:color="25C0D5" w:themeColor="accent1" w:sz="4" w:space="0"/>
        <w:left w:val="single" w:color="25C0D5" w:themeColor="accent1" w:sz="4" w:space="0"/>
        <w:bottom w:val="single" w:color="25C0D5" w:themeColor="accent1" w:sz="4" w:space="0"/>
        <w:right w:val="single" w:color="25C0D5" w:themeColor="accent1" w:sz="4" w:space="0"/>
      </w:tblBorders>
    </w:tblPr>
    <w:tblStylePr w:type="firstRow">
      <w:rPr>
        <w:b/>
        <w:bCs/>
        <w:color w:val="FFFFFF" w:themeColor="background1"/>
        <w14:textFill>
          <w14:solidFill>
            <w14:schemeClr w14:val="bg1"/>
          </w14:solidFill>
        </w14:textFill>
      </w:rPr>
      <w:tcPr>
        <w:shd w:val="clear" w:color="auto" w:fill="25C0D5" w:themeFill="accent1"/>
      </w:tcPr>
    </w:tblStylePr>
    <w:tblStylePr w:type="lastRow">
      <w:rPr>
        <w:b/>
        <w:bCs/>
      </w:rPr>
      <w:tcPr>
        <w:tcBorders>
          <w:top w:val="double" w:color="25C0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25C0D5" w:themeColor="accent1" w:sz="4" w:space="0"/>
          <w:right w:val="single" w:color="25C0D5" w:themeColor="accent1" w:sz="4" w:space="0"/>
        </w:tcBorders>
      </w:tcPr>
    </w:tblStylePr>
    <w:tblStylePr w:type="band1Horz">
      <w:tcPr>
        <w:tcBorders>
          <w:top w:val="single" w:color="25C0D5" w:themeColor="accent1" w:sz="4" w:space="0"/>
          <w:bottom w:val="single" w:color="25C0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25C0D5" w:themeColor="accent1" w:sz="4" w:space="0"/>
          <w:left w:val="nil"/>
        </w:tcBorders>
      </w:tcPr>
    </w:tblStylePr>
    <w:tblStylePr w:type="swCell">
      <w:tcPr>
        <w:tcBorders>
          <w:top w:val="double" w:color="25C0D5" w:themeColor="accent1" w:sz="4" w:space="0"/>
          <w:right w:val="nil"/>
        </w:tcBorders>
      </w:tcPr>
    </w:tblStylePr>
  </w:style>
  <w:style w:type="table" w:customStyle="1" w:styleId="355">
    <w:name w:val="List Table 3 Accent 2"/>
    <w:basedOn w:val="12"/>
    <w:uiPriority w:val="48"/>
    <w:pPr>
      <w:spacing w:after="0" w:line="240" w:lineRule="auto"/>
    </w:pPr>
    <w:tblPr>
      <w:tblBorders>
        <w:top w:val="single" w:color="C8DA35" w:themeColor="accent2" w:sz="4" w:space="0"/>
        <w:left w:val="single" w:color="C8DA35" w:themeColor="accent2" w:sz="4" w:space="0"/>
        <w:bottom w:val="single" w:color="C8DA35" w:themeColor="accent2" w:sz="4" w:space="0"/>
        <w:right w:val="single" w:color="C8DA35" w:themeColor="accent2" w:sz="4" w:space="0"/>
      </w:tblBorders>
    </w:tblPr>
    <w:tblStylePr w:type="firstRow">
      <w:rPr>
        <w:b/>
        <w:bCs/>
        <w:color w:val="FFFFFF" w:themeColor="background1"/>
        <w14:textFill>
          <w14:solidFill>
            <w14:schemeClr w14:val="bg1"/>
          </w14:solidFill>
        </w14:textFill>
      </w:rPr>
      <w:tcPr>
        <w:shd w:val="clear" w:color="auto" w:fill="C8DA35" w:themeFill="accent2"/>
      </w:tcPr>
    </w:tblStylePr>
    <w:tblStylePr w:type="lastRow">
      <w:rPr>
        <w:b/>
        <w:bCs/>
      </w:rPr>
      <w:tcPr>
        <w:tcBorders>
          <w:top w:val="double" w:color="C8DA35"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8DA35" w:themeColor="accent2" w:sz="4" w:space="0"/>
          <w:right w:val="single" w:color="C8DA35" w:themeColor="accent2" w:sz="4" w:space="0"/>
        </w:tcBorders>
      </w:tcPr>
    </w:tblStylePr>
    <w:tblStylePr w:type="band1Horz">
      <w:tcPr>
        <w:tcBorders>
          <w:top w:val="single" w:color="C8DA35" w:themeColor="accent2" w:sz="4" w:space="0"/>
          <w:bottom w:val="single" w:color="C8DA35"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8DA35" w:themeColor="accent2" w:sz="4" w:space="0"/>
          <w:left w:val="nil"/>
        </w:tcBorders>
      </w:tcPr>
    </w:tblStylePr>
    <w:tblStylePr w:type="swCell">
      <w:tcPr>
        <w:tcBorders>
          <w:top w:val="double" w:color="C8DA35" w:themeColor="accent2" w:sz="4" w:space="0"/>
          <w:right w:val="nil"/>
        </w:tcBorders>
      </w:tcPr>
    </w:tblStylePr>
  </w:style>
  <w:style w:type="table" w:customStyle="1" w:styleId="356">
    <w:name w:val="List Table 3 Accent 3"/>
    <w:basedOn w:val="12"/>
    <w:uiPriority w:val="48"/>
    <w:pPr>
      <w:spacing w:after="0" w:line="240" w:lineRule="auto"/>
    </w:pPr>
    <w:tblPr>
      <w:tblBorders>
        <w:top w:val="single" w:color="F16462" w:themeColor="accent3" w:sz="4" w:space="0"/>
        <w:left w:val="single" w:color="F16462" w:themeColor="accent3" w:sz="4" w:space="0"/>
        <w:bottom w:val="single" w:color="F16462" w:themeColor="accent3" w:sz="4" w:space="0"/>
        <w:right w:val="single" w:color="F16462" w:themeColor="accent3" w:sz="4" w:space="0"/>
      </w:tblBorders>
    </w:tblPr>
    <w:tblStylePr w:type="firstRow">
      <w:rPr>
        <w:b/>
        <w:bCs/>
        <w:color w:val="FFFFFF" w:themeColor="background1"/>
        <w14:textFill>
          <w14:solidFill>
            <w14:schemeClr w14:val="bg1"/>
          </w14:solidFill>
        </w14:textFill>
      </w:rPr>
      <w:tcPr>
        <w:shd w:val="clear" w:color="auto" w:fill="F16462" w:themeFill="accent3"/>
      </w:tcPr>
    </w:tblStylePr>
    <w:tblStylePr w:type="lastRow">
      <w:rPr>
        <w:b/>
        <w:bCs/>
      </w:rPr>
      <w:tcPr>
        <w:tcBorders>
          <w:top w:val="double" w:color="F16462"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16462" w:themeColor="accent3" w:sz="4" w:space="0"/>
          <w:right w:val="single" w:color="F16462" w:themeColor="accent3" w:sz="4" w:space="0"/>
        </w:tcBorders>
      </w:tcPr>
    </w:tblStylePr>
    <w:tblStylePr w:type="band1Horz">
      <w:tcPr>
        <w:tcBorders>
          <w:top w:val="single" w:color="F16462" w:themeColor="accent3" w:sz="4" w:space="0"/>
          <w:bottom w:val="single" w:color="F16462"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16462" w:themeColor="accent3" w:sz="4" w:space="0"/>
          <w:left w:val="nil"/>
        </w:tcBorders>
      </w:tcPr>
    </w:tblStylePr>
    <w:tblStylePr w:type="swCell">
      <w:tcPr>
        <w:tcBorders>
          <w:top w:val="double" w:color="F16462" w:themeColor="accent3" w:sz="4" w:space="0"/>
          <w:right w:val="nil"/>
        </w:tcBorders>
      </w:tcPr>
    </w:tblStylePr>
  </w:style>
  <w:style w:type="table" w:customStyle="1" w:styleId="357">
    <w:name w:val="List Table 3 Accent 4"/>
    <w:basedOn w:val="12"/>
    <w:uiPriority w:val="48"/>
    <w:pPr>
      <w:spacing w:after="0" w:line="240" w:lineRule="auto"/>
    </w:pPr>
    <w:tblPr>
      <w:tblBorders>
        <w:top w:val="single" w:color="684A93" w:themeColor="accent4" w:sz="4" w:space="0"/>
        <w:left w:val="single" w:color="684A93" w:themeColor="accent4" w:sz="4" w:space="0"/>
        <w:bottom w:val="single" w:color="684A93" w:themeColor="accent4" w:sz="4" w:space="0"/>
        <w:right w:val="single" w:color="684A93" w:themeColor="accent4" w:sz="4" w:space="0"/>
      </w:tblBorders>
    </w:tblPr>
    <w:tblStylePr w:type="firstRow">
      <w:rPr>
        <w:b/>
        <w:bCs/>
        <w:color w:val="FFFFFF" w:themeColor="background1"/>
        <w14:textFill>
          <w14:solidFill>
            <w14:schemeClr w14:val="bg1"/>
          </w14:solidFill>
        </w14:textFill>
      </w:rPr>
      <w:tcPr>
        <w:shd w:val="clear" w:color="auto" w:fill="684A93" w:themeFill="accent4"/>
      </w:tcPr>
    </w:tblStylePr>
    <w:tblStylePr w:type="lastRow">
      <w:rPr>
        <w:b/>
        <w:bCs/>
      </w:rPr>
      <w:tcPr>
        <w:tcBorders>
          <w:top w:val="double" w:color="684A93"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684A93" w:themeColor="accent4" w:sz="4" w:space="0"/>
          <w:right w:val="single" w:color="684A93" w:themeColor="accent4" w:sz="4" w:space="0"/>
        </w:tcBorders>
      </w:tcPr>
    </w:tblStylePr>
    <w:tblStylePr w:type="band1Horz">
      <w:tcPr>
        <w:tcBorders>
          <w:top w:val="single" w:color="684A93" w:themeColor="accent4" w:sz="4" w:space="0"/>
          <w:bottom w:val="single" w:color="684A93"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684A93" w:themeColor="accent4" w:sz="4" w:space="0"/>
          <w:left w:val="nil"/>
        </w:tcBorders>
      </w:tcPr>
    </w:tblStylePr>
    <w:tblStylePr w:type="swCell">
      <w:tcPr>
        <w:tcBorders>
          <w:top w:val="double" w:color="684A93" w:themeColor="accent4" w:sz="4" w:space="0"/>
          <w:right w:val="nil"/>
        </w:tcBorders>
      </w:tcPr>
    </w:tblStylePr>
  </w:style>
  <w:style w:type="table" w:customStyle="1" w:styleId="358">
    <w:name w:val="List Table 3 Accent 5"/>
    <w:basedOn w:val="12"/>
    <w:uiPriority w:val="48"/>
    <w:pPr>
      <w:spacing w:after="0" w:line="240" w:lineRule="auto"/>
    </w:pPr>
    <w:tblPr>
      <w:tblBorders>
        <w:top w:val="single" w:color="FF8451" w:themeColor="accent5" w:sz="4" w:space="0"/>
        <w:left w:val="single" w:color="FF8451" w:themeColor="accent5" w:sz="4" w:space="0"/>
        <w:bottom w:val="single" w:color="FF8451" w:themeColor="accent5" w:sz="4" w:space="0"/>
        <w:right w:val="single" w:color="FF8451" w:themeColor="accent5" w:sz="4" w:space="0"/>
      </w:tblBorders>
    </w:tblPr>
    <w:tblStylePr w:type="firstRow">
      <w:rPr>
        <w:b/>
        <w:bCs/>
        <w:color w:val="FFFFFF" w:themeColor="background1"/>
        <w14:textFill>
          <w14:solidFill>
            <w14:schemeClr w14:val="bg1"/>
          </w14:solidFill>
        </w14:textFill>
      </w:rPr>
      <w:tcPr>
        <w:shd w:val="clear" w:color="auto" w:fill="FF8451" w:themeFill="accent5"/>
      </w:tcPr>
    </w:tblStylePr>
    <w:tblStylePr w:type="lastRow">
      <w:rPr>
        <w:b/>
        <w:bCs/>
      </w:rPr>
      <w:tcPr>
        <w:tcBorders>
          <w:top w:val="double" w:color="FF8451"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8451" w:themeColor="accent5" w:sz="4" w:space="0"/>
          <w:right w:val="single" w:color="FF8451" w:themeColor="accent5" w:sz="4" w:space="0"/>
        </w:tcBorders>
      </w:tcPr>
    </w:tblStylePr>
    <w:tblStylePr w:type="band1Horz">
      <w:tcPr>
        <w:tcBorders>
          <w:top w:val="single" w:color="FF8451" w:themeColor="accent5" w:sz="4" w:space="0"/>
          <w:bottom w:val="single" w:color="FF8451"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8451" w:themeColor="accent5" w:sz="4" w:space="0"/>
          <w:left w:val="nil"/>
        </w:tcBorders>
      </w:tcPr>
    </w:tblStylePr>
    <w:tblStylePr w:type="swCell">
      <w:tcPr>
        <w:tcBorders>
          <w:top w:val="double" w:color="FF8451" w:themeColor="accent5" w:sz="4" w:space="0"/>
          <w:right w:val="nil"/>
        </w:tcBorders>
      </w:tcPr>
    </w:tblStylePr>
  </w:style>
  <w:style w:type="table" w:customStyle="1" w:styleId="359">
    <w:name w:val="List Table 3 Accent 6"/>
    <w:basedOn w:val="12"/>
    <w:uiPriority w:val="48"/>
    <w:pPr>
      <w:spacing w:after="0" w:line="240" w:lineRule="auto"/>
    </w:pPr>
    <w:tblPr>
      <w:tblBorders>
        <w:top w:val="single" w:color="7D6D52" w:themeColor="accent6" w:sz="4" w:space="0"/>
        <w:left w:val="single" w:color="7D6D52" w:themeColor="accent6" w:sz="4" w:space="0"/>
        <w:bottom w:val="single" w:color="7D6D52" w:themeColor="accent6" w:sz="4" w:space="0"/>
        <w:right w:val="single" w:color="7D6D52" w:themeColor="accent6" w:sz="4" w:space="0"/>
      </w:tblBorders>
    </w:tblPr>
    <w:tblStylePr w:type="firstRow">
      <w:rPr>
        <w:b/>
        <w:bCs/>
        <w:color w:val="FFFFFF" w:themeColor="background1"/>
        <w14:textFill>
          <w14:solidFill>
            <w14:schemeClr w14:val="bg1"/>
          </w14:solidFill>
        </w14:textFill>
      </w:rPr>
      <w:tcPr>
        <w:shd w:val="clear" w:color="auto" w:fill="7D6D52" w:themeFill="accent6"/>
      </w:tcPr>
    </w:tblStylePr>
    <w:tblStylePr w:type="lastRow">
      <w:rPr>
        <w:b/>
        <w:bCs/>
      </w:rPr>
      <w:tcPr>
        <w:tcBorders>
          <w:top w:val="double" w:color="7D6D52"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D6D52" w:themeColor="accent6" w:sz="4" w:space="0"/>
          <w:right w:val="single" w:color="7D6D52" w:themeColor="accent6" w:sz="4" w:space="0"/>
        </w:tcBorders>
      </w:tcPr>
    </w:tblStylePr>
    <w:tblStylePr w:type="band1Horz">
      <w:tcPr>
        <w:tcBorders>
          <w:top w:val="single" w:color="7D6D52" w:themeColor="accent6" w:sz="4" w:space="0"/>
          <w:bottom w:val="single" w:color="7D6D52"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D6D52" w:themeColor="accent6" w:sz="4" w:space="0"/>
          <w:left w:val="nil"/>
        </w:tcBorders>
      </w:tcPr>
    </w:tblStylePr>
    <w:tblStylePr w:type="swCell">
      <w:tcPr>
        <w:tcBorders>
          <w:top w:val="double" w:color="7D6D52" w:themeColor="accent6" w:sz="4" w:space="0"/>
          <w:right w:val="nil"/>
        </w:tcBorders>
      </w:tcPr>
    </w:tblStylePr>
  </w:style>
  <w:style w:type="table" w:customStyle="1" w:styleId="360">
    <w:name w:val="List Table 4"/>
    <w:basedOn w:val="12"/>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1">
    <w:name w:val="List Table 4 Accent 1"/>
    <w:basedOn w:val="12"/>
    <w:uiPriority w:val="49"/>
    <w:pPr>
      <w:spacing w:after="0" w:line="240" w:lineRule="auto"/>
    </w:pPr>
    <w:tblPr>
      <w:tblBorders>
        <w:top w:val="single" w:color="7ADAE7" w:themeColor="accent1" w:themeTint="99" w:sz="4" w:space="0"/>
        <w:left w:val="single" w:color="7ADAE7" w:themeColor="accent1" w:themeTint="99" w:sz="4" w:space="0"/>
        <w:bottom w:val="single" w:color="7ADAE7" w:themeColor="accent1" w:themeTint="99" w:sz="4" w:space="0"/>
        <w:right w:val="single" w:color="7ADAE7" w:themeColor="accent1" w:themeTint="99" w:sz="4" w:space="0"/>
        <w:insideH w:val="single" w:color="7ADAE7" w:themeColor="accent1" w:themeTint="99" w:sz="4" w:space="0"/>
      </w:tblBorders>
    </w:tblPr>
    <w:tblStylePr w:type="firstRow">
      <w:rPr>
        <w:b/>
        <w:bCs/>
        <w:color w:val="FFFFFF" w:themeColor="background1"/>
        <w14:textFill>
          <w14:solidFill>
            <w14:schemeClr w14:val="bg1"/>
          </w14:solidFill>
        </w14:textFill>
      </w:rPr>
      <w:tcPr>
        <w:tcBorders>
          <w:top w:val="single" w:color="25C0D5" w:themeColor="accent1" w:sz="4" w:space="0"/>
          <w:left w:val="single" w:color="25C0D5" w:themeColor="accent1" w:sz="4" w:space="0"/>
          <w:bottom w:val="single" w:color="25C0D5" w:themeColor="accent1" w:sz="4" w:space="0"/>
          <w:right w:val="single" w:color="25C0D5" w:themeColor="accent1" w:sz="4" w:space="0"/>
          <w:insideH w:val="nil"/>
        </w:tcBorders>
        <w:shd w:val="clear" w:color="auto" w:fill="25C0D5" w:themeFill="accent1"/>
      </w:tcPr>
    </w:tblStylePr>
    <w:tblStylePr w:type="lastRow">
      <w:rPr>
        <w:b/>
        <w:bCs/>
      </w:rPr>
      <w:tcPr>
        <w:tcBorders>
          <w:top w:val="double" w:color="7ADAE7" w:themeColor="accent1" w:themeTint="99" w:sz="4" w:space="0"/>
        </w:tcBorders>
      </w:tcPr>
    </w:tblStylePr>
    <w:tblStylePr w:type="firstCol">
      <w:rPr>
        <w:b/>
        <w:bCs/>
      </w:rPr>
    </w:tblStylePr>
    <w:tblStylePr w:type="lastCol">
      <w:rPr>
        <w:b/>
        <w:bCs/>
      </w:rPr>
    </w:tblStylePr>
    <w:tblStylePr w:type="band1Vert">
      <w:tcPr>
        <w:shd w:val="clear" w:color="auto" w:fill="D2F2F7" w:themeFill="accent1" w:themeFillTint="33"/>
      </w:tcPr>
    </w:tblStylePr>
    <w:tblStylePr w:type="band1Horz">
      <w:tcPr>
        <w:shd w:val="clear" w:color="auto" w:fill="D2F2F7" w:themeFill="accent1" w:themeFillTint="33"/>
      </w:tcPr>
    </w:tblStylePr>
  </w:style>
  <w:style w:type="table" w:customStyle="1" w:styleId="362">
    <w:name w:val="List Table 4 Accent 2"/>
    <w:basedOn w:val="12"/>
    <w:uiPriority w:val="49"/>
    <w:pPr>
      <w:spacing w:after="0" w:line="240" w:lineRule="auto"/>
    </w:pPr>
    <w:tblPr>
      <w:tblBorders>
        <w:top w:val="single" w:color="DDE885" w:themeColor="accent2" w:themeTint="99" w:sz="4" w:space="0"/>
        <w:left w:val="single" w:color="DDE885" w:themeColor="accent2" w:themeTint="99" w:sz="4" w:space="0"/>
        <w:bottom w:val="single" w:color="DDE885" w:themeColor="accent2" w:themeTint="99" w:sz="4" w:space="0"/>
        <w:right w:val="single" w:color="DDE885" w:themeColor="accent2" w:themeTint="99" w:sz="4" w:space="0"/>
        <w:insideH w:val="single" w:color="DDE885" w:themeColor="accent2" w:themeTint="99" w:sz="4" w:space="0"/>
      </w:tblBorders>
    </w:tblPr>
    <w:tblStylePr w:type="firstRow">
      <w:rPr>
        <w:b/>
        <w:bCs/>
        <w:color w:val="FFFFFF" w:themeColor="background1"/>
        <w14:textFill>
          <w14:solidFill>
            <w14:schemeClr w14:val="bg1"/>
          </w14:solidFill>
        </w14:textFill>
      </w:rPr>
      <w:tcPr>
        <w:tcBorders>
          <w:top w:val="single" w:color="C8DA35" w:themeColor="accent2" w:sz="4" w:space="0"/>
          <w:left w:val="single" w:color="C8DA35" w:themeColor="accent2" w:sz="4" w:space="0"/>
          <w:bottom w:val="single" w:color="C8DA35" w:themeColor="accent2" w:sz="4" w:space="0"/>
          <w:right w:val="single" w:color="C8DA35" w:themeColor="accent2" w:sz="4" w:space="0"/>
          <w:insideH w:val="nil"/>
        </w:tcBorders>
        <w:shd w:val="clear" w:color="auto" w:fill="C8DA35" w:themeFill="accent2"/>
      </w:tcPr>
    </w:tblStylePr>
    <w:tblStylePr w:type="lastRow">
      <w:rPr>
        <w:b/>
        <w:bCs/>
      </w:rPr>
      <w:tcPr>
        <w:tcBorders>
          <w:top w:val="double" w:color="DDE885" w:themeColor="accent2" w:themeTint="99" w:sz="4" w:space="0"/>
        </w:tcBorders>
      </w:tcPr>
    </w:tblStylePr>
    <w:tblStylePr w:type="firstCol">
      <w:rPr>
        <w:b/>
        <w:bCs/>
      </w:rPr>
    </w:tblStylePr>
    <w:tblStylePr w:type="lastCol">
      <w:rPr>
        <w:b/>
        <w:bCs/>
      </w:rPr>
    </w:tblStylePr>
    <w:tblStylePr w:type="band1Vert">
      <w:tcPr>
        <w:shd w:val="clear" w:color="auto" w:fill="F3F7D6" w:themeFill="accent2" w:themeFillTint="33"/>
      </w:tcPr>
    </w:tblStylePr>
    <w:tblStylePr w:type="band1Horz">
      <w:tcPr>
        <w:shd w:val="clear" w:color="auto" w:fill="F3F7D6" w:themeFill="accent2" w:themeFillTint="33"/>
      </w:tcPr>
    </w:tblStylePr>
  </w:style>
  <w:style w:type="table" w:customStyle="1" w:styleId="363">
    <w:name w:val="List Table 4 Accent 3"/>
    <w:basedOn w:val="12"/>
    <w:uiPriority w:val="49"/>
    <w:pPr>
      <w:spacing w:after="0" w:line="240" w:lineRule="auto"/>
    </w:pPr>
    <w:tblPr>
      <w:tblBorders>
        <w:top w:val="single" w:color="F6A1A0" w:themeColor="accent3" w:themeTint="99" w:sz="4" w:space="0"/>
        <w:left w:val="single" w:color="F6A1A0" w:themeColor="accent3" w:themeTint="99" w:sz="4" w:space="0"/>
        <w:bottom w:val="single" w:color="F6A1A0" w:themeColor="accent3" w:themeTint="99" w:sz="4" w:space="0"/>
        <w:right w:val="single" w:color="F6A1A0" w:themeColor="accent3" w:themeTint="99" w:sz="4" w:space="0"/>
        <w:insideH w:val="single" w:color="F6A1A0" w:themeColor="accent3" w:themeTint="99" w:sz="4" w:space="0"/>
      </w:tblBorders>
    </w:tblPr>
    <w:tblStylePr w:type="firstRow">
      <w:rPr>
        <w:b/>
        <w:bCs/>
        <w:color w:val="FFFFFF" w:themeColor="background1"/>
        <w14:textFill>
          <w14:solidFill>
            <w14:schemeClr w14:val="bg1"/>
          </w14:solidFill>
        </w14:textFill>
      </w:rPr>
      <w:tcPr>
        <w:tcBorders>
          <w:top w:val="single" w:color="F16462" w:themeColor="accent3" w:sz="4" w:space="0"/>
          <w:left w:val="single" w:color="F16462" w:themeColor="accent3" w:sz="4" w:space="0"/>
          <w:bottom w:val="single" w:color="F16462" w:themeColor="accent3" w:sz="4" w:space="0"/>
          <w:right w:val="single" w:color="F16462" w:themeColor="accent3" w:sz="4" w:space="0"/>
          <w:insideH w:val="nil"/>
        </w:tcBorders>
        <w:shd w:val="clear" w:color="auto" w:fill="F16462" w:themeFill="accent3"/>
      </w:tcPr>
    </w:tblStylePr>
    <w:tblStylePr w:type="lastRow">
      <w:rPr>
        <w:b/>
        <w:bCs/>
      </w:rPr>
      <w:tcPr>
        <w:tcBorders>
          <w:top w:val="double" w:color="F6A1A0" w:themeColor="accent3" w:themeTint="99" w:sz="4" w:space="0"/>
        </w:tcBorders>
      </w:tcPr>
    </w:tblStylePr>
    <w:tblStylePr w:type="firstCol">
      <w:rPr>
        <w:b/>
        <w:bCs/>
      </w:rPr>
    </w:tblStylePr>
    <w:tblStylePr w:type="lastCol">
      <w:rPr>
        <w:b/>
        <w:bCs/>
      </w:rPr>
    </w:tblStylePr>
    <w:tblStylePr w:type="band1Vert">
      <w:tcPr>
        <w:shd w:val="clear" w:color="auto" w:fill="FCDFDF" w:themeFill="accent3" w:themeFillTint="33"/>
      </w:tcPr>
    </w:tblStylePr>
    <w:tblStylePr w:type="band1Horz">
      <w:tcPr>
        <w:shd w:val="clear" w:color="auto" w:fill="FCDFDF" w:themeFill="accent3" w:themeFillTint="33"/>
      </w:tcPr>
    </w:tblStylePr>
  </w:style>
  <w:style w:type="table" w:customStyle="1" w:styleId="364">
    <w:name w:val="List Table 4 Accent 4"/>
    <w:basedOn w:val="12"/>
    <w:uiPriority w:val="49"/>
    <w:pPr>
      <w:spacing w:after="0" w:line="240" w:lineRule="auto"/>
    </w:pPr>
    <w:tblPr>
      <w:tblBorders>
        <w:top w:val="single" w:color="A38BC4" w:themeColor="accent4" w:themeTint="99" w:sz="4" w:space="0"/>
        <w:left w:val="single" w:color="A38BC4" w:themeColor="accent4" w:themeTint="99" w:sz="4" w:space="0"/>
        <w:bottom w:val="single" w:color="A38BC4" w:themeColor="accent4" w:themeTint="99" w:sz="4" w:space="0"/>
        <w:right w:val="single" w:color="A38BC4" w:themeColor="accent4" w:themeTint="99" w:sz="4" w:space="0"/>
        <w:insideH w:val="single" w:color="A38BC4" w:themeColor="accent4" w:themeTint="99" w:sz="4" w:space="0"/>
      </w:tblBorders>
    </w:tblPr>
    <w:tblStylePr w:type="firstRow">
      <w:rPr>
        <w:b/>
        <w:bCs/>
        <w:color w:val="FFFFFF" w:themeColor="background1"/>
        <w14:textFill>
          <w14:solidFill>
            <w14:schemeClr w14:val="bg1"/>
          </w14:solidFill>
        </w14:textFill>
      </w:rPr>
      <w:tcPr>
        <w:tcBorders>
          <w:top w:val="single" w:color="684A93" w:themeColor="accent4" w:sz="4" w:space="0"/>
          <w:left w:val="single" w:color="684A93" w:themeColor="accent4" w:sz="4" w:space="0"/>
          <w:bottom w:val="single" w:color="684A93" w:themeColor="accent4" w:sz="4" w:space="0"/>
          <w:right w:val="single" w:color="684A93" w:themeColor="accent4" w:sz="4" w:space="0"/>
          <w:insideH w:val="nil"/>
        </w:tcBorders>
        <w:shd w:val="clear" w:color="auto" w:fill="684A93" w:themeFill="accent4"/>
      </w:tcPr>
    </w:tblStylePr>
    <w:tblStylePr w:type="lastRow">
      <w:rPr>
        <w:b/>
        <w:bCs/>
      </w:rPr>
      <w:tcPr>
        <w:tcBorders>
          <w:top w:val="double" w:color="A38BC4" w:themeColor="accent4" w:themeTint="99" w:sz="4" w:space="0"/>
        </w:tcBorders>
      </w:tcPr>
    </w:tblStylePr>
    <w:tblStylePr w:type="firstCol">
      <w:rPr>
        <w:b/>
        <w:bCs/>
      </w:rPr>
    </w:tblStylePr>
    <w:tblStylePr w:type="lastCol">
      <w:rPr>
        <w:b/>
        <w:bCs/>
      </w:rPr>
    </w:tblStylePr>
    <w:tblStylePr w:type="band1Vert">
      <w:tcPr>
        <w:shd w:val="clear" w:color="auto" w:fill="E0D8EB" w:themeFill="accent4" w:themeFillTint="33"/>
      </w:tcPr>
    </w:tblStylePr>
    <w:tblStylePr w:type="band1Horz">
      <w:tcPr>
        <w:shd w:val="clear" w:color="auto" w:fill="E0D8EB" w:themeFill="accent4" w:themeFillTint="33"/>
      </w:tcPr>
    </w:tblStylePr>
  </w:style>
  <w:style w:type="table" w:customStyle="1" w:styleId="365">
    <w:name w:val="List Table 4 Accent 5"/>
    <w:basedOn w:val="12"/>
    <w:uiPriority w:val="49"/>
    <w:pPr>
      <w:spacing w:after="0" w:line="240" w:lineRule="auto"/>
    </w:pPr>
    <w:tblPr>
      <w:tblBorders>
        <w:top w:val="single" w:color="FFB596" w:themeColor="accent5" w:themeTint="99" w:sz="4" w:space="0"/>
        <w:left w:val="single" w:color="FFB596" w:themeColor="accent5" w:themeTint="99" w:sz="4" w:space="0"/>
        <w:bottom w:val="single" w:color="FFB596" w:themeColor="accent5" w:themeTint="99" w:sz="4" w:space="0"/>
        <w:right w:val="single" w:color="FFB596" w:themeColor="accent5" w:themeTint="99" w:sz="4" w:space="0"/>
        <w:insideH w:val="single" w:color="FFB596" w:themeColor="accent5" w:themeTint="99" w:sz="4" w:space="0"/>
      </w:tblBorders>
    </w:tblPr>
    <w:tblStylePr w:type="firstRow">
      <w:rPr>
        <w:b/>
        <w:bCs/>
        <w:color w:val="FFFFFF" w:themeColor="background1"/>
        <w14:textFill>
          <w14:solidFill>
            <w14:schemeClr w14:val="bg1"/>
          </w14:solidFill>
        </w14:textFill>
      </w:rPr>
      <w:tcPr>
        <w:tcBorders>
          <w:top w:val="single" w:color="FF8451" w:themeColor="accent5" w:sz="4" w:space="0"/>
          <w:left w:val="single" w:color="FF8451" w:themeColor="accent5" w:sz="4" w:space="0"/>
          <w:bottom w:val="single" w:color="FF8451" w:themeColor="accent5" w:sz="4" w:space="0"/>
          <w:right w:val="single" w:color="FF8451" w:themeColor="accent5" w:sz="4" w:space="0"/>
          <w:insideH w:val="nil"/>
        </w:tcBorders>
        <w:shd w:val="clear" w:color="auto" w:fill="FF8451" w:themeFill="accent5"/>
      </w:tcPr>
    </w:tblStylePr>
    <w:tblStylePr w:type="lastRow">
      <w:rPr>
        <w:b/>
        <w:bCs/>
      </w:rPr>
      <w:tcPr>
        <w:tcBorders>
          <w:top w:val="double" w:color="FFB596" w:themeColor="accent5" w:themeTint="99" w:sz="4" w:space="0"/>
        </w:tcBorders>
      </w:tcPr>
    </w:tblStylePr>
    <w:tblStylePr w:type="firstCol">
      <w:rPr>
        <w:b/>
        <w:bCs/>
      </w:rPr>
    </w:tblStylePr>
    <w:tblStylePr w:type="lastCol">
      <w:rPr>
        <w:b/>
        <w:bCs/>
      </w:rPr>
    </w:tblStylePr>
    <w:tblStylePr w:type="band1Vert">
      <w:tcPr>
        <w:shd w:val="clear" w:color="auto" w:fill="FFE6DC" w:themeFill="accent5" w:themeFillTint="33"/>
      </w:tcPr>
    </w:tblStylePr>
    <w:tblStylePr w:type="band1Horz">
      <w:tcPr>
        <w:shd w:val="clear" w:color="auto" w:fill="FFE6DC" w:themeFill="accent5" w:themeFillTint="33"/>
      </w:tcPr>
    </w:tblStylePr>
  </w:style>
  <w:style w:type="table" w:customStyle="1" w:styleId="366">
    <w:name w:val="List Table 4 Accent 6"/>
    <w:basedOn w:val="12"/>
    <w:uiPriority w:val="49"/>
    <w:pPr>
      <w:spacing w:after="0" w:line="240" w:lineRule="auto"/>
    </w:pPr>
    <w:tblPr>
      <w:tblBorders>
        <w:top w:val="single" w:color="B6A891" w:themeColor="accent6" w:themeTint="99" w:sz="4" w:space="0"/>
        <w:left w:val="single" w:color="B6A891" w:themeColor="accent6" w:themeTint="99" w:sz="4" w:space="0"/>
        <w:bottom w:val="single" w:color="B6A891" w:themeColor="accent6" w:themeTint="99" w:sz="4" w:space="0"/>
        <w:right w:val="single" w:color="B6A891" w:themeColor="accent6" w:themeTint="99" w:sz="4" w:space="0"/>
        <w:insideH w:val="single" w:color="B6A891" w:themeColor="accent6" w:themeTint="99" w:sz="4" w:space="0"/>
      </w:tblBorders>
    </w:tblPr>
    <w:tblStylePr w:type="firstRow">
      <w:rPr>
        <w:b/>
        <w:bCs/>
        <w:color w:val="FFFFFF" w:themeColor="background1"/>
        <w14:textFill>
          <w14:solidFill>
            <w14:schemeClr w14:val="bg1"/>
          </w14:solidFill>
        </w14:textFill>
      </w:rPr>
      <w:tcPr>
        <w:tcBorders>
          <w:top w:val="single" w:color="7D6D52" w:themeColor="accent6" w:sz="4" w:space="0"/>
          <w:left w:val="single" w:color="7D6D52" w:themeColor="accent6" w:sz="4" w:space="0"/>
          <w:bottom w:val="single" w:color="7D6D52" w:themeColor="accent6" w:sz="4" w:space="0"/>
          <w:right w:val="single" w:color="7D6D52" w:themeColor="accent6" w:sz="4" w:space="0"/>
          <w:insideH w:val="nil"/>
        </w:tcBorders>
        <w:shd w:val="clear" w:color="auto" w:fill="7D6D52" w:themeFill="accent6"/>
      </w:tcPr>
    </w:tblStylePr>
    <w:tblStylePr w:type="lastRow">
      <w:rPr>
        <w:b/>
        <w:bCs/>
      </w:rPr>
      <w:tcPr>
        <w:tcBorders>
          <w:top w:val="double" w:color="B6A891" w:themeColor="accent6" w:themeTint="99" w:sz="4" w:space="0"/>
        </w:tcBorders>
      </w:tcPr>
    </w:tblStylePr>
    <w:tblStylePr w:type="firstCol">
      <w:rPr>
        <w:b/>
        <w:bCs/>
      </w:rPr>
    </w:tblStylePr>
    <w:tblStylePr w:type="lastCol">
      <w:rPr>
        <w:b/>
        <w:bCs/>
      </w:rPr>
    </w:tblStylePr>
    <w:tblStylePr w:type="band1Vert">
      <w:tcPr>
        <w:shd w:val="clear" w:color="auto" w:fill="E6E2DA" w:themeFill="accent6" w:themeFillTint="33"/>
      </w:tcPr>
    </w:tblStylePr>
    <w:tblStylePr w:type="band1Horz">
      <w:tcPr>
        <w:shd w:val="clear" w:color="auto" w:fill="E6E2DA" w:themeFill="accent6" w:themeFillTint="33"/>
      </w:tcPr>
    </w:tblStylePr>
  </w:style>
  <w:style w:type="table" w:customStyle="1" w:styleId="367">
    <w:name w:val="List Table 5 Dark"/>
    <w:basedOn w:val="12"/>
    <w:uiPriority w:val="50"/>
    <w:pPr>
      <w:spacing w:after="0"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8">
    <w:name w:val="List Table 5 Dark Accent 1"/>
    <w:basedOn w:val="12"/>
    <w:uiPriority w:val="50"/>
    <w:pPr>
      <w:spacing w:after="0" w:line="240" w:lineRule="auto"/>
    </w:pPr>
    <w:rPr>
      <w:color w:val="FFFFFF" w:themeColor="background1"/>
      <w14:textFill>
        <w14:solidFill>
          <w14:schemeClr w14:val="bg1"/>
        </w14:solidFill>
      </w14:textFill>
    </w:rPr>
    <w:tblPr>
      <w:tblBorders>
        <w:top w:val="single" w:color="25C0D5" w:themeColor="accent1" w:sz="24" w:space="0"/>
        <w:left w:val="single" w:color="25C0D5" w:themeColor="accent1" w:sz="24" w:space="0"/>
        <w:bottom w:val="single" w:color="25C0D5" w:themeColor="accent1" w:sz="24" w:space="0"/>
        <w:right w:val="single" w:color="25C0D5" w:themeColor="accent1" w:sz="24" w:space="0"/>
      </w:tblBorders>
    </w:tblPr>
    <w:tcPr>
      <w:shd w:val="clear" w:color="auto" w:fill="25C0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9">
    <w:name w:val="List Table 5 Dark Accent 2"/>
    <w:basedOn w:val="12"/>
    <w:uiPriority w:val="50"/>
    <w:pPr>
      <w:spacing w:after="0" w:line="240" w:lineRule="auto"/>
    </w:pPr>
    <w:rPr>
      <w:color w:val="FFFFFF" w:themeColor="background1"/>
      <w14:textFill>
        <w14:solidFill>
          <w14:schemeClr w14:val="bg1"/>
        </w14:solidFill>
      </w14:textFill>
    </w:rPr>
    <w:tblPr>
      <w:tblBorders>
        <w:top w:val="single" w:color="C8DA35" w:themeColor="accent2" w:sz="24" w:space="0"/>
        <w:left w:val="single" w:color="C8DA35" w:themeColor="accent2" w:sz="24" w:space="0"/>
        <w:bottom w:val="single" w:color="C8DA35" w:themeColor="accent2" w:sz="24" w:space="0"/>
        <w:right w:val="single" w:color="C8DA35" w:themeColor="accent2" w:sz="24" w:space="0"/>
      </w:tblBorders>
    </w:tblPr>
    <w:tcPr>
      <w:shd w:val="clear" w:color="auto" w:fill="C8DA35"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0">
    <w:name w:val="List Table 5 Dark Accent 3"/>
    <w:basedOn w:val="12"/>
    <w:uiPriority w:val="50"/>
    <w:pPr>
      <w:spacing w:after="0" w:line="240" w:lineRule="auto"/>
    </w:pPr>
    <w:rPr>
      <w:color w:val="FFFFFF" w:themeColor="background1"/>
      <w14:textFill>
        <w14:solidFill>
          <w14:schemeClr w14:val="bg1"/>
        </w14:solidFill>
      </w14:textFill>
    </w:rPr>
    <w:tblPr>
      <w:tblBorders>
        <w:top w:val="single" w:color="F16462" w:themeColor="accent3" w:sz="24" w:space="0"/>
        <w:left w:val="single" w:color="F16462" w:themeColor="accent3" w:sz="24" w:space="0"/>
        <w:bottom w:val="single" w:color="F16462" w:themeColor="accent3" w:sz="24" w:space="0"/>
        <w:right w:val="single" w:color="F16462" w:themeColor="accent3" w:sz="24" w:space="0"/>
      </w:tblBorders>
    </w:tblPr>
    <w:tcPr>
      <w:shd w:val="clear" w:color="auto" w:fill="F16462"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1">
    <w:name w:val="List Table 5 Dark Accent 4"/>
    <w:basedOn w:val="12"/>
    <w:uiPriority w:val="50"/>
    <w:pPr>
      <w:spacing w:after="0" w:line="240" w:lineRule="auto"/>
    </w:pPr>
    <w:rPr>
      <w:color w:val="FFFFFF" w:themeColor="background1"/>
      <w14:textFill>
        <w14:solidFill>
          <w14:schemeClr w14:val="bg1"/>
        </w14:solidFill>
      </w14:textFill>
    </w:rPr>
    <w:tblPr>
      <w:tblBorders>
        <w:top w:val="single" w:color="684A93" w:themeColor="accent4" w:sz="24" w:space="0"/>
        <w:left w:val="single" w:color="684A93" w:themeColor="accent4" w:sz="24" w:space="0"/>
        <w:bottom w:val="single" w:color="684A93" w:themeColor="accent4" w:sz="24" w:space="0"/>
        <w:right w:val="single" w:color="684A93" w:themeColor="accent4" w:sz="24" w:space="0"/>
      </w:tblBorders>
    </w:tblPr>
    <w:tcPr>
      <w:shd w:val="clear" w:color="auto" w:fill="684A93"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2">
    <w:name w:val="List Table 5 Dark Accent 5"/>
    <w:basedOn w:val="12"/>
    <w:uiPriority w:val="50"/>
    <w:pPr>
      <w:spacing w:after="0" w:line="240" w:lineRule="auto"/>
    </w:pPr>
    <w:rPr>
      <w:color w:val="FFFFFF" w:themeColor="background1"/>
      <w14:textFill>
        <w14:solidFill>
          <w14:schemeClr w14:val="bg1"/>
        </w14:solidFill>
      </w14:textFill>
    </w:rPr>
    <w:tblPr>
      <w:tblBorders>
        <w:top w:val="single" w:color="FF8451" w:themeColor="accent5" w:sz="24" w:space="0"/>
        <w:left w:val="single" w:color="FF8451" w:themeColor="accent5" w:sz="24" w:space="0"/>
        <w:bottom w:val="single" w:color="FF8451" w:themeColor="accent5" w:sz="24" w:space="0"/>
        <w:right w:val="single" w:color="FF8451" w:themeColor="accent5" w:sz="24" w:space="0"/>
      </w:tblBorders>
    </w:tblPr>
    <w:tcPr>
      <w:shd w:val="clear" w:color="auto" w:fill="FF8451"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3">
    <w:name w:val="List Table 5 Dark Accent 6"/>
    <w:basedOn w:val="12"/>
    <w:uiPriority w:val="50"/>
    <w:pPr>
      <w:spacing w:after="0" w:line="240" w:lineRule="auto"/>
    </w:pPr>
    <w:rPr>
      <w:color w:val="FFFFFF" w:themeColor="background1"/>
      <w14:textFill>
        <w14:solidFill>
          <w14:schemeClr w14:val="bg1"/>
        </w14:solidFill>
      </w14:textFill>
    </w:rPr>
    <w:tblPr>
      <w:tblBorders>
        <w:top w:val="single" w:color="7D6D52" w:themeColor="accent6" w:sz="24" w:space="0"/>
        <w:left w:val="single" w:color="7D6D52" w:themeColor="accent6" w:sz="24" w:space="0"/>
        <w:bottom w:val="single" w:color="7D6D52" w:themeColor="accent6" w:sz="24" w:space="0"/>
        <w:right w:val="single" w:color="7D6D52" w:themeColor="accent6" w:sz="24" w:space="0"/>
      </w:tblBorders>
    </w:tblPr>
    <w:tcPr>
      <w:shd w:val="clear" w:color="auto" w:fill="7D6D52"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4">
    <w:name w:val="List Table 6 Colorful"/>
    <w:basedOn w:val="12"/>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5">
    <w:name w:val="List Table 6 Colorful Accent 1"/>
    <w:basedOn w:val="12"/>
    <w:uiPriority w:val="51"/>
    <w:pPr>
      <w:spacing w:after="0" w:line="240" w:lineRule="auto"/>
    </w:pPr>
    <w:rPr>
      <w:color w:val="1C90A0" w:themeColor="accent1" w:themeShade="BF"/>
    </w:rPr>
    <w:tblPr>
      <w:tblBorders>
        <w:top w:val="single" w:color="25C0D5" w:themeColor="accent1" w:sz="4" w:space="0"/>
        <w:bottom w:val="single" w:color="25C0D5" w:themeColor="accent1" w:sz="4" w:space="0"/>
      </w:tblBorders>
    </w:tblPr>
    <w:tblStylePr w:type="firstRow">
      <w:rPr>
        <w:b/>
        <w:bCs/>
      </w:rPr>
      <w:tcPr>
        <w:tcBorders>
          <w:bottom w:val="single" w:color="25C0D5" w:themeColor="accent1" w:sz="4" w:space="0"/>
        </w:tcBorders>
      </w:tcPr>
    </w:tblStylePr>
    <w:tblStylePr w:type="lastRow">
      <w:rPr>
        <w:b/>
        <w:bCs/>
      </w:rPr>
      <w:tcPr>
        <w:tcBorders>
          <w:top w:val="double" w:color="25C0D5" w:themeColor="accent1" w:sz="4" w:space="0"/>
        </w:tcBorders>
      </w:tcPr>
    </w:tblStylePr>
    <w:tblStylePr w:type="firstCol">
      <w:rPr>
        <w:b/>
        <w:bCs/>
      </w:rPr>
    </w:tblStylePr>
    <w:tblStylePr w:type="lastCol">
      <w:rPr>
        <w:b/>
        <w:bCs/>
      </w:rPr>
    </w:tblStylePr>
    <w:tblStylePr w:type="band1Vert">
      <w:tcPr>
        <w:shd w:val="clear" w:color="auto" w:fill="D2F2F7" w:themeFill="accent1" w:themeFillTint="33"/>
      </w:tcPr>
    </w:tblStylePr>
    <w:tblStylePr w:type="band1Horz">
      <w:tcPr>
        <w:shd w:val="clear" w:color="auto" w:fill="D2F2F7" w:themeFill="accent1" w:themeFillTint="33"/>
      </w:tcPr>
    </w:tblStylePr>
  </w:style>
  <w:style w:type="table" w:customStyle="1" w:styleId="376">
    <w:name w:val="List Table 6 Colorful Accent 2"/>
    <w:basedOn w:val="12"/>
    <w:uiPriority w:val="51"/>
    <w:pPr>
      <w:spacing w:after="0" w:line="240" w:lineRule="auto"/>
    </w:pPr>
    <w:rPr>
      <w:color w:val="9CAC1F" w:themeColor="accent2" w:themeShade="BF"/>
    </w:rPr>
    <w:tblPr>
      <w:tblBorders>
        <w:top w:val="single" w:color="C8DA35" w:themeColor="accent2" w:sz="4" w:space="0"/>
        <w:bottom w:val="single" w:color="C8DA35" w:themeColor="accent2" w:sz="4" w:space="0"/>
      </w:tblBorders>
    </w:tblPr>
    <w:tblStylePr w:type="firstRow">
      <w:rPr>
        <w:b/>
        <w:bCs/>
      </w:rPr>
      <w:tcPr>
        <w:tcBorders>
          <w:bottom w:val="single" w:color="C8DA35" w:themeColor="accent2" w:sz="4" w:space="0"/>
        </w:tcBorders>
      </w:tcPr>
    </w:tblStylePr>
    <w:tblStylePr w:type="lastRow">
      <w:rPr>
        <w:b/>
        <w:bCs/>
      </w:rPr>
      <w:tcPr>
        <w:tcBorders>
          <w:top w:val="double" w:color="C8DA35" w:themeColor="accent2" w:sz="4" w:space="0"/>
        </w:tcBorders>
      </w:tcPr>
    </w:tblStylePr>
    <w:tblStylePr w:type="firstCol">
      <w:rPr>
        <w:b/>
        <w:bCs/>
      </w:rPr>
    </w:tblStylePr>
    <w:tblStylePr w:type="lastCol">
      <w:rPr>
        <w:b/>
        <w:bCs/>
      </w:rPr>
    </w:tblStylePr>
    <w:tblStylePr w:type="band1Vert">
      <w:tcPr>
        <w:shd w:val="clear" w:color="auto" w:fill="F3F7D6" w:themeFill="accent2" w:themeFillTint="33"/>
      </w:tcPr>
    </w:tblStylePr>
    <w:tblStylePr w:type="band1Horz">
      <w:tcPr>
        <w:shd w:val="clear" w:color="auto" w:fill="F3F7D6" w:themeFill="accent2" w:themeFillTint="33"/>
      </w:tcPr>
    </w:tblStylePr>
  </w:style>
  <w:style w:type="table" w:customStyle="1" w:styleId="377">
    <w:name w:val="List Table 6 Colorful Accent 3"/>
    <w:basedOn w:val="12"/>
    <w:uiPriority w:val="51"/>
    <w:pPr>
      <w:spacing w:after="0" w:line="240" w:lineRule="auto"/>
    </w:pPr>
    <w:rPr>
      <w:color w:val="E91815" w:themeColor="accent3" w:themeShade="BF"/>
    </w:rPr>
    <w:tblPr>
      <w:tblBorders>
        <w:top w:val="single" w:color="F16462" w:themeColor="accent3" w:sz="4" w:space="0"/>
        <w:bottom w:val="single" w:color="F16462" w:themeColor="accent3" w:sz="4" w:space="0"/>
      </w:tblBorders>
    </w:tblPr>
    <w:tblStylePr w:type="firstRow">
      <w:rPr>
        <w:b/>
        <w:bCs/>
      </w:rPr>
      <w:tcPr>
        <w:tcBorders>
          <w:bottom w:val="single" w:color="F16462" w:themeColor="accent3" w:sz="4" w:space="0"/>
        </w:tcBorders>
      </w:tcPr>
    </w:tblStylePr>
    <w:tblStylePr w:type="lastRow">
      <w:rPr>
        <w:b/>
        <w:bCs/>
      </w:rPr>
      <w:tcPr>
        <w:tcBorders>
          <w:top w:val="double" w:color="F16462" w:themeColor="accent3" w:sz="4" w:space="0"/>
        </w:tcBorders>
      </w:tcPr>
    </w:tblStylePr>
    <w:tblStylePr w:type="firstCol">
      <w:rPr>
        <w:b/>
        <w:bCs/>
      </w:rPr>
    </w:tblStylePr>
    <w:tblStylePr w:type="lastCol">
      <w:rPr>
        <w:b/>
        <w:bCs/>
      </w:rPr>
    </w:tblStylePr>
    <w:tblStylePr w:type="band1Vert">
      <w:tcPr>
        <w:shd w:val="clear" w:color="auto" w:fill="FCDFDF" w:themeFill="accent3" w:themeFillTint="33"/>
      </w:tcPr>
    </w:tblStylePr>
    <w:tblStylePr w:type="band1Horz">
      <w:tcPr>
        <w:shd w:val="clear" w:color="auto" w:fill="FCDFDF" w:themeFill="accent3" w:themeFillTint="33"/>
      </w:tcPr>
    </w:tblStylePr>
  </w:style>
  <w:style w:type="table" w:customStyle="1" w:styleId="378">
    <w:name w:val="List Table 6 Colorful Accent 4"/>
    <w:basedOn w:val="12"/>
    <w:uiPriority w:val="51"/>
    <w:pPr>
      <w:spacing w:after="0" w:line="240" w:lineRule="auto"/>
    </w:pPr>
    <w:rPr>
      <w:color w:val="4E386E" w:themeColor="accent4" w:themeShade="BF"/>
    </w:rPr>
    <w:tblPr>
      <w:tblBorders>
        <w:top w:val="single" w:color="684A93" w:themeColor="accent4" w:sz="4" w:space="0"/>
        <w:bottom w:val="single" w:color="684A93" w:themeColor="accent4" w:sz="4" w:space="0"/>
      </w:tblBorders>
    </w:tblPr>
    <w:tblStylePr w:type="firstRow">
      <w:rPr>
        <w:b/>
        <w:bCs/>
      </w:rPr>
      <w:tcPr>
        <w:tcBorders>
          <w:bottom w:val="single" w:color="684A93" w:themeColor="accent4" w:sz="4" w:space="0"/>
        </w:tcBorders>
      </w:tcPr>
    </w:tblStylePr>
    <w:tblStylePr w:type="lastRow">
      <w:rPr>
        <w:b/>
        <w:bCs/>
      </w:rPr>
      <w:tcPr>
        <w:tcBorders>
          <w:top w:val="double" w:color="684A93" w:themeColor="accent4" w:sz="4" w:space="0"/>
        </w:tcBorders>
      </w:tcPr>
    </w:tblStylePr>
    <w:tblStylePr w:type="firstCol">
      <w:rPr>
        <w:b/>
        <w:bCs/>
      </w:rPr>
    </w:tblStylePr>
    <w:tblStylePr w:type="lastCol">
      <w:rPr>
        <w:b/>
        <w:bCs/>
      </w:rPr>
    </w:tblStylePr>
    <w:tblStylePr w:type="band1Vert">
      <w:tcPr>
        <w:shd w:val="clear" w:color="auto" w:fill="E0D8EB" w:themeFill="accent4" w:themeFillTint="33"/>
      </w:tcPr>
    </w:tblStylePr>
    <w:tblStylePr w:type="band1Horz">
      <w:tcPr>
        <w:shd w:val="clear" w:color="auto" w:fill="E0D8EB" w:themeFill="accent4" w:themeFillTint="33"/>
      </w:tcPr>
    </w:tblStylePr>
  </w:style>
  <w:style w:type="table" w:customStyle="1" w:styleId="379">
    <w:name w:val="List Table 6 Colorful Accent 5"/>
    <w:basedOn w:val="12"/>
    <w:uiPriority w:val="51"/>
    <w:pPr>
      <w:spacing w:after="0" w:line="240" w:lineRule="auto"/>
    </w:pPr>
    <w:rPr>
      <w:color w:val="FC4A00" w:themeColor="accent5" w:themeShade="BF"/>
    </w:rPr>
    <w:tblPr>
      <w:tblBorders>
        <w:top w:val="single" w:color="FF8451" w:themeColor="accent5" w:sz="4" w:space="0"/>
        <w:bottom w:val="single" w:color="FF8451" w:themeColor="accent5" w:sz="4" w:space="0"/>
      </w:tblBorders>
    </w:tblPr>
    <w:tblStylePr w:type="firstRow">
      <w:rPr>
        <w:b/>
        <w:bCs/>
      </w:rPr>
      <w:tcPr>
        <w:tcBorders>
          <w:bottom w:val="single" w:color="FF8451" w:themeColor="accent5" w:sz="4" w:space="0"/>
        </w:tcBorders>
      </w:tcPr>
    </w:tblStylePr>
    <w:tblStylePr w:type="lastRow">
      <w:rPr>
        <w:b/>
        <w:bCs/>
      </w:rPr>
      <w:tcPr>
        <w:tcBorders>
          <w:top w:val="double" w:color="FF8451" w:themeColor="accent5" w:sz="4" w:space="0"/>
        </w:tcBorders>
      </w:tcPr>
    </w:tblStylePr>
    <w:tblStylePr w:type="firstCol">
      <w:rPr>
        <w:b/>
        <w:bCs/>
      </w:rPr>
    </w:tblStylePr>
    <w:tblStylePr w:type="lastCol">
      <w:rPr>
        <w:b/>
        <w:bCs/>
      </w:rPr>
    </w:tblStylePr>
    <w:tblStylePr w:type="band1Vert">
      <w:tcPr>
        <w:shd w:val="clear" w:color="auto" w:fill="FFE6DC" w:themeFill="accent5" w:themeFillTint="33"/>
      </w:tcPr>
    </w:tblStylePr>
    <w:tblStylePr w:type="band1Horz">
      <w:tcPr>
        <w:shd w:val="clear" w:color="auto" w:fill="FFE6DC" w:themeFill="accent5" w:themeFillTint="33"/>
      </w:tcPr>
    </w:tblStylePr>
  </w:style>
  <w:style w:type="table" w:customStyle="1" w:styleId="380">
    <w:name w:val="List Table 6 Colorful Accent 6"/>
    <w:basedOn w:val="12"/>
    <w:uiPriority w:val="51"/>
    <w:pPr>
      <w:spacing w:after="0" w:line="240" w:lineRule="auto"/>
    </w:pPr>
    <w:rPr>
      <w:color w:val="5E523E" w:themeColor="accent6" w:themeShade="BF"/>
    </w:rPr>
    <w:tblPr>
      <w:tblBorders>
        <w:top w:val="single" w:color="7D6D52" w:themeColor="accent6" w:sz="4" w:space="0"/>
        <w:bottom w:val="single" w:color="7D6D52" w:themeColor="accent6" w:sz="4" w:space="0"/>
      </w:tblBorders>
    </w:tblPr>
    <w:tblStylePr w:type="firstRow">
      <w:rPr>
        <w:b/>
        <w:bCs/>
      </w:rPr>
      <w:tcPr>
        <w:tcBorders>
          <w:bottom w:val="single" w:color="7D6D52" w:themeColor="accent6" w:sz="4" w:space="0"/>
        </w:tcBorders>
      </w:tcPr>
    </w:tblStylePr>
    <w:tblStylePr w:type="lastRow">
      <w:rPr>
        <w:b/>
        <w:bCs/>
      </w:rPr>
      <w:tcPr>
        <w:tcBorders>
          <w:top w:val="double" w:color="7D6D52" w:themeColor="accent6" w:sz="4" w:space="0"/>
        </w:tcBorders>
      </w:tcPr>
    </w:tblStylePr>
    <w:tblStylePr w:type="firstCol">
      <w:rPr>
        <w:b/>
        <w:bCs/>
      </w:rPr>
    </w:tblStylePr>
    <w:tblStylePr w:type="lastCol">
      <w:rPr>
        <w:b/>
        <w:bCs/>
      </w:rPr>
    </w:tblStylePr>
    <w:tblStylePr w:type="band1Vert">
      <w:tcPr>
        <w:shd w:val="clear" w:color="auto" w:fill="E6E2DA" w:themeFill="accent6" w:themeFillTint="33"/>
      </w:tcPr>
    </w:tblStylePr>
    <w:tblStylePr w:type="band1Horz">
      <w:tcPr>
        <w:shd w:val="clear" w:color="auto" w:fill="E6E2DA" w:themeFill="accent6" w:themeFillTint="33"/>
      </w:tcPr>
    </w:tblStylePr>
  </w:style>
  <w:style w:type="table" w:customStyle="1" w:styleId="381">
    <w:name w:val="List Table 7 Colorful"/>
    <w:basedOn w:val="12"/>
    <w:uiPriority w:val="52"/>
    <w:pPr>
      <w:spacing w:after="0" w:line="240" w:lineRule="auto"/>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2">
    <w:name w:val="List Table 7 Colorful Accent 1"/>
    <w:basedOn w:val="12"/>
    <w:uiPriority w:val="52"/>
    <w:pPr>
      <w:spacing w:after="0" w:line="240" w:lineRule="auto"/>
    </w:pPr>
    <w:rPr>
      <w:color w:val="1C90A0" w:themeColor="accent1" w:themeShade="BF"/>
    </w:rPr>
    <w:tblStylePr w:type="firstRow">
      <w:rPr>
        <w:rFonts w:asciiTheme="majorHAnsi" w:hAnsiTheme="majorHAnsi" w:eastAsiaTheme="majorEastAsia" w:cstheme="majorBidi"/>
        <w:i/>
        <w:iCs/>
        <w:sz w:val="26"/>
      </w:rPr>
      <w:tcPr>
        <w:tcBorders>
          <w:bottom w:val="single" w:color="25C0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25C0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25C0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25C0D5" w:themeColor="accent1" w:sz="4" w:space="0"/>
        </w:tcBorders>
        <w:shd w:val="clear" w:color="auto" w:fill="FFFFFF" w:themeFill="background1"/>
      </w:tcPr>
    </w:tblStylePr>
    <w:tblStylePr w:type="band1Vert">
      <w:tcPr>
        <w:shd w:val="clear" w:color="auto" w:fill="D2F2F7" w:themeFill="accent1" w:themeFillTint="33"/>
      </w:tcPr>
    </w:tblStylePr>
    <w:tblStylePr w:type="band1Horz">
      <w:tcPr>
        <w:shd w:val="clear" w:color="auto" w:fill="D2F2F7"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3">
    <w:name w:val="List Table 7 Colorful Accent 2"/>
    <w:basedOn w:val="12"/>
    <w:uiPriority w:val="52"/>
    <w:pPr>
      <w:spacing w:after="0" w:line="240" w:lineRule="auto"/>
    </w:pPr>
    <w:rPr>
      <w:color w:val="9CAC1F" w:themeColor="accent2" w:themeShade="BF"/>
    </w:rPr>
    <w:tblStylePr w:type="firstRow">
      <w:rPr>
        <w:rFonts w:asciiTheme="majorHAnsi" w:hAnsiTheme="majorHAnsi" w:eastAsiaTheme="majorEastAsia" w:cstheme="majorBidi"/>
        <w:i/>
        <w:iCs/>
        <w:sz w:val="26"/>
      </w:rPr>
      <w:tcPr>
        <w:tcBorders>
          <w:bottom w:val="single" w:color="C8DA35"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8DA35"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8DA35"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8DA35" w:themeColor="accent2" w:sz="4" w:space="0"/>
        </w:tcBorders>
        <w:shd w:val="clear" w:color="auto" w:fill="FFFFFF" w:themeFill="background1"/>
      </w:tcPr>
    </w:tblStylePr>
    <w:tblStylePr w:type="band1Vert">
      <w:tcPr>
        <w:shd w:val="clear" w:color="auto" w:fill="F3F7D6" w:themeFill="accent2" w:themeFillTint="33"/>
      </w:tcPr>
    </w:tblStylePr>
    <w:tblStylePr w:type="band1Horz">
      <w:tcPr>
        <w:shd w:val="clear" w:color="auto" w:fill="F3F7D6"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4">
    <w:name w:val="List Table 7 Colorful Accent 3"/>
    <w:basedOn w:val="12"/>
    <w:uiPriority w:val="52"/>
    <w:pPr>
      <w:spacing w:after="0" w:line="240" w:lineRule="auto"/>
    </w:pPr>
    <w:rPr>
      <w:color w:val="E91815" w:themeColor="accent3" w:themeShade="BF"/>
    </w:rPr>
    <w:tblStylePr w:type="firstRow">
      <w:rPr>
        <w:rFonts w:asciiTheme="majorHAnsi" w:hAnsiTheme="majorHAnsi" w:eastAsiaTheme="majorEastAsia" w:cstheme="majorBidi"/>
        <w:i/>
        <w:iCs/>
        <w:sz w:val="26"/>
      </w:rPr>
      <w:tcPr>
        <w:tcBorders>
          <w:bottom w:val="single" w:color="F16462"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16462"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16462"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16462" w:themeColor="accent3" w:sz="4" w:space="0"/>
        </w:tcBorders>
        <w:shd w:val="clear" w:color="auto" w:fill="FFFFFF" w:themeFill="background1"/>
      </w:tcPr>
    </w:tblStylePr>
    <w:tblStylePr w:type="band1Vert">
      <w:tcPr>
        <w:shd w:val="clear" w:color="auto" w:fill="FCDFDF" w:themeFill="accent3" w:themeFillTint="33"/>
      </w:tcPr>
    </w:tblStylePr>
    <w:tblStylePr w:type="band1Horz">
      <w:tcPr>
        <w:shd w:val="clear" w:color="auto" w:fill="FCDFDF"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5">
    <w:name w:val="List Table 7 Colorful Accent 4"/>
    <w:basedOn w:val="12"/>
    <w:uiPriority w:val="52"/>
    <w:pPr>
      <w:spacing w:after="0" w:line="240" w:lineRule="auto"/>
    </w:pPr>
    <w:rPr>
      <w:color w:val="4E386E" w:themeColor="accent4" w:themeShade="BF"/>
    </w:rPr>
    <w:tblStylePr w:type="firstRow">
      <w:rPr>
        <w:rFonts w:asciiTheme="majorHAnsi" w:hAnsiTheme="majorHAnsi" w:eastAsiaTheme="majorEastAsia" w:cstheme="majorBidi"/>
        <w:i/>
        <w:iCs/>
        <w:sz w:val="26"/>
      </w:rPr>
      <w:tcPr>
        <w:tcBorders>
          <w:bottom w:val="single" w:color="684A93"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684A93"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684A93"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684A93" w:themeColor="accent4" w:sz="4" w:space="0"/>
        </w:tcBorders>
        <w:shd w:val="clear" w:color="auto" w:fill="FFFFFF" w:themeFill="background1"/>
      </w:tcPr>
    </w:tblStylePr>
    <w:tblStylePr w:type="band1Vert">
      <w:tcPr>
        <w:shd w:val="clear" w:color="auto" w:fill="E0D8EB" w:themeFill="accent4" w:themeFillTint="33"/>
      </w:tcPr>
    </w:tblStylePr>
    <w:tblStylePr w:type="band1Horz">
      <w:tcPr>
        <w:shd w:val="clear" w:color="auto" w:fill="E0D8EB"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6">
    <w:name w:val="List Table 7 Colorful Accent 5"/>
    <w:basedOn w:val="12"/>
    <w:uiPriority w:val="52"/>
    <w:pPr>
      <w:spacing w:after="0" w:line="240" w:lineRule="auto"/>
    </w:pPr>
    <w:rPr>
      <w:color w:val="FC4A00" w:themeColor="accent5" w:themeShade="BF"/>
    </w:rPr>
    <w:tblStylePr w:type="firstRow">
      <w:rPr>
        <w:rFonts w:asciiTheme="majorHAnsi" w:hAnsiTheme="majorHAnsi" w:eastAsiaTheme="majorEastAsia" w:cstheme="majorBidi"/>
        <w:i/>
        <w:iCs/>
        <w:sz w:val="26"/>
      </w:rPr>
      <w:tcPr>
        <w:tcBorders>
          <w:bottom w:val="single" w:color="FF8451"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8451"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8451"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8451" w:themeColor="accent5" w:sz="4" w:space="0"/>
        </w:tcBorders>
        <w:shd w:val="clear" w:color="auto" w:fill="FFFFFF" w:themeFill="background1"/>
      </w:tcPr>
    </w:tblStylePr>
    <w:tblStylePr w:type="band1Vert">
      <w:tcPr>
        <w:shd w:val="clear" w:color="auto" w:fill="FFE6DC" w:themeFill="accent5" w:themeFillTint="33"/>
      </w:tcPr>
    </w:tblStylePr>
    <w:tblStylePr w:type="band1Horz">
      <w:tcPr>
        <w:shd w:val="clear" w:color="auto" w:fill="FFE6DC"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7">
    <w:name w:val="List Table 7 Colorful Accent 6"/>
    <w:basedOn w:val="12"/>
    <w:uiPriority w:val="52"/>
    <w:pPr>
      <w:spacing w:after="0" w:line="240" w:lineRule="auto"/>
    </w:pPr>
    <w:rPr>
      <w:color w:val="5E523E" w:themeColor="accent6" w:themeShade="BF"/>
    </w:rPr>
    <w:tblStylePr w:type="firstRow">
      <w:rPr>
        <w:rFonts w:asciiTheme="majorHAnsi" w:hAnsiTheme="majorHAnsi" w:eastAsiaTheme="majorEastAsia" w:cstheme="majorBidi"/>
        <w:i/>
        <w:iCs/>
        <w:sz w:val="26"/>
      </w:rPr>
      <w:tcPr>
        <w:tcBorders>
          <w:bottom w:val="single" w:color="7D6D52"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D6D52"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D6D52"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D6D52" w:themeColor="accent6" w:sz="4" w:space="0"/>
        </w:tcBorders>
        <w:shd w:val="clear" w:color="auto" w:fill="FFFFFF" w:themeFill="background1"/>
      </w:tcPr>
    </w:tblStylePr>
    <w:tblStylePr w:type="band1Vert">
      <w:tcPr>
        <w:shd w:val="clear" w:color="auto" w:fill="E6E2DA" w:themeFill="accent6" w:themeFillTint="33"/>
      </w:tcPr>
    </w:tblStylePr>
    <w:tblStylePr w:type="band1Horz">
      <w:tcPr>
        <w:shd w:val="clear" w:color="auto" w:fill="E6E2DA"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88">
    <w:name w:val="Macro Text Char"/>
    <w:basedOn w:val="11"/>
    <w:link w:val="84"/>
    <w:semiHidden/>
    <w:uiPriority w:val="99"/>
    <w:rPr>
      <w:rFonts w:ascii="Consolas" w:hAnsi="Consolas"/>
      <w:szCs w:val="20"/>
    </w:rPr>
  </w:style>
  <w:style w:type="character" w:customStyle="1" w:styleId="389">
    <w:name w:val="Message Header Char"/>
    <w:basedOn w:val="11"/>
    <w:link w:val="85"/>
    <w:semiHidden/>
    <w:uiPriority w:val="99"/>
    <w:rPr>
      <w:rFonts w:asciiTheme="majorHAnsi" w:hAnsiTheme="majorHAnsi" w:eastAsiaTheme="majorEastAsia" w:cstheme="majorBidi"/>
      <w:sz w:val="24"/>
      <w:szCs w:val="24"/>
      <w:shd w:val="pct20" w:color="auto" w:fill="auto"/>
    </w:rPr>
  </w:style>
  <w:style w:type="paragraph" w:styleId="390">
    <w:name w:val="No Spacing"/>
    <w:semiHidden/>
    <w:unhideWhenUsed/>
    <w:qFormat/>
    <w:uiPriority w:val="1"/>
    <w:pPr>
      <w:spacing w:after="0" w:line="240" w:lineRule="auto"/>
    </w:pPr>
    <w:rPr>
      <w:rFonts w:asciiTheme="minorHAnsi" w:hAnsiTheme="minorHAnsi" w:eastAsiaTheme="minorHAnsi" w:cstheme="minorBidi"/>
      <w:color w:val="595959" w:themeColor="text1" w:themeTint="A6"/>
      <w:sz w:val="22"/>
      <w:szCs w:val="22"/>
      <w:lang w:val="en-US" w:eastAsia="en-US" w:bidi="ar-SA"/>
      <w14:textFill>
        <w14:solidFill>
          <w14:schemeClr w14:val="tx1">
            <w14:lumMod w14:val="65000"/>
            <w14:lumOff w14:val="35000"/>
          </w14:schemeClr>
        </w14:solidFill>
      </w14:textFill>
    </w:rPr>
  </w:style>
  <w:style w:type="character" w:customStyle="1" w:styleId="391">
    <w:name w:val="Note Heading Char"/>
    <w:basedOn w:val="11"/>
    <w:link w:val="88"/>
    <w:semiHidden/>
    <w:uiPriority w:val="99"/>
  </w:style>
  <w:style w:type="character" w:styleId="392">
    <w:name w:val="Placeholder Text"/>
    <w:basedOn w:val="11"/>
    <w:semiHidden/>
    <w:uiPriority w:val="99"/>
    <w:rPr>
      <w:color w:val="808080"/>
    </w:rPr>
  </w:style>
  <w:style w:type="table" w:customStyle="1" w:styleId="393">
    <w:name w:val="Plain Table 1"/>
    <w:basedOn w:val="12"/>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4">
    <w:name w:val="Plain Table 2"/>
    <w:basedOn w:val="12"/>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95">
    <w:name w:val="Plain Table 3"/>
    <w:basedOn w:val="12"/>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96">
    <w:name w:val="Plain Table 4"/>
    <w:basedOn w:val="12"/>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7">
    <w:name w:val="Plain Table 5"/>
    <w:basedOn w:val="12"/>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8">
    <w:name w:val="Plain Text Char"/>
    <w:basedOn w:val="11"/>
    <w:link w:val="90"/>
    <w:semiHidden/>
    <w:uiPriority w:val="99"/>
    <w:rPr>
      <w:rFonts w:ascii="Consolas" w:hAnsi="Consolas"/>
      <w:szCs w:val="21"/>
    </w:rPr>
  </w:style>
  <w:style w:type="paragraph" w:styleId="399">
    <w:name w:val="Quote"/>
    <w:basedOn w:val="1"/>
    <w:next w:val="1"/>
    <w:link w:val="400"/>
    <w:semiHidden/>
    <w:unhideWhenUsed/>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00">
    <w:name w:val="Quote Char"/>
    <w:basedOn w:val="11"/>
    <w:link w:val="399"/>
    <w:semiHidden/>
    <w:uiPriority w:val="29"/>
    <w:rPr>
      <w:i/>
      <w:iCs/>
      <w:color w:val="404040" w:themeColor="text1" w:themeTint="BF"/>
      <w14:textFill>
        <w14:solidFill>
          <w14:schemeClr w14:val="tx1">
            <w14:lumMod w14:val="75000"/>
            <w14:lumOff w14:val="25000"/>
          </w14:schemeClr>
        </w14:solidFill>
      </w14:textFill>
    </w:rPr>
  </w:style>
  <w:style w:type="character" w:customStyle="1" w:styleId="401">
    <w:name w:val="Subtitle Char"/>
    <w:basedOn w:val="11"/>
    <w:link w:val="93"/>
    <w:semiHidden/>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402">
    <w:name w:val="Subtle Emphasis"/>
    <w:basedOn w:val="11"/>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403">
    <w:name w:val="Subtle Reference"/>
    <w:basedOn w:val="11"/>
    <w:semiHidden/>
    <w:unhideWhenUsed/>
    <w:qFormat/>
    <w:uiPriority w:val="31"/>
    <w:rPr>
      <w:smallCaps/>
      <w:color w:val="595959" w:themeColor="text1" w:themeTint="A6"/>
      <w14:textFill>
        <w14:solidFill>
          <w14:schemeClr w14:val="tx1">
            <w14:lumMod w14:val="65000"/>
            <w14:lumOff w14:val="35000"/>
          </w14:schemeClr>
        </w14:solidFill>
      </w14:textFill>
    </w:rPr>
  </w:style>
  <w:style w:type="table" w:customStyle="1" w:styleId="404">
    <w:name w:val="Grid Table Light"/>
    <w:basedOn w:val="12"/>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05">
    <w:name w:val="Heading 3 Char"/>
    <w:basedOn w:val="11"/>
    <w:link w:val="4"/>
    <w:semiHidden/>
    <w:uiPriority w:val="9"/>
    <w:rPr>
      <w:rFonts w:asciiTheme="majorHAnsi" w:hAnsiTheme="majorHAnsi" w:eastAsiaTheme="majorEastAsia" w:cstheme="majorBidi"/>
      <w:caps/>
      <w:color w:val="13606B" w:themeColor="accent1" w:themeShade="8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Simple Resume Theme">
  <a:themeElements>
    <a:clrScheme name="Custom 2">
      <a:dk1>
        <a:sysClr val="windowText" lastClr="000000"/>
      </a:dk1>
      <a:lt1>
        <a:sysClr val="window" lastClr="FFFFFF"/>
      </a:lt1>
      <a:dk2>
        <a:srgbClr val="151C3A"/>
      </a:dk2>
      <a:lt2>
        <a:srgbClr val="FBFCEF"/>
      </a:lt2>
      <a:accent1>
        <a:srgbClr val="25C0D5"/>
      </a:accent1>
      <a:accent2>
        <a:srgbClr val="C8DA35"/>
      </a:accent2>
      <a:accent3>
        <a:srgbClr val="F16462"/>
      </a:accent3>
      <a:accent4>
        <a:srgbClr val="684A93"/>
      </a:accent4>
      <a:accent5>
        <a:srgbClr val="FF8451"/>
      </a:accent5>
      <a:accent6>
        <a:srgbClr val="7D6D52"/>
      </a:accent6>
      <a:hlink>
        <a:srgbClr val="25C0D5"/>
      </a:hlink>
      <a:folHlink>
        <a:srgbClr val="684A9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119</Words>
  <Characters>679</Characters>
  <Lines>5</Lines>
  <Paragraphs>1</Paragraphs>
  <TotalTime>215</TotalTime>
  <ScaleCrop>false</ScaleCrop>
  <LinksUpToDate>false</LinksUpToDate>
  <CharactersWithSpaces>797</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2014-04-15T23:54:00Z</dcterms:created>
  <dc:creator>DINDA</dc:creator>
  <cp:lastModifiedBy>DINDA</cp:lastModifiedBy>
  <dcterms:modified xsi:type="dcterms:W3CDTF">2021-03-28T08:20:28Z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1033-11.2.0.10078</vt:lpwstr>
  </property>
</Properties>
</file>