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6"/>
        <w:tblW w:w="5000" w:type="pct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144" w:type="dxa"/>
          <w:right w:w="0" w:type="dxa"/>
        </w:tblCellMar>
      </w:tblPr>
      <w:tblGrid>
        <w:gridCol w:w="9390"/>
      </w:tblGrid>
      <w:tr>
        <w:tblPrEx>
          <w:tblBorders>
            <w:top w:val="dashed" w:color="7E7E7E" w:themeColor="text1" w:themeTint="80" w:sz="12" w:space="0"/>
            <w:left w:val="dashed" w:color="7E7E7E" w:themeColor="text1" w:themeTint="80" w:sz="12" w:space="0"/>
            <w:bottom w:val="dashed" w:color="7E7E7E" w:themeColor="text1" w:themeTint="80" w:sz="12" w:space="0"/>
            <w:right w:val="dashed" w:color="7E7E7E" w:themeColor="text1" w:themeTint="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44" w:type="dxa"/>
            <w:right w:w="0" w:type="dxa"/>
          </w:tblCellMar>
        </w:tblPrEx>
        <w:tc>
          <w:tcPr>
            <w:tcW w:w="9576" w:type="dxa"/>
          </w:tcPr>
          <w:tbl>
            <w:tblPr>
              <w:tblStyle w:val="106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7E7E7E" w:themeColor="text1" w:themeTint="80" w:sz="18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216" w:type="dxa"/>
                <w:right w:w="0" w:type="dxa"/>
              </w:tblCellMar>
            </w:tblPr>
            <w:tblGrid>
              <w:gridCol w:w="6621"/>
              <w:gridCol w:w="27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7E7E7E" w:themeColor="text1" w:themeTint="80" w:sz="18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52" w:hRule="atLeast"/>
              </w:trPr>
              <w:tc>
                <w:tcPr>
                  <w:tcW w:w="6579" w:type="dxa"/>
                  <w:vAlign w:val="bottom"/>
                </w:tcPr>
                <w:p>
                  <w:pPr>
                    <w:pStyle w:val="2"/>
                  </w:pPr>
                  <w:sdt>
                    <w:sdtPr>
                      <w:alias w:val="Petty cash receipt 1:"/>
                      <w:tag w:val="Petty cash receipt 1:"/>
                      <w:id w:val="-1666930003"/>
                      <w:placeholder>
                        <w:docPart w:val="CABB4C6D6AEB4B0880BE0445263CEF55"/>
                      </w:placeholder>
                      <w:temporary/>
                      <w:showingPlcHdr/>
                      <w15:appearance w15:val="hidden"/>
                    </w:sdtPr>
                    <w:sdtContent>
                      <w:bookmarkStart w:id="0" w:name="_GoBack"/>
                      <w:bookmarkEnd w:id="0"/>
                      <w:r>
                        <w:t>petty cash receipt</w:t>
                      </w:r>
                    </w:sdtContent>
                  </w:sdt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124"/>
                    <w:tblW w:w="271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5"/>
                    <w:gridCol w:w="176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4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2074188844"/>
                            <w:placeholder>
                              <w:docPart w:val="455A9BF8CAC142FDBEFF4181E6462223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49"/>
                        </w:pPr>
                        <w:sdt>
                          <w:sdtPr>
                            <w:alias w:val="Enter date:"/>
                            <w:tag w:val="Enter date:"/>
                            <w:id w:val="-295533928"/>
                            <w:placeholder>
                              <w:docPart w:val="87663EDFB6AB48F685B84D008B70B5CA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Enter date</w:t>
                            </w:r>
                          </w:sdtContent>
                        </w:sdt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4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-392808268"/>
                            <w:placeholder>
                              <w:docPart w:val="3C353180F19243BD9B04006B892E1C30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49"/>
                        </w:pPr>
                        <w:sdt>
                          <w:sdtPr>
                            <w:rPr>
                              <w:rFonts w:eastAsiaTheme="majorEastAsia"/>
                            </w:rPr>
                            <w:alias w:val="Enter receipt number:"/>
                            <w:tag w:val="Enter receipt number:"/>
                            <w:id w:val="375134933"/>
                            <w:placeholder>
                              <w:docPart w:val="EB9CB8C3CD2C4D0088DDD7AC456509DA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Fonts w:eastAsiaTheme="minorEastAsia"/>
                            </w:rPr>
                          </w:sdtEndPr>
                          <w:sdtContent>
                            <w:r>
                              <w:rPr>
                                <w:rFonts w:eastAsiaTheme="majorEastAsia"/>
                              </w:rPr>
                              <w:t xml:space="preserve">Enter </w:t>
                            </w:r>
                            <w:r>
                              <w:t>number</w:t>
                            </w:r>
                          </w:sdtContent>
                        </w:sdt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3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389691139"/>
                            <w:placeholder>
                              <w:docPart w:val="7FF4D260564C4194A07293E2DDA4AACE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55"/>
                        </w:pPr>
                        <w:sdt>
                          <w:sdtPr>
                            <w:alias w:val="$:"/>
                            <w:tag w:val="$:"/>
                            <w:id w:val="-1785876124"/>
                            <w:placeholder>
                              <w:docPart w:val="840C8DD42F9D4051BF1E478EEB8E96A3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$</w:t>
                            </w:r>
                          </w:sdtContent>
                        </w:sdt>
                        <w:sdt>
                          <w:sdtPr>
                            <w:alias w:val="Enter total payment amount:"/>
                            <w:tag w:val="Enter total payment amount:"/>
                            <w:id w:val="-1427882505"/>
                            <w:placeholder>
                              <w:docPart w:val="FCB80F3542FB419BB9684EA4EEAEC0FF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Enter amount</w:t>
                            </w:r>
                          </w:sdtContent>
                        </w:sdt>
                      </w:p>
                    </w:tc>
                  </w:tr>
                </w:tbl>
                <w:p>
                  <w:pPr>
                    <w:spacing w:before="0"/>
                    <w:ind w:left="0"/>
                  </w:pPr>
                </w:p>
              </w:tc>
            </w:tr>
          </w:tbl>
          <w:p/>
          <w:tbl>
            <w:tblPr>
              <w:tblStyle w:val="106"/>
              <w:tblW w:w="4983" w:type="pct"/>
              <w:tblInd w:w="5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9"/>
              <w:gridCol w:w="7709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3"/>
                  </w:pPr>
                  <w:sdt>
                    <w:sdtPr>
                      <w:alias w:val="Description:"/>
                      <w:tag w:val="Description:"/>
                      <w:id w:val="1279298117"/>
                      <w:placeholder>
                        <w:docPart w:val="7A3E5CA1DACA48FF888D96BBED8CFAD2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Description</w:t>
                      </w:r>
                    </w:sdtContent>
                  </w:sdt>
                </w:p>
              </w:tc>
              <w:sdt>
                <w:sdtPr>
                  <w:alias w:val="Enter description:"/>
                  <w:tag w:val="Enter description:"/>
                  <w:id w:val="411888865"/>
                  <w:placeholder>
                    <w:docPart w:val="D19674B46E5741209DEA6E4D4C08681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nil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description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Charged to:"/>
                  <w:tag w:val="Charged to:"/>
                  <w:id w:val="2011480653"/>
                  <w:placeholder>
                    <w:docPart w:val="395B54A1AE314A40819E1B0D45CECE34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Charged to</w:t>
                      </w:r>
                    </w:p>
                  </w:tc>
                </w:sdtContent>
              </w:sdt>
              <w:sdt>
                <w:sdtPr>
                  <w:alias w:val="Enter the name of the payee:"/>
                  <w:tag w:val="Enter the name of the payee:"/>
                  <w:id w:val="604003866"/>
                  <w:placeholder>
                    <w:docPart w:val="3A6C49526DD84039A54277913D07861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 xml:space="preserve">Enter name 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Received by:"/>
                  <w:tag w:val="Received by:"/>
                  <w:id w:val="629606762"/>
                  <w:placeholder>
                    <w:docPart w:val="9F1393AE5ABB411ABD16987FF3198992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Received by</w:t>
                      </w:r>
                    </w:p>
                  </w:tc>
                </w:sdtContent>
              </w:sdt>
              <w:sdt>
                <w:sdtPr>
                  <w:alias w:val="Enter recipient’s  name:"/>
                  <w:tag w:val="Enter recipient’s  name:"/>
                  <w:id w:val="-2029627518"/>
                  <w:placeholder>
                    <w:docPart w:val="C4410D6A557F473C9A02DE472DED5C5C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name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Approved by:"/>
                  <w:tag w:val="Approved by:"/>
                  <w:id w:val="673924968"/>
                  <w:placeholder>
                    <w:docPart w:val="815C21E8A5864E0A998CA15C9D3FF0D5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Approved by</w:t>
                      </w:r>
                    </w:p>
                  </w:tc>
                </w:sdtContent>
              </w:sdt>
              <w:sdt>
                <w:sdtPr>
                  <w:alias w:val="Enter approver name:"/>
                  <w:tag w:val="Enter approver name:"/>
                  <w:id w:val="-1206406479"/>
                  <w:placeholder>
                    <w:docPart w:val="5E62E71BCEF1475C80747CDFC7F1CEDE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name</w:t>
                      </w:r>
                    </w:p>
                  </w:tc>
                </w:sdtContent>
              </w:sdt>
            </w:tr>
          </w:tbl>
          <w:p/>
        </w:tc>
      </w:tr>
    </w:tbl>
    <w:p>
      <w:pPr>
        <w:pStyle w:val="252"/>
      </w:pPr>
    </w:p>
    <w:tbl>
      <w:tblPr>
        <w:tblStyle w:val="106"/>
        <w:tblW w:w="5000" w:type="pct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144" w:type="dxa"/>
          <w:right w:w="0" w:type="dxa"/>
        </w:tblCellMar>
      </w:tblPr>
      <w:tblGrid>
        <w:gridCol w:w="9390"/>
      </w:tblGrid>
      <w:tr>
        <w:tblPrEx>
          <w:tblBorders>
            <w:top w:val="dashed" w:color="7E7E7E" w:themeColor="text1" w:themeTint="80" w:sz="12" w:space="0"/>
            <w:left w:val="dashed" w:color="7E7E7E" w:themeColor="text1" w:themeTint="80" w:sz="12" w:space="0"/>
            <w:bottom w:val="dashed" w:color="7E7E7E" w:themeColor="text1" w:themeTint="80" w:sz="12" w:space="0"/>
            <w:right w:val="dashed" w:color="7E7E7E" w:themeColor="text1" w:themeTint="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44" w:type="dxa"/>
            <w:right w:w="0" w:type="dxa"/>
          </w:tblCellMar>
        </w:tblPrEx>
        <w:tc>
          <w:tcPr>
            <w:tcW w:w="9576" w:type="dxa"/>
          </w:tcPr>
          <w:tbl>
            <w:tblPr>
              <w:tblStyle w:val="106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7E7E7E" w:themeColor="text1" w:themeTint="80" w:sz="18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216" w:type="dxa"/>
                <w:right w:w="0" w:type="dxa"/>
              </w:tblCellMar>
            </w:tblPr>
            <w:tblGrid>
              <w:gridCol w:w="6621"/>
              <w:gridCol w:w="27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7E7E7E" w:themeColor="text1" w:themeTint="80" w:sz="18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216" w:type="dxa"/>
                  <w:right w:w="0" w:type="dxa"/>
                </w:tblCellMar>
              </w:tblPrEx>
              <w:trPr>
                <w:trHeight w:val="1152" w:hRule="atLeast"/>
              </w:trPr>
              <w:tc>
                <w:tcPr>
                  <w:tcW w:w="6579" w:type="dxa"/>
                  <w:vAlign w:val="bottom"/>
                </w:tcPr>
                <w:p>
                  <w:pPr>
                    <w:pStyle w:val="2"/>
                  </w:pPr>
                  <w:sdt>
                    <w:sdtPr>
                      <w:alias w:val="Petty cash receipt 2:"/>
                      <w:tag w:val="Petty cash receipt 2:"/>
                      <w:id w:val="1717246072"/>
                      <w:placeholder>
                        <w:docPart w:val="5B86172B56224198B76797CF2C0E5168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petty cash receipt</w:t>
                      </w:r>
                    </w:sdtContent>
                  </w:sdt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124"/>
                    <w:tblW w:w="271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5"/>
                    <w:gridCol w:w="176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4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105428955"/>
                            <w:placeholder>
                              <w:docPart w:val="CB824D4BBA10467B94B2BB2AE642F76A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49"/>
                        </w:pPr>
                        <w:sdt>
                          <w:sdtPr>
                            <w:alias w:val="Enter date:"/>
                            <w:tag w:val="Enter date:"/>
                            <w:id w:val="256561512"/>
                            <w:placeholder>
                              <w:docPart w:val="18EC6F6322AA4B2F9356FAFEEFC504A0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Enter date</w:t>
                            </w:r>
                          </w:sdtContent>
                        </w:sdt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4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-131876227"/>
                            <w:placeholder>
                              <w:docPart w:val="4FC3F697D2E7401EBE1872810036858B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49"/>
                        </w:pPr>
                        <w:sdt>
                          <w:sdtPr>
                            <w:rPr>
                              <w:rFonts w:eastAsiaTheme="majorEastAsia"/>
                            </w:rPr>
                            <w:alias w:val="Enter receipt number:"/>
                            <w:tag w:val="Enter receipt number:"/>
                            <w:id w:val="-1362200409"/>
                            <w:placeholder>
                              <w:docPart w:val="0D40E41205D944DB8E17BDE62B651526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Fonts w:eastAsiaTheme="minorEastAsia"/>
                            </w:rPr>
                          </w:sdtEndPr>
                          <w:sdtContent>
                            <w:r>
                              <w:rPr>
                                <w:rFonts w:eastAsiaTheme="majorEastAsia"/>
                              </w:rPr>
                              <w:t xml:space="preserve">Enter </w:t>
                            </w:r>
                            <w:r>
                              <w:t>number</w:t>
                            </w:r>
                          </w:sdtContent>
                        </w:sdt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3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245608011"/>
                            <w:placeholder>
                              <w:docPart w:val="702A969797464AE1A6071BEF3628B56E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55"/>
                        </w:pPr>
                        <w:sdt>
                          <w:sdtPr>
                            <w:alias w:val="$:"/>
                            <w:tag w:val="$:"/>
                            <w:id w:val="981811274"/>
                            <w:placeholder>
                              <w:docPart w:val="2B6791C5FB0640CFA5D5D60CC8C15526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$</w:t>
                            </w:r>
                          </w:sdtContent>
                        </w:sdt>
                        <w:sdt>
                          <w:sdtPr>
                            <w:alias w:val="Enter total payment amount:"/>
                            <w:tag w:val="Enter total payment amount:"/>
                            <w:id w:val="-1181807107"/>
                            <w:placeholder>
                              <w:docPart w:val="5607501BEFB143D8BEEA282447EEBDD6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Enter amount</w:t>
                            </w:r>
                          </w:sdtContent>
                        </w:sdt>
                      </w:p>
                    </w:tc>
                  </w:tr>
                </w:tbl>
                <w:p>
                  <w:pPr>
                    <w:spacing w:before="0"/>
                    <w:ind w:left="0"/>
                  </w:pPr>
                </w:p>
              </w:tc>
            </w:tr>
          </w:tbl>
          <w:p/>
          <w:tbl>
            <w:tblPr>
              <w:tblStyle w:val="106"/>
              <w:tblW w:w="4983" w:type="pct"/>
              <w:tblInd w:w="5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9"/>
              <w:gridCol w:w="7709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3"/>
                  </w:pPr>
                  <w:sdt>
                    <w:sdtPr>
                      <w:alias w:val="Description:"/>
                      <w:tag w:val="Description:"/>
                      <w:id w:val="-325044918"/>
                      <w:placeholder>
                        <w:docPart w:val="67B8FBBCE8AC4A9C8767904E7A1B73CC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Description</w:t>
                      </w:r>
                    </w:sdtContent>
                  </w:sdt>
                </w:p>
              </w:tc>
              <w:sdt>
                <w:sdtPr>
                  <w:alias w:val="Enter description:"/>
                  <w:tag w:val="Enter description:"/>
                  <w:id w:val="-1773844474"/>
                  <w:placeholder>
                    <w:docPart w:val="5BB52E90396248AA95945833B9F1D5A8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nil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description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Charged to:"/>
                  <w:tag w:val="Charged to:"/>
                  <w:id w:val="1564986352"/>
                  <w:placeholder>
                    <w:docPart w:val="188B69F809D64904A762E3CD7423EE8B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Charged to</w:t>
                      </w:r>
                    </w:p>
                  </w:tc>
                </w:sdtContent>
              </w:sdt>
              <w:sdt>
                <w:sdtPr>
                  <w:alias w:val="Enter the name of the payee:"/>
                  <w:tag w:val="Enter the name of the payee:"/>
                  <w:id w:val="464166396"/>
                  <w:placeholder>
                    <w:docPart w:val="C7F637F23E2A4999959AFB19223E82DA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 xml:space="preserve">Enter name 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Received by:"/>
                  <w:tag w:val="Received by:"/>
                  <w:id w:val="658504734"/>
                  <w:placeholder>
                    <w:docPart w:val="F5144931747840D089EEA7974F16883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Received by</w:t>
                      </w:r>
                    </w:p>
                  </w:tc>
                </w:sdtContent>
              </w:sdt>
              <w:sdt>
                <w:sdtPr>
                  <w:alias w:val="Enter recipient’s  name:"/>
                  <w:tag w:val="Enter recipient’s  name:"/>
                  <w:id w:val="-1930117746"/>
                  <w:placeholder>
                    <w:docPart w:val="7BA8BD0B60284B8999FFC1025625A51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name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Approved by:"/>
                  <w:tag w:val="Approved by:"/>
                  <w:id w:val="1142699514"/>
                  <w:placeholder>
                    <w:docPart w:val="7AE26DDFFAD6419183C34DBED61EC09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Approved by</w:t>
                      </w:r>
                    </w:p>
                  </w:tc>
                </w:sdtContent>
              </w:sdt>
              <w:sdt>
                <w:sdtPr>
                  <w:alias w:val="Enter approver name:"/>
                  <w:tag w:val="Enter approver name:"/>
                  <w:id w:val="419145636"/>
                  <w:placeholder>
                    <w:docPart w:val="DD6A111D22444D67B2DD07428681B933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name</w:t>
                      </w:r>
                    </w:p>
                  </w:tc>
                </w:sdtContent>
              </w:sdt>
            </w:tr>
          </w:tbl>
          <w:p/>
        </w:tc>
      </w:tr>
    </w:tbl>
    <w:p>
      <w:pPr>
        <w:pStyle w:val="252"/>
      </w:pPr>
    </w:p>
    <w:tbl>
      <w:tblPr>
        <w:tblStyle w:val="106"/>
        <w:tblW w:w="5000" w:type="pct"/>
        <w:tblInd w:w="0" w:type="dxa"/>
        <w:tblBorders>
          <w:top w:val="dashed" w:color="7E7E7E" w:themeColor="text1" w:themeTint="80" w:sz="12" w:space="0"/>
          <w:left w:val="dashed" w:color="7E7E7E" w:themeColor="text1" w:themeTint="80" w:sz="12" w:space="0"/>
          <w:bottom w:val="dashed" w:color="7E7E7E" w:themeColor="text1" w:themeTint="80" w:sz="12" w:space="0"/>
          <w:right w:val="dashed" w:color="7E7E7E" w:themeColor="text1" w:themeTint="8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144" w:type="dxa"/>
          <w:right w:w="0" w:type="dxa"/>
        </w:tblCellMar>
      </w:tblPr>
      <w:tblGrid>
        <w:gridCol w:w="9390"/>
      </w:tblGrid>
      <w:tr>
        <w:tblPrEx>
          <w:tblBorders>
            <w:top w:val="dashed" w:color="7E7E7E" w:themeColor="text1" w:themeTint="80" w:sz="12" w:space="0"/>
            <w:left w:val="dashed" w:color="7E7E7E" w:themeColor="text1" w:themeTint="80" w:sz="12" w:space="0"/>
            <w:bottom w:val="dashed" w:color="7E7E7E" w:themeColor="text1" w:themeTint="80" w:sz="12" w:space="0"/>
            <w:right w:val="dashed" w:color="7E7E7E" w:themeColor="text1" w:themeTint="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44" w:type="dxa"/>
            <w:right w:w="0" w:type="dxa"/>
          </w:tblCellMar>
        </w:tblPrEx>
        <w:tc>
          <w:tcPr>
            <w:tcW w:w="9576" w:type="dxa"/>
          </w:tcPr>
          <w:tbl>
            <w:tblPr>
              <w:tblStyle w:val="106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7E7E7E" w:themeColor="text1" w:themeTint="80" w:sz="18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216" w:type="dxa"/>
                <w:right w:w="0" w:type="dxa"/>
              </w:tblCellMar>
            </w:tblPr>
            <w:tblGrid>
              <w:gridCol w:w="6621"/>
              <w:gridCol w:w="27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7E7E7E" w:themeColor="text1" w:themeTint="80" w:sz="18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52" w:hRule="atLeast"/>
              </w:trPr>
              <w:tc>
                <w:tcPr>
                  <w:tcW w:w="6579" w:type="dxa"/>
                  <w:vAlign w:val="bottom"/>
                </w:tcPr>
                <w:p>
                  <w:pPr>
                    <w:pStyle w:val="2"/>
                  </w:pPr>
                  <w:sdt>
                    <w:sdtPr>
                      <w:alias w:val="Petty cash receipt 3:"/>
                      <w:tag w:val="Petty cash receipt 3:"/>
                      <w:id w:val="-1092318413"/>
                      <w:placeholder>
                        <w:docPart w:val="59CFE8C549954FDFBAC4067DEFED9987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petty cash receipt</w:t>
                      </w:r>
                    </w:sdtContent>
                  </w:sdt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124"/>
                    <w:tblW w:w="271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5"/>
                    <w:gridCol w:w="1766"/>
                  </w:tblGrid>
                  <w:tr>
                    <w:tc>
                      <w:tcPr>
                        <w:tcW w:w="945" w:type="dxa"/>
                      </w:tcPr>
                      <w:p>
                        <w:pPr>
                          <w:pStyle w:val="4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2074108493"/>
                            <w:placeholder>
                              <w:docPart w:val="C98B8A4EE523448397B81CEE6AB4BDE0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49"/>
                        </w:pPr>
                        <w:sdt>
                          <w:sdtPr>
                            <w:alias w:val="Enter date:"/>
                            <w:tag w:val="Enter date:"/>
                            <w:id w:val="1048492647"/>
                            <w:placeholder>
                              <w:docPart w:val="0C9FDF7E26174291BCBD84469B97031A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Enter date</w:t>
                            </w:r>
                          </w:sdtContent>
                        </w:sdt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4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1937624808"/>
                            <w:placeholder>
                              <w:docPart w:val="989E8C6EAF0A4E488F30817F3F5BFCA2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49"/>
                        </w:pPr>
                        <w:sdt>
                          <w:sdtPr>
                            <w:rPr>
                              <w:rFonts w:eastAsiaTheme="majorEastAsia"/>
                            </w:rPr>
                            <w:alias w:val="Enter receipt number:"/>
                            <w:tag w:val="Enter receipt number:"/>
                            <w:id w:val="-163086240"/>
                            <w:placeholder>
                              <w:docPart w:val="DD0ABD809CB4455B8508B95A80AEE740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Fonts w:eastAsiaTheme="minorEastAsia"/>
                            </w:rPr>
                          </w:sdtEndPr>
                          <w:sdtContent>
                            <w:r>
                              <w:rPr>
                                <w:rFonts w:eastAsiaTheme="majorEastAsia"/>
                              </w:rPr>
                              <w:t xml:space="preserve">Enter </w:t>
                            </w:r>
                            <w:r>
                              <w:t>number</w:t>
                            </w:r>
                          </w:sdtContent>
                        </w:sdt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" w:type="dxa"/>
                      </w:tcPr>
                      <w:p>
                        <w:pPr>
                          <w:pStyle w:val="3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955843265"/>
                            <w:placeholder>
                              <w:docPart w:val="C541CAE58B4A48E2BF695709ECCF9A10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255"/>
                        </w:pPr>
                        <w:sdt>
                          <w:sdtPr>
                            <w:alias w:val="$:"/>
                            <w:tag w:val="$:"/>
                            <w:id w:val="23610592"/>
                            <w:placeholder>
                              <w:docPart w:val="E0F6952B7A154CEEB7FA5DC274162084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$</w:t>
                            </w:r>
                          </w:sdtContent>
                        </w:sdt>
                        <w:sdt>
                          <w:sdtPr>
                            <w:alias w:val="Enter total payment amount:"/>
                            <w:tag w:val="Enter total payment amount:"/>
                            <w:id w:val="-1409377514"/>
                            <w:placeholder>
                              <w:docPart w:val="8FC2410ECE1543B5A985964743CC82B9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>
                              <w:t>Enter amount</w:t>
                            </w:r>
                          </w:sdtContent>
                        </w:sdt>
                      </w:p>
                    </w:tc>
                  </w:tr>
                </w:tbl>
                <w:p>
                  <w:pPr>
                    <w:spacing w:before="0"/>
                    <w:ind w:left="0"/>
                  </w:pPr>
                </w:p>
              </w:tc>
            </w:tr>
          </w:tbl>
          <w:p/>
          <w:tbl>
            <w:tblPr>
              <w:tblStyle w:val="106"/>
              <w:tblW w:w="4983" w:type="pct"/>
              <w:tblInd w:w="5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9"/>
              <w:gridCol w:w="7709"/>
            </w:tblGrid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3"/>
                  </w:pPr>
                  <w:sdt>
                    <w:sdtPr>
                      <w:alias w:val="Description:"/>
                      <w:tag w:val="Description:"/>
                      <w:id w:val="109254998"/>
                      <w:placeholder>
                        <w:docPart w:val="269714A3BF8E497BAB93AFBB6A3958D5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Description</w:t>
                      </w:r>
                    </w:sdtContent>
                  </w:sdt>
                </w:p>
              </w:tc>
              <w:sdt>
                <w:sdtPr>
                  <w:alias w:val="Enter description:"/>
                  <w:tag w:val="Enter description:"/>
                  <w:id w:val="845683896"/>
                  <w:placeholder>
                    <w:docPart w:val="6993F3CB1EEF403A86E6C26197E229E7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nil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description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Charged to:"/>
                  <w:tag w:val="Charged to:"/>
                  <w:id w:val="376361671"/>
                  <w:placeholder>
                    <w:docPart w:val="6741DDF7204D44CF9CA5DC166204D6B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Charged to</w:t>
                      </w:r>
                    </w:p>
                  </w:tc>
                </w:sdtContent>
              </w:sdt>
              <w:sdt>
                <w:sdtPr>
                  <w:alias w:val="Enter the name of the payee:"/>
                  <w:tag w:val="Enter the name of the payee:"/>
                  <w:id w:val="-2071494905"/>
                  <w:placeholder>
                    <w:docPart w:val="D6D7068C9C7A41D7A4424F9F142EE71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 xml:space="preserve">Enter name 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Received by:"/>
                  <w:tag w:val="Received by:"/>
                  <w:id w:val="-1938361797"/>
                  <w:placeholder>
                    <w:docPart w:val="527EAD7BC12342C2BE7D9A893AC19554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Received by</w:t>
                      </w:r>
                    </w:p>
                  </w:tc>
                </w:sdtContent>
              </w:sdt>
              <w:sdt>
                <w:sdtPr>
                  <w:alias w:val="Enter recipient’s  name:"/>
                  <w:tag w:val="Enter recipient’s  name:"/>
                  <w:id w:val="690722047"/>
                  <w:placeholder>
                    <w:docPart w:val="E74DEB2890EB49988F7C1E423D8AC4BA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name</w:t>
                      </w:r>
                    </w:p>
                  </w:tc>
                </w:sdtContent>
              </w:sdt>
            </w:tr>
            <w:tr>
              <w:tblPrEx>
                <w:tblBorders>
                  <w:top w:val="single" w:color="FFFFFF" w:themeColor="background1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FFFFFF" w:themeColor="backgroun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alias w:val="Approved by:"/>
                  <w:tag w:val="Approved by:"/>
                  <w:id w:val="1691336265"/>
                  <w:placeholder>
                    <w:docPart w:val="B69665F968E4403BBB01A4636100E85C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3"/>
                      </w:pPr>
                      <w:r>
                        <w:t>Approved by</w:t>
                      </w:r>
                    </w:p>
                  </w:tc>
                </w:sdtContent>
              </w:sdt>
              <w:sdt>
                <w:sdtPr>
                  <w:alias w:val="Enter approver name:"/>
                  <w:tag w:val="Enter approver name:"/>
                  <w:id w:val="1291942838"/>
                  <w:placeholder>
                    <w:docPart w:val="242487A1564A48809B5C03237A7D98F4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7669" w:type="dxa"/>
                      <w:tcBorders>
                        <w:top w:val="single" w:color="auto" w:sz="4" w:space="0"/>
                        <w:left w:val="nil"/>
                        <w:bottom w:val="single" w:color="auto" w:sz="4" w:space="0"/>
                        <w:right w:val="nil"/>
                      </w:tcBorders>
                    </w:tcPr>
                    <w:p>
                      <w:pPr>
                        <w:ind w:left="0"/>
                      </w:pPr>
                      <w:r>
                        <w:t>Enter name</w:t>
                      </w:r>
                    </w:p>
                  </w:tc>
                </w:sdtContent>
              </w:sdt>
            </w:tr>
          </w:tbl>
          <w:p/>
        </w:tc>
      </w:tr>
    </w:tbl>
    <w:p/>
    <w:sectPr>
      <w:footerReference r:id="rId3" w:type="default"/>
      <w:pgSz w:w="12240" w:h="15840"/>
      <w:pgMar w:top="864" w:right="1440" w:bottom="432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color w:val="7F7F7F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5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4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076F2"/>
    <w:rsid w:val="00014295"/>
    <w:rsid w:val="00053A78"/>
    <w:rsid w:val="000A3774"/>
    <w:rsid w:val="000B5F61"/>
    <w:rsid w:val="000C7660"/>
    <w:rsid w:val="001905D0"/>
    <w:rsid w:val="00193683"/>
    <w:rsid w:val="001F00D6"/>
    <w:rsid w:val="00237BCC"/>
    <w:rsid w:val="002D0D9E"/>
    <w:rsid w:val="002E2EC5"/>
    <w:rsid w:val="002E72CE"/>
    <w:rsid w:val="003108D6"/>
    <w:rsid w:val="003D7733"/>
    <w:rsid w:val="004344FB"/>
    <w:rsid w:val="00460145"/>
    <w:rsid w:val="00467A67"/>
    <w:rsid w:val="004D01E3"/>
    <w:rsid w:val="004E2CA2"/>
    <w:rsid w:val="00526C7F"/>
    <w:rsid w:val="005E00CE"/>
    <w:rsid w:val="006006D7"/>
    <w:rsid w:val="00615367"/>
    <w:rsid w:val="00686F56"/>
    <w:rsid w:val="006F6E52"/>
    <w:rsid w:val="0078479A"/>
    <w:rsid w:val="008C114D"/>
    <w:rsid w:val="009A04AD"/>
    <w:rsid w:val="009E6D45"/>
    <w:rsid w:val="00A62B75"/>
    <w:rsid w:val="00A82347"/>
    <w:rsid w:val="00B72397"/>
    <w:rsid w:val="00B724A2"/>
    <w:rsid w:val="00B8763F"/>
    <w:rsid w:val="00C24CA1"/>
    <w:rsid w:val="00C7315E"/>
    <w:rsid w:val="00C859CB"/>
    <w:rsid w:val="00CC72FA"/>
    <w:rsid w:val="00CC7F01"/>
    <w:rsid w:val="00D0001C"/>
    <w:rsid w:val="00D23BBA"/>
    <w:rsid w:val="00D65235"/>
    <w:rsid w:val="00D6583C"/>
    <w:rsid w:val="00DA3182"/>
    <w:rsid w:val="00E17C96"/>
    <w:rsid w:val="00E50181"/>
    <w:rsid w:val="00E57627"/>
    <w:rsid w:val="00EA7472"/>
    <w:rsid w:val="00EB4C9F"/>
    <w:rsid w:val="00EC107E"/>
    <w:rsid w:val="00ED2FE0"/>
    <w:rsid w:val="00ED56CE"/>
    <w:rsid w:val="00EE2501"/>
    <w:rsid w:val="00EF56F5"/>
    <w:rsid w:val="00F61815"/>
    <w:rsid w:val="00FF51A8"/>
    <w:rsid w:val="4BF0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iPriority="36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Theme="majorHAnsi" w:hAnsiTheme="majorHAnsi" w:eastAsiaTheme="majorEastAsia" w:cstheme="majorBidi"/>
      <w:b/>
      <w:bCs/>
      <w:smallCaps/>
      <w:color w:val="316886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3">
    <w:name w:val="heading 2"/>
    <w:basedOn w:val="1"/>
    <w:next w:val="1"/>
    <w:link w:val="410"/>
    <w:unhideWhenUsed/>
    <w:qFormat/>
    <w:uiPriority w:val="0"/>
    <w:pPr>
      <w:jc w:val="right"/>
    </w:pPr>
    <w:rPr>
      <w:rFonts w:asciiTheme="majorHAnsi" w:hAnsiTheme="majorHAnsi" w:eastAsiaTheme="majorEastAsia" w:cstheme="majorBidi"/>
      <w:b/>
      <w:bCs/>
      <w:color w:val="316886" w:themeColor="accent1" w:themeShade="BF"/>
    </w:rPr>
  </w:style>
  <w:style w:type="paragraph" w:styleId="4">
    <w:name w:val="heading 3"/>
    <w:basedOn w:val="1"/>
    <w:next w:val="1"/>
    <w:link w:val="411"/>
    <w:unhideWhenUsed/>
    <w:qFormat/>
    <w:uiPriority w:val="0"/>
    <w:pPr>
      <w:spacing w:before="120"/>
      <w:contextualSpacing w:val="0"/>
      <w:jc w:val="right"/>
      <w:outlineLvl w:val="2"/>
    </w:pPr>
    <w:rPr>
      <w:rFonts w:asciiTheme="majorHAnsi" w:hAnsiTheme="majorHAnsi" w:eastAsiaTheme="majorEastAsia" w:cstheme="majorBidi"/>
      <w:color w:val="316886" w:themeColor="accent1" w:themeShade="BF"/>
      <w:szCs w:val="16"/>
    </w:rPr>
  </w:style>
  <w:style w:type="paragraph" w:styleId="5">
    <w:name w:val="heading 4"/>
    <w:basedOn w:val="1"/>
    <w:next w:val="1"/>
    <w:link w:val="251"/>
    <w:unhideWhenUsed/>
    <w:uiPriority w:val="9"/>
    <w:pPr>
      <w:ind w:right="144"/>
      <w:jc w:val="right"/>
      <w:outlineLvl w:val="3"/>
    </w:pPr>
    <w:rPr>
      <w:smallCaps/>
      <w:color w:val="316886" w:themeColor="accent1" w:themeShade="BF"/>
    </w:rPr>
  </w:style>
  <w:style w:type="paragraph" w:styleId="6">
    <w:name w:val="heading 5"/>
    <w:basedOn w:val="1"/>
    <w:next w:val="1"/>
    <w:link w:val="326"/>
    <w:semiHidden/>
    <w:unhideWhenUsed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16886" w:themeColor="accent1" w:themeShade="BF"/>
    </w:rPr>
  </w:style>
  <w:style w:type="paragraph" w:styleId="7">
    <w:name w:val="heading 6"/>
    <w:basedOn w:val="1"/>
    <w:next w:val="1"/>
    <w:link w:val="32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1455A" w:themeColor="accent1" w:themeShade="80"/>
    </w:rPr>
  </w:style>
  <w:style w:type="paragraph" w:styleId="8">
    <w:name w:val="heading 7"/>
    <w:basedOn w:val="1"/>
    <w:next w:val="1"/>
    <w:link w:val="32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1455A" w:themeColor="accent1" w:themeShade="80"/>
    </w:rPr>
  </w:style>
  <w:style w:type="paragraph" w:styleId="9">
    <w:name w:val="heading 8"/>
    <w:basedOn w:val="1"/>
    <w:next w:val="1"/>
    <w:link w:val="32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3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8">
    <w:name w:val="Default Paragraph Font"/>
    <w:semiHidden/>
    <w:unhideWhenUsed/>
    <w:uiPriority w:val="1"/>
  </w:style>
  <w:style w:type="table" w:default="1" w:styleId="10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57"/>
    <w:semiHidden/>
    <w:unhideWhenUsed/>
    <w:uiPriority w:val="99"/>
    <w:pPr>
      <w:spacing w:before="0"/>
    </w:pPr>
    <w:rPr>
      <w:rFonts w:ascii="Segoe UI" w:hAnsi="Segoe UI" w:cs="Segoe UI"/>
      <w:szCs w:val="18"/>
    </w:rPr>
  </w:style>
  <w:style w:type="paragraph" w:styleId="12">
    <w:name w:val="Block Text"/>
    <w:basedOn w:val="1"/>
    <w:semiHidden/>
    <w:unhideWhenUsed/>
    <w:uiPriority w:val="99"/>
    <w:pPr>
      <w:pBdr>
        <w:top w:val="single" w:color="306786" w:themeColor="accent1" w:themeShade="BF" w:sz="2" w:space="10"/>
        <w:left w:val="single" w:color="306786" w:themeColor="accent1" w:themeShade="BF" w:sz="2" w:space="10"/>
        <w:bottom w:val="single" w:color="306786" w:themeColor="accent1" w:themeShade="BF" w:sz="2" w:space="10"/>
        <w:right w:val="single" w:color="306786" w:themeColor="accent1" w:themeShade="BF" w:sz="2" w:space="10"/>
      </w:pBdr>
      <w:ind w:left="1152" w:right="1152"/>
    </w:pPr>
    <w:rPr>
      <w:rFonts w:eastAsiaTheme="minorEastAsia" w:cstheme="minorBidi"/>
      <w:i/>
      <w:iCs/>
      <w:color w:val="316886" w:themeColor="accent1" w:themeShade="BF"/>
    </w:rPr>
  </w:style>
  <w:style w:type="paragraph" w:styleId="13">
    <w:name w:val="Body Text"/>
    <w:basedOn w:val="1"/>
    <w:link w:val="259"/>
    <w:semiHidden/>
    <w:unhideWhenUsed/>
    <w:uiPriority w:val="99"/>
    <w:pPr>
      <w:spacing w:after="120"/>
    </w:pPr>
  </w:style>
  <w:style w:type="paragraph" w:styleId="14">
    <w:name w:val="Body Text 2"/>
    <w:basedOn w:val="1"/>
    <w:link w:val="260"/>
    <w:semiHidden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261"/>
    <w:semiHidden/>
    <w:unhideWhenUsed/>
    <w:uiPriority w:val="99"/>
    <w:pPr>
      <w:spacing w:after="120"/>
    </w:pPr>
    <w:rPr>
      <w:szCs w:val="16"/>
    </w:rPr>
  </w:style>
  <w:style w:type="paragraph" w:styleId="16">
    <w:name w:val="Body Text First Indent"/>
    <w:basedOn w:val="13"/>
    <w:link w:val="262"/>
    <w:semiHidden/>
    <w:unhideWhenUsed/>
    <w:uiPriority w:val="99"/>
    <w:pPr>
      <w:spacing w:after="0"/>
      <w:ind w:firstLine="360"/>
    </w:pPr>
  </w:style>
  <w:style w:type="paragraph" w:styleId="17">
    <w:name w:val="Body Text Indent"/>
    <w:basedOn w:val="1"/>
    <w:link w:val="263"/>
    <w:semiHidden/>
    <w:unhideWhenUsed/>
    <w:uiPriority w:val="99"/>
    <w:pPr>
      <w:spacing w:after="120"/>
      <w:ind w:left="283"/>
    </w:pPr>
  </w:style>
  <w:style w:type="paragraph" w:styleId="18">
    <w:name w:val="Body Text First Indent 2"/>
    <w:basedOn w:val="17"/>
    <w:link w:val="264"/>
    <w:semiHidden/>
    <w:unhideWhenUsed/>
    <w:uiPriority w:val="99"/>
    <w:pPr>
      <w:spacing w:after="0"/>
      <w:ind w:left="360" w:firstLine="360"/>
    </w:pPr>
  </w:style>
  <w:style w:type="paragraph" w:styleId="19">
    <w:name w:val="Body Text Indent 2"/>
    <w:basedOn w:val="1"/>
    <w:link w:val="265"/>
    <w:semiHidden/>
    <w:unhideWhenUsed/>
    <w:uiPriority w:val="99"/>
    <w:pPr>
      <w:spacing w:after="120" w:line="480" w:lineRule="auto"/>
      <w:ind w:left="283"/>
    </w:pPr>
  </w:style>
  <w:style w:type="paragraph" w:styleId="20">
    <w:name w:val="Body Text Indent 3"/>
    <w:basedOn w:val="1"/>
    <w:link w:val="266"/>
    <w:semiHidden/>
    <w:unhideWhenUsed/>
    <w:uiPriority w:val="99"/>
    <w:pPr>
      <w:spacing w:after="120"/>
      <w:ind w:left="283"/>
    </w:pPr>
    <w:rPr>
      <w:szCs w:val="16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before="0" w:after="200"/>
    </w:pPr>
    <w:rPr>
      <w:i/>
      <w:iCs/>
      <w:color w:val="5E5E5E" w:themeColor="text2"/>
      <w:szCs w:val="18"/>
      <w14:textFill>
        <w14:solidFill>
          <w14:schemeClr w14:val="tx2"/>
        </w14:solidFill>
      </w14:textFill>
    </w:rPr>
  </w:style>
  <w:style w:type="paragraph" w:styleId="22">
    <w:name w:val="Closing"/>
    <w:basedOn w:val="1"/>
    <w:link w:val="268"/>
    <w:semiHidden/>
    <w:unhideWhenUsed/>
    <w:uiPriority w:val="99"/>
    <w:pPr>
      <w:spacing w:before="0"/>
      <w:ind w:left="4252"/>
    </w:pPr>
  </w:style>
  <w:style w:type="paragraph" w:styleId="23">
    <w:name w:val="annotation text"/>
    <w:basedOn w:val="1"/>
    <w:link w:val="269"/>
    <w:semiHidden/>
    <w:unhideWhenUsed/>
    <w:uiPriority w:val="99"/>
    <w:rPr>
      <w:szCs w:val="20"/>
    </w:rPr>
  </w:style>
  <w:style w:type="paragraph" w:styleId="24">
    <w:name w:val="annotation subject"/>
    <w:basedOn w:val="23"/>
    <w:next w:val="23"/>
    <w:link w:val="270"/>
    <w:semiHidden/>
    <w:unhideWhenUsed/>
    <w:uiPriority w:val="99"/>
    <w:rPr>
      <w:b/>
      <w:bCs/>
    </w:rPr>
  </w:style>
  <w:style w:type="paragraph" w:styleId="25">
    <w:name w:val="Date"/>
    <w:basedOn w:val="1"/>
    <w:next w:val="1"/>
    <w:link w:val="271"/>
    <w:semiHidden/>
    <w:unhideWhenUsed/>
    <w:uiPriority w:val="99"/>
  </w:style>
  <w:style w:type="paragraph" w:styleId="26">
    <w:name w:val="Document Map"/>
    <w:basedOn w:val="1"/>
    <w:link w:val="272"/>
    <w:semiHidden/>
    <w:unhideWhenUsed/>
    <w:uiPriority w:val="99"/>
    <w:pPr>
      <w:spacing w:before="0"/>
    </w:pPr>
    <w:rPr>
      <w:rFonts w:ascii="Segoe UI" w:hAnsi="Segoe UI" w:cs="Segoe UI"/>
      <w:szCs w:val="16"/>
    </w:rPr>
  </w:style>
  <w:style w:type="paragraph" w:styleId="27">
    <w:name w:val="E-mail Signature"/>
    <w:basedOn w:val="1"/>
    <w:link w:val="273"/>
    <w:semiHidden/>
    <w:unhideWhenUsed/>
    <w:uiPriority w:val="99"/>
    <w:pPr>
      <w:spacing w:before="0"/>
    </w:pPr>
  </w:style>
  <w:style w:type="paragraph" w:styleId="28">
    <w:name w:val="endnote text"/>
    <w:basedOn w:val="1"/>
    <w:link w:val="274"/>
    <w:semiHidden/>
    <w:unhideWhenUsed/>
    <w:uiPriority w:val="99"/>
    <w:pPr>
      <w:spacing w:before="0"/>
    </w:pPr>
    <w:rPr>
      <w:szCs w:val="20"/>
    </w:rPr>
  </w:style>
  <w:style w:type="paragraph" w:styleId="29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spacing w:before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0">
    <w:name w:val="envelope return"/>
    <w:basedOn w:val="1"/>
    <w:semiHidden/>
    <w:unhideWhenUsed/>
    <w:uiPriority w:val="99"/>
    <w:pPr>
      <w:spacing w:before="0"/>
    </w:pPr>
    <w:rPr>
      <w:rFonts w:asciiTheme="majorHAnsi" w:hAnsiTheme="majorHAnsi" w:eastAsiaTheme="majorEastAsia" w:cstheme="majorBidi"/>
      <w:szCs w:val="20"/>
    </w:rPr>
  </w:style>
  <w:style w:type="paragraph" w:styleId="31">
    <w:name w:val="footer"/>
    <w:basedOn w:val="1"/>
    <w:link w:val="254"/>
    <w:unhideWhenUsed/>
    <w:uiPriority w:val="99"/>
    <w:pPr>
      <w:tabs>
        <w:tab w:val="center" w:pos="4680"/>
        <w:tab w:val="right" w:pos="9360"/>
      </w:tabs>
      <w:spacing w:before="0"/>
    </w:pPr>
  </w:style>
  <w:style w:type="paragraph" w:styleId="32">
    <w:name w:val="footnote text"/>
    <w:basedOn w:val="1"/>
    <w:link w:val="275"/>
    <w:semiHidden/>
    <w:unhideWhenUsed/>
    <w:uiPriority w:val="99"/>
    <w:pPr>
      <w:spacing w:before="0"/>
    </w:pPr>
    <w:rPr>
      <w:szCs w:val="20"/>
    </w:rPr>
  </w:style>
  <w:style w:type="paragraph" w:styleId="33">
    <w:name w:val="header"/>
    <w:basedOn w:val="1"/>
    <w:link w:val="253"/>
    <w:unhideWhenUsed/>
    <w:uiPriority w:val="99"/>
    <w:pPr>
      <w:tabs>
        <w:tab w:val="center" w:pos="4680"/>
        <w:tab w:val="right" w:pos="9360"/>
      </w:tabs>
      <w:spacing w:before="0"/>
    </w:pPr>
  </w:style>
  <w:style w:type="paragraph" w:styleId="34">
    <w:name w:val="HTML Address"/>
    <w:basedOn w:val="1"/>
    <w:link w:val="331"/>
    <w:semiHidden/>
    <w:unhideWhenUsed/>
    <w:uiPriority w:val="99"/>
    <w:pPr>
      <w:spacing w:before="0"/>
    </w:pPr>
    <w:rPr>
      <w:i/>
      <w:iCs/>
    </w:rPr>
  </w:style>
  <w:style w:type="paragraph" w:styleId="35">
    <w:name w:val="HTML Preformatted"/>
    <w:basedOn w:val="1"/>
    <w:link w:val="332"/>
    <w:semiHidden/>
    <w:unhideWhenUsed/>
    <w:uiPriority w:val="99"/>
    <w:pPr>
      <w:spacing w:before="0"/>
    </w:pPr>
    <w:rPr>
      <w:rFonts w:ascii="Consolas" w:hAnsi="Consolas"/>
      <w:szCs w:val="20"/>
    </w:rPr>
  </w:style>
  <w:style w:type="paragraph" w:styleId="36">
    <w:name w:val="index 1"/>
    <w:basedOn w:val="1"/>
    <w:next w:val="1"/>
    <w:semiHidden/>
    <w:unhideWhenUsed/>
    <w:uiPriority w:val="99"/>
    <w:pPr>
      <w:spacing w:before="0"/>
      <w:ind w:left="220" w:hanging="220"/>
    </w:pPr>
  </w:style>
  <w:style w:type="paragraph" w:styleId="37">
    <w:name w:val="index 2"/>
    <w:basedOn w:val="1"/>
    <w:next w:val="1"/>
    <w:semiHidden/>
    <w:unhideWhenUsed/>
    <w:uiPriority w:val="99"/>
    <w:pPr>
      <w:spacing w:before="0"/>
      <w:ind w:left="440" w:hanging="220"/>
    </w:pPr>
  </w:style>
  <w:style w:type="paragraph" w:styleId="38">
    <w:name w:val="index 3"/>
    <w:basedOn w:val="1"/>
    <w:next w:val="1"/>
    <w:semiHidden/>
    <w:unhideWhenUsed/>
    <w:uiPriority w:val="99"/>
    <w:pPr>
      <w:spacing w:before="0"/>
      <w:ind w:left="660" w:hanging="220"/>
    </w:pPr>
  </w:style>
  <w:style w:type="paragraph" w:styleId="39">
    <w:name w:val="index 4"/>
    <w:basedOn w:val="1"/>
    <w:next w:val="1"/>
    <w:semiHidden/>
    <w:unhideWhenUsed/>
    <w:uiPriority w:val="99"/>
    <w:pPr>
      <w:spacing w:before="0"/>
      <w:ind w:left="880" w:hanging="220"/>
    </w:pPr>
  </w:style>
  <w:style w:type="paragraph" w:styleId="40">
    <w:name w:val="index 5"/>
    <w:basedOn w:val="1"/>
    <w:next w:val="1"/>
    <w:semiHidden/>
    <w:unhideWhenUsed/>
    <w:uiPriority w:val="99"/>
    <w:pPr>
      <w:spacing w:before="0"/>
      <w:ind w:left="1100" w:hanging="220"/>
    </w:pPr>
  </w:style>
  <w:style w:type="paragraph" w:styleId="41">
    <w:name w:val="index 6"/>
    <w:basedOn w:val="1"/>
    <w:next w:val="1"/>
    <w:semiHidden/>
    <w:unhideWhenUsed/>
    <w:uiPriority w:val="99"/>
    <w:pPr>
      <w:spacing w:before="0"/>
      <w:ind w:left="1320" w:hanging="220"/>
    </w:pPr>
  </w:style>
  <w:style w:type="paragraph" w:styleId="42">
    <w:name w:val="index 7"/>
    <w:basedOn w:val="1"/>
    <w:next w:val="1"/>
    <w:semiHidden/>
    <w:unhideWhenUsed/>
    <w:uiPriority w:val="99"/>
    <w:pPr>
      <w:spacing w:before="0"/>
      <w:ind w:left="1540" w:hanging="220"/>
    </w:pPr>
  </w:style>
  <w:style w:type="paragraph" w:styleId="43">
    <w:name w:val="index 8"/>
    <w:basedOn w:val="1"/>
    <w:next w:val="1"/>
    <w:semiHidden/>
    <w:unhideWhenUsed/>
    <w:uiPriority w:val="99"/>
    <w:pPr>
      <w:spacing w:before="0"/>
      <w:ind w:left="1760" w:hanging="220"/>
    </w:pPr>
  </w:style>
  <w:style w:type="paragraph" w:styleId="44">
    <w:name w:val="index 9"/>
    <w:basedOn w:val="1"/>
    <w:next w:val="1"/>
    <w:semiHidden/>
    <w:unhideWhenUsed/>
    <w:uiPriority w:val="99"/>
    <w:pPr>
      <w:spacing w:before="0"/>
      <w:ind w:left="1980" w:hanging="220"/>
    </w:pPr>
  </w:style>
  <w:style w:type="paragraph" w:styleId="45">
    <w:name w:val="index heading"/>
    <w:basedOn w:val="1"/>
    <w:next w:val="36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46">
    <w:name w:val="List"/>
    <w:basedOn w:val="1"/>
    <w:semiHidden/>
    <w:unhideWhenUsed/>
    <w:uiPriority w:val="99"/>
    <w:pPr>
      <w:ind w:left="283" w:hanging="283"/>
    </w:pPr>
  </w:style>
  <w:style w:type="paragraph" w:styleId="47">
    <w:name w:val="List 2"/>
    <w:basedOn w:val="1"/>
    <w:semiHidden/>
    <w:unhideWhenUsed/>
    <w:uiPriority w:val="99"/>
    <w:pPr>
      <w:ind w:left="566" w:hanging="283"/>
    </w:pPr>
  </w:style>
  <w:style w:type="paragraph" w:styleId="48">
    <w:name w:val="List 3"/>
    <w:basedOn w:val="1"/>
    <w:semiHidden/>
    <w:unhideWhenUsed/>
    <w:uiPriority w:val="99"/>
    <w:pPr>
      <w:ind w:left="849" w:hanging="283"/>
    </w:pPr>
  </w:style>
  <w:style w:type="paragraph" w:styleId="49">
    <w:name w:val="List 4"/>
    <w:basedOn w:val="1"/>
    <w:semiHidden/>
    <w:unhideWhenUsed/>
    <w:uiPriority w:val="99"/>
    <w:pPr>
      <w:ind w:left="1132" w:hanging="283"/>
    </w:pPr>
  </w:style>
  <w:style w:type="paragraph" w:styleId="50">
    <w:name w:val="List 5"/>
    <w:basedOn w:val="1"/>
    <w:semiHidden/>
    <w:unhideWhenUsed/>
    <w:uiPriority w:val="99"/>
    <w:pPr>
      <w:ind w:left="1415" w:hanging="283"/>
    </w:pPr>
  </w:style>
  <w:style w:type="paragraph" w:styleId="51">
    <w:name w:val="List Bullet"/>
    <w:basedOn w:val="1"/>
    <w:semiHidden/>
    <w:unhideWhenUsed/>
    <w:uiPriority w:val="99"/>
    <w:pPr>
      <w:numPr>
        <w:ilvl w:val="0"/>
        <w:numId w:val="1"/>
      </w:numPr>
    </w:pPr>
  </w:style>
  <w:style w:type="paragraph" w:styleId="52">
    <w:name w:val="List Bullet 2"/>
    <w:basedOn w:val="1"/>
    <w:semiHidden/>
    <w:unhideWhenUsed/>
    <w:uiPriority w:val="99"/>
    <w:pPr>
      <w:numPr>
        <w:ilvl w:val="0"/>
        <w:numId w:val="2"/>
      </w:numPr>
    </w:pPr>
  </w:style>
  <w:style w:type="paragraph" w:styleId="53">
    <w:name w:val="List Bullet 3"/>
    <w:basedOn w:val="1"/>
    <w:semiHidden/>
    <w:unhideWhenUsed/>
    <w:uiPriority w:val="99"/>
    <w:pPr>
      <w:numPr>
        <w:ilvl w:val="0"/>
        <w:numId w:val="3"/>
      </w:numPr>
    </w:pPr>
  </w:style>
  <w:style w:type="paragraph" w:styleId="54">
    <w:name w:val="List Bullet 4"/>
    <w:basedOn w:val="1"/>
    <w:semiHidden/>
    <w:unhideWhenUsed/>
    <w:uiPriority w:val="99"/>
    <w:pPr>
      <w:numPr>
        <w:ilvl w:val="0"/>
        <w:numId w:val="4"/>
      </w:numPr>
    </w:pPr>
  </w:style>
  <w:style w:type="paragraph" w:styleId="55">
    <w:name w:val="List Bullet 5"/>
    <w:basedOn w:val="1"/>
    <w:semiHidden/>
    <w:unhideWhenUsed/>
    <w:uiPriority w:val="99"/>
    <w:pPr>
      <w:numPr>
        <w:ilvl w:val="0"/>
        <w:numId w:val="5"/>
      </w:numPr>
    </w:pPr>
  </w:style>
  <w:style w:type="paragraph" w:styleId="56">
    <w:name w:val="List Continue"/>
    <w:basedOn w:val="1"/>
    <w:semiHidden/>
    <w:unhideWhenUsed/>
    <w:uiPriority w:val="99"/>
    <w:pPr>
      <w:spacing w:after="120"/>
      <w:ind w:left="283"/>
    </w:pPr>
  </w:style>
  <w:style w:type="paragraph" w:styleId="57">
    <w:name w:val="List Continue 2"/>
    <w:basedOn w:val="1"/>
    <w:semiHidden/>
    <w:unhideWhenUsed/>
    <w:uiPriority w:val="99"/>
    <w:pPr>
      <w:spacing w:after="120"/>
      <w:ind w:left="566"/>
    </w:pPr>
  </w:style>
  <w:style w:type="paragraph" w:styleId="58">
    <w:name w:val="List Continue 3"/>
    <w:basedOn w:val="1"/>
    <w:semiHidden/>
    <w:unhideWhenUsed/>
    <w:uiPriority w:val="99"/>
    <w:pPr>
      <w:spacing w:after="120"/>
      <w:ind w:left="849"/>
    </w:pPr>
  </w:style>
  <w:style w:type="paragraph" w:styleId="59">
    <w:name w:val="List Continue 4"/>
    <w:basedOn w:val="1"/>
    <w:semiHidden/>
    <w:unhideWhenUsed/>
    <w:uiPriority w:val="99"/>
    <w:pPr>
      <w:spacing w:after="120"/>
      <w:ind w:left="1132"/>
    </w:pPr>
  </w:style>
  <w:style w:type="paragraph" w:styleId="60">
    <w:name w:val="List Continue 5"/>
    <w:basedOn w:val="1"/>
    <w:semiHidden/>
    <w:unhideWhenUsed/>
    <w:uiPriority w:val="99"/>
    <w:pPr>
      <w:spacing w:after="120"/>
      <w:ind w:left="1415"/>
    </w:pPr>
  </w:style>
  <w:style w:type="paragraph" w:styleId="61">
    <w:name w:val="List Number"/>
    <w:basedOn w:val="1"/>
    <w:semiHidden/>
    <w:unhideWhenUsed/>
    <w:uiPriority w:val="99"/>
    <w:pPr>
      <w:numPr>
        <w:ilvl w:val="0"/>
        <w:numId w:val="6"/>
      </w:numPr>
    </w:pPr>
  </w:style>
  <w:style w:type="paragraph" w:styleId="62">
    <w:name w:val="List Number 2"/>
    <w:basedOn w:val="1"/>
    <w:semiHidden/>
    <w:unhideWhenUsed/>
    <w:uiPriority w:val="99"/>
    <w:pPr>
      <w:numPr>
        <w:ilvl w:val="0"/>
        <w:numId w:val="7"/>
      </w:numPr>
    </w:pPr>
  </w:style>
  <w:style w:type="paragraph" w:styleId="63">
    <w:name w:val="List Number 3"/>
    <w:basedOn w:val="1"/>
    <w:semiHidden/>
    <w:unhideWhenUsed/>
    <w:uiPriority w:val="99"/>
    <w:pPr>
      <w:numPr>
        <w:ilvl w:val="0"/>
        <w:numId w:val="8"/>
      </w:numPr>
    </w:pPr>
  </w:style>
  <w:style w:type="paragraph" w:styleId="64">
    <w:name w:val="List Number 4"/>
    <w:basedOn w:val="1"/>
    <w:semiHidden/>
    <w:unhideWhenUsed/>
    <w:uiPriority w:val="99"/>
    <w:pPr>
      <w:numPr>
        <w:ilvl w:val="0"/>
        <w:numId w:val="9"/>
      </w:numPr>
    </w:pPr>
  </w:style>
  <w:style w:type="paragraph" w:styleId="65">
    <w:name w:val="List Number 5"/>
    <w:basedOn w:val="1"/>
    <w:semiHidden/>
    <w:unhideWhenUsed/>
    <w:uiPriority w:val="99"/>
    <w:pPr>
      <w:numPr>
        <w:ilvl w:val="0"/>
        <w:numId w:val="10"/>
      </w:numPr>
    </w:pPr>
  </w:style>
  <w:style w:type="paragraph" w:styleId="66">
    <w:name w:val="macro"/>
    <w:link w:val="38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hAnsi="Consolas" w:eastAsia="Times New Roman" w:cs="Times New Roman"/>
      <w:color w:val="595959" w:themeColor="text1" w:themeTint="A6"/>
      <w:sz w:val="22"/>
      <w:szCs w:val="20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7">
    <w:name w:val="Message Header"/>
    <w:basedOn w:val="1"/>
    <w:link w:val="389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/>
      <w:ind w:left="1134" w:hanging="1134"/>
    </w:pPr>
    <w:rPr>
      <w:rFonts w:asciiTheme="majorHAnsi" w:hAnsiTheme="majorHAnsi" w:eastAsiaTheme="majorEastAsia" w:cstheme="majorBidi"/>
      <w:color w:val="262626" w:themeColor="text1" w:themeTint="D9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8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69">
    <w:name w:val="Normal Indent"/>
    <w:basedOn w:val="1"/>
    <w:semiHidden/>
    <w:unhideWhenUsed/>
    <w:uiPriority w:val="99"/>
    <w:pPr>
      <w:ind w:left="720"/>
    </w:pPr>
  </w:style>
  <w:style w:type="paragraph" w:styleId="70">
    <w:name w:val="Note Heading"/>
    <w:basedOn w:val="1"/>
    <w:next w:val="1"/>
    <w:link w:val="391"/>
    <w:semiHidden/>
    <w:unhideWhenUsed/>
    <w:uiPriority w:val="99"/>
    <w:pPr>
      <w:spacing w:before="0"/>
    </w:pPr>
  </w:style>
  <w:style w:type="paragraph" w:styleId="71">
    <w:name w:val="Plain Text"/>
    <w:basedOn w:val="1"/>
    <w:link w:val="397"/>
    <w:semiHidden/>
    <w:unhideWhenUsed/>
    <w:uiPriority w:val="99"/>
    <w:pPr>
      <w:spacing w:before="0"/>
    </w:pPr>
    <w:rPr>
      <w:rFonts w:ascii="Consolas" w:hAnsi="Consolas"/>
      <w:szCs w:val="21"/>
    </w:rPr>
  </w:style>
  <w:style w:type="paragraph" w:styleId="72">
    <w:name w:val="Salutation"/>
    <w:basedOn w:val="1"/>
    <w:next w:val="1"/>
    <w:link w:val="400"/>
    <w:semiHidden/>
    <w:unhideWhenUsed/>
    <w:uiPriority w:val="99"/>
  </w:style>
  <w:style w:type="paragraph" w:styleId="73">
    <w:name w:val="Signature"/>
    <w:basedOn w:val="1"/>
    <w:link w:val="401"/>
    <w:semiHidden/>
    <w:unhideWhenUsed/>
    <w:uiPriority w:val="99"/>
    <w:pPr>
      <w:spacing w:before="0"/>
      <w:ind w:left="4252"/>
    </w:pPr>
  </w:style>
  <w:style w:type="paragraph" w:styleId="74">
    <w:name w:val="Subtitle"/>
    <w:basedOn w:val="1"/>
    <w:next w:val="1"/>
    <w:link w:val="403"/>
    <w:semiHidden/>
    <w:unhideWhenUsed/>
    <w:uiPriority w:val="11"/>
    <w:pPr>
      <w:spacing w:after="160"/>
      <w:ind w:left="72"/>
    </w:pPr>
    <w:rPr>
      <w:rFonts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5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76">
    <w:name w:val="table of figures"/>
    <w:basedOn w:val="1"/>
    <w:next w:val="1"/>
    <w:semiHidden/>
    <w:unhideWhenUsed/>
    <w:uiPriority w:val="99"/>
    <w:pPr>
      <w:ind w:left="0"/>
    </w:pPr>
  </w:style>
  <w:style w:type="paragraph" w:styleId="77">
    <w:name w:val="Title"/>
    <w:basedOn w:val="1"/>
    <w:next w:val="1"/>
    <w:link w:val="407"/>
    <w:semiHidden/>
    <w:unhideWhenUsed/>
    <w:uiPriority w:val="10"/>
    <w:pPr>
      <w:spacing w:before="0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78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9">
    <w:name w:val="toc 1"/>
    <w:basedOn w:val="1"/>
    <w:next w:val="1"/>
    <w:semiHidden/>
    <w:unhideWhenUsed/>
    <w:uiPriority w:val="39"/>
    <w:pPr>
      <w:spacing w:after="100"/>
      <w:ind w:left="0"/>
    </w:pPr>
  </w:style>
  <w:style w:type="paragraph" w:styleId="80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81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82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83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84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85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86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87">
    <w:name w:val="toc 9"/>
    <w:basedOn w:val="1"/>
    <w:next w:val="1"/>
    <w:semiHidden/>
    <w:unhideWhenUsed/>
    <w:uiPriority w:val="39"/>
    <w:pPr>
      <w:spacing w:after="100"/>
      <w:ind w:left="1760"/>
    </w:pPr>
  </w:style>
  <w:style w:type="character" w:styleId="89">
    <w:name w:val="annotation reference"/>
    <w:basedOn w:val="88"/>
    <w:semiHidden/>
    <w:unhideWhenUsed/>
    <w:uiPriority w:val="99"/>
    <w:rPr>
      <w:sz w:val="22"/>
      <w:szCs w:val="16"/>
    </w:rPr>
  </w:style>
  <w:style w:type="character" w:styleId="90">
    <w:name w:val="Emphasis"/>
    <w:basedOn w:val="88"/>
    <w:semiHidden/>
    <w:unhideWhenUsed/>
    <w:qFormat/>
    <w:uiPriority w:val="20"/>
    <w:rPr>
      <w:i/>
      <w:iCs/>
    </w:rPr>
  </w:style>
  <w:style w:type="character" w:styleId="91">
    <w:name w:val="endnote reference"/>
    <w:basedOn w:val="88"/>
    <w:semiHidden/>
    <w:unhideWhenUsed/>
    <w:uiPriority w:val="99"/>
    <w:rPr>
      <w:vertAlign w:val="superscript"/>
    </w:rPr>
  </w:style>
  <w:style w:type="character" w:styleId="92">
    <w:name w:val="FollowedHyperlink"/>
    <w:basedOn w:val="88"/>
    <w:semiHidden/>
    <w:unhideWhenUsed/>
    <w:uiPriority w:val="99"/>
    <w:rPr>
      <w:color w:val="626262" w:themeColor="accent4" w:themeShade="BF"/>
      <w:u w:val="single"/>
    </w:rPr>
  </w:style>
  <w:style w:type="character" w:styleId="93">
    <w:name w:val="footnote reference"/>
    <w:basedOn w:val="88"/>
    <w:semiHidden/>
    <w:unhideWhenUsed/>
    <w:uiPriority w:val="99"/>
    <w:rPr>
      <w:vertAlign w:val="superscript"/>
    </w:rPr>
  </w:style>
  <w:style w:type="character" w:styleId="94">
    <w:name w:val="HTML Acronym"/>
    <w:basedOn w:val="88"/>
    <w:semiHidden/>
    <w:unhideWhenUsed/>
    <w:uiPriority w:val="99"/>
  </w:style>
  <w:style w:type="character" w:styleId="95">
    <w:name w:val="HTML Cite"/>
    <w:basedOn w:val="88"/>
    <w:semiHidden/>
    <w:unhideWhenUsed/>
    <w:uiPriority w:val="99"/>
    <w:rPr>
      <w:i/>
      <w:iCs/>
    </w:rPr>
  </w:style>
  <w:style w:type="character" w:styleId="96">
    <w:name w:val="HTML Code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7">
    <w:name w:val="HTML Definition"/>
    <w:basedOn w:val="88"/>
    <w:semiHidden/>
    <w:unhideWhenUsed/>
    <w:uiPriority w:val="99"/>
    <w:rPr>
      <w:i/>
      <w:iCs/>
    </w:rPr>
  </w:style>
  <w:style w:type="character" w:styleId="98">
    <w:name w:val="HTML Keyboard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99">
    <w:name w:val="HTML Sample"/>
    <w:basedOn w:val="88"/>
    <w:semiHidden/>
    <w:unhideWhenUsed/>
    <w:uiPriority w:val="99"/>
    <w:rPr>
      <w:rFonts w:ascii="Consolas" w:hAnsi="Consolas"/>
      <w:sz w:val="24"/>
      <w:szCs w:val="24"/>
    </w:rPr>
  </w:style>
  <w:style w:type="character" w:styleId="100">
    <w:name w:val="HTML Typewriter"/>
    <w:basedOn w:val="88"/>
    <w:semiHidden/>
    <w:unhideWhenUsed/>
    <w:uiPriority w:val="99"/>
    <w:rPr>
      <w:rFonts w:ascii="Consolas" w:hAnsi="Consolas"/>
      <w:sz w:val="22"/>
      <w:szCs w:val="20"/>
    </w:rPr>
  </w:style>
  <w:style w:type="character" w:styleId="101">
    <w:name w:val="HTML Variable"/>
    <w:basedOn w:val="88"/>
    <w:semiHidden/>
    <w:unhideWhenUsed/>
    <w:uiPriority w:val="99"/>
    <w:rPr>
      <w:i/>
      <w:iCs/>
    </w:rPr>
  </w:style>
  <w:style w:type="character" w:styleId="102">
    <w:name w:val="Hyperlink"/>
    <w:basedOn w:val="88"/>
    <w:semiHidden/>
    <w:unhideWhenUsed/>
    <w:uiPriority w:val="99"/>
    <w:rPr>
      <w:color w:val="7B4900" w:themeColor="accent3" w:themeShade="80"/>
      <w:u w:val="single"/>
    </w:rPr>
  </w:style>
  <w:style w:type="character" w:styleId="103">
    <w:name w:val="line number"/>
    <w:basedOn w:val="88"/>
    <w:semiHidden/>
    <w:unhideWhenUsed/>
    <w:uiPriority w:val="99"/>
  </w:style>
  <w:style w:type="character" w:styleId="104">
    <w:name w:val="page number"/>
    <w:basedOn w:val="88"/>
    <w:semiHidden/>
    <w:unhideWhenUsed/>
    <w:uiPriority w:val="99"/>
  </w:style>
  <w:style w:type="character" w:styleId="105">
    <w:name w:val="Strong"/>
    <w:basedOn w:val="88"/>
    <w:semiHidden/>
    <w:unhideWhenUsed/>
    <w:uiPriority w:val="22"/>
    <w:rPr>
      <w:b/>
      <w:bCs/>
    </w:rPr>
  </w:style>
  <w:style w:type="table" w:styleId="107">
    <w:name w:val="Table 3D effects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8">
    <w:name w:val="Table 3D effects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3D effects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Classic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1">
    <w:name w:val="Table Classic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2">
    <w:name w:val="Table Classic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13">
    <w:name w:val="Table Classic 4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4">
    <w:name w:val="Table Colorful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5">
    <w:name w:val="Table Colorful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16">
    <w:name w:val="Table Colorful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7">
    <w:name w:val="Table Columns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Contemporary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23">
    <w:name w:val="Table Elegant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"/>
    <w:basedOn w:val="10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5">
    <w:name w:val="Table Grid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7">
    <w:name w:val="Table Grid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4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Grid 5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0">
    <w:name w:val="Table Grid 6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1">
    <w:name w:val="Table Grid 7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2">
    <w:name w:val="Table Grid 8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List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List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List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6">
    <w:name w:val="Table List 4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37">
    <w:name w:val="Table List 5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8">
    <w:name w:val="Table List 6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9">
    <w:name w:val="Table List 7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40">
    <w:name w:val="Table List 8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41">
    <w:name w:val="Table Professional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2">
    <w:name w:val="Table Simple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43">
    <w:name w:val="Table Simple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44">
    <w:name w:val="Table Simple 3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5">
    <w:name w:val="Table Subtle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6">
    <w:name w:val="Table Subtle 2"/>
    <w:basedOn w:val="106"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7">
    <w:name w:val="Table Theme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8">
    <w:name w:val="Table Web 1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9">
    <w:name w:val="Table Web 2"/>
    <w:basedOn w:val="106"/>
    <w:semiHidden/>
    <w:unhideWhenUsed/>
    <w:uiPriority w:val="99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0">
    <w:name w:val="Table Web 3"/>
    <w:basedOn w:val="106"/>
    <w:uiPriority w:val="99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1">
    <w:name w:val="Light Shading"/>
    <w:basedOn w:val="106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06"/>
    <w:semiHidden/>
    <w:unhideWhenUsed/>
    <w:uiPriority w:val="60"/>
    <w:pPr>
      <w:spacing w:after="0" w:line="240" w:lineRule="auto"/>
    </w:pPr>
    <w:rPr>
      <w:color w:val="316886" w:themeColor="accent1" w:themeShade="BF"/>
    </w:rPr>
    <w:tblPr>
      <w:tblBorders>
        <w:top w:val="single" w:color="418AB3" w:themeColor="accent1" w:sz="8" w:space="0"/>
        <w:bottom w:val="single" w:color="418AB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18AB3" w:themeColor="accent1" w:sz="8" w:space="0"/>
          <w:left w:val="nil"/>
          <w:bottom w:val="single" w:color="418AB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18AB3" w:themeColor="accent1" w:sz="8" w:space="0"/>
          <w:left w:val="nil"/>
          <w:bottom w:val="single" w:color="418AB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153">
    <w:name w:val="Light Shading Accent 2"/>
    <w:basedOn w:val="106"/>
    <w:semiHidden/>
    <w:unhideWhenUsed/>
    <w:uiPriority w:val="60"/>
    <w:pPr>
      <w:spacing w:after="0" w:line="240" w:lineRule="auto"/>
    </w:pPr>
    <w:rPr>
      <w:color w:val="7C891D" w:themeColor="accent2" w:themeShade="BF"/>
    </w:rPr>
    <w:tblPr>
      <w:tblBorders>
        <w:top w:val="single" w:color="A6B727" w:themeColor="accent2" w:sz="8" w:space="0"/>
        <w:bottom w:val="single" w:color="A6B72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6B727" w:themeColor="accent2" w:sz="8" w:space="0"/>
          <w:left w:val="nil"/>
          <w:bottom w:val="single" w:color="A6B72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6B727" w:themeColor="accent2" w:sz="8" w:space="0"/>
          <w:left w:val="nil"/>
          <w:bottom w:val="single" w:color="A6B72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C4" w:themeFill="accent2" w:themeFillTint="3F"/>
      </w:tcPr>
    </w:tblStylePr>
  </w:style>
  <w:style w:type="table" w:styleId="154">
    <w:name w:val="Light Shading Accent 3"/>
    <w:basedOn w:val="106"/>
    <w:semiHidden/>
    <w:unhideWhenUsed/>
    <w:uiPriority w:val="60"/>
    <w:pPr>
      <w:spacing w:after="0" w:line="240" w:lineRule="auto"/>
    </w:pPr>
    <w:rPr>
      <w:color w:val="B96E00" w:themeColor="accent3" w:themeShade="BF"/>
    </w:rPr>
    <w:tblPr>
      <w:tblBorders>
        <w:top w:val="single" w:color="F69200" w:themeColor="accent3" w:sz="8" w:space="0"/>
        <w:bottom w:val="single" w:color="F692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69200" w:themeColor="accent3" w:sz="8" w:space="0"/>
          <w:left w:val="nil"/>
          <w:bottom w:val="single" w:color="F692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69200" w:themeColor="accent3" w:sz="8" w:space="0"/>
          <w:left w:val="nil"/>
          <w:bottom w:val="single" w:color="F692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155">
    <w:name w:val="Light Shading Accent 4"/>
    <w:basedOn w:val="106"/>
    <w:semiHidden/>
    <w:unhideWhenUsed/>
    <w:uiPriority w:val="60"/>
    <w:pPr>
      <w:spacing w:after="0" w:line="240" w:lineRule="auto"/>
    </w:pPr>
    <w:rPr>
      <w:color w:val="626262" w:themeColor="accent4" w:themeShade="BF"/>
    </w:rPr>
    <w:tblPr>
      <w:tblBorders>
        <w:top w:val="single" w:color="838383" w:themeColor="accent4" w:sz="8" w:space="0"/>
        <w:bottom w:val="single" w:color="83838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38383" w:themeColor="accent4" w:sz="8" w:space="0"/>
          <w:left w:val="nil"/>
          <w:bottom w:val="single" w:color="83838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38383" w:themeColor="accent4" w:sz="8" w:space="0"/>
          <w:left w:val="nil"/>
          <w:bottom w:val="single" w:color="83838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156">
    <w:name w:val="Light Shading Accent 5"/>
    <w:basedOn w:val="106"/>
    <w:semiHidden/>
    <w:unhideWhenUsed/>
    <w:uiPriority w:val="60"/>
    <w:pPr>
      <w:spacing w:after="0" w:line="240" w:lineRule="auto"/>
    </w:pPr>
    <w:rPr>
      <w:color w:val="C29401" w:themeColor="accent5" w:themeShade="BF"/>
    </w:rPr>
    <w:tblPr>
      <w:tblBorders>
        <w:top w:val="single" w:color="FEC306" w:themeColor="accent5" w:sz="8" w:space="0"/>
        <w:bottom w:val="single" w:color="FEC30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EC306" w:themeColor="accent5" w:sz="8" w:space="0"/>
          <w:left w:val="nil"/>
          <w:bottom w:val="single" w:color="FEC30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EC306" w:themeColor="accent5" w:sz="8" w:space="0"/>
          <w:left w:val="nil"/>
          <w:bottom w:val="single" w:color="FEC30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157">
    <w:name w:val="Light Shading Accent 6"/>
    <w:basedOn w:val="106"/>
    <w:semiHidden/>
    <w:unhideWhenUsed/>
    <w:uiPriority w:val="60"/>
    <w:pPr>
      <w:spacing w:after="0" w:line="240" w:lineRule="auto"/>
    </w:pPr>
    <w:rPr>
      <w:color w:val="AB3C19" w:themeColor="accent6" w:themeShade="BF"/>
    </w:rPr>
    <w:tblPr>
      <w:tblBorders>
        <w:top w:val="single" w:color="DF5327" w:themeColor="accent6" w:sz="8" w:space="0"/>
        <w:bottom w:val="single" w:color="DF532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F5327" w:themeColor="accent6" w:sz="8" w:space="0"/>
          <w:left w:val="nil"/>
          <w:bottom w:val="single" w:color="DF532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F5327" w:themeColor="accent6" w:sz="8" w:space="0"/>
          <w:left w:val="nil"/>
          <w:bottom w:val="single" w:color="DF532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table" w:styleId="158">
    <w:name w:val="Light List"/>
    <w:basedOn w:val="106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06"/>
    <w:semiHidden/>
    <w:unhideWhenUsed/>
    <w:uiPriority w:val="61"/>
    <w:pPr>
      <w:spacing w:after="0" w:line="240" w:lineRule="auto"/>
    </w:pPr>
    <w:tblPr>
      <w:tblBorders>
        <w:top w:val="single" w:color="418AB3" w:themeColor="accent1" w:sz="8" w:space="0"/>
        <w:left w:val="single" w:color="418AB3" w:themeColor="accent1" w:sz="8" w:space="0"/>
        <w:bottom w:val="single" w:color="418AB3" w:themeColor="accent1" w:sz="8" w:space="0"/>
        <w:right w:val="single" w:color="418AB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18AB3" w:themeColor="accent1" w:sz="6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</w:tcBorders>
      </w:tcPr>
    </w:tblStylePr>
    <w:tblStylePr w:type="band1Horz"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</w:tcBorders>
      </w:tcPr>
    </w:tblStylePr>
  </w:style>
  <w:style w:type="table" w:styleId="160">
    <w:name w:val="Light List Accent 2"/>
    <w:basedOn w:val="106"/>
    <w:semiHidden/>
    <w:unhideWhenUsed/>
    <w:uiPriority w:val="61"/>
    <w:pPr>
      <w:spacing w:after="0" w:line="240" w:lineRule="auto"/>
    </w:pPr>
    <w:tblPr>
      <w:tblBorders>
        <w:top w:val="single" w:color="A6B727" w:themeColor="accent2" w:sz="8" w:space="0"/>
        <w:left w:val="single" w:color="A6B727" w:themeColor="accent2" w:sz="8" w:space="0"/>
        <w:bottom w:val="single" w:color="A6B727" w:themeColor="accent2" w:sz="8" w:space="0"/>
        <w:right w:val="single" w:color="A6B72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6B727" w:themeColor="accent2" w:sz="6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</w:tcBorders>
      </w:tcPr>
    </w:tblStylePr>
    <w:tblStylePr w:type="band1Horz"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</w:tcBorders>
      </w:tcPr>
    </w:tblStylePr>
  </w:style>
  <w:style w:type="table" w:styleId="161">
    <w:name w:val="Light List Accent 3"/>
    <w:basedOn w:val="106"/>
    <w:semiHidden/>
    <w:unhideWhenUsed/>
    <w:uiPriority w:val="61"/>
    <w:pPr>
      <w:spacing w:after="0" w:line="240" w:lineRule="auto"/>
    </w:pPr>
    <w:tblPr>
      <w:tblBorders>
        <w:top w:val="single" w:color="F69200" w:themeColor="accent3" w:sz="8" w:space="0"/>
        <w:left w:val="single" w:color="F69200" w:themeColor="accent3" w:sz="8" w:space="0"/>
        <w:bottom w:val="single" w:color="F69200" w:themeColor="accent3" w:sz="8" w:space="0"/>
        <w:right w:val="single" w:color="F692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9200" w:themeColor="accent3" w:sz="6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</w:tcBorders>
      </w:tcPr>
    </w:tblStylePr>
    <w:tblStylePr w:type="band1Horz"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</w:tcBorders>
      </w:tcPr>
    </w:tblStylePr>
  </w:style>
  <w:style w:type="table" w:styleId="162">
    <w:name w:val="Light List Accent 4"/>
    <w:basedOn w:val="106"/>
    <w:semiHidden/>
    <w:unhideWhenUsed/>
    <w:uiPriority w:val="61"/>
    <w:pPr>
      <w:spacing w:after="0" w:line="240" w:lineRule="auto"/>
    </w:pPr>
    <w:tblPr>
      <w:tblBorders>
        <w:top w:val="single" w:color="838383" w:themeColor="accent4" w:sz="8" w:space="0"/>
        <w:left w:val="single" w:color="838383" w:themeColor="accent4" w:sz="8" w:space="0"/>
        <w:bottom w:val="single" w:color="838383" w:themeColor="accent4" w:sz="8" w:space="0"/>
        <w:right w:val="single" w:color="83838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8383" w:themeColor="accent4" w:sz="6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</w:tcBorders>
      </w:tcPr>
    </w:tblStylePr>
    <w:tblStylePr w:type="band1Horz"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</w:tcBorders>
      </w:tcPr>
    </w:tblStylePr>
  </w:style>
  <w:style w:type="table" w:styleId="163">
    <w:name w:val="Light List Accent 5"/>
    <w:basedOn w:val="106"/>
    <w:semiHidden/>
    <w:unhideWhenUsed/>
    <w:uiPriority w:val="61"/>
    <w:pPr>
      <w:spacing w:after="0" w:line="240" w:lineRule="auto"/>
    </w:pPr>
    <w:tblPr>
      <w:tblBorders>
        <w:top w:val="single" w:color="FEC306" w:themeColor="accent5" w:sz="8" w:space="0"/>
        <w:left w:val="single" w:color="FEC306" w:themeColor="accent5" w:sz="8" w:space="0"/>
        <w:bottom w:val="single" w:color="FEC306" w:themeColor="accent5" w:sz="8" w:space="0"/>
        <w:right w:val="single" w:color="FEC30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EC306" w:themeColor="accent5" w:sz="6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</w:tcBorders>
      </w:tcPr>
    </w:tblStylePr>
    <w:tblStylePr w:type="band1Horz"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</w:tcBorders>
      </w:tcPr>
    </w:tblStylePr>
  </w:style>
  <w:style w:type="table" w:styleId="164">
    <w:name w:val="Light List Accent 6"/>
    <w:basedOn w:val="106"/>
    <w:semiHidden/>
    <w:unhideWhenUsed/>
    <w:uiPriority w:val="61"/>
    <w:pPr>
      <w:spacing w:after="0" w:line="240" w:lineRule="auto"/>
    </w:pPr>
    <w:tblPr>
      <w:tblBorders>
        <w:top w:val="single" w:color="DF5327" w:themeColor="accent6" w:sz="8" w:space="0"/>
        <w:left w:val="single" w:color="DF5327" w:themeColor="accent6" w:sz="8" w:space="0"/>
        <w:bottom w:val="single" w:color="DF5327" w:themeColor="accent6" w:sz="8" w:space="0"/>
        <w:right w:val="single" w:color="DF532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F5327" w:themeColor="accent6" w:sz="6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</w:tcBorders>
      </w:tcPr>
    </w:tblStylePr>
    <w:tblStylePr w:type="band1Horz"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</w:tcBorders>
      </w:tcPr>
    </w:tblStylePr>
  </w:style>
  <w:style w:type="table" w:styleId="165">
    <w:name w:val="Light Grid"/>
    <w:basedOn w:val="106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06"/>
    <w:uiPriority w:val="62"/>
    <w:pPr>
      <w:spacing w:after="0" w:line="240" w:lineRule="auto"/>
    </w:pPr>
    <w:tblPr>
      <w:tblBorders>
        <w:top w:val="single" w:color="418AB3" w:themeColor="accent1" w:sz="8" w:space="0"/>
        <w:left w:val="single" w:color="418AB3" w:themeColor="accent1" w:sz="8" w:space="0"/>
        <w:bottom w:val="single" w:color="418AB3" w:themeColor="accent1" w:sz="8" w:space="0"/>
        <w:right w:val="single" w:color="418AB3" w:themeColor="accent1" w:sz="8" w:space="0"/>
        <w:insideH w:val="single" w:color="418AB3" w:themeColor="accent1" w:sz="8" w:space="0"/>
        <w:insideV w:val="single" w:color="418AB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18" w:space="0"/>
          <w:right w:val="single" w:color="418AB3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18AB3" w:themeColor="accent1" w:sz="6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</w:tcBorders>
      </w:tcPr>
    </w:tblStylePr>
    <w:tblStylePr w:type="band1Vert"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  <w:insideV w:val="single" w:sz="8" w:space="0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color="418AB3" w:themeColor="accent1" w:sz="8" w:space="0"/>
          <w:left w:val="single" w:color="418AB3" w:themeColor="accent1" w:sz="8" w:space="0"/>
          <w:bottom w:val="single" w:color="418AB3" w:themeColor="accent1" w:sz="8" w:space="0"/>
          <w:right w:val="single" w:color="418AB3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06"/>
    <w:semiHidden/>
    <w:unhideWhenUsed/>
    <w:uiPriority w:val="62"/>
    <w:pPr>
      <w:spacing w:after="0" w:line="240" w:lineRule="auto"/>
    </w:pPr>
    <w:tblPr>
      <w:tblBorders>
        <w:top w:val="single" w:color="A6B727" w:themeColor="accent2" w:sz="8" w:space="0"/>
        <w:left w:val="single" w:color="A6B727" w:themeColor="accent2" w:sz="8" w:space="0"/>
        <w:bottom w:val="single" w:color="A6B727" w:themeColor="accent2" w:sz="8" w:space="0"/>
        <w:right w:val="single" w:color="A6B727" w:themeColor="accent2" w:sz="8" w:space="0"/>
        <w:insideH w:val="single" w:color="A6B727" w:themeColor="accent2" w:sz="8" w:space="0"/>
        <w:insideV w:val="single" w:color="A6B72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18" w:space="0"/>
          <w:right w:val="single" w:color="A6B727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6B727" w:themeColor="accent2" w:sz="6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</w:tcBorders>
      </w:tcPr>
    </w:tblStylePr>
    <w:tblStylePr w:type="band1Vert"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</w:tcBorders>
        <w:shd w:val="clear" w:color="auto" w:fill="EDF2C4" w:themeFill="accent2" w:themeFillTint="3F"/>
      </w:tcPr>
    </w:tblStylePr>
    <w:tblStylePr w:type="band1Horz"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  <w:insideV w:val="single" w:sz="8" w:space="0"/>
        </w:tcBorders>
        <w:shd w:val="clear" w:color="auto" w:fill="EDF2C4" w:themeFill="accent2" w:themeFillTint="3F"/>
      </w:tcPr>
    </w:tblStylePr>
    <w:tblStylePr w:type="band2Horz">
      <w:tblPr/>
      <w:tcPr>
        <w:tcBorders>
          <w:top w:val="single" w:color="A6B727" w:themeColor="accent2" w:sz="8" w:space="0"/>
          <w:left w:val="single" w:color="A6B727" w:themeColor="accent2" w:sz="8" w:space="0"/>
          <w:bottom w:val="single" w:color="A6B727" w:themeColor="accent2" w:sz="8" w:space="0"/>
          <w:right w:val="single" w:color="A6B727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06"/>
    <w:semiHidden/>
    <w:unhideWhenUsed/>
    <w:uiPriority w:val="62"/>
    <w:pPr>
      <w:spacing w:after="0" w:line="240" w:lineRule="auto"/>
    </w:pPr>
    <w:tblPr>
      <w:tblBorders>
        <w:top w:val="single" w:color="F69200" w:themeColor="accent3" w:sz="8" w:space="0"/>
        <w:left w:val="single" w:color="F69200" w:themeColor="accent3" w:sz="8" w:space="0"/>
        <w:bottom w:val="single" w:color="F69200" w:themeColor="accent3" w:sz="8" w:space="0"/>
        <w:right w:val="single" w:color="F69200" w:themeColor="accent3" w:sz="8" w:space="0"/>
        <w:insideH w:val="single" w:color="F69200" w:themeColor="accent3" w:sz="8" w:space="0"/>
        <w:insideV w:val="single" w:color="F692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18" w:space="0"/>
          <w:right w:val="single" w:color="F69200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69200" w:themeColor="accent3" w:sz="6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</w:tcBorders>
      </w:tcPr>
    </w:tblStylePr>
    <w:tblStylePr w:type="band1Vert"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  <w:insideV w:val="single" w:sz="8" w:space="0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color="F69200" w:themeColor="accent3" w:sz="8" w:space="0"/>
          <w:left w:val="single" w:color="F69200" w:themeColor="accent3" w:sz="8" w:space="0"/>
          <w:bottom w:val="single" w:color="F69200" w:themeColor="accent3" w:sz="8" w:space="0"/>
          <w:right w:val="single" w:color="F69200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06"/>
    <w:semiHidden/>
    <w:unhideWhenUsed/>
    <w:uiPriority w:val="62"/>
    <w:pPr>
      <w:spacing w:after="0" w:line="240" w:lineRule="auto"/>
    </w:pPr>
    <w:tblPr>
      <w:tblBorders>
        <w:top w:val="single" w:color="838383" w:themeColor="accent4" w:sz="8" w:space="0"/>
        <w:left w:val="single" w:color="838383" w:themeColor="accent4" w:sz="8" w:space="0"/>
        <w:bottom w:val="single" w:color="838383" w:themeColor="accent4" w:sz="8" w:space="0"/>
        <w:right w:val="single" w:color="838383" w:themeColor="accent4" w:sz="8" w:space="0"/>
        <w:insideH w:val="single" w:color="838383" w:themeColor="accent4" w:sz="8" w:space="0"/>
        <w:insideV w:val="single" w:color="83838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18" w:space="0"/>
          <w:right w:val="single" w:color="838383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38383" w:themeColor="accent4" w:sz="6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</w:tcBorders>
      </w:tcPr>
    </w:tblStylePr>
    <w:tblStylePr w:type="band1Vert"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  <w:insideV w:val="single" w:sz="8" w:space="0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color="838383" w:themeColor="accent4" w:sz="8" w:space="0"/>
          <w:left w:val="single" w:color="838383" w:themeColor="accent4" w:sz="8" w:space="0"/>
          <w:bottom w:val="single" w:color="838383" w:themeColor="accent4" w:sz="8" w:space="0"/>
          <w:right w:val="single" w:color="838383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06"/>
    <w:semiHidden/>
    <w:unhideWhenUsed/>
    <w:uiPriority w:val="62"/>
    <w:pPr>
      <w:spacing w:after="0" w:line="240" w:lineRule="auto"/>
    </w:pPr>
    <w:tblPr>
      <w:tblBorders>
        <w:top w:val="single" w:color="FEC306" w:themeColor="accent5" w:sz="8" w:space="0"/>
        <w:left w:val="single" w:color="FEC306" w:themeColor="accent5" w:sz="8" w:space="0"/>
        <w:bottom w:val="single" w:color="FEC306" w:themeColor="accent5" w:sz="8" w:space="0"/>
        <w:right w:val="single" w:color="FEC306" w:themeColor="accent5" w:sz="8" w:space="0"/>
        <w:insideH w:val="single" w:color="FEC306" w:themeColor="accent5" w:sz="8" w:space="0"/>
        <w:insideV w:val="single" w:color="FEC30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18" w:space="0"/>
          <w:right w:val="single" w:color="FEC30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EC306" w:themeColor="accent5" w:sz="6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</w:tcBorders>
      </w:tcPr>
    </w:tblStylePr>
    <w:tblStylePr w:type="band1Vert"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  <w:insideV w:val="single" w:sz="8" w:space="0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color="FEC306" w:themeColor="accent5" w:sz="8" w:space="0"/>
          <w:left w:val="single" w:color="FEC306" w:themeColor="accent5" w:sz="8" w:space="0"/>
          <w:bottom w:val="single" w:color="FEC306" w:themeColor="accent5" w:sz="8" w:space="0"/>
          <w:right w:val="single" w:color="FEC306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06"/>
    <w:semiHidden/>
    <w:unhideWhenUsed/>
    <w:uiPriority w:val="62"/>
    <w:pPr>
      <w:spacing w:after="0" w:line="240" w:lineRule="auto"/>
    </w:pPr>
    <w:tblPr>
      <w:tblBorders>
        <w:top w:val="single" w:color="DF5327" w:themeColor="accent6" w:sz="8" w:space="0"/>
        <w:left w:val="single" w:color="DF5327" w:themeColor="accent6" w:sz="8" w:space="0"/>
        <w:bottom w:val="single" w:color="DF5327" w:themeColor="accent6" w:sz="8" w:space="0"/>
        <w:right w:val="single" w:color="DF5327" w:themeColor="accent6" w:sz="8" w:space="0"/>
        <w:insideH w:val="single" w:color="DF5327" w:themeColor="accent6" w:sz="8" w:space="0"/>
        <w:insideV w:val="single" w:color="DF532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18" w:space="0"/>
          <w:right w:val="single" w:color="DF532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F5327" w:themeColor="accent6" w:sz="6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</w:tcBorders>
      </w:tcPr>
    </w:tblStylePr>
    <w:tblStylePr w:type="band1Vert"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  <w:insideV w:val="single" w:sz="8" w:space="0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color="DF5327" w:themeColor="accent6" w:sz="8" w:space="0"/>
          <w:left w:val="single" w:color="DF5327" w:themeColor="accent6" w:sz="8" w:space="0"/>
          <w:bottom w:val="single" w:color="DF5327" w:themeColor="accent6" w:sz="8" w:space="0"/>
          <w:right w:val="single" w:color="DF5327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06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06"/>
    <w:uiPriority w:val="63"/>
    <w:pPr>
      <w:spacing w:after="0" w:line="240" w:lineRule="auto"/>
    </w:pPr>
    <w:tblPr>
      <w:tblBorders>
        <w:top w:val="single" w:color="6CA8C9" w:themeColor="accent1" w:themeTint="BF" w:sz="8" w:space="0"/>
        <w:left w:val="single" w:color="6CA8C9" w:themeColor="accent1" w:themeTint="BF" w:sz="8" w:space="0"/>
        <w:bottom w:val="single" w:color="6CA8C9" w:themeColor="accent1" w:themeTint="BF" w:sz="8" w:space="0"/>
        <w:right w:val="single" w:color="6CA8C9" w:themeColor="accent1" w:themeTint="BF" w:sz="8" w:space="0"/>
        <w:insideH w:val="single" w:color="6CA8C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6CA8C9" w:themeColor="accent1" w:themeTint="BF" w:sz="8" w:space="0"/>
          <w:left w:val="single" w:color="6CA8C9" w:themeColor="accent1" w:themeTint="BF" w:sz="8" w:space="0"/>
          <w:bottom w:val="single" w:color="6CA8C9" w:themeColor="accent1" w:themeTint="BF" w:sz="8" w:space="0"/>
          <w:right w:val="single" w:color="6CA8C9" w:themeColor="accent1" w:themeTint="BF" w:sz="8" w:space="0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CA8C9" w:themeColor="accent1" w:themeTint="BF" w:sz="6" w:space="0"/>
          <w:left w:val="single" w:color="6CA8C9" w:themeColor="accent1" w:themeTint="BF" w:sz="8" w:space="0"/>
          <w:bottom w:val="single" w:color="6CA8C9" w:themeColor="accent1" w:themeTint="BF" w:sz="8" w:space="0"/>
          <w:right w:val="single" w:color="6CA8C9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06"/>
    <w:semiHidden/>
    <w:unhideWhenUsed/>
    <w:uiPriority w:val="63"/>
    <w:pPr>
      <w:spacing w:after="0" w:line="240" w:lineRule="auto"/>
    </w:pPr>
    <w:tblPr>
      <w:tblBorders>
        <w:top w:val="single" w:color="C8D94D" w:themeColor="accent2" w:themeTint="BF" w:sz="8" w:space="0"/>
        <w:left w:val="single" w:color="C8D94D" w:themeColor="accent2" w:themeTint="BF" w:sz="8" w:space="0"/>
        <w:bottom w:val="single" w:color="C8D94D" w:themeColor="accent2" w:themeTint="BF" w:sz="8" w:space="0"/>
        <w:right w:val="single" w:color="C8D94D" w:themeColor="accent2" w:themeTint="BF" w:sz="8" w:space="0"/>
        <w:insideH w:val="single" w:color="C8D94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8D94D" w:themeColor="accent2" w:themeTint="BF" w:sz="8" w:space="0"/>
          <w:left w:val="single" w:color="C8D94D" w:themeColor="accent2" w:themeTint="BF" w:sz="8" w:space="0"/>
          <w:bottom w:val="single" w:color="C8D94D" w:themeColor="accent2" w:themeTint="BF" w:sz="8" w:space="0"/>
          <w:right w:val="single" w:color="C8D94D" w:themeColor="accent2" w:themeTint="BF" w:sz="8" w:space="0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D94D" w:themeColor="accent2" w:themeTint="BF" w:sz="6" w:space="0"/>
          <w:left w:val="single" w:color="C8D94D" w:themeColor="accent2" w:themeTint="BF" w:sz="8" w:space="0"/>
          <w:bottom w:val="single" w:color="C8D94D" w:themeColor="accent2" w:themeTint="BF" w:sz="8" w:space="0"/>
          <w:right w:val="single" w:color="C8D94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06"/>
    <w:semiHidden/>
    <w:unhideWhenUsed/>
    <w:uiPriority w:val="63"/>
    <w:pPr>
      <w:spacing w:after="0" w:line="240" w:lineRule="auto"/>
    </w:pPr>
    <w:tblPr>
      <w:tblBorders>
        <w:top w:val="single" w:color="FFAE39" w:themeColor="accent3" w:themeTint="BF" w:sz="8" w:space="0"/>
        <w:left w:val="single" w:color="FFAE39" w:themeColor="accent3" w:themeTint="BF" w:sz="8" w:space="0"/>
        <w:bottom w:val="single" w:color="FFAE39" w:themeColor="accent3" w:themeTint="BF" w:sz="8" w:space="0"/>
        <w:right w:val="single" w:color="FFAE39" w:themeColor="accent3" w:themeTint="BF" w:sz="8" w:space="0"/>
        <w:insideH w:val="single" w:color="FFAE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AE39" w:themeColor="accent3" w:themeTint="BF" w:sz="8" w:space="0"/>
          <w:left w:val="single" w:color="FFAE39" w:themeColor="accent3" w:themeTint="BF" w:sz="8" w:space="0"/>
          <w:bottom w:val="single" w:color="FFAE39" w:themeColor="accent3" w:themeTint="BF" w:sz="8" w:space="0"/>
          <w:right w:val="single" w:color="FFAE39" w:themeColor="accent3" w:themeTint="BF" w:sz="8" w:space="0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E39" w:themeColor="accent3" w:themeTint="BF" w:sz="6" w:space="0"/>
          <w:left w:val="single" w:color="FFAE39" w:themeColor="accent3" w:themeTint="BF" w:sz="8" w:space="0"/>
          <w:bottom w:val="single" w:color="FFAE39" w:themeColor="accent3" w:themeTint="BF" w:sz="8" w:space="0"/>
          <w:right w:val="single" w:color="FFAE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06"/>
    <w:semiHidden/>
    <w:unhideWhenUsed/>
    <w:uiPriority w:val="63"/>
    <w:pPr>
      <w:spacing w:after="0" w:line="240" w:lineRule="auto"/>
    </w:pPr>
    <w:tblPr>
      <w:tblBorders>
        <w:top w:val="single" w:color="A2A2A2" w:themeColor="accent4" w:themeTint="BF" w:sz="8" w:space="0"/>
        <w:left w:val="single" w:color="A2A2A2" w:themeColor="accent4" w:themeTint="BF" w:sz="8" w:space="0"/>
        <w:bottom w:val="single" w:color="A2A2A2" w:themeColor="accent4" w:themeTint="BF" w:sz="8" w:space="0"/>
        <w:right w:val="single" w:color="A2A2A2" w:themeColor="accent4" w:themeTint="BF" w:sz="8" w:space="0"/>
        <w:insideH w:val="single" w:color="A2A2A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2A2A2" w:themeColor="accent4" w:themeTint="BF" w:sz="8" w:space="0"/>
          <w:left w:val="single" w:color="A2A2A2" w:themeColor="accent4" w:themeTint="BF" w:sz="8" w:space="0"/>
          <w:bottom w:val="single" w:color="A2A2A2" w:themeColor="accent4" w:themeTint="BF" w:sz="8" w:space="0"/>
          <w:right w:val="single" w:color="A2A2A2" w:themeColor="accent4" w:themeTint="BF" w:sz="8" w:space="0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A2A2" w:themeColor="accent4" w:themeTint="BF" w:sz="6" w:space="0"/>
          <w:left w:val="single" w:color="A2A2A2" w:themeColor="accent4" w:themeTint="BF" w:sz="8" w:space="0"/>
          <w:bottom w:val="single" w:color="A2A2A2" w:themeColor="accent4" w:themeTint="BF" w:sz="8" w:space="0"/>
          <w:right w:val="single" w:color="A2A2A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06"/>
    <w:semiHidden/>
    <w:unhideWhenUsed/>
    <w:uiPriority w:val="63"/>
    <w:pPr>
      <w:spacing w:after="0" w:line="240" w:lineRule="auto"/>
    </w:pPr>
    <w:tblPr>
      <w:tblBorders>
        <w:top w:val="single" w:color="FED244" w:themeColor="accent5" w:themeTint="BF" w:sz="8" w:space="0"/>
        <w:left w:val="single" w:color="FED244" w:themeColor="accent5" w:themeTint="BF" w:sz="8" w:space="0"/>
        <w:bottom w:val="single" w:color="FED244" w:themeColor="accent5" w:themeTint="BF" w:sz="8" w:space="0"/>
        <w:right w:val="single" w:color="FED244" w:themeColor="accent5" w:themeTint="BF" w:sz="8" w:space="0"/>
        <w:insideH w:val="single" w:color="FED24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ED244" w:themeColor="accent5" w:themeTint="BF" w:sz="8" w:space="0"/>
          <w:left w:val="single" w:color="FED244" w:themeColor="accent5" w:themeTint="BF" w:sz="8" w:space="0"/>
          <w:bottom w:val="single" w:color="FED244" w:themeColor="accent5" w:themeTint="BF" w:sz="8" w:space="0"/>
          <w:right w:val="single" w:color="FED244" w:themeColor="accent5" w:themeTint="BF" w:sz="8" w:space="0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ED244" w:themeColor="accent5" w:themeTint="BF" w:sz="6" w:space="0"/>
          <w:left w:val="single" w:color="FED244" w:themeColor="accent5" w:themeTint="BF" w:sz="8" w:space="0"/>
          <w:bottom w:val="single" w:color="FED244" w:themeColor="accent5" w:themeTint="BF" w:sz="8" w:space="0"/>
          <w:right w:val="single" w:color="FED24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06"/>
    <w:semiHidden/>
    <w:unhideWhenUsed/>
    <w:uiPriority w:val="63"/>
    <w:pPr>
      <w:spacing w:after="0" w:line="240" w:lineRule="auto"/>
    </w:pPr>
    <w:tblPr>
      <w:tblBorders>
        <w:top w:val="single" w:color="E77E5D" w:themeColor="accent6" w:themeTint="BF" w:sz="8" w:space="0"/>
        <w:left w:val="single" w:color="E77E5D" w:themeColor="accent6" w:themeTint="BF" w:sz="8" w:space="0"/>
        <w:bottom w:val="single" w:color="E77E5D" w:themeColor="accent6" w:themeTint="BF" w:sz="8" w:space="0"/>
        <w:right w:val="single" w:color="E77E5D" w:themeColor="accent6" w:themeTint="BF" w:sz="8" w:space="0"/>
        <w:insideH w:val="single" w:color="E77E5D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77E5D" w:themeColor="accent6" w:themeTint="BF" w:sz="8" w:space="0"/>
          <w:left w:val="single" w:color="E77E5D" w:themeColor="accent6" w:themeTint="BF" w:sz="8" w:space="0"/>
          <w:bottom w:val="single" w:color="E77E5D" w:themeColor="accent6" w:themeTint="BF" w:sz="8" w:space="0"/>
          <w:right w:val="single" w:color="E77E5D" w:themeColor="accent6" w:themeTint="BF" w:sz="8" w:space="0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7E5D" w:themeColor="accent6" w:themeTint="BF" w:sz="6" w:space="0"/>
          <w:left w:val="single" w:color="E77E5D" w:themeColor="accent6" w:themeTint="BF" w:sz="8" w:space="0"/>
          <w:bottom w:val="single" w:color="E77E5D" w:themeColor="accent6" w:themeTint="BF" w:sz="8" w:space="0"/>
          <w:right w:val="single" w:color="E77E5D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06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06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06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18AB3" w:themeColor="accent1" w:sz="8" w:space="0"/>
        <w:bottom w:val="single" w:color="418AB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18AB3" w:themeColor="accent1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418AB3" w:themeColor="accent1" w:sz="8" w:space="0"/>
          <w:bottom w:val="single" w:color="418AB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18AB3" w:themeColor="accent1" w:sz="8" w:space="0"/>
          <w:bottom w:val="single" w:color="418AB3" w:themeColor="accent1" w:sz="8" w:space="0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88">
    <w:name w:val="Medium List 1 Accent 2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6B727" w:themeColor="accent2" w:sz="8" w:space="0"/>
        <w:bottom w:val="single" w:color="A6B72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6B727" w:themeColor="accent2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A6B727" w:themeColor="accent2" w:sz="8" w:space="0"/>
          <w:bottom w:val="single" w:color="A6B72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6B727" w:themeColor="accent2" w:sz="8" w:space="0"/>
          <w:bottom w:val="single" w:color="A6B727" w:themeColor="accent2" w:sz="8" w:space="0"/>
        </w:tcBorders>
      </w:tcPr>
    </w:tblStylePr>
    <w:tblStylePr w:type="band1Vert">
      <w:tblPr/>
      <w:tcPr>
        <w:shd w:val="clear" w:color="auto" w:fill="EDF2C4" w:themeFill="accent2" w:themeFillTint="3F"/>
      </w:tcPr>
    </w:tblStylePr>
    <w:tblStylePr w:type="band1Horz">
      <w:tblPr/>
      <w:tcPr>
        <w:shd w:val="clear" w:color="auto" w:fill="EDF2C4" w:themeFill="accent2" w:themeFillTint="3F"/>
      </w:tcPr>
    </w:tblStylePr>
  </w:style>
  <w:style w:type="table" w:styleId="189">
    <w:name w:val="Medium List 1 Accent 3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69200" w:themeColor="accent3" w:sz="8" w:space="0"/>
        <w:bottom w:val="single" w:color="F692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69200" w:themeColor="accent3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F69200" w:themeColor="accent3" w:sz="8" w:space="0"/>
          <w:bottom w:val="single" w:color="F692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69200" w:themeColor="accent3" w:sz="8" w:space="0"/>
          <w:bottom w:val="single" w:color="F69200" w:themeColor="accent3" w:sz="8" w:space="0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90">
    <w:name w:val="Medium List 1 Accent 4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38383" w:themeColor="accent4" w:sz="8" w:space="0"/>
        <w:bottom w:val="single" w:color="83838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38383" w:themeColor="accent4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838383" w:themeColor="accent4" w:sz="8" w:space="0"/>
          <w:bottom w:val="single" w:color="83838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38383" w:themeColor="accent4" w:sz="8" w:space="0"/>
          <w:bottom w:val="single" w:color="838383" w:themeColor="accent4" w:sz="8" w:space="0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91">
    <w:name w:val="Medium List 1 Accent 5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EC306" w:themeColor="accent5" w:sz="8" w:space="0"/>
        <w:bottom w:val="single" w:color="FEC30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EC306" w:themeColor="accent5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FEC306" w:themeColor="accent5" w:sz="8" w:space="0"/>
          <w:bottom w:val="single" w:color="FEC30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EC306" w:themeColor="accent5" w:sz="8" w:space="0"/>
          <w:bottom w:val="single" w:color="FEC306" w:themeColor="accent5" w:sz="8" w:space="0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92">
    <w:name w:val="Medium List 1 Accent 6"/>
    <w:basedOn w:val="106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F5327" w:themeColor="accent6" w:sz="8" w:space="0"/>
        <w:bottom w:val="single" w:color="DF532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F5327" w:themeColor="accent6" w:sz="8" w:space="0"/>
        </w:tcBorders>
      </w:tcPr>
    </w:tblStylePr>
    <w:tblStylePr w:type="lastRow">
      <w:rPr>
        <w:b/>
        <w:bCs/>
        <w:color w:val="5E5E5E" w:themeColor="text2"/>
        <w14:textFill>
          <w14:solidFill>
            <w14:schemeClr w14:val="tx2"/>
          </w14:solidFill>
        </w14:textFill>
      </w:rPr>
      <w:tblPr/>
      <w:tcPr>
        <w:tcBorders>
          <w:top w:val="single" w:color="DF5327" w:themeColor="accent6" w:sz="8" w:space="0"/>
          <w:bottom w:val="single" w:color="DF532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F5327" w:themeColor="accent6" w:sz="8" w:space="0"/>
          <w:bottom w:val="single" w:color="DF5327" w:themeColor="accent6" w:sz="8" w:space="0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193">
    <w:name w:val="Medium List 2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18AB3" w:themeColor="accent1" w:sz="8" w:space="0"/>
        <w:left w:val="single" w:color="418AB3" w:themeColor="accent1" w:sz="8" w:space="0"/>
        <w:bottom w:val="single" w:color="418AB3" w:themeColor="accent1" w:sz="8" w:space="0"/>
        <w:right w:val="single" w:color="418AB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18AB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18AB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18AB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6B727" w:themeColor="accent2" w:sz="8" w:space="0"/>
        <w:left w:val="single" w:color="A6B727" w:themeColor="accent2" w:sz="8" w:space="0"/>
        <w:bottom w:val="single" w:color="A6B727" w:themeColor="accent2" w:sz="8" w:space="0"/>
        <w:right w:val="single" w:color="A6B72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6B72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6B72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6B72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69200" w:themeColor="accent3" w:sz="8" w:space="0"/>
        <w:left w:val="single" w:color="F69200" w:themeColor="accent3" w:sz="8" w:space="0"/>
        <w:bottom w:val="single" w:color="F69200" w:themeColor="accent3" w:sz="8" w:space="0"/>
        <w:right w:val="single" w:color="F692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692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692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692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38383" w:themeColor="accent4" w:sz="8" w:space="0"/>
        <w:left w:val="single" w:color="838383" w:themeColor="accent4" w:sz="8" w:space="0"/>
        <w:bottom w:val="single" w:color="838383" w:themeColor="accent4" w:sz="8" w:space="0"/>
        <w:right w:val="single" w:color="83838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3838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3838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3838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EC306" w:themeColor="accent5" w:sz="8" w:space="0"/>
        <w:left w:val="single" w:color="FEC306" w:themeColor="accent5" w:sz="8" w:space="0"/>
        <w:bottom w:val="single" w:color="FEC306" w:themeColor="accent5" w:sz="8" w:space="0"/>
        <w:right w:val="single" w:color="FEC30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EC30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EC30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EC30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06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DF5327" w:themeColor="accent6" w:sz="8" w:space="0"/>
        <w:left w:val="single" w:color="DF5327" w:themeColor="accent6" w:sz="8" w:space="0"/>
        <w:bottom w:val="single" w:color="DF5327" w:themeColor="accent6" w:sz="8" w:space="0"/>
        <w:right w:val="single" w:color="DF532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F532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F532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F532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06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06"/>
    <w:semiHidden/>
    <w:unhideWhenUsed/>
    <w:uiPriority w:val="67"/>
    <w:pPr>
      <w:spacing w:after="0" w:line="240" w:lineRule="auto"/>
    </w:pPr>
    <w:tblPr>
      <w:tblBorders>
        <w:top w:val="single" w:color="6CA8C9" w:themeColor="accent1" w:themeTint="BF" w:sz="8" w:space="0"/>
        <w:left w:val="single" w:color="6CA8C9" w:themeColor="accent1" w:themeTint="BF" w:sz="8" w:space="0"/>
        <w:bottom w:val="single" w:color="6CA8C9" w:themeColor="accent1" w:themeTint="BF" w:sz="8" w:space="0"/>
        <w:right w:val="single" w:color="6CA8C9" w:themeColor="accent1" w:themeTint="BF" w:sz="8" w:space="0"/>
        <w:insideH w:val="single" w:color="6CA8C9" w:themeColor="accent1" w:themeTint="BF" w:sz="8" w:space="0"/>
        <w:insideV w:val="single" w:color="6CA8C9" w:themeColor="accent1" w:themeTint="BF" w:sz="8" w:space="0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CA8C9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202">
    <w:name w:val="Medium Grid 1 Accent 2"/>
    <w:basedOn w:val="106"/>
    <w:semiHidden/>
    <w:unhideWhenUsed/>
    <w:uiPriority w:val="67"/>
    <w:pPr>
      <w:spacing w:after="0" w:line="240" w:lineRule="auto"/>
    </w:pPr>
    <w:tblPr>
      <w:tblBorders>
        <w:top w:val="single" w:color="C8D94D" w:themeColor="accent2" w:themeTint="BF" w:sz="8" w:space="0"/>
        <w:left w:val="single" w:color="C8D94D" w:themeColor="accent2" w:themeTint="BF" w:sz="8" w:space="0"/>
        <w:bottom w:val="single" w:color="C8D94D" w:themeColor="accent2" w:themeTint="BF" w:sz="8" w:space="0"/>
        <w:right w:val="single" w:color="C8D94D" w:themeColor="accent2" w:themeTint="BF" w:sz="8" w:space="0"/>
        <w:insideH w:val="single" w:color="C8D94D" w:themeColor="accent2" w:themeTint="BF" w:sz="8" w:space="0"/>
        <w:insideV w:val="single" w:color="C8D94D" w:themeColor="accent2" w:themeTint="BF" w:sz="8" w:space="0"/>
      </w:tblBorders>
    </w:tblPr>
    <w:tcPr>
      <w:shd w:val="clear" w:color="auto" w:fill="ED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8D94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203">
    <w:name w:val="Medium Grid 1 Accent 3"/>
    <w:basedOn w:val="106"/>
    <w:semiHidden/>
    <w:unhideWhenUsed/>
    <w:uiPriority w:val="67"/>
    <w:pPr>
      <w:spacing w:after="0" w:line="240" w:lineRule="auto"/>
    </w:pPr>
    <w:tblPr>
      <w:tblBorders>
        <w:top w:val="single" w:color="FFAE39" w:themeColor="accent3" w:themeTint="BF" w:sz="8" w:space="0"/>
        <w:left w:val="single" w:color="FFAE39" w:themeColor="accent3" w:themeTint="BF" w:sz="8" w:space="0"/>
        <w:bottom w:val="single" w:color="FFAE39" w:themeColor="accent3" w:themeTint="BF" w:sz="8" w:space="0"/>
        <w:right w:val="single" w:color="FFAE39" w:themeColor="accent3" w:themeTint="BF" w:sz="8" w:space="0"/>
        <w:insideH w:val="single" w:color="FFAE39" w:themeColor="accent3" w:themeTint="BF" w:sz="8" w:space="0"/>
        <w:insideV w:val="single" w:color="FFAE39" w:themeColor="accent3" w:themeTint="BF" w:sz="8" w:space="0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E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204">
    <w:name w:val="Medium Grid 1 Accent 4"/>
    <w:basedOn w:val="106"/>
    <w:semiHidden/>
    <w:unhideWhenUsed/>
    <w:uiPriority w:val="67"/>
    <w:pPr>
      <w:spacing w:after="0" w:line="240" w:lineRule="auto"/>
    </w:pPr>
    <w:tblPr>
      <w:tblBorders>
        <w:top w:val="single" w:color="A2A2A2" w:themeColor="accent4" w:themeTint="BF" w:sz="8" w:space="0"/>
        <w:left w:val="single" w:color="A2A2A2" w:themeColor="accent4" w:themeTint="BF" w:sz="8" w:space="0"/>
        <w:bottom w:val="single" w:color="A2A2A2" w:themeColor="accent4" w:themeTint="BF" w:sz="8" w:space="0"/>
        <w:right w:val="single" w:color="A2A2A2" w:themeColor="accent4" w:themeTint="BF" w:sz="8" w:space="0"/>
        <w:insideH w:val="single" w:color="A2A2A2" w:themeColor="accent4" w:themeTint="BF" w:sz="8" w:space="0"/>
        <w:insideV w:val="single" w:color="A2A2A2" w:themeColor="accent4" w:themeTint="BF" w:sz="8" w:space="0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A2A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205">
    <w:name w:val="Medium Grid 1 Accent 5"/>
    <w:basedOn w:val="106"/>
    <w:semiHidden/>
    <w:unhideWhenUsed/>
    <w:uiPriority w:val="67"/>
    <w:pPr>
      <w:spacing w:after="0" w:line="240" w:lineRule="auto"/>
    </w:pPr>
    <w:tblPr>
      <w:tblBorders>
        <w:top w:val="single" w:color="FED244" w:themeColor="accent5" w:themeTint="BF" w:sz="8" w:space="0"/>
        <w:left w:val="single" w:color="FED244" w:themeColor="accent5" w:themeTint="BF" w:sz="8" w:space="0"/>
        <w:bottom w:val="single" w:color="FED244" w:themeColor="accent5" w:themeTint="BF" w:sz="8" w:space="0"/>
        <w:right w:val="single" w:color="FED244" w:themeColor="accent5" w:themeTint="BF" w:sz="8" w:space="0"/>
        <w:insideH w:val="single" w:color="FED244" w:themeColor="accent5" w:themeTint="BF" w:sz="8" w:space="0"/>
        <w:insideV w:val="single" w:color="FED244" w:themeColor="accent5" w:themeTint="BF" w:sz="8" w:space="0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ED24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82" w:themeFill="accent5" w:themeFillTint="7F"/>
      </w:tcPr>
    </w:tblStylePr>
    <w:tblStylePr w:type="band1Horz">
      <w:tblPr/>
      <w:tcPr>
        <w:shd w:val="clear" w:color="auto" w:fill="FEE182" w:themeFill="accent5" w:themeFillTint="7F"/>
      </w:tcPr>
    </w:tblStylePr>
  </w:style>
  <w:style w:type="table" w:styleId="206">
    <w:name w:val="Medium Grid 1 Accent 6"/>
    <w:basedOn w:val="106"/>
    <w:semiHidden/>
    <w:unhideWhenUsed/>
    <w:uiPriority w:val="67"/>
    <w:pPr>
      <w:spacing w:after="0" w:line="240" w:lineRule="auto"/>
    </w:pPr>
    <w:tblPr>
      <w:tblBorders>
        <w:top w:val="single" w:color="E77E5D" w:themeColor="accent6" w:themeTint="BF" w:sz="8" w:space="0"/>
        <w:left w:val="single" w:color="E77E5D" w:themeColor="accent6" w:themeTint="BF" w:sz="8" w:space="0"/>
        <w:bottom w:val="single" w:color="E77E5D" w:themeColor="accent6" w:themeTint="BF" w:sz="8" w:space="0"/>
        <w:right w:val="single" w:color="E77E5D" w:themeColor="accent6" w:themeTint="BF" w:sz="8" w:space="0"/>
        <w:insideH w:val="single" w:color="E77E5D" w:themeColor="accent6" w:themeTint="BF" w:sz="8" w:space="0"/>
        <w:insideV w:val="single" w:color="E77E5D" w:themeColor="accent6" w:themeTint="BF" w:sz="8" w:space="0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7E5D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993" w:themeFill="accent6" w:themeFillTint="7F"/>
      </w:tcPr>
    </w:tblStylePr>
    <w:tblStylePr w:type="band1Horz">
      <w:tblPr/>
      <w:tcPr>
        <w:shd w:val="clear" w:color="auto" w:fill="EFA993" w:themeFill="accent6" w:themeFillTint="7F"/>
      </w:tcPr>
    </w:tblStylePr>
  </w:style>
  <w:style w:type="table" w:styleId="207">
    <w:name w:val="Medium Grid 2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18AB3" w:themeColor="accent1" w:sz="8" w:space="0"/>
        <w:left w:val="single" w:color="418AB3" w:themeColor="accent1" w:sz="8" w:space="0"/>
        <w:bottom w:val="single" w:color="418AB3" w:themeColor="accent1" w:sz="8" w:space="0"/>
        <w:right w:val="single" w:color="418AB3" w:themeColor="accent1" w:sz="8" w:space="0"/>
        <w:insideH w:val="single" w:color="418AB3" w:themeColor="accent1" w:sz="8" w:space="0"/>
        <w:insideV w:val="single" w:color="418AB3" w:themeColor="accent1" w:sz="8" w:space="0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6B727" w:themeColor="accent2" w:sz="8" w:space="0"/>
        <w:left w:val="single" w:color="A6B727" w:themeColor="accent2" w:sz="8" w:space="0"/>
        <w:bottom w:val="single" w:color="A6B727" w:themeColor="accent2" w:sz="8" w:space="0"/>
        <w:right w:val="single" w:color="A6B727" w:themeColor="accent2" w:sz="8" w:space="0"/>
        <w:insideH w:val="single" w:color="A6B727" w:themeColor="accent2" w:sz="8" w:space="0"/>
        <w:insideV w:val="single" w:color="A6B727" w:themeColor="accent2" w:sz="8" w:space="0"/>
      </w:tblBorders>
    </w:tblPr>
    <w:tcPr>
      <w:shd w:val="clear" w:color="auto" w:fill="EDF2C4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69200" w:themeColor="accent3" w:sz="8" w:space="0"/>
        <w:left w:val="single" w:color="F69200" w:themeColor="accent3" w:sz="8" w:space="0"/>
        <w:bottom w:val="single" w:color="F69200" w:themeColor="accent3" w:sz="8" w:space="0"/>
        <w:right w:val="single" w:color="F69200" w:themeColor="accent3" w:sz="8" w:space="0"/>
        <w:insideH w:val="single" w:color="F69200" w:themeColor="accent3" w:sz="8" w:space="0"/>
        <w:insideV w:val="single" w:color="F69200" w:themeColor="accent3" w:sz="8" w:space="0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38383" w:themeColor="accent4" w:sz="8" w:space="0"/>
        <w:left w:val="single" w:color="838383" w:themeColor="accent4" w:sz="8" w:space="0"/>
        <w:bottom w:val="single" w:color="838383" w:themeColor="accent4" w:sz="8" w:space="0"/>
        <w:right w:val="single" w:color="838383" w:themeColor="accent4" w:sz="8" w:space="0"/>
        <w:insideH w:val="single" w:color="838383" w:themeColor="accent4" w:sz="8" w:space="0"/>
        <w:insideV w:val="single" w:color="838383" w:themeColor="accent4" w:sz="8" w:space="0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EC306" w:themeColor="accent5" w:sz="8" w:space="0"/>
        <w:left w:val="single" w:color="FEC306" w:themeColor="accent5" w:sz="8" w:space="0"/>
        <w:bottom w:val="single" w:color="FEC306" w:themeColor="accent5" w:sz="8" w:space="0"/>
        <w:right w:val="single" w:color="FEC306" w:themeColor="accent5" w:sz="8" w:space="0"/>
        <w:insideH w:val="single" w:color="FEC306" w:themeColor="accent5" w:sz="8" w:space="0"/>
        <w:insideV w:val="single" w:color="FEC306" w:themeColor="accent5" w:sz="8" w:space="0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9E6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18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EE1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06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DF5327" w:themeColor="accent6" w:sz="8" w:space="0"/>
        <w:left w:val="single" w:color="DF5327" w:themeColor="accent6" w:sz="8" w:space="0"/>
        <w:bottom w:val="single" w:color="DF5327" w:themeColor="accent6" w:sz="8" w:space="0"/>
        <w:right w:val="single" w:color="DF5327" w:themeColor="accent6" w:sz="8" w:space="0"/>
        <w:insideH w:val="single" w:color="DF5327" w:themeColor="accent6" w:sz="8" w:space="0"/>
        <w:insideV w:val="single" w:color="DF5327" w:themeColor="accent6" w:sz="8" w:space="0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EEE9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993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FA9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DC5DB" w:themeFill="accent1" w:themeFillTint="7F"/>
      </w:tcPr>
    </w:tblStylePr>
  </w:style>
  <w:style w:type="table" w:styleId="216">
    <w:name w:val="Medium Grid 3 Accent 2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F2C4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AE588" w:themeFill="accent2" w:themeFillTint="7F"/>
      </w:tcPr>
    </w:tblStylePr>
  </w:style>
  <w:style w:type="table" w:styleId="217">
    <w:name w:val="Medium Grid 3 Accent 3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C97B" w:themeFill="accent3" w:themeFillTint="7F"/>
      </w:tcPr>
    </w:tblStylePr>
  </w:style>
  <w:style w:type="table" w:styleId="218">
    <w:name w:val="Medium Grid 3 Accent 4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1C1C1" w:themeFill="accent4" w:themeFillTint="7F"/>
      </w:tcPr>
    </w:tblStylePr>
  </w:style>
  <w:style w:type="table" w:styleId="219">
    <w:name w:val="Medium Grid 3 Accent 5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EE18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EE182" w:themeFill="accent5" w:themeFillTint="7F"/>
      </w:tcPr>
    </w:tblStylePr>
  </w:style>
  <w:style w:type="table" w:styleId="220">
    <w:name w:val="Medium Grid 3 Accent 6"/>
    <w:basedOn w:val="106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FA99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FA993" w:themeFill="accent6" w:themeFillTint="7F"/>
      </w:tcPr>
    </w:tblStylePr>
  </w:style>
  <w:style w:type="table" w:styleId="221">
    <w:name w:val="Dark List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44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0678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0678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6" w:themeFill="accent1" w:themeFillShade="BF"/>
      </w:tcPr>
    </w:tblStylePr>
  </w:style>
  <w:style w:type="table" w:styleId="223">
    <w:name w:val="Dark List Accent 2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B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C891D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C89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D" w:themeFill="accent2" w:themeFillShade="BF"/>
      </w:tcPr>
    </w:tblStylePr>
  </w:style>
  <w:style w:type="table" w:styleId="224">
    <w:name w:val="Dark List Accent 3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86D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86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D00" w:themeFill="accent3" w:themeFillShade="BF"/>
      </w:tcPr>
    </w:tblStylePr>
  </w:style>
  <w:style w:type="table" w:styleId="225">
    <w:name w:val="Dark List Accent 4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226">
    <w:name w:val="Dark List Accent 5"/>
    <w:basedOn w:val="106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194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19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400" w:themeFill="accent5" w:themeFillShade="BF"/>
      </w:tcPr>
    </w:tblStylePr>
  </w:style>
  <w:style w:type="table" w:styleId="227">
    <w:name w:val="Dark List Accent 6"/>
    <w:basedOn w:val="106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A3C1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A3C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C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C19" w:themeFill="accent6" w:themeFillShade="BF"/>
      </w:tcPr>
    </w:tblStylePr>
  </w:style>
  <w:style w:type="table" w:styleId="228">
    <w:name w:val="Colorful Shading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6B72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6B72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6B727" w:themeColor="accent2" w:sz="24" w:space="0"/>
        <w:left w:val="single" w:color="418AB3" w:themeColor="accent1" w:sz="4" w:space="0"/>
        <w:bottom w:val="single" w:color="418AB3" w:themeColor="accent1" w:sz="4" w:space="0"/>
        <w:right w:val="single" w:color="418AB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6B72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6526B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6526B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6B727" w:themeColor="accent2" w:sz="24" w:space="0"/>
        <w:left w:val="single" w:color="A6B727" w:themeColor="accent2" w:sz="4" w:space="0"/>
        <w:bottom w:val="single" w:color="A6B727" w:themeColor="accent2" w:sz="4" w:space="0"/>
        <w:right w:val="single" w:color="A6B72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6B72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A0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38383" w:themeColor="accent4" w:sz="24" w:space="0"/>
        <w:left w:val="single" w:color="F69200" w:themeColor="accent3" w:sz="4" w:space="0"/>
        <w:bottom w:val="single" w:color="F69200" w:themeColor="accent3" w:sz="4" w:space="0"/>
        <w:right w:val="single" w:color="F692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3838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4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232">
    <w:name w:val="Colorful Shading Accent 4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69200" w:themeColor="accent3" w:sz="24" w:space="0"/>
        <w:left w:val="single" w:color="838383" w:themeColor="accent4" w:sz="4" w:space="0"/>
        <w:bottom w:val="single" w:color="838383" w:themeColor="accent4" w:sz="4" w:space="0"/>
        <w:right w:val="single" w:color="83838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692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06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F5327" w:themeColor="accent6" w:sz="24" w:space="0"/>
        <w:left w:val="single" w:color="FEC306" w:themeColor="accent5" w:sz="4" w:space="0"/>
        <w:bottom w:val="single" w:color="FEC306" w:themeColor="accent5" w:sz="4" w:space="0"/>
        <w:right w:val="single" w:color="FEC30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F532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18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06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EC306" w:themeColor="accent5" w:sz="24" w:space="0"/>
        <w:left w:val="single" w:color="DF5327" w:themeColor="accent6" w:sz="4" w:space="0"/>
        <w:bottom w:val="single" w:color="DF5327" w:themeColor="accent6" w:sz="4" w:space="0"/>
        <w:right w:val="single" w:color="DF532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E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EC30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83014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83014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014" w:themeFill="accent6" w:themeFillShade="99"/>
      </w:tcPr>
    </w:tblStylePr>
    <w:tblStylePr w:type="band1Vert">
      <w:tblPr/>
      <w:tcPr>
        <w:shd w:val="clear" w:color="auto" w:fill="F2BAA8" w:themeFill="accent6" w:themeFillTint="66"/>
      </w:tcPr>
    </w:tblStylePr>
    <w:tblStylePr w:type="band1Horz">
      <w:tblPr/>
      <w:tcPr>
        <w:shd w:val="clear" w:color="auto" w:fill="EFA993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4921F" w:themeFill="accent2" w:themeFillShade="CC"/>
      </w:tcPr>
    </w:tblStylePr>
    <w:tblStylePr w:type="lastRow">
      <w:rPr>
        <w:b/>
        <w:bCs/>
        <w:color w:val="85921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4921F" w:themeFill="accent2" w:themeFillShade="CC"/>
      </w:tcPr>
    </w:tblStylePr>
    <w:tblStylePr w:type="lastRow">
      <w:rPr>
        <w:b/>
        <w:bCs/>
        <w:color w:val="85921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37">
    <w:name w:val="Colorful List Accent 2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4921F" w:themeFill="accent2" w:themeFillShade="CC"/>
      </w:tcPr>
    </w:tblStylePr>
    <w:tblStylePr w:type="lastRow">
      <w:rPr>
        <w:b/>
        <w:bCs/>
        <w:color w:val="85921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C4" w:themeFill="accent2" w:themeFillTint="3F"/>
      </w:tcPr>
    </w:tblStylePr>
    <w:tblStylePr w:type="band1Horz">
      <w:tblPr/>
      <w:tcPr>
        <w:shd w:val="clear" w:color="auto" w:fill="F0F4CF" w:themeFill="accent2" w:themeFillTint="33"/>
      </w:tcPr>
    </w:tblStylePr>
  </w:style>
  <w:style w:type="table" w:styleId="238">
    <w:name w:val="Colorful List Accent 3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86868" w:themeFill="accent4" w:themeFillShade="CC"/>
      </w:tcPr>
    </w:tblStylePr>
    <w:tblStylePr w:type="lastRow">
      <w:rPr>
        <w:b/>
        <w:bCs/>
        <w:color w:val="696969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39">
    <w:name w:val="Colorful List Accent 4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47400" w:themeFill="accent3" w:themeFillShade="CC"/>
      </w:tcPr>
    </w:tblStylePr>
    <w:tblStylePr w:type="lastRow">
      <w:rPr>
        <w:b/>
        <w:bCs/>
        <w:color w:val="C575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40">
    <w:name w:val="Colorful List Accent 5"/>
    <w:basedOn w:val="106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9E6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B6401B" w:themeFill="accent6" w:themeFillShade="CC"/>
      </w:tcPr>
    </w:tblStylePr>
    <w:tblStylePr w:type="lastRow">
      <w:rPr>
        <w:b/>
        <w:bCs/>
        <w:color w:val="B7401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41">
    <w:name w:val="Colorful List Accent 6"/>
    <w:basedOn w:val="106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BEEE9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F9E00" w:themeFill="accent5" w:themeFillShade="CC"/>
      </w:tcPr>
    </w:tblStylePr>
    <w:tblStylePr w:type="lastRow">
      <w:rPr>
        <w:b/>
        <w:bCs/>
        <w:color w:val="CF9E0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42">
    <w:name w:val="Colorful Grid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6786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6786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244">
    <w:name w:val="Colorful Grid Accent 2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0F4CF" w:themeFill="accent2" w:themeFillTint="33"/>
    </w:tcPr>
    <w:tblStylePr w:type="firstRow">
      <w:rPr>
        <w:b/>
        <w:bCs/>
      </w:rPr>
      <w:tblPr/>
      <w:tcPr>
        <w:shd w:val="clear" w:color="auto" w:fill="E1EAA0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1EAA0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C891D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C89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245">
    <w:name w:val="Colorful Grid Accent 3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4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D4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86D00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86D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246">
    <w:name w:val="Colorful Grid Accent 4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247">
    <w:name w:val="Colorful Grid Accent 5"/>
    <w:basedOn w:val="106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19400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19400" w:themeFill="accent5" w:themeFillShade="BF"/>
      </w:tcPr>
    </w:tblStylePr>
    <w:tblStylePr w:type="band1Vert">
      <w:tblPr/>
      <w:tcPr>
        <w:shd w:val="clear" w:color="auto" w:fill="FEE182" w:themeFill="accent5" w:themeFillTint="7F"/>
      </w:tcPr>
    </w:tblStylePr>
    <w:tblStylePr w:type="band1Horz">
      <w:tblPr/>
      <w:tcPr>
        <w:shd w:val="clear" w:color="auto" w:fill="FEE182" w:themeFill="accent5" w:themeFillTint="7F"/>
      </w:tcPr>
    </w:tblStylePr>
  </w:style>
  <w:style w:type="table" w:styleId="248">
    <w:name w:val="Colorful Grid Accent 6"/>
    <w:basedOn w:val="106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AA8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BAA8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A3C1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A3C19" w:themeFill="accent6" w:themeFillShade="BF"/>
      </w:tcPr>
    </w:tblStylePr>
    <w:tblStylePr w:type="band1Vert">
      <w:tblPr/>
      <w:tcPr>
        <w:shd w:val="clear" w:color="auto" w:fill="EFA993" w:themeFill="accent6" w:themeFillTint="7F"/>
      </w:tcPr>
    </w:tblStylePr>
    <w:tblStylePr w:type="band1Horz">
      <w:tblPr/>
      <w:tcPr>
        <w:shd w:val="clear" w:color="auto" w:fill="EFA993" w:themeFill="accent6" w:themeFillTint="7F"/>
      </w:tcPr>
    </w:tblStylePr>
  </w:style>
  <w:style w:type="paragraph" w:customStyle="1" w:styleId="249">
    <w:name w:val="Date and number"/>
    <w:basedOn w:val="1"/>
    <w:qFormat/>
    <w:uiPriority w:val="0"/>
    <w:pPr>
      <w:spacing w:before="120"/>
      <w:contextualSpacing w:val="0"/>
    </w:pPr>
    <w:rPr>
      <w:szCs w:val="16"/>
    </w:rPr>
  </w:style>
  <w:style w:type="character" w:styleId="250">
    <w:name w:val="Placeholder Text"/>
    <w:basedOn w:val="88"/>
    <w:semiHidden/>
    <w:uiPriority w:val="99"/>
    <w:rPr>
      <w:color w:val="6F6F6F" w:themeColor="background2" w:themeShade="80"/>
    </w:rPr>
  </w:style>
  <w:style w:type="character" w:customStyle="1" w:styleId="251">
    <w:name w:val="Heading 4 Char"/>
    <w:basedOn w:val="88"/>
    <w:link w:val="5"/>
    <w:uiPriority w:val="9"/>
    <w:rPr>
      <w:rFonts w:eastAsia="Times New Roman" w:cs="Times New Roman"/>
      <w:smallCaps/>
      <w:color w:val="316886" w:themeColor="accent1" w:themeShade="BF"/>
    </w:rPr>
  </w:style>
  <w:style w:type="paragraph" w:customStyle="1" w:styleId="252">
    <w:name w:val="Receipt spacer"/>
    <w:basedOn w:val="1"/>
    <w:next w:val="1"/>
    <w:qFormat/>
    <w:uiPriority w:val="0"/>
    <w:pPr>
      <w:spacing w:before="640" w:after="160"/>
    </w:pPr>
  </w:style>
  <w:style w:type="character" w:customStyle="1" w:styleId="253">
    <w:name w:val="Header Char"/>
    <w:basedOn w:val="88"/>
    <w:link w:val="33"/>
    <w:qFormat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54">
    <w:name w:val="Footer Char"/>
    <w:basedOn w:val="88"/>
    <w:link w:val="31"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5">
    <w:name w:val="Amount"/>
    <w:basedOn w:val="1"/>
    <w:qFormat/>
    <w:uiPriority w:val="0"/>
    <w:rPr>
      <w:b/>
      <w:bCs/>
    </w:rPr>
  </w:style>
  <w:style w:type="table" w:customStyle="1" w:styleId="256">
    <w:name w:val="Petty"/>
    <w:basedOn w:val="106"/>
    <w:qFormat/>
    <w:uiPriority w:val="99"/>
    <w:pPr>
      <w:spacing w:before="400" w:after="0" w:line="720" w:lineRule="auto"/>
    </w:pPr>
    <w:tblPr>
      <w:tblBorders>
        <w:bottom w:val="single" w:color="auto" w:sz="8" w:space="0"/>
        <w:insideH w:val="single" w:color="auto" w:sz="8" w:space="0"/>
      </w:tblBorders>
      <w:tblCellMar>
        <w:top w:w="144" w:type="dxa"/>
        <w:left w:w="0" w:type="dxa"/>
        <w:right w:w="115" w:type="dxa"/>
      </w:tblCellMar>
    </w:tblPr>
    <w:tblStylePr w:type="fir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57">
    <w:name w:val="Balloon Text Char"/>
    <w:basedOn w:val="88"/>
    <w:link w:val="11"/>
    <w:semiHidden/>
    <w:uiPriority w:val="99"/>
    <w:rPr>
      <w:rFonts w:ascii="Segoe UI" w:hAnsi="Segoe UI" w:eastAsia="Times New Roman" w:cs="Segoe UI"/>
      <w:color w:val="808080" w:themeColor="text1" w:themeTint="8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8">
    <w:name w:val="Bibliography"/>
    <w:basedOn w:val="1"/>
    <w:next w:val="1"/>
    <w:semiHidden/>
    <w:unhideWhenUsed/>
    <w:uiPriority w:val="37"/>
  </w:style>
  <w:style w:type="character" w:customStyle="1" w:styleId="259">
    <w:name w:val="Body Text Char"/>
    <w:basedOn w:val="88"/>
    <w:link w:val="13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0">
    <w:name w:val="Body Text 2 Char"/>
    <w:basedOn w:val="88"/>
    <w:link w:val="14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1">
    <w:name w:val="Body Text 3 Char"/>
    <w:basedOn w:val="88"/>
    <w:link w:val="15"/>
    <w:semiHidden/>
    <w:uiPriority w:val="99"/>
    <w:rPr>
      <w:rFonts w:eastAsia="Times New Roman" w:cs="Times New Roman"/>
      <w:color w:val="808080" w:themeColor="text1" w:themeTint="80"/>
      <w:szCs w:val="1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2">
    <w:name w:val="Body Text First Indent Char"/>
    <w:basedOn w:val="259"/>
    <w:link w:val="16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3">
    <w:name w:val="Body Text Indent Char"/>
    <w:basedOn w:val="88"/>
    <w:link w:val="17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4">
    <w:name w:val="Body Text First Indent 2 Char"/>
    <w:basedOn w:val="263"/>
    <w:link w:val="18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5">
    <w:name w:val="Body Text Indent 2 Char"/>
    <w:basedOn w:val="88"/>
    <w:link w:val="19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6">
    <w:name w:val="Body Text Indent 3 Char"/>
    <w:basedOn w:val="88"/>
    <w:link w:val="20"/>
    <w:semiHidden/>
    <w:uiPriority w:val="99"/>
    <w:rPr>
      <w:rFonts w:eastAsia="Times New Roman" w:cs="Times New Roman"/>
      <w:color w:val="808080" w:themeColor="text1" w:themeTint="80"/>
      <w:szCs w:val="1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7">
    <w:name w:val="Book Title"/>
    <w:basedOn w:val="88"/>
    <w:semiHidden/>
    <w:unhideWhenUsed/>
    <w:qFormat/>
    <w:uiPriority w:val="33"/>
    <w:rPr>
      <w:b/>
      <w:bCs/>
      <w:i/>
      <w:iCs/>
      <w:spacing w:val="5"/>
    </w:rPr>
  </w:style>
  <w:style w:type="character" w:customStyle="1" w:styleId="268">
    <w:name w:val="Closing Char"/>
    <w:basedOn w:val="88"/>
    <w:link w:val="22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9">
    <w:name w:val="Comment Text Char"/>
    <w:basedOn w:val="88"/>
    <w:link w:val="23"/>
    <w:semiHidden/>
    <w:uiPriority w:val="99"/>
    <w:rPr>
      <w:rFonts w:eastAsia="Times New Roman" w:cs="Times New Roman"/>
      <w:color w:val="808080" w:themeColor="text1" w:themeTint="8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0">
    <w:name w:val="Comment Subject Char"/>
    <w:basedOn w:val="269"/>
    <w:link w:val="24"/>
    <w:semiHidden/>
    <w:uiPriority w:val="99"/>
    <w:rPr>
      <w:rFonts w:eastAsia="Times New Roman" w:cs="Times New Roman"/>
      <w:b/>
      <w:bCs/>
      <w:color w:val="808080" w:themeColor="text1" w:themeTint="8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1">
    <w:name w:val="Date Char"/>
    <w:basedOn w:val="88"/>
    <w:link w:val="25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2">
    <w:name w:val="Document Map Char"/>
    <w:basedOn w:val="88"/>
    <w:link w:val="26"/>
    <w:semiHidden/>
    <w:uiPriority w:val="99"/>
    <w:rPr>
      <w:rFonts w:ascii="Segoe UI" w:hAnsi="Segoe UI" w:eastAsia="Times New Roman" w:cs="Segoe UI"/>
      <w:color w:val="808080" w:themeColor="text1" w:themeTint="80"/>
      <w:szCs w:val="1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3">
    <w:name w:val="E-mail Signature Char"/>
    <w:basedOn w:val="88"/>
    <w:link w:val="27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4">
    <w:name w:val="Endnote Text Char"/>
    <w:basedOn w:val="88"/>
    <w:link w:val="28"/>
    <w:semiHidden/>
    <w:uiPriority w:val="99"/>
    <w:rPr>
      <w:rFonts w:eastAsia="Times New Roman" w:cs="Times New Roman"/>
      <w:color w:val="808080" w:themeColor="text1" w:themeTint="8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5">
    <w:name w:val="Footnote Text Char"/>
    <w:basedOn w:val="88"/>
    <w:link w:val="32"/>
    <w:semiHidden/>
    <w:uiPriority w:val="99"/>
    <w:rPr>
      <w:rFonts w:eastAsia="Times New Roman" w:cs="Times New Roman"/>
      <w:color w:val="808080" w:themeColor="text1" w:themeTint="8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276">
    <w:name w:val="Grid Table 1 Light"/>
    <w:basedOn w:val="106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1"/>
    <w:basedOn w:val="106"/>
    <w:uiPriority w:val="46"/>
    <w:pPr>
      <w:spacing w:after="0" w:line="240" w:lineRule="auto"/>
    </w:pPr>
    <w:tblPr>
      <w:tblBorders>
        <w:top w:val="single" w:color="B0D0E2" w:themeColor="accent1" w:themeTint="66" w:sz="4" w:space="0"/>
        <w:left w:val="single" w:color="B0D0E2" w:themeColor="accent1" w:themeTint="66" w:sz="4" w:space="0"/>
        <w:bottom w:val="single" w:color="B0D0E2" w:themeColor="accent1" w:themeTint="66" w:sz="4" w:space="0"/>
        <w:right w:val="single" w:color="B0D0E2" w:themeColor="accent1" w:themeTint="66" w:sz="4" w:space="0"/>
        <w:insideH w:val="single" w:color="B0D0E2" w:themeColor="accent1" w:themeTint="66" w:sz="4" w:space="0"/>
        <w:insideV w:val="single" w:color="B0D0E2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9B9D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9B9D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2"/>
    <w:basedOn w:val="106"/>
    <w:uiPriority w:val="46"/>
    <w:pPr>
      <w:spacing w:after="0" w:line="240" w:lineRule="auto"/>
    </w:pPr>
    <w:tblPr>
      <w:tblBorders>
        <w:top w:val="single" w:color="E1EAA0" w:themeColor="accent2" w:themeTint="66" w:sz="4" w:space="0"/>
        <w:left w:val="single" w:color="E1EAA0" w:themeColor="accent2" w:themeTint="66" w:sz="4" w:space="0"/>
        <w:bottom w:val="single" w:color="E1EAA0" w:themeColor="accent2" w:themeTint="66" w:sz="4" w:space="0"/>
        <w:right w:val="single" w:color="E1EAA0" w:themeColor="accent2" w:themeTint="66" w:sz="4" w:space="0"/>
        <w:insideH w:val="single" w:color="E1EAA0" w:themeColor="accent2" w:themeTint="66" w:sz="4" w:space="0"/>
        <w:insideV w:val="single" w:color="E1EAA0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3E07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3E07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3"/>
    <w:basedOn w:val="106"/>
    <w:uiPriority w:val="46"/>
    <w:pPr>
      <w:spacing w:after="0" w:line="240" w:lineRule="auto"/>
    </w:pPr>
    <w:tblPr>
      <w:tblBorders>
        <w:top w:val="single" w:color="FFD495" w:themeColor="accent3" w:themeTint="66" w:sz="4" w:space="0"/>
        <w:left w:val="single" w:color="FFD495" w:themeColor="accent3" w:themeTint="66" w:sz="4" w:space="0"/>
        <w:bottom w:val="single" w:color="FFD495" w:themeColor="accent3" w:themeTint="66" w:sz="4" w:space="0"/>
        <w:right w:val="single" w:color="FFD495" w:themeColor="accent3" w:themeTint="66" w:sz="4" w:space="0"/>
        <w:insideH w:val="single" w:color="FFD495" w:themeColor="accent3" w:themeTint="66" w:sz="4" w:space="0"/>
        <w:insideV w:val="single" w:color="FFD495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FBE6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FBE6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1 Light Accent 4"/>
    <w:basedOn w:val="106"/>
    <w:uiPriority w:val="46"/>
    <w:pPr>
      <w:spacing w:after="0" w:line="240" w:lineRule="auto"/>
    </w:pPr>
    <w:tblPr>
      <w:tblBorders>
        <w:top w:val="single" w:color="CDCDCD" w:themeColor="accent4" w:themeTint="66" w:sz="4" w:space="0"/>
        <w:left w:val="single" w:color="CDCDCD" w:themeColor="accent4" w:themeTint="66" w:sz="4" w:space="0"/>
        <w:bottom w:val="single" w:color="CDCDCD" w:themeColor="accent4" w:themeTint="66" w:sz="4" w:space="0"/>
        <w:right w:val="single" w:color="CDCDCD" w:themeColor="accent4" w:themeTint="66" w:sz="4" w:space="0"/>
        <w:insideH w:val="single" w:color="CDCDCD" w:themeColor="accent4" w:themeTint="66" w:sz="4" w:space="0"/>
        <w:insideV w:val="single" w:color="CDCDCD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4B4B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4B4B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5"/>
    <w:basedOn w:val="106"/>
    <w:uiPriority w:val="46"/>
    <w:pPr>
      <w:spacing w:after="0" w:line="240" w:lineRule="auto"/>
    </w:pPr>
    <w:tblPr>
      <w:tblBorders>
        <w:top w:val="single" w:color="FEE69B" w:themeColor="accent5" w:themeTint="66" w:sz="4" w:space="0"/>
        <w:left w:val="single" w:color="FEE69B" w:themeColor="accent5" w:themeTint="66" w:sz="4" w:space="0"/>
        <w:bottom w:val="single" w:color="FEE69B" w:themeColor="accent5" w:themeTint="66" w:sz="4" w:space="0"/>
        <w:right w:val="single" w:color="FEE69B" w:themeColor="accent5" w:themeTint="66" w:sz="4" w:space="0"/>
        <w:insideH w:val="single" w:color="FEE69B" w:themeColor="accent5" w:themeTint="66" w:sz="4" w:space="0"/>
        <w:insideV w:val="single" w:color="FEE69B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EDA69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EDA6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6"/>
    <w:basedOn w:val="106"/>
    <w:uiPriority w:val="46"/>
    <w:pPr>
      <w:spacing w:after="0" w:line="240" w:lineRule="auto"/>
    </w:pPr>
    <w:tblPr>
      <w:tblBorders>
        <w:top w:val="single" w:color="F2BAA8" w:themeColor="accent6" w:themeTint="66" w:sz="4" w:space="0"/>
        <w:left w:val="single" w:color="F2BAA8" w:themeColor="accent6" w:themeTint="66" w:sz="4" w:space="0"/>
        <w:bottom w:val="single" w:color="F2BAA8" w:themeColor="accent6" w:themeTint="66" w:sz="4" w:space="0"/>
        <w:right w:val="single" w:color="F2BAA8" w:themeColor="accent6" w:themeTint="66" w:sz="4" w:space="0"/>
        <w:insideH w:val="single" w:color="F2BAA8" w:themeColor="accent6" w:themeTint="66" w:sz="4" w:space="0"/>
        <w:insideV w:val="single" w:color="F2BAA8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EB977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B977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2"/>
    <w:basedOn w:val="106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4">
    <w:name w:val="Grid Table 2 Accent 1"/>
    <w:basedOn w:val="106"/>
    <w:uiPriority w:val="47"/>
    <w:pPr>
      <w:spacing w:after="0" w:line="240" w:lineRule="auto"/>
    </w:pPr>
    <w:tblPr>
      <w:tblBorders>
        <w:top w:val="single" w:color="89B9D4" w:themeColor="accent1" w:themeTint="99" w:sz="2" w:space="0"/>
        <w:bottom w:val="single" w:color="89B9D4" w:themeColor="accent1" w:themeTint="99" w:sz="2" w:space="0"/>
        <w:insideH w:val="single" w:color="89B9D4" w:themeColor="accent1" w:themeTint="99" w:sz="2" w:space="0"/>
        <w:insideV w:val="single" w:color="89B9D4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9B9D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9B9D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285">
    <w:name w:val="Grid Table 2 Accent 2"/>
    <w:basedOn w:val="106"/>
    <w:uiPriority w:val="47"/>
    <w:pPr>
      <w:spacing w:after="0" w:line="240" w:lineRule="auto"/>
    </w:pPr>
    <w:tblPr>
      <w:tblBorders>
        <w:top w:val="single" w:color="D3E070" w:themeColor="accent2" w:themeTint="99" w:sz="2" w:space="0"/>
        <w:bottom w:val="single" w:color="D3E070" w:themeColor="accent2" w:themeTint="99" w:sz="2" w:space="0"/>
        <w:insideH w:val="single" w:color="D3E070" w:themeColor="accent2" w:themeTint="99" w:sz="2" w:space="0"/>
        <w:insideV w:val="single" w:color="D3E070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3E07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3E07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286">
    <w:name w:val="Grid Table 2 Accent 3"/>
    <w:basedOn w:val="106"/>
    <w:uiPriority w:val="47"/>
    <w:pPr>
      <w:spacing w:after="0" w:line="240" w:lineRule="auto"/>
    </w:pPr>
    <w:tblPr>
      <w:tblBorders>
        <w:top w:val="single" w:color="FFBE60" w:themeColor="accent3" w:themeTint="99" w:sz="2" w:space="0"/>
        <w:bottom w:val="single" w:color="FFBE60" w:themeColor="accent3" w:themeTint="99" w:sz="2" w:space="0"/>
        <w:insideH w:val="single" w:color="FFBE60" w:themeColor="accent3" w:themeTint="99" w:sz="2" w:space="0"/>
        <w:insideV w:val="single" w:color="FFBE60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BE6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BE6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287">
    <w:name w:val="Grid Table 2 Accent 4"/>
    <w:basedOn w:val="106"/>
    <w:uiPriority w:val="47"/>
    <w:pPr>
      <w:spacing w:after="0" w:line="240" w:lineRule="auto"/>
    </w:pPr>
    <w:tblPr>
      <w:tblBorders>
        <w:top w:val="single" w:color="B4B4B4" w:themeColor="accent4" w:themeTint="99" w:sz="2" w:space="0"/>
        <w:bottom w:val="single" w:color="B4B4B4" w:themeColor="accent4" w:themeTint="99" w:sz="2" w:space="0"/>
        <w:insideH w:val="single" w:color="B4B4B4" w:themeColor="accent4" w:themeTint="99" w:sz="2" w:space="0"/>
        <w:insideV w:val="single" w:color="B4B4B4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4B4B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4B4B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288">
    <w:name w:val="Grid Table 2 Accent 5"/>
    <w:basedOn w:val="106"/>
    <w:uiPriority w:val="47"/>
    <w:pPr>
      <w:spacing w:after="0" w:line="240" w:lineRule="auto"/>
    </w:pPr>
    <w:tblPr>
      <w:tblBorders>
        <w:top w:val="single" w:color="FEDA69" w:themeColor="accent5" w:themeTint="99" w:sz="2" w:space="0"/>
        <w:bottom w:val="single" w:color="FEDA69" w:themeColor="accent5" w:themeTint="99" w:sz="2" w:space="0"/>
        <w:insideH w:val="single" w:color="FEDA69" w:themeColor="accent5" w:themeTint="99" w:sz="2" w:space="0"/>
        <w:insideV w:val="single" w:color="FEDA69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EDA6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EDA6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289">
    <w:name w:val="Grid Table 2 Accent 6"/>
    <w:basedOn w:val="106"/>
    <w:uiPriority w:val="47"/>
    <w:pPr>
      <w:spacing w:after="0" w:line="240" w:lineRule="auto"/>
    </w:pPr>
    <w:tblPr>
      <w:tblBorders>
        <w:top w:val="single" w:color="EB977D" w:themeColor="accent6" w:themeTint="99" w:sz="2" w:space="0"/>
        <w:bottom w:val="single" w:color="EB977D" w:themeColor="accent6" w:themeTint="99" w:sz="2" w:space="0"/>
        <w:insideH w:val="single" w:color="EB977D" w:themeColor="accent6" w:themeTint="99" w:sz="2" w:space="0"/>
        <w:insideV w:val="single" w:color="EB977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B977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B977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290">
    <w:name w:val="Grid Table 3"/>
    <w:basedOn w:val="106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1">
    <w:name w:val="Grid Table 3 Accent 1"/>
    <w:basedOn w:val="106"/>
    <w:uiPriority w:val="48"/>
    <w:pPr>
      <w:spacing w:after="0" w:line="240" w:lineRule="auto"/>
    </w:pPr>
    <w:tblPr>
      <w:tblBorders>
        <w:top w:val="single" w:color="89B9D4" w:themeColor="accent1" w:themeTint="99" w:sz="4" w:space="0"/>
        <w:left w:val="single" w:color="89B9D4" w:themeColor="accent1" w:themeTint="99" w:sz="4" w:space="0"/>
        <w:bottom w:val="single" w:color="89B9D4" w:themeColor="accent1" w:themeTint="99" w:sz="4" w:space="0"/>
        <w:right w:val="single" w:color="89B9D4" w:themeColor="accent1" w:themeTint="99" w:sz="4" w:space="0"/>
        <w:insideH w:val="single" w:color="89B9D4" w:themeColor="accent1" w:themeTint="99" w:sz="4" w:space="0"/>
        <w:insideV w:val="single" w:color="89B9D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  <w:tblStylePr w:type="neCell">
      <w:tcPr>
        <w:tcBorders>
          <w:bottom w:val="single" w:color="89B9D4" w:themeColor="accent1" w:themeTint="99" w:sz="4" w:space="0"/>
        </w:tcBorders>
      </w:tcPr>
    </w:tblStylePr>
    <w:tblStylePr w:type="nwCell">
      <w:tcPr>
        <w:tcBorders>
          <w:bottom w:val="single" w:color="89B9D4" w:themeColor="accent1" w:themeTint="99" w:sz="4" w:space="0"/>
        </w:tcBorders>
      </w:tcPr>
    </w:tblStylePr>
    <w:tblStylePr w:type="seCell">
      <w:tcPr>
        <w:tcBorders>
          <w:top w:val="single" w:color="89B9D4" w:themeColor="accent1" w:themeTint="99" w:sz="4" w:space="0"/>
        </w:tcBorders>
      </w:tcPr>
    </w:tblStylePr>
    <w:tblStylePr w:type="swCell">
      <w:tcPr>
        <w:tcBorders>
          <w:top w:val="single" w:color="89B9D4" w:themeColor="accent1" w:themeTint="99" w:sz="4" w:space="0"/>
        </w:tcBorders>
      </w:tcPr>
    </w:tblStylePr>
  </w:style>
  <w:style w:type="table" w:customStyle="1" w:styleId="292">
    <w:name w:val="Grid Table 3 Accent 2"/>
    <w:basedOn w:val="106"/>
    <w:uiPriority w:val="48"/>
    <w:pPr>
      <w:spacing w:after="0" w:line="240" w:lineRule="auto"/>
    </w:pPr>
    <w:tblPr>
      <w:tblBorders>
        <w:top w:val="single" w:color="D3E070" w:themeColor="accent2" w:themeTint="99" w:sz="4" w:space="0"/>
        <w:left w:val="single" w:color="D3E070" w:themeColor="accent2" w:themeTint="99" w:sz="4" w:space="0"/>
        <w:bottom w:val="single" w:color="D3E070" w:themeColor="accent2" w:themeTint="99" w:sz="4" w:space="0"/>
        <w:right w:val="single" w:color="D3E070" w:themeColor="accent2" w:themeTint="99" w:sz="4" w:space="0"/>
        <w:insideH w:val="single" w:color="D3E070" w:themeColor="accent2" w:themeTint="99" w:sz="4" w:space="0"/>
        <w:insideV w:val="single" w:color="D3E070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  <w:tblStylePr w:type="neCell">
      <w:tcPr>
        <w:tcBorders>
          <w:bottom w:val="single" w:color="D3E070" w:themeColor="accent2" w:themeTint="99" w:sz="4" w:space="0"/>
        </w:tcBorders>
      </w:tcPr>
    </w:tblStylePr>
    <w:tblStylePr w:type="nwCell">
      <w:tcPr>
        <w:tcBorders>
          <w:bottom w:val="single" w:color="D3E070" w:themeColor="accent2" w:themeTint="99" w:sz="4" w:space="0"/>
        </w:tcBorders>
      </w:tcPr>
    </w:tblStylePr>
    <w:tblStylePr w:type="seCell">
      <w:tcPr>
        <w:tcBorders>
          <w:top w:val="single" w:color="D3E070" w:themeColor="accent2" w:themeTint="99" w:sz="4" w:space="0"/>
        </w:tcBorders>
      </w:tcPr>
    </w:tblStylePr>
    <w:tblStylePr w:type="swCell">
      <w:tcPr>
        <w:tcBorders>
          <w:top w:val="single" w:color="D3E070" w:themeColor="accent2" w:themeTint="99" w:sz="4" w:space="0"/>
        </w:tcBorders>
      </w:tcPr>
    </w:tblStylePr>
  </w:style>
  <w:style w:type="table" w:customStyle="1" w:styleId="293">
    <w:name w:val="Grid Table 3 Accent 3"/>
    <w:basedOn w:val="106"/>
    <w:uiPriority w:val="48"/>
    <w:pPr>
      <w:spacing w:after="0" w:line="240" w:lineRule="auto"/>
    </w:pPr>
    <w:tblPr>
      <w:tblBorders>
        <w:top w:val="single" w:color="FFBE60" w:themeColor="accent3" w:themeTint="99" w:sz="4" w:space="0"/>
        <w:left w:val="single" w:color="FFBE60" w:themeColor="accent3" w:themeTint="99" w:sz="4" w:space="0"/>
        <w:bottom w:val="single" w:color="FFBE60" w:themeColor="accent3" w:themeTint="99" w:sz="4" w:space="0"/>
        <w:right w:val="single" w:color="FFBE60" w:themeColor="accent3" w:themeTint="99" w:sz="4" w:space="0"/>
        <w:insideH w:val="single" w:color="FFBE60" w:themeColor="accent3" w:themeTint="99" w:sz="4" w:space="0"/>
        <w:insideV w:val="single" w:color="FFBE6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  <w:tblStylePr w:type="neCell">
      <w:tcPr>
        <w:tcBorders>
          <w:bottom w:val="single" w:color="FFBE60" w:themeColor="accent3" w:themeTint="99" w:sz="4" w:space="0"/>
        </w:tcBorders>
      </w:tcPr>
    </w:tblStylePr>
    <w:tblStylePr w:type="nwCell">
      <w:tcPr>
        <w:tcBorders>
          <w:bottom w:val="single" w:color="FFBE60" w:themeColor="accent3" w:themeTint="99" w:sz="4" w:space="0"/>
        </w:tcBorders>
      </w:tcPr>
    </w:tblStylePr>
    <w:tblStylePr w:type="seCell">
      <w:tcPr>
        <w:tcBorders>
          <w:top w:val="single" w:color="FFBE60" w:themeColor="accent3" w:themeTint="99" w:sz="4" w:space="0"/>
        </w:tcBorders>
      </w:tcPr>
    </w:tblStylePr>
    <w:tblStylePr w:type="swCell">
      <w:tcPr>
        <w:tcBorders>
          <w:top w:val="single" w:color="FFBE60" w:themeColor="accent3" w:themeTint="99" w:sz="4" w:space="0"/>
        </w:tcBorders>
      </w:tcPr>
    </w:tblStylePr>
  </w:style>
  <w:style w:type="table" w:customStyle="1" w:styleId="294">
    <w:name w:val="Grid Table 3 Accent 4"/>
    <w:basedOn w:val="106"/>
    <w:uiPriority w:val="48"/>
    <w:pPr>
      <w:spacing w:after="0" w:line="240" w:lineRule="auto"/>
    </w:pPr>
    <w:tblPr>
      <w:tblBorders>
        <w:top w:val="single" w:color="B4B4B4" w:themeColor="accent4" w:themeTint="99" w:sz="4" w:space="0"/>
        <w:left w:val="single" w:color="B4B4B4" w:themeColor="accent4" w:themeTint="99" w:sz="4" w:space="0"/>
        <w:bottom w:val="single" w:color="B4B4B4" w:themeColor="accent4" w:themeTint="99" w:sz="4" w:space="0"/>
        <w:right w:val="single" w:color="B4B4B4" w:themeColor="accent4" w:themeTint="99" w:sz="4" w:space="0"/>
        <w:insideH w:val="single" w:color="B4B4B4" w:themeColor="accent4" w:themeTint="99" w:sz="4" w:space="0"/>
        <w:insideV w:val="single" w:color="B4B4B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  <w:tblStylePr w:type="neCell">
      <w:tcPr>
        <w:tcBorders>
          <w:bottom w:val="single" w:color="B4B4B4" w:themeColor="accent4" w:themeTint="99" w:sz="4" w:space="0"/>
        </w:tcBorders>
      </w:tcPr>
    </w:tblStylePr>
    <w:tblStylePr w:type="nwCell">
      <w:tcPr>
        <w:tcBorders>
          <w:bottom w:val="single" w:color="B4B4B4" w:themeColor="accent4" w:themeTint="99" w:sz="4" w:space="0"/>
        </w:tcBorders>
      </w:tcPr>
    </w:tblStylePr>
    <w:tblStylePr w:type="seCell">
      <w:tcPr>
        <w:tcBorders>
          <w:top w:val="single" w:color="B4B4B4" w:themeColor="accent4" w:themeTint="99" w:sz="4" w:space="0"/>
        </w:tcBorders>
      </w:tcPr>
    </w:tblStylePr>
    <w:tblStylePr w:type="swCell">
      <w:tcPr>
        <w:tcBorders>
          <w:top w:val="single" w:color="B4B4B4" w:themeColor="accent4" w:themeTint="99" w:sz="4" w:space="0"/>
        </w:tcBorders>
      </w:tcPr>
    </w:tblStylePr>
  </w:style>
  <w:style w:type="table" w:customStyle="1" w:styleId="295">
    <w:name w:val="Grid Table 3 Accent 5"/>
    <w:basedOn w:val="106"/>
    <w:uiPriority w:val="48"/>
    <w:pPr>
      <w:spacing w:after="0" w:line="240" w:lineRule="auto"/>
    </w:pPr>
    <w:tblPr>
      <w:tblBorders>
        <w:top w:val="single" w:color="FEDA69" w:themeColor="accent5" w:themeTint="99" w:sz="4" w:space="0"/>
        <w:left w:val="single" w:color="FEDA69" w:themeColor="accent5" w:themeTint="99" w:sz="4" w:space="0"/>
        <w:bottom w:val="single" w:color="FEDA69" w:themeColor="accent5" w:themeTint="99" w:sz="4" w:space="0"/>
        <w:right w:val="single" w:color="FEDA69" w:themeColor="accent5" w:themeTint="99" w:sz="4" w:space="0"/>
        <w:insideH w:val="single" w:color="FEDA69" w:themeColor="accent5" w:themeTint="99" w:sz="4" w:space="0"/>
        <w:insideV w:val="single" w:color="FEDA69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  <w:tblStylePr w:type="neCell">
      <w:tcPr>
        <w:tcBorders>
          <w:bottom w:val="single" w:color="FEDA69" w:themeColor="accent5" w:themeTint="99" w:sz="4" w:space="0"/>
        </w:tcBorders>
      </w:tcPr>
    </w:tblStylePr>
    <w:tblStylePr w:type="nwCell">
      <w:tcPr>
        <w:tcBorders>
          <w:bottom w:val="single" w:color="FEDA69" w:themeColor="accent5" w:themeTint="99" w:sz="4" w:space="0"/>
        </w:tcBorders>
      </w:tcPr>
    </w:tblStylePr>
    <w:tblStylePr w:type="seCell">
      <w:tcPr>
        <w:tcBorders>
          <w:top w:val="single" w:color="FEDA69" w:themeColor="accent5" w:themeTint="99" w:sz="4" w:space="0"/>
        </w:tcBorders>
      </w:tcPr>
    </w:tblStylePr>
    <w:tblStylePr w:type="swCell">
      <w:tcPr>
        <w:tcBorders>
          <w:top w:val="single" w:color="FEDA69" w:themeColor="accent5" w:themeTint="99" w:sz="4" w:space="0"/>
        </w:tcBorders>
      </w:tcPr>
    </w:tblStylePr>
  </w:style>
  <w:style w:type="table" w:customStyle="1" w:styleId="296">
    <w:name w:val="Grid Table 3 Accent 6"/>
    <w:basedOn w:val="106"/>
    <w:uiPriority w:val="48"/>
    <w:pPr>
      <w:spacing w:after="0" w:line="240" w:lineRule="auto"/>
    </w:pPr>
    <w:tblPr>
      <w:tblBorders>
        <w:top w:val="single" w:color="EB977D" w:themeColor="accent6" w:themeTint="99" w:sz="4" w:space="0"/>
        <w:left w:val="single" w:color="EB977D" w:themeColor="accent6" w:themeTint="99" w:sz="4" w:space="0"/>
        <w:bottom w:val="single" w:color="EB977D" w:themeColor="accent6" w:themeTint="99" w:sz="4" w:space="0"/>
        <w:right w:val="single" w:color="EB977D" w:themeColor="accent6" w:themeTint="99" w:sz="4" w:space="0"/>
        <w:insideH w:val="single" w:color="EB977D" w:themeColor="accent6" w:themeTint="99" w:sz="4" w:space="0"/>
        <w:insideV w:val="single" w:color="EB977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  <w:tblStylePr w:type="neCell">
      <w:tcPr>
        <w:tcBorders>
          <w:bottom w:val="single" w:color="EB977D" w:themeColor="accent6" w:themeTint="99" w:sz="4" w:space="0"/>
        </w:tcBorders>
      </w:tcPr>
    </w:tblStylePr>
    <w:tblStylePr w:type="nwCell">
      <w:tcPr>
        <w:tcBorders>
          <w:bottom w:val="single" w:color="EB977D" w:themeColor="accent6" w:themeTint="99" w:sz="4" w:space="0"/>
        </w:tcBorders>
      </w:tcPr>
    </w:tblStylePr>
    <w:tblStylePr w:type="seCell">
      <w:tcPr>
        <w:tcBorders>
          <w:top w:val="single" w:color="EB977D" w:themeColor="accent6" w:themeTint="99" w:sz="4" w:space="0"/>
        </w:tcBorders>
      </w:tcPr>
    </w:tblStylePr>
    <w:tblStylePr w:type="swCell">
      <w:tcPr>
        <w:tcBorders>
          <w:top w:val="single" w:color="EB977D" w:themeColor="accent6" w:themeTint="99" w:sz="4" w:space="0"/>
        </w:tcBorders>
      </w:tcPr>
    </w:tblStylePr>
  </w:style>
  <w:style w:type="table" w:customStyle="1" w:styleId="297">
    <w:name w:val="Grid Table 4"/>
    <w:basedOn w:val="106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8">
    <w:name w:val="Grid Table 4 Accent 1"/>
    <w:basedOn w:val="106"/>
    <w:uiPriority w:val="49"/>
    <w:pPr>
      <w:spacing w:after="0" w:line="240" w:lineRule="auto"/>
    </w:pPr>
    <w:tblPr>
      <w:tblBorders>
        <w:top w:val="single" w:color="89B9D4" w:themeColor="accent1" w:themeTint="99" w:sz="4" w:space="0"/>
        <w:left w:val="single" w:color="89B9D4" w:themeColor="accent1" w:themeTint="99" w:sz="4" w:space="0"/>
        <w:bottom w:val="single" w:color="89B9D4" w:themeColor="accent1" w:themeTint="99" w:sz="4" w:space="0"/>
        <w:right w:val="single" w:color="89B9D4" w:themeColor="accent1" w:themeTint="99" w:sz="4" w:space="0"/>
        <w:insideH w:val="single" w:color="89B9D4" w:themeColor="accent1" w:themeTint="99" w:sz="4" w:space="0"/>
        <w:insideV w:val="single" w:color="89B9D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18AB3" w:themeColor="accent1" w:sz="4" w:space="0"/>
          <w:left w:val="single" w:color="418AB3" w:themeColor="accent1" w:sz="4" w:space="0"/>
          <w:bottom w:val="single" w:color="418AB3" w:themeColor="accent1" w:sz="4" w:space="0"/>
          <w:right w:val="single" w:color="418AB3" w:themeColor="accent1" w:sz="4" w:space="0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cPr>
        <w:tcBorders>
          <w:top w:val="double" w:color="418AB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299">
    <w:name w:val="Grid Table 4 Accent 2"/>
    <w:basedOn w:val="106"/>
    <w:uiPriority w:val="49"/>
    <w:pPr>
      <w:spacing w:after="0" w:line="240" w:lineRule="auto"/>
    </w:pPr>
    <w:tblPr>
      <w:tblBorders>
        <w:top w:val="single" w:color="D3E070" w:themeColor="accent2" w:themeTint="99" w:sz="4" w:space="0"/>
        <w:left w:val="single" w:color="D3E070" w:themeColor="accent2" w:themeTint="99" w:sz="4" w:space="0"/>
        <w:bottom w:val="single" w:color="D3E070" w:themeColor="accent2" w:themeTint="99" w:sz="4" w:space="0"/>
        <w:right w:val="single" w:color="D3E070" w:themeColor="accent2" w:themeTint="99" w:sz="4" w:space="0"/>
        <w:insideH w:val="single" w:color="D3E070" w:themeColor="accent2" w:themeTint="99" w:sz="4" w:space="0"/>
        <w:insideV w:val="single" w:color="D3E070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6B727" w:themeColor="accent2" w:sz="4" w:space="0"/>
          <w:left w:val="single" w:color="A6B727" w:themeColor="accent2" w:sz="4" w:space="0"/>
          <w:bottom w:val="single" w:color="A6B727" w:themeColor="accent2" w:sz="4" w:space="0"/>
          <w:right w:val="single" w:color="A6B727" w:themeColor="accent2" w:sz="4" w:space="0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cPr>
        <w:tcBorders>
          <w:top w:val="double" w:color="A6B72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300">
    <w:name w:val="Grid Table 4 Accent 3"/>
    <w:basedOn w:val="106"/>
    <w:uiPriority w:val="49"/>
    <w:pPr>
      <w:spacing w:after="0" w:line="240" w:lineRule="auto"/>
    </w:pPr>
    <w:tblPr>
      <w:tblBorders>
        <w:top w:val="single" w:color="FFBE60" w:themeColor="accent3" w:themeTint="99" w:sz="4" w:space="0"/>
        <w:left w:val="single" w:color="FFBE60" w:themeColor="accent3" w:themeTint="99" w:sz="4" w:space="0"/>
        <w:bottom w:val="single" w:color="FFBE60" w:themeColor="accent3" w:themeTint="99" w:sz="4" w:space="0"/>
        <w:right w:val="single" w:color="FFBE60" w:themeColor="accent3" w:themeTint="99" w:sz="4" w:space="0"/>
        <w:insideH w:val="single" w:color="FFBE60" w:themeColor="accent3" w:themeTint="99" w:sz="4" w:space="0"/>
        <w:insideV w:val="single" w:color="FFBE6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69200" w:themeColor="accent3" w:sz="4" w:space="0"/>
          <w:left w:val="single" w:color="F69200" w:themeColor="accent3" w:sz="4" w:space="0"/>
          <w:bottom w:val="single" w:color="F69200" w:themeColor="accent3" w:sz="4" w:space="0"/>
          <w:right w:val="single" w:color="F69200" w:themeColor="accent3" w:sz="4" w:space="0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cPr>
        <w:tcBorders>
          <w:top w:val="double" w:color="F692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301">
    <w:name w:val="Grid Table 4 Accent 4"/>
    <w:basedOn w:val="106"/>
    <w:uiPriority w:val="49"/>
    <w:pPr>
      <w:spacing w:after="0" w:line="240" w:lineRule="auto"/>
    </w:pPr>
    <w:tblPr>
      <w:tblBorders>
        <w:top w:val="single" w:color="B4B4B4" w:themeColor="accent4" w:themeTint="99" w:sz="4" w:space="0"/>
        <w:left w:val="single" w:color="B4B4B4" w:themeColor="accent4" w:themeTint="99" w:sz="4" w:space="0"/>
        <w:bottom w:val="single" w:color="B4B4B4" w:themeColor="accent4" w:themeTint="99" w:sz="4" w:space="0"/>
        <w:right w:val="single" w:color="B4B4B4" w:themeColor="accent4" w:themeTint="99" w:sz="4" w:space="0"/>
        <w:insideH w:val="single" w:color="B4B4B4" w:themeColor="accent4" w:themeTint="99" w:sz="4" w:space="0"/>
        <w:insideV w:val="single" w:color="B4B4B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38383" w:themeColor="accent4" w:sz="4" w:space="0"/>
          <w:left w:val="single" w:color="838383" w:themeColor="accent4" w:sz="4" w:space="0"/>
          <w:bottom w:val="single" w:color="838383" w:themeColor="accent4" w:sz="4" w:space="0"/>
          <w:right w:val="single" w:color="838383" w:themeColor="accent4" w:sz="4" w:space="0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cPr>
        <w:tcBorders>
          <w:top w:val="double" w:color="83838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302">
    <w:name w:val="Grid Table 4 Accent 5"/>
    <w:basedOn w:val="106"/>
    <w:uiPriority w:val="49"/>
    <w:pPr>
      <w:spacing w:after="0" w:line="240" w:lineRule="auto"/>
    </w:pPr>
    <w:tblPr>
      <w:tblBorders>
        <w:top w:val="single" w:color="FEDA69" w:themeColor="accent5" w:themeTint="99" w:sz="4" w:space="0"/>
        <w:left w:val="single" w:color="FEDA69" w:themeColor="accent5" w:themeTint="99" w:sz="4" w:space="0"/>
        <w:bottom w:val="single" w:color="FEDA69" w:themeColor="accent5" w:themeTint="99" w:sz="4" w:space="0"/>
        <w:right w:val="single" w:color="FEDA69" w:themeColor="accent5" w:themeTint="99" w:sz="4" w:space="0"/>
        <w:insideH w:val="single" w:color="FEDA69" w:themeColor="accent5" w:themeTint="99" w:sz="4" w:space="0"/>
        <w:insideV w:val="single" w:color="FEDA69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EC306" w:themeColor="accent5" w:sz="4" w:space="0"/>
          <w:left w:val="single" w:color="FEC306" w:themeColor="accent5" w:sz="4" w:space="0"/>
          <w:bottom w:val="single" w:color="FEC306" w:themeColor="accent5" w:sz="4" w:space="0"/>
          <w:right w:val="single" w:color="FEC306" w:themeColor="accent5" w:sz="4" w:space="0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cPr>
        <w:tcBorders>
          <w:top w:val="double" w:color="FEC30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303">
    <w:name w:val="Grid Table 4 Accent 6"/>
    <w:basedOn w:val="106"/>
    <w:uiPriority w:val="49"/>
    <w:pPr>
      <w:spacing w:after="0" w:line="240" w:lineRule="auto"/>
    </w:pPr>
    <w:tblPr>
      <w:tblBorders>
        <w:top w:val="single" w:color="EB977D" w:themeColor="accent6" w:themeTint="99" w:sz="4" w:space="0"/>
        <w:left w:val="single" w:color="EB977D" w:themeColor="accent6" w:themeTint="99" w:sz="4" w:space="0"/>
        <w:bottom w:val="single" w:color="EB977D" w:themeColor="accent6" w:themeTint="99" w:sz="4" w:space="0"/>
        <w:right w:val="single" w:color="EB977D" w:themeColor="accent6" w:themeTint="99" w:sz="4" w:space="0"/>
        <w:insideH w:val="single" w:color="EB977D" w:themeColor="accent6" w:themeTint="99" w:sz="4" w:space="0"/>
        <w:insideV w:val="single" w:color="EB977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F5327" w:themeColor="accent6" w:sz="4" w:space="0"/>
          <w:left w:val="single" w:color="DF5327" w:themeColor="accent6" w:sz="4" w:space="0"/>
          <w:bottom w:val="single" w:color="DF5327" w:themeColor="accent6" w:sz="4" w:space="0"/>
          <w:right w:val="single" w:color="DF5327" w:themeColor="accent6" w:sz="4" w:space="0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cPr>
        <w:tcBorders>
          <w:top w:val="double" w:color="DF532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304">
    <w:name w:val="Grid Table 5 Dark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5">
    <w:name w:val="Grid Table 5 Dark Accent 1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18AB3" w:themeFill="accent1"/>
      </w:tcPr>
    </w:tblStylePr>
    <w:tblStylePr w:type="band1Vert">
      <w:tcPr>
        <w:shd w:val="clear" w:color="auto" w:fill="B0D0E2" w:themeFill="accent1" w:themeFillTint="66"/>
      </w:tcPr>
    </w:tblStylePr>
    <w:tblStylePr w:type="band1Horz">
      <w:tcPr>
        <w:shd w:val="clear" w:color="auto" w:fill="B0D0E2" w:themeFill="accent1" w:themeFillTint="66"/>
      </w:tcPr>
    </w:tblStylePr>
  </w:style>
  <w:style w:type="table" w:customStyle="1" w:styleId="306">
    <w:name w:val="Grid Table 5 Dark Accent 2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4CF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6B727" w:themeFill="accent2"/>
      </w:tcPr>
    </w:tblStylePr>
    <w:tblStylePr w:type="band1Vert">
      <w:tcPr>
        <w:shd w:val="clear" w:color="auto" w:fill="E1EAA0" w:themeFill="accent2" w:themeFillTint="66"/>
      </w:tcPr>
    </w:tblStylePr>
    <w:tblStylePr w:type="band1Horz">
      <w:tcPr>
        <w:shd w:val="clear" w:color="auto" w:fill="E1EAA0" w:themeFill="accent2" w:themeFillTint="66"/>
      </w:tcPr>
    </w:tblStylePr>
  </w:style>
  <w:style w:type="table" w:customStyle="1" w:styleId="307">
    <w:name w:val="Grid Table 5 Dark Accent 3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69200" w:themeFill="accent3"/>
      </w:tcPr>
    </w:tblStylePr>
    <w:tblStylePr w:type="band1Vert">
      <w:tcPr>
        <w:shd w:val="clear" w:color="auto" w:fill="FFD495" w:themeFill="accent3" w:themeFillTint="66"/>
      </w:tcPr>
    </w:tblStylePr>
    <w:tblStylePr w:type="band1Horz">
      <w:tcPr>
        <w:shd w:val="clear" w:color="auto" w:fill="FFD495" w:themeFill="accent3" w:themeFillTint="66"/>
      </w:tcPr>
    </w:tblStylePr>
  </w:style>
  <w:style w:type="table" w:customStyle="1" w:styleId="308">
    <w:name w:val="Grid Table 5 Dark Accent 4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38383" w:themeFill="accent4"/>
      </w:tcPr>
    </w:tblStylePr>
    <w:tblStylePr w:type="band1Vert">
      <w:tcPr>
        <w:shd w:val="clear" w:color="auto" w:fill="CDCDCD" w:themeFill="accent4" w:themeFillTint="66"/>
      </w:tcPr>
    </w:tblStylePr>
    <w:tblStylePr w:type="band1Horz">
      <w:tcPr>
        <w:shd w:val="clear" w:color="auto" w:fill="CDCDCD" w:themeFill="accent4" w:themeFillTint="66"/>
      </w:tcPr>
    </w:tblStylePr>
  </w:style>
  <w:style w:type="table" w:customStyle="1" w:styleId="309">
    <w:name w:val="Grid Table 5 Dark Accent 5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EC306" w:themeFill="accent5"/>
      </w:tcPr>
    </w:tblStylePr>
    <w:tblStylePr w:type="band1Vert">
      <w:tcPr>
        <w:shd w:val="clear" w:color="auto" w:fill="FEE69B" w:themeFill="accent5" w:themeFillTint="66"/>
      </w:tcPr>
    </w:tblStylePr>
    <w:tblStylePr w:type="band1Horz">
      <w:tcPr>
        <w:shd w:val="clear" w:color="auto" w:fill="FEE69B" w:themeFill="accent5" w:themeFillTint="66"/>
      </w:tcPr>
    </w:tblStylePr>
  </w:style>
  <w:style w:type="table" w:customStyle="1" w:styleId="310">
    <w:name w:val="Grid Table 5 Dark Accent 6"/>
    <w:basedOn w:val="106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F5327" w:themeFill="accent6"/>
      </w:tcPr>
    </w:tblStylePr>
    <w:tblStylePr w:type="band1Vert">
      <w:tcPr>
        <w:shd w:val="clear" w:color="auto" w:fill="F2BAA8" w:themeFill="accent6" w:themeFillTint="66"/>
      </w:tcPr>
    </w:tblStylePr>
    <w:tblStylePr w:type="band1Horz">
      <w:tcPr>
        <w:shd w:val="clear" w:color="auto" w:fill="F2BAA8" w:themeFill="accent6" w:themeFillTint="66"/>
      </w:tcPr>
    </w:tblStylePr>
  </w:style>
  <w:style w:type="table" w:customStyle="1" w:styleId="311">
    <w:name w:val="Grid Table 6 Colorful"/>
    <w:basedOn w:val="106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2">
    <w:name w:val="Grid Table 6 Colorful Accent 1"/>
    <w:basedOn w:val="106"/>
    <w:uiPriority w:val="51"/>
    <w:pPr>
      <w:spacing w:after="0" w:line="240" w:lineRule="auto"/>
    </w:pPr>
    <w:rPr>
      <w:color w:val="316886" w:themeColor="accent1" w:themeShade="BF"/>
    </w:rPr>
    <w:tblPr>
      <w:tblBorders>
        <w:top w:val="single" w:color="89B9D4" w:themeColor="accent1" w:themeTint="99" w:sz="4" w:space="0"/>
        <w:left w:val="single" w:color="89B9D4" w:themeColor="accent1" w:themeTint="99" w:sz="4" w:space="0"/>
        <w:bottom w:val="single" w:color="89B9D4" w:themeColor="accent1" w:themeTint="99" w:sz="4" w:space="0"/>
        <w:right w:val="single" w:color="89B9D4" w:themeColor="accent1" w:themeTint="99" w:sz="4" w:space="0"/>
        <w:insideH w:val="single" w:color="89B9D4" w:themeColor="accent1" w:themeTint="99" w:sz="4" w:space="0"/>
        <w:insideV w:val="single" w:color="89B9D4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89B9D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9B9D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313">
    <w:name w:val="Grid Table 6 Colorful Accent 2"/>
    <w:basedOn w:val="106"/>
    <w:uiPriority w:val="51"/>
    <w:pPr>
      <w:spacing w:after="0" w:line="240" w:lineRule="auto"/>
    </w:pPr>
    <w:rPr>
      <w:color w:val="7C891D" w:themeColor="accent2" w:themeShade="BF"/>
    </w:rPr>
    <w:tblPr>
      <w:tblBorders>
        <w:top w:val="single" w:color="D3E070" w:themeColor="accent2" w:themeTint="99" w:sz="4" w:space="0"/>
        <w:left w:val="single" w:color="D3E070" w:themeColor="accent2" w:themeTint="99" w:sz="4" w:space="0"/>
        <w:bottom w:val="single" w:color="D3E070" w:themeColor="accent2" w:themeTint="99" w:sz="4" w:space="0"/>
        <w:right w:val="single" w:color="D3E070" w:themeColor="accent2" w:themeTint="99" w:sz="4" w:space="0"/>
        <w:insideH w:val="single" w:color="D3E070" w:themeColor="accent2" w:themeTint="99" w:sz="4" w:space="0"/>
        <w:insideV w:val="single" w:color="D3E070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3E07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3E07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314">
    <w:name w:val="Grid Table 6 Colorful Accent 3"/>
    <w:basedOn w:val="106"/>
    <w:uiPriority w:val="51"/>
    <w:pPr>
      <w:spacing w:after="0" w:line="240" w:lineRule="auto"/>
    </w:pPr>
    <w:rPr>
      <w:color w:val="B96E00" w:themeColor="accent3" w:themeShade="BF"/>
    </w:rPr>
    <w:tblPr>
      <w:tblBorders>
        <w:top w:val="single" w:color="FFBE60" w:themeColor="accent3" w:themeTint="99" w:sz="4" w:space="0"/>
        <w:left w:val="single" w:color="FFBE60" w:themeColor="accent3" w:themeTint="99" w:sz="4" w:space="0"/>
        <w:bottom w:val="single" w:color="FFBE60" w:themeColor="accent3" w:themeTint="99" w:sz="4" w:space="0"/>
        <w:right w:val="single" w:color="FFBE60" w:themeColor="accent3" w:themeTint="99" w:sz="4" w:space="0"/>
        <w:insideH w:val="single" w:color="FFBE60" w:themeColor="accent3" w:themeTint="99" w:sz="4" w:space="0"/>
        <w:insideV w:val="single" w:color="FFBE60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FBE6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FBE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315">
    <w:name w:val="Grid Table 6 Colorful Accent 4"/>
    <w:basedOn w:val="106"/>
    <w:uiPriority w:val="51"/>
    <w:pPr>
      <w:spacing w:after="0" w:line="240" w:lineRule="auto"/>
    </w:pPr>
    <w:rPr>
      <w:color w:val="626262" w:themeColor="accent4" w:themeShade="BF"/>
    </w:rPr>
    <w:tblPr>
      <w:tblBorders>
        <w:top w:val="single" w:color="B4B4B4" w:themeColor="accent4" w:themeTint="99" w:sz="4" w:space="0"/>
        <w:left w:val="single" w:color="B4B4B4" w:themeColor="accent4" w:themeTint="99" w:sz="4" w:space="0"/>
        <w:bottom w:val="single" w:color="B4B4B4" w:themeColor="accent4" w:themeTint="99" w:sz="4" w:space="0"/>
        <w:right w:val="single" w:color="B4B4B4" w:themeColor="accent4" w:themeTint="99" w:sz="4" w:space="0"/>
        <w:insideH w:val="single" w:color="B4B4B4" w:themeColor="accent4" w:themeTint="99" w:sz="4" w:space="0"/>
        <w:insideV w:val="single" w:color="B4B4B4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4B4B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4B4B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316">
    <w:name w:val="Grid Table 6 Colorful Accent 5"/>
    <w:basedOn w:val="106"/>
    <w:uiPriority w:val="51"/>
    <w:pPr>
      <w:spacing w:after="0" w:line="240" w:lineRule="auto"/>
    </w:pPr>
    <w:rPr>
      <w:color w:val="C29401" w:themeColor="accent5" w:themeShade="BF"/>
    </w:rPr>
    <w:tblPr>
      <w:tblBorders>
        <w:top w:val="single" w:color="FEDA69" w:themeColor="accent5" w:themeTint="99" w:sz="4" w:space="0"/>
        <w:left w:val="single" w:color="FEDA69" w:themeColor="accent5" w:themeTint="99" w:sz="4" w:space="0"/>
        <w:bottom w:val="single" w:color="FEDA69" w:themeColor="accent5" w:themeTint="99" w:sz="4" w:space="0"/>
        <w:right w:val="single" w:color="FEDA69" w:themeColor="accent5" w:themeTint="99" w:sz="4" w:space="0"/>
        <w:insideH w:val="single" w:color="FEDA69" w:themeColor="accent5" w:themeTint="99" w:sz="4" w:space="0"/>
        <w:insideV w:val="single" w:color="FEDA69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EDA69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EDA6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317">
    <w:name w:val="Grid Table 6 Colorful Accent 6"/>
    <w:basedOn w:val="106"/>
    <w:uiPriority w:val="51"/>
    <w:pPr>
      <w:spacing w:after="0" w:line="240" w:lineRule="auto"/>
    </w:pPr>
    <w:rPr>
      <w:color w:val="AB3C19" w:themeColor="accent6" w:themeShade="BF"/>
    </w:rPr>
    <w:tblPr>
      <w:tblBorders>
        <w:top w:val="single" w:color="EB977D" w:themeColor="accent6" w:themeTint="99" w:sz="4" w:space="0"/>
        <w:left w:val="single" w:color="EB977D" w:themeColor="accent6" w:themeTint="99" w:sz="4" w:space="0"/>
        <w:bottom w:val="single" w:color="EB977D" w:themeColor="accent6" w:themeTint="99" w:sz="4" w:space="0"/>
        <w:right w:val="single" w:color="EB977D" w:themeColor="accent6" w:themeTint="99" w:sz="4" w:space="0"/>
        <w:insideH w:val="single" w:color="EB977D" w:themeColor="accent6" w:themeTint="99" w:sz="4" w:space="0"/>
        <w:insideV w:val="single" w:color="EB977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EB977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B977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318">
    <w:name w:val="Grid Table 7 Colorful"/>
    <w:basedOn w:val="106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9">
    <w:name w:val="Grid Table 7 Colorful Accent 1"/>
    <w:basedOn w:val="106"/>
    <w:uiPriority w:val="52"/>
    <w:pPr>
      <w:spacing w:after="0" w:line="240" w:lineRule="auto"/>
    </w:pPr>
    <w:rPr>
      <w:color w:val="316886" w:themeColor="accent1" w:themeShade="BF"/>
    </w:rPr>
    <w:tblPr>
      <w:tblBorders>
        <w:top w:val="single" w:color="89B9D4" w:themeColor="accent1" w:themeTint="99" w:sz="4" w:space="0"/>
        <w:left w:val="single" w:color="89B9D4" w:themeColor="accent1" w:themeTint="99" w:sz="4" w:space="0"/>
        <w:bottom w:val="single" w:color="89B9D4" w:themeColor="accent1" w:themeTint="99" w:sz="4" w:space="0"/>
        <w:right w:val="single" w:color="89B9D4" w:themeColor="accent1" w:themeTint="99" w:sz="4" w:space="0"/>
        <w:insideH w:val="single" w:color="89B9D4" w:themeColor="accent1" w:themeTint="99" w:sz="4" w:space="0"/>
        <w:insideV w:val="single" w:color="89B9D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  <w:tblStylePr w:type="neCell">
      <w:tcPr>
        <w:tcBorders>
          <w:bottom w:val="single" w:color="89B9D4" w:themeColor="accent1" w:themeTint="99" w:sz="4" w:space="0"/>
        </w:tcBorders>
      </w:tcPr>
    </w:tblStylePr>
    <w:tblStylePr w:type="nwCell">
      <w:tcPr>
        <w:tcBorders>
          <w:bottom w:val="single" w:color="89B9D4" w:themeColor="accent1" w:themeTint="99" w:sz="4" w:space="0"/>
        </w:tcBorders>
      </w:tcPr>
    </w:tblStylePr>
    <w:tblStylePr w:type="seCell">
      <w:tcPr>
        <w:tcBorders>
          <w:top w:val="single" w:color="89B9D4" w:themeColor="accent1" w:themeTint="99" w:sz="4" w:space="0"/>
        </w:tcBorders>
      </w:tcPr>
    </w:tblStylePr>
    <w:tblStylePr w:type="swCell">
      <w:tcPr>
        <w:tcBorders>
          <w:top w:val="single" w:color="89B9D4" w:themeColor="accent1" w:themeTint="99" w:sz="4" w:space="0"/>
        </w:tcBorders>
      </w:tcPr>
    </w:tblStylePr>
  </w:style>
  <w:style w:type="table" w:customStyle="1" w:styleId="320">
    <w:name w:val="Grid Table 7 Colorful Accent 2"/>
    <w:basedOn w:val="106"/>
    <w:uiPriority w:val="52"/>
    <w:pPr>
      <w:spacing w:after="0" w:line="240" w:lineRule="auto"/>
    </w:pPr>
    <w:rPr>
      <w:color w:val="7C891D" w:themeColor="accent2" w:themeShade="BF"/>
    </w:rPr>
    <w:tblPr>
      <w:tblBorders>
        <w:top w:val="single" w:color="D3E070" w:themeColor="accent2" w:themeTint="99" w:sz="4" w:space="0"/>
        <w:left w:val="single" w:color="D3E070" w:themeColor="accent2" w:themeTint="99" w:sz="4" w:space="0"/>
        <w:bottom w:val="single" w:color="D3E070" w:themeColor="accent2" w:themeTint="99" w:sz="4" w:space="0"/>
        <w:right w:val="single" w:color="D3E070" w:themeColor="accent2" w:themeTint="99" w:sz="4" w:space="0"/>
        <w:insideH w:val="single" w:color="D3E070" w:themeColor="accent2" w:themeTint="99" w:sz="4" w:space="0"/>
        <w:insideV w:val="single" w:color="D3E070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  <w:tblStylePr w:type="neCell">
      <w:tcPr>
        <w:tcBorders>
          <w:bottom w:val="single" w:color="D3E070" w:themeColor="accent2" w:themeTint="99" w:sz="4" w:space="0"/>
        </w:tcBorders>
      </w:tcPr>
    </w:tblStylePr>
    <w:tblStylePr w:type="nwCell">
      <w:tcPr>
        <w:tcBorders>
          <w:bottom w:val="single" w:color="D3E070" w:themeColor="accent2" w:themeTint="99" w:sz="4" w:space="0"/>
        </w:tcBorders>
      </w:tcPr>
    </w:tblStylePr>
    <w:tblStylePr w:type="seCell">
      <w:tcPr>
        <w:tcBorders>
          <w:top w:val="single" w:color="D3E070" w:themeColor="accent2" w:themeTint="99" w:sz="4" w:space="0"/>
        </w:tcBorders>
      </w:tcPr>
    </w:tblStylePr>
    <w:tblStylePr w:type="swCell">
      <w:tcPr>
        <w:tcBorders>
          <w:top w:val="single" w:color="D3E070" w:themeColor="accent2" w:themeTint="99" w:sz="4" w:space="0"/>
        </w:tcBorders>
      </w:tcPr>
    </w:tblStylePr>
  </w:style>
  <w:style w:type="table" w:customStyle="1" w:styleId="321">
    <w:name w:val="Grid Table 7 Colorful Accent 3"/>
    <w:basedOn w:val="106"/>
    <w:uiPriority w:val="52"/>
    <w:pPr>
      <w:spacing w:after="0" w:line="240" w:lineRule="auto"/>
    </w:pPr>
    <w:rPr>
      <w:color w:val="B96E00" w:themeColor="accent3" w:themeShade="BF"/>
    </w:rPr>
    <w:tblPr>
      <w:tblBorders>
        <w:top w:val="single" w:color="FFBE60" w:themeColor="accent3" w:themeTint="99" w:sz="4" w:space="0"/>
        <w:left w:val="single" w:color="FFBE60" w:themeColor="accent3" w:themeTint="99" w:sz="4" w:space="0"/>
        <w:bottom w:val="single" w:color="FFBE60" w:themeColor="accent3" w:themeTint="99" w:sz="4" w:space="0"/>
        <w:right w:val="single" w:color="FFBE60" w:themeColor="accent3" w:themeTint="99" w:sz="4" w:space="0"/>
        <w:insideH w:val="single" w:color="FFBE60" w:themeColor="accent3" w:themeTint="99" w:sz="4" w:space="0"/>
        <w:insideV w:val="single" w:color="FFBE6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  <w:tblStylePr w:type="neCell">
      <w:tcPr>
        <w:tcBorders>
          <w:bottom w:val="single" w:color="FFBE60" w:themeColor="accent3" w:themeTint="99" w:sz="4" w:space="0"/>
        </w:tcBorders>
      </w:tcPr>
    </w:tblStylePr>
    <w:tblStylePr w:type="nwCell">
      <w:tcPr>
        <w:tcBorders>
          <w:bottom w:val="single" w:color="FFBE60" w:themeColor="accent3" w:themeTint="99" w:sz="4" w:space="0"/>
        </w:tcBorders>
      </w:tcPr>
    </w:tblStylePr>
    <w:tblStylePr w:type="seCell">
      <w:tcPr>
        <w:tcBorders>
          <w:top w:val="single" w:color="FFBE60" w:themeColor="accent3" w:themeTint="99" w:sz="4" w:space="0"/>
        </w:tcBorders>
      </w:tcPr>
    </w:tblStylePr>
    <w:tblStylePr w:type="swCell">
      <w:tcPr>
        <w:tcBorders>
          <w:top w:val="single" w:color="FFBE60" w:themeColor="accent3" w:themeTint="99" w:sz="4" w:space="0"/>
        </w:tcBorders>
      </w:tcPr>
    </w:tblStylePr>
  </w:style>
  <w:style w:type="table" w:customStyle="1" w:styleId="322">
    <w:name w:val="Grid Table 7 Colorful Accent 4"/>
    <w:basedOn w:val="106"/>
    <w:uiPriority w:val="52"/>
    <w:pPr>
      <w:spacing w:after="0" w:line="240" w:lineRule="auto"/>
    </w:pPr>
    <w:rPr>
      <w:color w:val="626262" w:themeColor="accent4" w:themeShade="BF"/>
    </w:rPr>
    <w:tblPr>
      <w:tblBorders>
        <w:top w:val="single" w:color="B4B4B4" w:themeColor="accent4" w:themeTint="99" w:sz="4" w:space="0"/>
        <w:left w:val="single" w:color="B4B4B4" w:themeColor="accent4" w:themeTint="99" w:sz="4" w:space="0"/>
        <w:bottom w:val="single" w:color="B4B4B4" w:themeColor="accent4" w:themeTint="99" w:sz="4" w:space="0"/>
        <w:right w:val="single" w:color="B4B4B4" w:themeColor="accent4" w:themeTint="99" w:sz="4" w:space="0"/>
        <w:insideH w:val="single" w:color="B4B4B4" w:themeColor="accent4" w:themeTint="99" w:sz="4" w:space="0"/>
        <w:insideV w:val="single" w:color="B4B4B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  <w:tblStylePr w:type="neCell">
      <w:tcPr>
        <w:tcBorders>
          <w:bottom w:val="single" w:color="B4B4B4" w:themeColor="accent4" w:themeTint="99" w:sz="4" w:space="0"/>
        </w:tcBorders>
      </w:tcPr>
    </w:tblStylePr>
    <w:tblStylePr w:type="nwCell">
      <w:tcPr>
        <w:tcBorders>
          <w:bottom w:val="single" w:color="B4B4B4" w:themeColor="accent4" w:themeTint="99" w:sz="4" w:space="0"/>
        </w:tcBorders>
      </w:tcPr>
    </w:tblStylePr>
    <w:tblStylePr w:type="seCell">
      <w:tcPr>
        <w:tcBorders>
          <w:top w:val="single" w:color="B4B4B4" w:themeColor="accent4" w:themeTint="99" w:sz="4" w:space="0"/>
        </w:tcBorders>
      </w:tcPr>
    </w:tblStylePr>
    <w:tblStylePr w:type="swCell">
      <w:tcPr>
        <w:tcBorders>
          <w:top w:val="single" w:color="B4B4B4" w:themeColor="accent4" w:themeTint="99" w:sz="4" w:space="0"/>
        </w:tcBorders>
      </w:tcPr>
    </w:tblStylePr>
  </w:style>
  <w:style w:type="table" w:customStyle="1" w:styleId="323">
    <w:name w:val="Grid Table 7 Colorful Accent 5"/>
    <w:basedOn w:val="106"/>
    <w:uiPriority w:val="52"/>
    <w:pPr>
      <w:spacing w:after="0" w:line="240" w:lineRule="auto"/>
    </w:pPr>
    <w:rPr>
      <w:color w:val="C29401" w:themeColor="accent5" w:themeShade="BF"/>
    </w:rPr>
    <w:tblPr>
      <w:tblBorders>
        <w:top w:val="single" w:color="FEDA69" w:themeColor="accent5" w:themeTint="99" w:sz="4" w:space="0"/>
        <w:left w:val="single" w:color="FEDA69" w:themeColor="accent5" w:themeTint="99" w:sz="4" w:space="0"/>
        <w:bottom w:val="single" w:color="FEDA69" w:themeColor="accent5" w:themeTint="99" w:sz="4" w:space="0"/>
        <w:right w:val="single" w:color="FEDA69" w:themeColor="accent5" w:themeTint="99" w:sz="4" w:space="0"/>
        <w:insideH w:val="single" w:color="FEDA69" w:themeColor="accent5" w:themeTint="99" w:sz="4" w:space="0"/>
        <w:insideV w:val="single" w:color="FEDA69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  <w:tblStylePr w:type="neCell">
      <w:tcPr>
        <w:tcBorders>
          <w:bottom w:val="single" w:color="FEDA69" w:themeColor="accent5" w:themeTint="99" w:sz="4" w:space="0"/>
        </w:tcBorders>
      </w:tcPr>
    </w:tblStylePr>
    <w:tblStylePr w:type="nwCell">
      <w:tcPr>
        <w:tcBorders>
          <w:bottom w:val="single" w:color="FEDA69" w:themeColor="accent5" w:themeTint="99" w:sz="4" w:space="0"/>
        </w:tcBorders>
      </w:tcPr>
    </w:tblStylePr>
    <w:tblStylePr w:type="seCell">
      <w:tcPr>
        <w:tcBorders>
          <w:top w:val="single" w:color="FEDA69" w:themeColor="accent5" w:themeTint="99" w:sz="4" w:space="0"/>
        </w:tcBorders>
      </w:tcPr>
    </w:tblStylePr>
    <w:tblStylePr w:type="swCell">
      <w:tcPr>
        <w:tcBorders>
          <w:top w:val="single" w:color="FEDA69" w:themeColor="accent5" w:themeTint="99" w:sz="4" w:space="0"/>
        </w:tcBorders>
      </w:tcPr>
    </w:tblStylePr>
  </w:style>
  <w:style w:type="table" w:customStyle="1" w:styleId="324">
    <w:name w:val="Grid Table 7 Colorful Accent 6"/>
    <w:basedOn w:val="106"/>
    <w:uiPriority w:val="52"/>
    <w:pPr>
      <w:spacing w:after="0" w:line="240" w:lineRule="auto"/>
    </w:pPr>
    <w:rPr>
      <w:color w:val="AB3C19" w:themeColor="accent6" w:themeShade="BF"/>
    </w:rPr>
    <w:tblPr>
      <w:tblBorders>
        <w:top w:val="single" w:color="EB977D" w:themeColor="accent6" w:themeTint="99" w:sz="4" w:space="0"/>
        <w:left w:val="single" w:color="EB977D" w:themeColor="accent6" w:themeTint="99" w:sz="4" w:space="0"/>
        <w:bottom w:val="single" w:color="EB977D" w:themeColor="accent6" w:themeTint="99" w:sz="4" w:space="0"/>
        <w:right w:val="single" w:color="EB977D" w:themeColor="accent6" w:themeTint="99" w:sz="4" w:space="0"/>
        <w:insideH w:val="single" w:color="EB977D" w:themeColor="accent6" w:themeTint="99" w:sz="4" w:space="0"/>
        <w:insideV w:val="single" w:color="EB977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  <w:tblStylePr w:type="neCell">
      <w:tcPr>
        <w:tcBorders>
          <w:bottom w:val="single" w:color="EB977D" w:themeColor="accent6" w:themeTint="99" w:sz="4" w:space="0"/>
        </w:tcBorders>
      </w:tcPr>
    </w:tblStylePr>
    <w:tblStylePr w:type="nwCell">
      <w:tcPr>
        <w:tcBorders>
          <w:bottom w:val="single" w:color="EB977D" w:themeColor="accent6" w:themeTint="99" w:sz="4" w:space="0"/>
        </w:tcBorders>
      </w:tcPr>
    </w:tblStylePr>
    <w:tblStylePr w:type="seCell">
      <w:tcPr>
        <w:tcBorders>
          <w:top w:val="single" w:color="EB977D" w:themeColor="accent6" w:themeTint="99" w:sz="4" w:space="0"/>
        </w:tcBorders>
      </w:tcPr>
    </w:tblStylePr>
    <w:tblStylePr w:type="swCell">
      <w:tcPr>
        <w:tcBorders>
          <w:top w:val="single" w:color="EB977D" w:themeColor="accent6" w:themeTint="99" w:sz="4" w:space="0"/>
        </w:tcBorders>
      </w:tcPr>
    </w:tblStylePr>
  </w:style>
  <w:style w:type="character" w:customStyle="1" w:styleId="325">
    <w:name w:val="Hashtag"/>
    <w:basedOn w:val="88"/>
    <w:semiHidden/>
    <w:unhideWhenUsed/>
    <w:uiPriority w:val="99"/>
    <w:rPr>
      <w:color w:val="2B579A"/>
      <w:shd w:val="clear" w:color="auto" w:fill="E6E6E6"/>
    </w:rPr>
  </w:style>
  <w:style w:type="character" w:customStyle="1" w:styleId="326">
    <w:name w:val="Heading 5 Char"/>
    <w:basedOn w:val="88"/>
    <w:link w:val="6"/>
    <w:semiHidden/>
    <w:uiPriority w:val="9"/>
    <w:rPr>
      <w:rFonts w:asciiTheme="majorHAnsi" w:hAnsiTheme="majorHAnsi" w:eastAsiaTheme="majorEastAsia" w:cstheme="majorBidi"/>
      <w:color w:val="316886" w:themeColor="accent1" w:themeShade="BF"/>
    </w:rPr>
  </w:style>
  <w:style w:type="character" w:customStyle="1" w:styleId="327">
    <w:name w:val="Heading 6 Char"/>
    <w:basedOn w:val="88"/>
    <w:link w:val="7"/>
    <w:semiHidden/>
    <w:uiPriority w:val="9"/>
    <w:rPr>
      <w:rFonts w:asciiTheme="majorHAnsi" w:hAnsiTheme="majorHAnsi" w:eastAsiaTheme="majorEastAsia" w:cstheme="majorBidi"/>
      <w:color w:val="21455A" w:themeColor="accent1" w:themeShade="80"/>
    </w:rPr>
  </w:style>
  <w:style w:type="character" w:customStyle="1" w:styleId="328">
    <w:name w:val="Heading 7 Char"/>
    <w:basedOn w:val="88"/>
    <w:link w:val="8"/>
    <w:semiHidden/>
    <w:uiPriority w:val="9"/>
    <w:rPr>
      <w:rFonts w:asciiTheme="majorHAnsi" w:hAnsiTheme="majorHAnsi" w:eastAsiaTheme="majorEastAsia" w:cstheme="majorBidi"/>
      <w:i/>
      <w:iCs/>
      <w:color w:val="21455A" w:themeColor="accent1" w:themeShade="80"/>
    </w:rPr>
  </w:style>
  <w:style w:type="character" w:customStyle="1" w:styleId="329">
    <w:name w:val="Heading 8 Char"/>
    <w:basedOn w:val="88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0">
    <w:name w:val="Heading 9 Char"/>
    <w:basedOn w:val="88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1">
    <w:name w:val="HTML Address Char"/>
    <w:basedOn w:val="88"/>
    <w:link w:val="34"/>
    <w:semiHidden/>
    <w:uiPriority w:val="99"/>
    <w:rPr>
      <w:rFonts w:eastAsia="Times New Roman" w:cs="Times New Roman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2">
    <w:name w:val="HTML Preformatted Char"/>
    <w:basedOn w:val="88"/>
    <w:link w:val="35"/>
    <w:semiHidden/>
    <w:uiPriority w:val="99"/>
    <w:rPr>
      <w:rFonts w:ascii="Consolas" w:hAnsi="Consolas" w:eastAsia="Times New Roman" w:cs="Times New Roman"/>
      <w:color w:val="808080" w:themeColor="text1" w:themeTint="8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3">
    <w:name w:val="Intense Emphasis"/>
    <w:basedOn w:val="88"/>
    <w:semiHidden/>
    <w:unhideWhenUsed/>
    <w:uiPriority w:val="21"/>
    <w:rPr>
      <w:i/>
      <w:iCs/>
      <w:color w:val="316886" w:themeColor="accent1" w:themeShade="BF"/>
    </w:rPr>
  </w:style>
  <w:style w:type="paragraph" w:styleId="334">
    <w:name w:val="Intense Quote"/>
    <w:basedOn w:val="1"/>
    <w:next w:val="1"/>
    <w:link w:val="335"/>
    <w:semiHidden/>
    <w:unhideWhenUsed/>
    <w:qFormat/>
    <w:uiPriority w:val="30"/>
    <w:pPr>
      <w:pBdr>
        <w:top w:val="single" w:color="418AB3" w:themeColor="accent1" w:sz="4" w:space="10"/>
        <w:bottom w:val="single" w:color="418AB3" w:themeColor="accent1" w:sz="4" w:space="10"/>
      </w:pBdr>
      <w:spacing w:before="360" w:after="360"/>
      <w:ind w:left="864" w:right="864"/>
      <w:jc w:val="center"/>
    </w:pPr>
    <w:rPr>
      <w:i/>
      <w:iCs/>
      <w:color w:val="316886" w:themeColor="accent1" w:themeShade="BF"/>
    </w:rPr>
  </w:style>
  <w:style w:type="character" w:customStyle="1" w:styleId="335">
    <w:name w:val="Intense Quote Char"/>
    <w:basedOn w:val="88"/>
    <w:link w:val="334"/>
    <w:semiHidden/>
    <w:uiPriority w:val="30"/>
    <w:rPr>
      <w:rFonts w:eastAsia="Times New Roman" w:cs="Times New Roman"/>
      <w:i/>
      <w:iCs/>
      <w:color w:val="316886" w:themeColor="accent1" w:themeShade="BF"/>
    </w:rPr>
  </w:style>
  <w:style w:type="character" w:customStyle="1" w:styleId="336">
    <w:name w:val="Intense Reference"/>
    <w:basedOn w:val="88"/>
    <w:semiHidden/>
    <w:unhideWhenUsed/>
    <w:qFormat/>
    <w:uiPriority w:val="32"/>
    <w:rPr>
      <w:b/>
      <w:bCs/>
      <w:smallCaps/>
      <w:color w:val="316886" w:themeColor="accent1" w:themeShade="BF"/>
      <w:spacing w:val="5"/>
    </w:rPr>
  </w:style>
  <w:style w:type="paragraph" w:styleId="337">
    <w:name w:val="List Paragraph"/>
    <w:basedOn w:val="1"/>
    <w:semiHidden/>
    <w:unhideWhenUsed/>
    <w:qFormat/>
    <w:uiPriority w:val="34"/>
    <w:pPr>
      <w:ind w:left="720"/>
    </w:pPr>
  </w:style>
  <w:style w:type="table" w:customStyle="1" w:styleId="338">
    <w:name w:val="List Table 1 Light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9">
    <w:name w:val="List Table 1 Light Accent 1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89B9D4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9B9D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340">
    <w:name w:val="List Table 1 Light Accent 2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3E070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3E07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341">
    <w:name w:val="List Table 1 Light Accent 3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FBE60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FBE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342">
    <w:name w:val="List Table 1 Light Accent 4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B4B4B4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4B4B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343">
    <w:name w:val="List Table 1 Light Accent 5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EDA69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EDA6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344">
    <w:name w:val="List Table 1 Light Accent 6"/>
    <w:basedOn w:val="106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EB977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EB977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345">
    <w:name w:val="List Table 2"/>
    <w:basedOn w:val="106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List Table 2 Accent 1"/>
    <w:basedOn w:val="106"/>
    <w:uiPriority w:val="47"/>
    <w:pPr>
      <w:spacing w:after="0" w:line="240" w:lineRule="auto"/>
    </w:pPr>
    <w:tblPr>
      <w:tblBorders>
        <w:top w:val="single" w:color="89B9D4" w:themeColor="accent1" w:themeTint="99" w:sz="4" w:space="0"/>
        <w:bottom w:val="single" w:color="89B9D4" w:themeColor="accent1" w:themeTint="99" w:sz="4" w:space="0"/>
        <w:insideH w:val="single" w:color="89B9D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347">
    <w:name w:val="List Table 2 Accent 2"/>
    <w:basedOn w:val="106"/>
    <w:uiPriority w:val="47"/>
    <w:pPr>
      <w:spacing w:after="0" w:line="240" w:lineRule="auto"/>
    </w:pPr>
    <w:tblPr>
      <w:tblBorders>
        <w:top w:val="single" w:color="D3E070" w:themeColor="accent2" w:themeTint="99" w:sz="4" w:space="0"/>
        <w:bottom w:val="single" w:color="D3E070" w:themeColor="accent2" w:themeTint="99" w:sz="4" w:space="0"/>
        <w:insideH w:val="single" w:color="D3E07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348">
    <w:name w:val="List Table 2 Accent 3"/>
    <w:basedOn w:val="106"/>
    <w:uiPriority w:val="47"/>
    <w:pPr>
      <w:spacing w:after="0" w:line="240" w:lineRule="auto"/>
    </w:pPr>
    <w:tblPr>
      <w:tblBorders>
        <w:top w:val="single" w:color="FFBE60" w:themeColor="accent3" w:themeTint="99" w:sz="4" w:space="0"/>
        <w:bottom w:val="single" w:color="FFBE60" w:themeColor="accent3" w:themeTint="99" w:sz="4" w:space="0"/>
        <w:insideH w:val="single" w:color="FFBE6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349">
    <w:name w:val="List Table 2 Accent 4"/>
    <w:basedOn w:val="106"/>
    <w:uiPriority w:val="47"/>
    <w:pPr>
      <w:spacing w:after="0" w:line="240" w:lineRule="auto"/>
    </w:pPr>
    <w:tblPr>
      <w:tblBorders>
        <w:top w:val="single" w:color="B4B4B4" w:themeColor="accent4" w:themeTint="99" w:sz="4" w:space="0"/>
        <w:bottom w:val="single" w:color="B4B4B4" w:themeColor="accent4" w:themeTint="99" w:sz="4" w:space="0"/>
        <w:insideH w:val="single" w:color="B4B4B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350">
    <w:name w:val="List Table 2 Accent 5"/>
    <w:basedOn w:val="106"/>
    <w:uiPriority w:val="47"/>
    <w:pPr>
      <w:spacing w:after="0" w:line="240" w:lineRule="auto"/>
    </w:pPr>
    <w:tblPr>
      <w:tblBorders>
        <w:top w:val="single" w:color="FEDA69" w:themeColor="accent5" w:themeTint="99" w:sz="4" w:space="0"/>
        <w:bottom w:val="single" w:color="FEDA69" w:themeColor="accent5" w:themeTint="99" w:sz="4" w:space="0"/>
        <w:insideH w:val="single" w:color="FEDA6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351">
    <w:name w:val="List Table 2 Accent 6"/>
    <w:basedOn w:val="106"/>
    <w:uiPriority w:val="47"/>
    <w:pPr>
      <w:spacing w:after="0" w:line="240" w:lineRule="auto"/>
    </w:pPr>
    <w:tblPr>
      <w:tblBorders>
        <w:top w:val="single" w:color="EB977D" w:themeColor="accent6" w:themeTint="99" w:sz="4" w:space="0"/>
        <w:bottom w:val="single" w:color="EB977D" w:themeColor="accent6" w:themeTint="99" w:sz="4" w:space="0"/>
        <w:insideH w:val="single" w:color="EB977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352">
    <w:name w:val="List Table 3"/>
    <w:basedOn w:val="106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3">
    <w:name w:val="List Table 3 Accent 1"/>
    <w:basedOn w:val="106"/>
    <w:uiPriority w:val="48"/>
    <w:pPr>
      <w:spacing w:after="0" w:line="240" w:lineRule="auto"/>
    </w:pPr>
    <w:tblPr>
      <w:tblBorders>
        <w:top w:val="single" w:color="418AB3" w:themeColor="accent1" w:sz="4" w:space="0"/>
        <w:left w:val="single" w:color="418AB3" w:themeColor="accent1" w:sz="4" w:space="0"/>
        <w:bottom w:val="single" w:color="418AB3" w:themeColor="accent1" w:sz="4" w:space="0"/>
        <w:right w:val="single" w:color="418AB3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18AB3" w:themeFill="accent1"/>
      </w:tcPr>
    </w:tblStylePr>
    <w:tblStylePr w:type="lastRow">
      <w:rPr>
        <w:b/>
        <w:bCs/>
      </w:rPr>
      <w:tcPr>
        <w:tcBorders>
          <w:top w:val="double" w:color="418AB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18AB3" w:themeColor="accent1" w:sz="4" w:space="0"/>
          <w:right w:val="single" w:color="418AB3" w:themeColor="accent1" w:sz="4" w:space="0"/>
        </w:tcBorders>
      </w:tcPr>
    </w:tblStylePr>
    <w:tblStylePr w:type="band1Horz">
      <w:tcPr>
        <w:tcBorders>
          <w:top w:val="single" w:color="418AB3" w:themeColor="accent1" w:sz="4" w:space="0"/>
          <w:bottom w:val="single" w:color="418AB3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18AB3" w:themeColor="accent1" w:sz="4" w:space="0"/>
          <w:left w:val="nil"/>
        </w:tcBorders>
      </w:tcPr>
    </w:tblStylePr>
    <w:tblStylePr w:type="swCell">
      <w:tcPr>
        <w:tcBorders>
          <w:top w:val="double" w:color="418AB3" w:themeColor="accent1" w:sz="4" w:space="0"/>
          <w:right w:val="nil"/>
        </w:tcBorders>
      </w:tcPr>
    </w:tblStylePr>
  </w:style>
  <w:style w:type="table" w:customStyle="1" w:styleId="354">
    <w:name w:val="List Table 3 Accent 2"/>
    <w:basedOn w:val="106"/>
    <w:uiPriority w:val="48"/>
    <w:pPr>
      <w:spacing w:after="0" w:line="240" w:lineRule="auto"/>
    </w:pPr>
    <w:tblPr>
      <w:tblBorders>
        <w:top w:val="single" w:color="A6B727" w:themeColor="accent2" w:sz="4" w:space="0"/>
        <w:left w:val="single" w:color="A6B727" w:themeColor="accent2" w:sz="4" w:space="0"/>
        <w:bottom w:val="single" w:color="A6B727" w:themeColor="accent2" w:sz="4" w:space="0"/>
        <w:right w:val="single" w:color="A6B727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6B727" w:themeFill="accent2"/>
      </w:tcPr>
    </w:tblStylePr>
    <w:tblStylePr w:type="lastRow">
      <w:rPr>
        <w:b/>
        <w:bCs/>
      </w:rPr>
      <w:tcPr>
        <w:tcBorders>
          <w:top w:val="double" w:color="A6B72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6B727" w:themeColor="accent2" w:sz="4" w:space="0"/>
          <w:right w:val="single" w:color="A6B727" w:themeColor="accent2" w:sz="4" w:space="0"/>
        </w:tcBorders>
      </w:tcPr>
    </w:tblStylePr>
    <w:tblStylePr w:type="band1Horz">
      <w:tcPr>
        <w:tcBorders>
          <w:top w:val="single" w:color="A6B727" w:themeColor="accent2" w:sz="4" w:space="0"/>
          <w:bottom w:val="single" w:color="A6B727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6B727" w:themeColor="accent2" w:sz="4" w:space="0"/>
          <w:left w:val="nil"/>
        </w:tcBorders>
      </w:tcPr>
    </w:tblStylePr>
    <w:tblStylePr w:type="swCell">
      <w:tcPr>
        <w:tcBorders>
          <w:top w:val="double" w:color="A6B727" w:themeColor="accent2" w:sz="4" w:space="0"/>
          <w:right w:val="nil"/>
        </w:tcBorders>
      </w:tcPr>
    </w:tblStylePr>
  </w:style>
  <w:style w:type="table" w:customStyle="1" w:styleId="355">
    <w:name w:val="List Table 3 Accent 3"/>
    <w:basedOn w:val="106"/>
    <w:uiPriority w:val="48"/>
    <w:pPr>
      <w:spacing w:after="0" w:line="240" w:lineRule="auto"/>
    </w:pPr>
    <w:tblPr>
      <w:tblBorders>
        <w:top w:val="single" w:color="F69200" w:themeColor="accent3" w:sz="4" w:space="0"/>
        <w:left w:val="single" w:color="F69200" w:themeColor="accent3" w:sz="4" w:space="0"/>
        <w:bottom w:val="single" w:color="F69200" w:themeColor="accent3" w:sz="4" w:space="0"/>
        <w:right w:val="single" w:color="F69200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69200" w:themeFill="accent3"/>
      </w:tcPr>
    </w:tblStylePr>
    <w:tblStylePr w:type="lastRow">
      <w:rPr>
        <w:b/>
        <w:bCs/>
      </w:rPr>
      <w:tcPr>
        <w:tcBorders>
          <w:top w:val="double" w:color="F6920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69200" w:themeColor="accent3" w:sz="4" w:space="0"/>
          <w:right w:val="single" w:color="F69200" w:themeColor="accent3" w:sz="4" w:space="0"/>
        </w:tcBorders>
      </w:tcPr>
    </w:tblStylePr>
    <w:tblStylePr w:type="band1Horz">
      <w:tcPr>
        <w:tcBorders>
          <w:top w:val="single" w:color="F69200" w:themeColor="accent3" w:sz="4" w:space="0"/>
          <w:bottom w:val="single" w:color="F69200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69200" w:themeColor="accent3" w:sz="4" w:space="0"/>
          <w:left w:val="nil"/>
        </w:tcBorders>
      </w:tcPr>
    </w:tblStylePr>
    <w:tblStylePr w:type="swCell">
      <w:tcPr>
        <w:tcBorders>
          <w:top w:val="double" w:color="F69200" w:themeColor="accent3" w:sz="4" w:space="0"/>
          <w:right w:val="nil"/>
        </w:tcBorders>
      </w:tcPr>
    </w:tblStylePr>
  </w:style>
  <w:style w:type="table" w:customStyle="1" w:styleId="356">
    <w:name w:val="List Table 3 Accent 4"/>
    <w:basedOn w:val="106"/>
    <w:uiPriority w:val="48"/>
    <w:pPr>
      <w:spacing w:after="0" w:line="240" w:lineRule="auto"/>
    </w:pPr>
    <w:tblPr>
      <w:tblBorders>
        <w:top w:val="single" w:color="838383" w:themeColor="accent4" w:sz="4" w:space="0"/>
        <w:left w:val="single" w:color="838383" w:themeColor="accent4" w:sz="4" w:space="0"/>
        <w:bottom w:val="single" w:color="838383" w:themeColor="accent4" w:sz="4" w:space="0"/>
        <w:right w:val="single" w:color="838383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38383" w:themeFill="accent4"/>
      </w:tcPr>
    </w:tblStylePr>
    <w:tblStylePr w:type="lastRow">
      <w:rPr>
        <w:b/>
        <w:bCs/>
      </w:rPr>
      <w:tcPr>
        <w:tcBorders>
          <w:top w:val="double" w:color="83838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38383" w:themeColor="accent4" w:sz="4" w:space="0"/>
          <w:right w:val="single" w:color="838383" w:themeColor="accent4" w:sz="4" w:space="0"/>
        </w:tcBorders>
      </w:tcPr>
    </w:tblStylePr>
    <w:tblStylePr w:type="band1Horz">
      <w:tcPr>
        <w:tcBorders>
          <w:top w:val="single" w:color="838383" w:themeColor="accent4" w:sz="4" w:space="0"/>
          <w:bottom w:val="single" w:color="838383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38383" w:themeColor="accent4" w:sz="4" w:space="0"/>
          <w:left w:val="nil"/>
        </w:tcBorders>
      </w:tcPr>
    </w:tblStylePr>
    <w:tblStylePr w:type="swCell">
      <w:tcPr>
        <w:tcBorders>
          <w:top w:val="double" w:color="838383" w:themeColor="accent4" w:sz="4" w:space="0"/>
          <w:right w:val="nil"/>
        </w:tcBorders>
      </w:tcPr>
    </w:tblStylePr>
  </w:style>
  <w:style w:type="table" w:customStyle="1" w:styleId="357">
    <w:name w:val="List Table 3 Accent 5"/>
    <w:basedOn w:val="106"/>
    <w:uiPriority w:val="48"/>
    <w:pPr>
      <w:spacing w:after="0" w:line="240" w:lineRule="auto"/>
    </w:pPr>
    <w:tblPr>
      <w:tblBorders>
        <w:top w:val="single" w:color="FEC306" w:themeColor="accent5" w:sz="4" w:space="0"/>
        <w:left w:val="single" w:color="FEC306" w:themeColor="accent5" w:sz="4" w:space="0"/>
        <w:bottom w:val="single" w:color="FEC306" w:themeColor="accent5" w:sz="4" w:space="0"/>
        <w:right w:val="single" w:color="FEC30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EC306" w:themeFill="accent5"/>
      </w:tcPr>
    </w:tblStylePr>
    <w:tblStylePr w:type="lastRow">
      <w:rPr>
        <w:b/>
        <w:bCs/>
      </w:rPr>
      <w:tcPr>
        <w:tcBorders>
          <w:top w:val="double" w:color="FEC30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EC306" w:themeColor="accent5" w:sz="4" w:space="0"/>
          <w:right w:val="single" w:color="FEC306" w:themeColor="accent5" w:sz="4" w:space="0"/>
        </w:tcBorders>
      </w:tcPr>
    </w:tblStylePr>
    <w:tblStylePr w:type="band1Horz">
      <w:tcPr>
        <w:tcBorders>
          <w:top w:val="single" w:color="FEC306" w:themeColor="accent5" w:sz="4" w:space="0"/>
          <w:bottom w:val="single" w:color="FEC30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EC306" w:themeColor="accent5" w:sz="4" w:space="0"/>
          <w:left w:val="nil"/>
        </w:tcBorders>
      </w:tcPr>
    </w:tblStylePr>
    <w:tblStylePr w:type="swCell">
      <w:tcPr>
        <w:tcBorders>
          <w:top w:val="double" w:color="FEC306" w:themeColor="accent5" w:sz="4" w:space="0"/>
          <w:right w:val="nil"/>
        </w:tcBorders>
      </w:tcPr>
    </w:tblStylePr>
  </w:style>
  <w:style w:type="table" w:customStyle="1" w:styleId="358">
    <w:name w:val="List Table 3 Accent 6"/>
    <w:basedOn w:val="106"/>
    <w:uiPriority w:val="48"/>
    <w:pPr>
      <w:spacing w:after="0" w:line="240" w:lineRule="auto"/>
    </w:pPr>
    <w:tblPr>
      <w:tblBorders>
        <w:top w:val="single" w:color="DF5327" w:themeColor="accent6" w:sz="4" w:space="0"/>
        <w:left w:val="single" w:color="DF5327" w:themeColor="accent6" w:sz="4" w:space="0"/>
        <w:bottom w:val="single" w:color="DF5327" w:themeColor="accent6" w:sz="4" w:space="0"/>
        <w:right w:val="single" w:color="DF532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DF5327" w:themeFill="accent6"/>
      </w:tcPr>
    </w:tblStylePr>
    <w:tblStylePr w:type="lastRow">
      <w:rPr>
        <w:b/>
        <w:bCs/>
      </w:rPr>
      <w:tcPr>
        <w:tcBorders>
          <w:top w:val="double" w:color="DF532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DF5327" w:themeColor="accent6" w:sz="4" w:space="0"/>
          <w:right w:val="single" w:color="DF5327" w:themeColor="accent6" w:sz="4" w:space="0"/>
        </w:tcBorders>
      </w:tcPr>
    </w:tblStylePr>
    <w:tblStylePr w:type="band1Horz">
      <w:tcPr>
        <w:tcBorders>
          <w:top w:val="single" w:color="DF5327" w:themeColor="accent6" w:sz="4" w:space="0"/>
          <w:bottom w:val="single" w:color="DF532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DF5327" w:themeColor="accent6" w:sz="4" w:space="0"/>
          <w:left w:val="nil"/>
        </w:tcBorders>
      </w:tcPr>
    </w:tblStylePr>
    <w:tblStylePr w:type="swCell">
      <w:tcPr>
        <w:tcBorders>
          <w:top w:val="double" w:color="DF5327" w:themeColor="accent6" w:sz="4" w:space="0"/>
          <w:right w:val="nil"/>
        </w:tcBorders>
      </w:tcPr>
    </w:tblStylePr>
  </w:style>
  <w:style w:type="table" w:customStyle="1" w:styleId="359">
    <w:name w:val="List Table 4"/>
    <w:basedOn w:val="106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List Table 4 Accent 1"/>
    <w:basedOn w:val="106"/>
    <w:uiPriority w:val="49"/>
    <w:pPr>
      <w:spacing w:after="0" w:line="240" w:lineRule="auto"/>
    </w:pPr>
    <w:tblPr>
      <w:tblBorders>
        <w:top w:val="single" w:color="89B9D4" w:themeColor="accent1" w:themeTint="99" w:sz="4" w:space="0"/>
        <w:left w:val="single" w:color="89B9D4" w:themeColor="accent1" w:themeTint="99" w:sz="4" w:space="0"/>
        <w:bottom w:val="single" w:color="89B9D4" w:themeColor="accent1" w:themeTint="99" w:sz="4" w:space="0"/>
        <w:right w:val="single" w:color="89B9D4" w:themeColor="accent1" w:themeTint="99" w:sz="4" w:space="0"/>
        <w:insideH w:val="single" w:color="89B9D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18AB3" w:themeColor="accent1" w:sz="4" w:space="0"/>
          <w:left w:val="single" w:color="418AB3" w:themeColor="accent1" w:sz="4" w:space="0"/>
          <w:bottom w:val="single" w:color="418AB3" w:themeColor="accent1" w:sz="4" w:space="0"/>
          <w:right w:val="single" w:color="418AB3" w:themeColor="accent1" w:sz="4" w:space="0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cPr>
        <w:tcBorders>
          <w:top w:val="double" w:color="89B9D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361">
    <w:name w:val="List Table 4 Accent 2"/>
    <w:basedOn w:val="106"/>
    <w:uiPriority w:val="49"/>
    <w:pPr>
      <w:spacing w:after="0" w:line="240" w:lineRule="auto"/>
    </w:pPr>
    <w:tblPr>
      <w:tblBorders>
        <w:top w:val="single" w:color="D3E070" w:themeColor="accent2" w:themeTint="99" w:sz="4" w:space="0"/>
        <w:left w:val="single" w:color="D3E070" w:themeColor="accent2" w:themeTint="99" w:sz="4" w:space="0"/>
        <w:bottom w:val="single" w:color="D3E070" w:themeColor="accent2" w:themeTint="99" w:sz="4" w:space="0"/>
        <w:right w:val="single" w:color="D3E070" w:themeColor="accent2" w:themeTint="99" w:sz="4" w:space="0"/>
        <w:insideH w:val="single" w:color="D3E070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6B727" w:themeColor="accent2" w:sz="4" w:space="0"/>
          <w:left w:val="single" w:color="A6B727" w:themeColor="accent2" w:sz="4" w:space="0"/>
          <w:bottom w:val="single" w:color="A6B727" w:themeColor="accent2" w:sz="4" w:space="0"/>
          <w:right w:val="single" w:color="A6B727" w:themeColor="accent2" w:sz="4" w:space="0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cPr>
        <w:tcBorders>
          <w:top w:val="double" w:color="D3E07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362">
    <w:name w:val="List Table 4 Accent 3"/>
    <w:basedOn w:val="106"/>
    <w:uiPriority w:val="49"/>
    <w:pPr>
      <w:spacing w:after="0" w:line="240" w:lineRule="auto"/>
    </w:pPr>
    <w:tblPr>
      <w:tblBorders>
        <w:top w:val="single" w:color="FFBE60" w:themeColor="accent3" w:themeTint="99" w:sz="4" w:space="0"/>
        <w:left w:val="single" w:color="FFBE60" w:themeColor="accent3" w:themeTint="99" w:sz="4" w:space="0"/>
        <w:bottom w:val="single" w:color="FFBE60" w:themeColor="accent3" w:themeTint="99" w:sz="4" w:space="0"/>
        <w:right w:val="single" w:color="FFBE60" w:themeColor="accent3" w:themeTint="99" w:sz="4" w:space="0"/>
        <w:insideH w:val="single" w:color="FFBE6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69200" w:themeColor="accent3" w:sz="4" w:space="0"/>
          <w:left w:val="single" w:color="F69200" w:themeColor="accent3" w:sz="4" w:space="0"/>
          <w:bottom w:val="single" w:color="F69200" w:themeColor="accent3" w:sz="4" w:space="0"/>
          <w:right w:val="single" w:color="F69200" w:themeColor="accent3" w:sz="4" w:space="0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cPr>
        <w:tcBorders>
          <w:top w:val="double" w:color="FFBE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363">
    <w:name w:val="List Table 4 Accent 4"/>
    <w:basedOn w:val="106"/>
    <w:uiPriority w:val="49"/>
    <w:pPr>
      <w:spacing w:after="0" w:line="240" w:lineRule="auto"/>
    </w:pPr>
    <w:tblPr>
      <w:tblBorders>
        <w:top w:val="single" w:color="B4B4B4" w:themeColor="accent4" w:themeTint="99" w:sz="4" w:space="0"/>
        <w:left w:val="single" w:color="B4B4B4" w:themeColor="accent4" w:themeTint="99" w:sz="4" w:space="0"/>
        <w:bottom w:val="single" w:color="B4B4B4" w:themeColor="accent4" w:themeTint="99" w:sz="4" w:space="0"/>
        <w:right w:val="single" w:color="B4B4B4" w:themeColor="accent4" w:themeTint="99" w:sz="4" w:space="0"/>
        <w:insideH w:val="single" w:color="B4B4B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38383" w:themeColor="accent4" w:sz="4" w:space="0"/>
          <w:left w:val="single" w:color="838383" w:themeColor="accent4" w:sz="4" w:space="0"/>
          <w:bottom w:val="single" w:color="838383" w:themeColor="accent4" w:sz="4" w:space="0"/>
          <w:right w:val="single" w:color="838383" w:themeColor="accent4" w:sz="4" w:space="0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cPr>
        <w:tcBorders>
          <w:top w:val="double" w:color="B4B4B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364">
    <w:name w:val="List Table 4 Accent 5"/>
    <w:basedOn w:val="106"/>
    <w:uiPriority w:val="49"/>
    <w:pPr>
      <w:spacing w:after="0" w:line="240" w:lineRule="auto"/>
    </w:pPr>
    <w:tblPr>
      <w:tblBorders>
        <w:top w:val="single" w:color="FEDA69" w:themeColor="accent5" w:themeTint="99" w:sz="4" w:space="0"/>
        <w:left w:val="single" w:color="FEDA69" w:themeColor="accent5" w:themeTint="99" w:sz="4" w:space="0"/>
        <w:bottom w:val="single" w:color="FEDA69" w:themeColor="accent5" w:themeTint="99" w:sz="4" w:space="0"/>
        <w:right w:val="single" w:color="FEDA69" w:themeColor="accent5" w:themeTint="99" w:sz="4" w:space="0"/>
        <w:insideH w:val="single" w:color="FEDA69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EC306" w:themeColor="accent5" w:sz="4" w:space="0"/>
          <w:left w:val="single" w:color="FEC306" w:themeColor="accent5" w:sz="4" w:space="0"/>
          <w:bottom w:val="single" w:color="FEC306" w:themeColor="accent5" w:sz="4" w:space="0"/>
          <w:right w:val="single" w:color="FEC306" w:themeColor="accent5" w:sz="4" w:space="0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cPr>
        <w:tcBorders>
          <w:top w:val="double" w:color="FEDA6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365">
    <w:name w:val="List Table 4 Accent 6"/>
    <w:basedOn w:val="106"/>
    <w:uiPriority w:val="49"/>
    <w:pPr>
      <w:spacing w:after="0" w:line="240" w:lineRule="auto"/>
    </w:pPr>
    <w:tblPr>
      <w:tblBorders>
        <w:top w:val="single" w:color="EB977D" w:themeColor="accent6" w:themeTint="99" w:sz="4" w:space="0"/>
        <w:left w:val="single" w:color="EB977D" w:themeColor="accent6" w:themeTint="99" w:sz="4" w:space="0"/>
        <w:bottom w:val="single" w:color="EB977D" w:themeColor="accent6" w:themeTint="99" w:sz="4" w:space="0"/>
        <w:right w:val="single" w:color="EB977D" w:themeColor="accent6" w:themeTint="99" w:sz="4" w:space="0"/>
        <w:insideH w:val="single" w:color="EB977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F5327" w:themeColor="accent6" w:sz="4" w:space="0"/>
          <w:left w:val="single" w:color="DF5327" w:themeColor="accent6" w:sz="4" w:space="0"/>
          <w:bottom w:val="single" w:color="DF5327" w:themeColor="accent6" w:sz="4" w:space="0"/>
          <w:right w:val="single" w:color="DF5327" w:themeColor="accent6" w:sz="4" w:space="0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cPr>
        <w:tcBorders>
          <w:top w:val="double" w:color="EB977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366">
    <w:name w:val="List Table 5 Dark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1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18AB3" w:themeColor="accent1" w:sz="24" w:space="0"/>
        <w:left w:val="single" w:color="418AB3" w:themeColor="accent1" w:sz="24" w:space="0"/>
        <w:bottom w:val="single" w:color="418AB3" w:themeColor="accent1" w:sz="24" w:space="0"/>
        <w:right w:val="single" w:color="418AB3" w:themeColor="accent1" w:sz="24" w:space="0"/>
      </w:tblBorders>
    </w:tblPr>
    <w:tcPr>
      <w:shd w:val="clear" w:color="auto" w:fill="418AB3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2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6B727" w:themeColor="accent2" w:sz="24" w:space="0"/>
        <w:left w:val="single" w:color="A6B727" w:themeColor="accent2" w:sz="24" w:space="0"/>
        <w:bottom w:val="single" w:color="A6B727" w:themeColor="accent2" w:sz="24" w:space="0"/>
        <w:right w:val="single" w:color="A6B727" w:themeColor="accent2" w:sz="24" w:space="0"/>
      </w:tblBorders>
    </w:tblPr>
    <w:tcPr>
      <w:shd w:val="clear" w:color="auto" w:fill="A6B727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3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69200" w:themeColor="accent3" w:sz="24" w:space="0"/>
        <w:left w:val="single" w:color="F69200" w:themeColor="accent3" w:sz="24" w:space="0"/>
        <w:bottom w:val="single" w:color="F69200" w:themeColor="accent3" w:sz="24" w:space="0"/>
        <w:right w:val="single" w:color="F69200" w:themeColor="accent3" w:sz="24" w:space="0"/>
      </w:tblBorders>
    </w:tblPr>
    <w:tcPr>
      <w:shd w:val="clear" w:color="auto" w:fill="F69200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4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38383" w:themeColor="accent4" w:sz="24" w:space="0"/>
        <w:left w:val="single" w:color="838383" w:themeColor="accent4" w:sz="24" w:space="0"/>
        <w:bottom w:val="single" w:color="838383" w:themeColor="accent4" w:sz="24" w:space="0"/>
        <w:right w:val="single" w:color="838383" w:themeColor="accent4" w:sz="24" w:space="0"/>
      </w:tblBorders>
    </w:tblPr>
    <w:tcPr>
      <w:shd w:val="clear" w:color="auto" w:fill="838383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5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EC306" w:themeColor="accent5" w:sz="24" w:space="0"/>
        <w:left w:val="single" w:color="FEC306" w:themeColor="accent5" w:sz="24" w:space="0"/>
        <w:bottom w:val="single" w:color="FEC306" w:themeColor="accent5" w:sz="24" w:space="0"/>
        <w:right w:val="single" w:color="FEC306" w:themeColor="accent5" w:sz="24" w:space="0"/>
      </w:tblBorders>
    </w:tblPr>
    <w:tcPr>
      <w:shd w:val="clear" w:color="auto" w:fill="FEC30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6"/>
    <w:basedOn w:val="106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DF5327" w:themeColor="accent6" w:sz="24" w:space="0"/>
        <w:left w:val="single" w:color="DF5327" w:themeColor="accent6" w:sz="24" w:space="0"/>
        <w:bottom w:val="single" w:color="DF5327" w:themeColor="accent6" w:sz="24" w:space="0"/>
        <w:right w:val="single" w:color="DF5327" w:themeColor="accent6" w:sz="24" w:space="0"/>
      </w:tblBorders>
    </w:tblPr>
    <w:tcPr>
      <w:shd w:val="clear" w:color="auto" w:fill="DF532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6 Colorful"/>
    <w:basedOn w:val="106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List Table 6 Colorful Accent 1"/>
    <w:basedOn w:val="106"/>
    <w:uiPriority w:val="51"/>
    <w:pPr>
      <w:spacing w:after="0" w:line="240" w:lineRule="auto"/>
    </w:pPr>
    <w:rPr>
      <w:color w:val="316886" w:themeColor="accent1" w:themeShade="BF"/>
    </w:rPr>
    <w:tblPr>
      <w:tblBorders>
        <w:top w:val="single" w:color="418AB3" w:themeColor="accent1" w:sz="4" w:space="0"/>
        <w:bottom w:val="single" w:color="418AB3" w:themeColor="accent1" w:sz="4" w:space="0"/>
      </w:tblBorders>
    </w:tblPr>
    <w:tblStylePr w:type="firstRow">
      <w:rPr>
        <w:b/>
        <w:bCs/>
      </w:rPr>
      <w:tcPr>
        <w:tcBorders>
          <w:bottom w:val="single" w:color="418AB3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18AB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</w:style>
  <w:style w:type="table" w:customStyle="1" w:styleId="375">
    <w:name w:val="List Table 6 Colorful Accent 2"/>
    <w:basedOn w:val="106"/>
    <w:uiPriority w:val="51"/>
    <w:pPr>
      <w:spacing w:after="0" w:line="240" w:lineRule="auto"/>
    </w:pPr>
    <w:rPr>
      <w:color w:val="7C891D" w:themeColor="accent2" w:themeShade="BF"/>
    </w:rPr>
    <w:tblPr>
      <w:tblBorders>
        <w:top w:val="single" w:color="A6B727" w:themeColor="accent2" w:sz="4" w:space="0"/>
        <w:bottom w:val="single" w:color="A6B727" w:themeColor="accent2" w:sz="4" w:space="0"/>
      </w:tblBorders>
    </w:tblPr>
    <w:tblStylePr w:type="firstRow">
      <w:rPr>
        <w:b/>
        <w:bCs/>
      </w:rPr>
      <w:tcPr>
        <w:tcBorders>
          <w:bottom w:val="single" w:color="A6B727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A6B72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</w:style>
  <w:style w:type="table" w:customStyle="1" w:styleId="376">
    <w:name w:val="List Table 6 Colorful Accent 3"/>
    <w:basedOn w:val="106"/>
    <w:uiPriority w:val="51"/>
    <w:pPr>
      <w:spacing w:after="0" w:line="240" w:lineRule="auto"/>
    </w:pPr>
    <w:rPr>
      <w:color w:val="B96E00" w:themeColor="accent3" w:themeShade="BF"/>
    </w:rPr>
    <w:tblPr>
      <w:tblBorders>
        <w:top w:val="single" w:color="F69200" w:themeColor="accent3" w:sz="4" w:space="0"/>
        <w:bottom w:val="single" w:color="F69200" w:themeColor="accent3" w:sz="4" w:space="0"/>
      </w:tblBorders>
    </w:tblPr>
    <w:tblStylePr w:type="firstRow">
      <w:rPr>
        <w:b/>
        <w:bCs/>
      </w:rPr>
      <w:tcPr>
        <w:tcBorders>
          <w:bottom w:val="single" w:color="F69200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692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</w:style>
  <w:style w:type="table" w:customStyle="1" w:styleId="377">
    <w:name w:val="List Table 6 Colorful Accent 4"/>
    <w:basedOn w:val="106"/>
    <w:uiPriority w:val="51"/>
    <w:pPr>
      <w:spacing w:after="0" w:line="240" w:lineRule="auto"/>
    </w:pPr>
    <w:rPr>
      <w:color w:val="626262" w:themeColor="accent4" w:themeShade="BF"/>
    </w:rPr>
    <w:tblPr>
      <w:tblBorders>
        <w:top w:val="single" w:color="838383" w:themeColor="accent4" w:sz="4" w:space="0"/>
        <w:bottom w:val="single" w:color="838383" w:themeColor="accent4" w:sz="4" w:space="0"/>
      </w:tblBorders>
    </w:tblPr>
    <w:tblStylePr w:type="firstRow">
      <w:rPr>
        <w:b/>
        <w:bCs/>
      </w:rPr>
      <w:tcPr>
        <w:tcBorders>
          <w:bottom w:val="single" w:color="838383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3838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</w:style>
  <w:style w:type="table" w:customStyle="1" w:styleId="378">
    <w:name w:val="List Table 6 Colorful Accent 5"/>
    <w:basedOn w:val="106"/>
    <w:uiPriority w:val="51"/>
    <w:pPr>
      <w:spacing w:after="0" w:line="240" w:lineRule="auto"/>
    </w:pPr>
    <w:rPr>
      <w:color w:val="C29401" w:themeColor="accent5" w:themeShade="BF"/>
    </w:rPr>
    <w:tblPr>
      <w:tblBorders>
        <w:top w:val="single" w:color="FEC306" w:themeColor="accent5" w:sz="4" w:space="0"/>
        <w:bottom w:val="single" w:color="FEC306" w:themeColor="accent5" w:sz="4" w:space="0"/>
      </w:tblBorders>
    </w:tblPr>
    <w:tblStylePr w:type="firstRow">
      <w:rPr>
        <w:b/>
        <w:bCs/>
      </w:rPr>
      <w:tcPr>
        <w:tcBorders>
          <w:bottom w:val="single" w:color="FEC30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EC30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</w:style>
  <w:style w:type="table" w:customStyle="1" w:styleId="379">
    <w:name w:val="List Table 6 Colorful Accent 6"/>
    <w:basedOn w:val="106"/>
    <w:uiPriority w:val="51"/>
    <w:pPr>
      <w:spacing w:after="0" w:line="240" w:lineRule="auto"/>
    </w:pPr>
    <w:rPr>
      <w:color w:val="AB3C19" w:themeColor="accent6" w:themeShade="BF"/>
    </w:rPr>
    <w:tblPr>
      <w:tblBorders>
        <w:top w:val="single" w:color="DF5327" w:themeColor="accent6" w:sz="4" w:space="0"/>
        <w:bottom w:val="single" w:color="DF5327" w:themeColor="accent6" w:sz="4" w:space="0"/>
      </w:tblBorders>
    </w:tblPr>
    <w:tblStylePr w:type="firstRow">
      <w:rPr>
        <w:b/>
        <w:bCs/>
      </w:rPr>
      <w:tcPr>
        <w:tcBorders>
          <w:bottom w:val="single" w:color="DF532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DF532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</w:style>
  <w:style w:type="table" w:customStyle="1" w:styleId="380">
    <w:name w:val="List Table 7 Colorful"/>
    <w:basedOn w:val="106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1"/>
    <w:basedOn w:val="106"/>
    <w:uiPriority w:val="52"/>
    <w:pPr>
      <w:spacing w:after="0" w:line="240" w:lineRule="auto"/>
    </w:pPr>
    <w:rPr>
      <w:color w:val="31688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18AB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18AB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18AB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18AB3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7E7F0" w:themeFill="accent1" w:themeFillTint="33"/>
      </w:tcPr>
    </w:tblStylePr>
    <w:tblStylePr w:type="band1Horz">
      <w:tcPr>
        <w:shd w:val="clear" w:color="auto" w:fill="D7E7F0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2"/>
    <w:basedOn w:val="106"/>
    <w:uiPriority w:val="52"/>
    <w:pPr>
      <w:spacing w:after="0" w:line="240" w:lineRule="auto"/>
    </w:pPr>
    <w:rPr>
      <w:color w:val="7C891D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6B72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6B72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6B72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6B727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4CF" w:themeFill="accent2" w:themeFillTint="33"/>
      </w:tcPr>
    </w:tblStylePr>
    <w:tblStylePr w:type="band1Horz">
      <w:tcPr>
        <w:shd w:val="clear" w:color="auto" w:fill="F0F4CF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3"/>
    <w:basedOn w:val="106"/>
    <w:uiPriority w:val="52"/>
    <w:pPr>
      <w:spacing w:after="0" w:line="240" w:lineRule="auto"/>
    </w:pPr>
    <w:rPr>
      <w:color w:val="B96E00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6920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6920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6920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69200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FE9CA" w:themeFill="accent3" w:themeFillTint="33"/>
      </w:tcPr>
    </w:tblStylePr>
    <w:tblStylePr w:type="band1Horz">
      <w:tcPr>
        <w:shd w:val="clear" w:color="auto" w:fill="FFE9CA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4"/>
    <w:basedOn w:val="106"/>
    <w:uiPriority w:val="52"/>
    <w:pPr>
      <w:spacing w:after="0" w:line="240" w:lineRule="auto"/>
    </w:pPr>
    <w:rPr>
      <w:color w:val="626262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3838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3838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3838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38383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6E6E6" w:themeFill="accent4" w:themeFillTint="33"/>
      </w:tcPr>
    </w:tblStylePr>
    <w:tblStylePr w:type="band1Horz">
      <w:tcPr>
        <w:shd w:val="clear" w:color="auto" w:fill="E6E6E6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5"/>
    <w:basedOn w:val="106"/>
    <w:uiPriority w:val="52"/>
    <w:pPr>
      <w:spacing w:after="0" w:line="240" w:lineRule="auto"/>
    </w:pPr>
    <w:rPr>
      <w:color w:val="C29401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EC30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EC30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EC30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EC30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D" w:themeFill="accent5" w:themeFillTint="33"/>
      </w:tcPr>
    </w:tblStylePr>
    <w:tblStylePr w:type="band1Horz">
      <w:tcPr>
        <w:shd w:val="clear" w:color="auto" w:fill="FEF2CD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6"/>
    <w:basedOn w:val="106"/>
    <w:uiPriority w:val="52"/>
    <w:pPr>
      <w:spacing w:after="0" w:line="240" w:lineRule="auto"/>
    </w:pPr>
    <w:rPr>
      <w:color w:val="AB3C19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DF532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DF532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DF532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DF532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8DCD3" w:themeFill="accent6" w:themeFillTint="33"/>
      </w:tcPr>
    </w:tblStylePr>
    <w:tblStylePr w:type="band1Horz">
      <w:tcPr>
        <w:shd w:val="clear" w:color="auto" w:fill="F8DCD3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7">
    <w:name w:val="Macro Text Char"/>
    <w:basedOn w:val="88"/>
    <w:link w:val="66"/>
    <w:semiHidden/>
    <w:uiPriority w:val="99"/>
    <w:rPr>
      <w:rFonts w:ascii="Consolas" w:hAnsi="Consolas" w:eastAsia="Times New Roman" w:cs="Times New Roman"/>
      <w:color w:val="595959" w:themeColor="text1" w:themeTint="A6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8">
    <w:name w:val="Mention"/>
    <w:basedOn w:val="88"/>
    <w:semiHidden/>
    <w:unhideWhenUsed/>
    <w:uiPriority w:val="99"/>
    <w:rPr>
      <w:color w:val="2B579A"/>
      <w:shd w:val="clear" w:color="auto" w:fill="E6E6E6"/>
    </w:rPr>
  </w:style>
  <w:style w:type="character" w:customStyle="1" w:styleId="389">
    <w:name w:val="Message Header Char"/>
    <w:basedOn w:val="88"/>
    <w:link w:val="67"/>
    <w:semiHidden/>
    <w:uiPriority w:val="99"/>
    <w:rPr>
      <w:rFonts w:asciiTheme="majorHAnsi" w:hAnsiTheme="majorHAnsi" w:eastAsiaTheme="majorEastAsia" w:cstheme="majorBidi"/>
      <w:color w:val="262626" w:themeColor="text1" w:themeTint="D9"/>
      <w:sz w:val="24"/>
      <w:szCs w:val="24"/>
      <w:shd w:val="pct20" w:color="auto" w:fill="auto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90">
    <w:name w:val="No Spacing"/>
    <w:semiHidden/>
    <w:unhideWhenUsed/>
    <w:uiPriority w:val="36"/>
    <w:pPr>
      <w:spacing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1">
    <w:name w:val="Note Heading Char"/>
    <w:basedOn w:val="88"/>
    <w:link w:val="70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392">
    <w:name w:val="Plain Table 1"/>
    <w:basedOn w:val="106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3">
    <w:name w:val="Plain Table 2"/>
    <w:basedOn w:val="106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4">
    <w:name w:val="Plain Table 3"/>
    <w:basedOn w:val="106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5">
    <w:name w:val="Plain Table 4"/>
    <w:basedOn w:val="106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6">
    <w:name w:val="Plain Table 5"/>
    <w:basedOn w:val="106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7">
    <w:name w:val="Plain Text Char"/>
    <w:basedOn w:val="88"/>
    <w:link w:val="71"/>
    <w:semiHidden/>
    <w:uiPriority w:val="99"/>
    <w:rPr>
      <w:rFonts w:ascii="Consolas" w:hAnsi="Consolas" w:eastAsia="Times New Roman" w:cs="Times New Roman"/>
      <w:color w:val="808080" w:themeColor="text1" w:themeTint="80"/>
      <w:szCs w:val="21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98">
    <w:name w:val="Quote"/>
    <w:basedOn w:val="1"/>
    <w:next w:val="1"/>
    <w:link w:val="399"/>
    <w:semiHidden/>
    <w:unhideWhenUsed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Quote Char"/>
    <w:basedOn w:val="88"/>
    <w:link w:val="398"/>
    <w:semiHidden/>
    <w:uiPriority w:val="29"/>
    <w:rPr>
      <w:rFonts w:eastAsia="Times New Roman" w:cs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0">
    <w:name w:val="Salutation Char"/>
    <w:basedOn w:val="88"/>
    <w:link w:val="72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1">
    <w:name w:val="Signature Char"/>
    <w:basedOn w:val="88"/>
    <w:link w:val="73"/>
    <w:semiHidden/>
    <w:uiPriority w:val="99"/>
    <w:rPr>
      <w:rFonts w:eastAsia="Times New Roman" w:cs="Times New Roman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2">
    <w:name w:val="Smart Hyperlink"/>
    <w:basedOn w:val="88"/>
    <w:semiHidden/>
    <w:unhideWhenUsed/>
    <w:uiPriority w:val="99"/>
    <w:rPr>
      <w:u w:val="dotted"/>
    </w:rPr>
  </w:style>
  <w:style w:type="character" w:customStyle="1" w:styleId="403">
    <w:name w:val="Subtitle Char"/>
    <w:basedOn w:val="88"/>
    <w:link w:val="74"/>
    <w:semiHidden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4">
    <w:name w:val="Subtle Emphasis"/>
    <w:basedOn w:val="88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5">
    <w:name w:val="Subtle Reference"/>
    <w:basedOn w:val="88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6">
    <w:name w:val="Grid Table Light"/>
    <w:basedOn w:val="106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07">
    <w:name w:val="Title Char"/>
    <w:basedOn w:val="88"/>
    <w:link w:val="77"/>
    <w:semiHidden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408">
    <w:name w:val="TOC Heading"/>
    <w:basedOn w:val="2"/>
    <w:next w:val="1"/>
    <w:semiHidden/>
    <w:unhideWhenUsed/>
    <w:qFormat/>
    <w:uiPriority w:val="39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409">
    <w:name w:val="Unresolved Mention"/>
    <w:basedOn w:val="88"/>
    <w:semiHidden/>
    <w:unhideWhenUsed/>
    <w:uiPriority w:val="99"/>
    <w:rPr>
      <w:color w:val="808080"/>
      <w:shd w:val="clear" w:color="auto" w:fill="E6E6E6"/>
    </w:rPr>
  </w:style>
  <w:style w:type="character" w:customStyle="1" w:styleId="410">
    <w:name w:val="Heading 2 Char"/>
    <w:basedOn w:val="88"/>
    <w:link w:val="3"/>
    <w:uiPriority w:val="0"/>
    <w:rPr>
      <w:rFonts w:asciiTheme="majorHAnsi" w:hAnsiTheme="majorHAnsi" w:eastAsiaTheme="majorEastAsia" w:cstheme="majorBidi"/>
      <w:b/>
      <w:bCs/>
      <w:color w:val="316886" w:themeColor="accent1" w:themeShade="BF"/>
    </w:rPr>
  </w:style>
  <w:style w:type="character" w:customStyle="1" w:styleId="411">
    <w:name w:val="Heading 3 Char"/>
    <w:basedOn w:val="88"/>
    <w:link w:val="4"/>
    <w:uiPriority w:val="0"/>
    <w:rPr>
      <w:rFonts w:asciiTheme="majorHAnsi" w:hAnsiTheme="majorHAnsi" w:eastAsiaTheme="majorEastAsia" w:cstheme="majorBidi"/>
      <w:color w:val="316886" w:themeColor="accent1" w:themeShade="BF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34630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A3E5CA1DACA48FF888D96BBED8CFAD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EF1147-F1D9-4D88-86A1-9518EBA5762A}"/>
      </w:docPartPr>
      <w:docPartBody>
        <w:p>
          <w:r>
            <w:t>Description</w:t>
          </w:r>
        </w:p>
      </w:docPartBody>
    </w:docPart>
    <w:docPart>
      <w:docPartPr>
        <w:name w:val="D19674B46E5741209DEA6E4D4C08681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802A09-A80E-4949-AD41-509A854E407B}"/>
      </w:docPartPr>
      <w:docPartBody>
        <w:p>
          <w:r>
            <w:t>Enter description</w:t>
          </w:r>
        </w:p>
      </w:docPartBody>
    </w:docPart>
    <w:docPart>
      <w:docPartPr>
        <w:name w:val="395B54A1AE314A40819E1B0D45CECE3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C6A8F7-481C-4D78-AE5D-642B9FDBE6CD}"/>
      </w:docPartPr>
      <w:docPartBody>
        <w:p>
          <w:r>
            <w:t>Charged to</w:t>
          </w:r>
        </w:p>
      </w:docPartBody>
    </w:docPart>
    <w:docPart>
      <w:docPartPr>
        <w:name w:val="3A6C49526DD84039A54277913D07861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A82C2F-C633-4CCB-B9C7-79BB0032F1D9}"/>
      </w:docPartPr>
      <w:docPartBody>
        <w:p>
          <w:r>
            <w:t xml:space="preserve">Enter name </w:t>
          </w:r>
        </w:p>
      </w:docPartBody>
    </w:docPart>
    <w:docPart>
      <w:docPartPr>
        <w:name w:val="9F1393AE5ABB411ABD16987FF31989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CE7890-DCE7-4CB0-9019-AFD6A0BAEB70}"/>
      </w:docPartPr>
      <w:docPartBody>
        <w:p>
          <w:r>
            <w:t>Received by</w:t>
          </w:r>
        </w:p>
      </w:docPartBody>
    </w:docPart>
    <w:docPart>
      <w:docPartPr>
        <w:name w:val="C4410D6A557F473C9A02DE472DED5C5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25283E-ED2C-4376-8315-D1A11B98687B}"/>
      </w:docPartPr>
      <w:docPartBody>
        <w:p>
          <w:r>
            <w:t>Enter name</w:t>
          </w:r>
        </w:p>
      </w:docPartBody>
    </w:docPart>
    <w:docPart>
      <w:docPartPr>
        <w:name w:val="815C21E8A5864E0A998CA15C9D3FF0D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37AC6-7CFE-4E3C-805C-BB7680DCFF66}"/>
      </w:docPartPr>
      <w:docPartBody>
        <w:p>
          <w:r>
            <w:t>Approved by</w:t>
          </w:r>
        </w:p>
      </w:docPartBody>
    </w:docPart>
    <w:docPart>
      <w:docPartPr>
        <w:name w:val="5E62E71BCEF1475C80747CDFC7F1CE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4DD922-7668-4B3A-9DED-01D3C100B4AA}"/>
      </w:docPartPr>
      <w:docPartBody>
        <w:p>
          <w:r>
            <w:t>Enter name</w:t>
          </w:r>
        </w:p>
      </w:docPartBody>
    </w:docPart>
    <w:docPart>
      <w:docPartPr>
        <w:name w:val="CABB4C6D6AEB4B0880BE0445263CEF5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E1C634-C44E-4F99-9B45-FB2E2D2B4AE5}"/>
      </w:docPartPr>
      <w:docPartBody>
        <w:p>
          <w:pPr>
            <w:pStyle w:val="120"/>
          </w:pPr>
          <w:r>
            <w:t>petty cash receipt</w:t>
          </w:r>
        </w:p>
      </w:docPartBody>
    </w:docPart>
    <w:docPart>
      <w:docPartPr>
        <w:name w:val="455A9BF8CAC142FDBEFF4181E646222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D61DF7-01B9-455B-BD66-CDC03B30FEA0}"/>
      </w:docPartPr>
      <w:docPartBody>
        <w:p>
          <w:pPr>
            <w:pStyle w:val="173"/>
          </w:pPr>
          <w:r>
            <w:t>Date</w:t>
          </w:r>
        </w:p>
      </w:docPartBody>
    </w:docPart>
    <w:docPart>
      <w:docPartPr>
        <w:name w:val="87663EDFB6AB48F685B84D008B70B5C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70E930-47C6-49F6-BDD4-5D56F7C52297}"/>
      </w:docPartPr>
      <w:docPartBody>
        <w:p>
          <w:pPr>
            <w:pStyle w:val="174"/>
          </w:pPr>
          <w:r>
            <w:t>Enter date</w:t>
          </w:r>
        </w:p>
      </w:docPartBody>
    </w:docPart>
    <w:docPart>
      <w:docPartPr>
        <w:name w:val="3C353180F19243BD9B04006B892E1C3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4B58DA-37C1-490A-ADC4-BFFB6538FE16}"/>
      </w:docPartPr>
      <w:docPartBody>
        <w:p>
          <w:pPr>
            <w:pStyle w:val="175"/>
          </w:pPr>
          <w:r>
            <w:t>Number</w:t>
          </w:r>
        </w:p>
      </w:docPartBody>
    </w:docPart>
    <w:docPart>
      <w:docPartPr>
        <w:name w:val="EB9CB8C3CD2C4D0088DDD7AC456509D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0AE56-C43B-4974-95A9-B63ED3D1DB0B}"/>
      </w:docPartPr>
      <w:docPartBody>
        <w:p>
          <w:pPr>
            <w:pStyle w:val="311"/>
          </w:pPr>
          <w:r>
            <w:rPr>
              <w:rFonts w:eastAsiaTheme="majorEastAsia"/>
            </w:rPr>
            <w:t xml:space="preserve">Enter </w:t>
          </w:r>
          <w:r>
            <w:t>number</w:t>
          </w:r>
        </w:p>
      </w:docPartBody>
    </w:docPart>
    <w:docPart>
      <w:docPartPr>
        <w:name w:val="7FF4D260564C4194A07293E2DDA4AAC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BC6726-CC2C-42AA-854D-DAFF81D4799A}"/>
      </w:docPartPr>
      <w:docPartBody>
        <w:p>
          <w:pPr>
            <w:pStyle w:val="177"/>
          </w:pPr>
          <w:r>
            <w:t>Amount</w:t>
          </w:r>
        </w:p>
      </w:docPartBody>
    </w:docPart>
    <w:docPart>
      <w:docPartPr>
        <w:name w:val="840C8DD42F9D4051BF1E478EEB8E96A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89459A-114B-4919-BF52-3E0B91C968A6}"/>
      </w:docPartPr>
      <w:docPartBody>
        <w:p>
          <w:pPr>
            <w:pStyle w:val="178"/>
          </w:pPr>
          <w:r>
            <w:t>$</w:t>
          </w:r>
        </w:p>
      </w:docPartBody>
    </w:docPart>
    <w:docPart>
      <w:docPartPr>
        <w:name w:val="FCB80F3542FB419BB9684EA4EEAEC0F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F97CDF-3502-4B45-8A7F-41B7725AC422}"/>
      </w:docPartPr>
      <w:docPartBody>
        <w:p>
          <w:pPr>
            <w:pStyle w:val="179"/>
          </w:pPr>
          <w:r>
            <w:t>Enter amount</w:t>
          </w:r>
        </w:p>
      </w:docPartBody>
    </w:docPart>
    <w:docPart>
      <w:docPartPr>
        <w:name w:val="5B86172B56224198B76797CF2C0E51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C769AB-95C4-457E-8709-4C6F91BB40DA}"/>
      </w:docPartPr>
      <w:docPartBody>
        <w:p>
          <w:pPr>
            <w:pStyle w:val="276"/>
          </w:pPr>
          <w:r>
            <w:t>petty cash receipt</w:t>
          </w:r>
        </w:p>
      </w:docPartBody>
    </w:docPart>
    <w:docPart>
      <w:docPartPr>
        <w:name w:val="CB824D4BBA10467B94B2BB2AE642F76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61EB0E-1C0B-4C91-8AA9-6DF1AD375030}"/>
      </w:docPartPr>
      <w:docPartBody>
        <w:p>
          <w:pPr>
            <w:pStyle w:val="277"/>
          </w:pPr>
          <w:r>
            <w:t>Date</w:t>
          </w:r>
        </w:p>
      </w:docPartBody>
    </w:docPart>
    <w:docPart>
      <w:docPartPr>
        <w:name w:val="18EC6F6322AA4B2F9356FAFEEFC504A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B0D1D5-DE80-431C-B246-BC7C8C96B24D}"/>
      </w:docPartPr>
      <w:docPartBody>
        <w:p>
          <w:pPr>
            <w:pStyle w:val="278"/>
          </w:pPr>
          <w:r>
            <w:t>Enter date</w:t>
          </w:r>
        </w:p>
      </w:docPartBody>
    </w:docPart>
    <w:docPart>
      <w:docPartPr>
        <w:name w:val="4FC3F697D2E7401EBE187281003685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67CDC1-D92B-42A3-AB0B-77FBBA2DE531}"/>
      </w:docPartPr>
      <w:docPartBody>
        <w:p>
          <w:pPr>
            <w:pStyle w:val="279"/>
          </w:pPr>
          <w:r>
            <w:t>Number</w:t>
          </w:r>
        </w:p>
      </w:docPartBody>
    </w:docPart>
    <w:docPart>
      <w:docPartPr>
        <w:name w:val="0D40E41205D944DB8E17BDE62B6515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85D039-12F9-4648-9B86-B97A14E43D85}"/>
      </w:docPartPr>
      <w:docPartBody>
        <w:p>
          <w:pPr>
            <w:pStyle w:val="312"/>
          </w:pPr>
          <w:r>
            <w:rPr>
              <w:rFonts w:eastAsiaTheme="majorEastAsia"/>
            </w:rPr>
            <w:t xml:space="preserve">Enter </w:t>
          </w:r>
          <w:r>
            <w:t>number</w:t>
          </w:r>
        </w:p>
      </w:docPartBody>
    </w:docPart>
    <w:docPart>
      <w:docPartPr>
        <w:name w:val="702A969797464AE1A6071BEF3628B5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DED5B2-F98B-46B6-B0ED-7B290A173607}"/>
      </w:docPartPr>
      <w:docPartBody>
        <w:p>
          <w:pPr>
            <w:pStyle w:val="281"/>
          </w:pPr>
          <w:r>
            <w:t>Amount</w:t>
          </w:r>
        </w:p>
      </w:docPartBody>
    </w:docPart>
    <w:docPart>
      <w:docPartPr>
        <w:name w:val="2B6791C5FB0640CFA5D5D60CC8C155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C37CB5-0B35-4DF3-AE3C-F12DF640D8BC}"/>
      </w:docPartPr>
      <w:docPartBody>
        <w:p>
          <w:pPr>
            <w:pStyle w:val="282"/>
          </w:pPr>
          <w:r>
            <w:t>$</w:t>
          </w:r>
        </w:p>
      </w:docPartBody>
    </w:docPart>
    <w:docPart>
      <w:docPartPr>
        <w:name w:val="5607501BEFB143D8BEEA282447EEBDD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BC3A84-527D-426D-B203-99DAF4215347}"/>
      </w:docPartPr>
      <w:docPartBody>
        <w:p>
          <w:pPr>
            <w:pStyle w:val="283"/>
          </w:pPr>
          <w:r>
            <w:t>Enter amount</w:t>
          </w:r>
        </w:p>
      </w:docPartBody>
    </w:docPart>
    <w:docPart>
      <w:docPartPr>
        <w:name w:val="67B8FBBCE8AC4A9C8767904E7A1B73C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E318AD-316A-4B17-9582-E8D3BD9F1C5A}"/>
      </w:docPartPr>
      <w:docPartBody>
        <w:p>
          <w:pPr>
            <w:pStyle w:val="284"/>
          </w:pPr>
          <w:r>
            <w:t>Description</w:t>
          </w:r>
        </w:p>
      </w:docPartBody>
    </w:docPart>
    <w:docPart>
      <w:docPartPr>
        <w:name w:val="5BB52E90396248AA95945833B9F1D5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B798C-C9D0-46CD-BD1D-C93F99627A27}"/>
      </w:docPartPr>
      <w:docPartBody>
        <w:p>
          <w:pPr>
            <w:pStyle w:val="285"/>
          </w:pPr>
          <w:r>
            <w:t>Enter description</w:t>
          </w:r>
        </w:p>
      </w:docPartBody>
    </w:docPart>
    <w:docPart>
      <w:docPartPr>
        <w:name w:val="188B69F809D64904A762E3CD7423EE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C9A50-4B4B-45A5-A006-12F102550110}"/>
      </w:docPartPr>
      <w:docPartBody>
        <w:p>
          <w:pPr>
            <w:pStyle w:val="286"/>
          </w:pPr>
          <w:r>
            <w:t>Charged to</w:t>
          </w:r>
        </w:p>
      </w:docPartBody>
    </w:docPart>
    <w:docPart>
      <w:docPartPr>
        <w:name w:val="C7F637F23E2A4999959AFB19223E82D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DF02FD-F087-4A58-BBC5-1B6612121050}"/>
      </w:docPartPr>
      <w:docPartBody>
        <w:p>
          <w:pPr>
            <w:pStyle w:val="287"/>
          </w:pPr>
          <w:r>
            <w:t xml:space="preserve">Enter name </w:t>
          </w:r>
        </w:p>
      </w:docPartBody>
    </w:docPart>
    <w:docPart>
      <w:docPartPr>
        <w:name w:val="F5144931747840D089EEA7974F16883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021EF6-E2AA-44BE-A302-B1BDAAFA89E7}"/>
      </w:docPartPr>
      <w:docPartBody>
        <w:p>
          <w:pPr>
            <w:pStyle w:val="288"/>
          </w:pPr>
          <w:r>
            <w:t>Received by</w:t>
          </w:r>
        </w:p>
      </w:docPartBody>
    </w:docPart>
    <w:docPart>
      <w:docPartPr>
        <w:name w:val="7BA8BD0B60284B8999FFC1025625A51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FB7292-6D9B-4AD4-8258-106A4AB52012}"/>
      </w:docPartPr>
      <w:docPartBody>
        <w:p>
          <w:pPr>
            <w:pStyle w:val="289"/>
          </w:pPr>
          <w:r>
            <w:t>Enter name</w:t>
          </w:r>
        </w:p>
      </w:docPartBody>
    </w:docPart>
    <w:docPart>
      <w:docPartPr>
        <w:name w:val="7AE26DDFFAD6419183C34DBED61EC0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D6B315-3367-4626-8C99-5F0EB600ED25}"/>
      </w:docPartPr>
      <w:docPartBody>
        <w:p>
          <w:pPr>
            <w:pStyle w:val="290"/>
          </w:pPr>
          <w:r>
            <w:t>Approved by</w:t>
          </w:r>
        </w:p>
      </w:docPartBody>
    </w:docPart>
    <w:docPart>
      <w:docPartPr>
        <w:name w:val="DD6A111D22444D67B2DD07428681B93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27D512-484B-4F5D-B2E8-6D4E8D21F29A}"/>
      </w:docPartPr>
      <w:docPartBody>
        <w:p>
          <w:pPr>
            <w:pStyle w:val="291"/>
          </w:pPr>
          <w:r>
            <w:t>Enter name</w:t>
          </w:r>
        </w:p>
      </w:docPartBody>
    </w:docPart>
    <w:docPart>
      <w:docPartPr>
        <w:name w:val="59CFE8C549954FDFBAC4067DEFED99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652940-65B4-4B62-BED4-093B1E374D9B}"/>
      </w:docPartPr>
      <w:docPartBody>
        <w:p>
          <w:pPr>
            <w:pStyle w:val="292"/>
          </w:pPr>
          <w:r>
            <w:t>petty cash receipt</w:t>
          </w:r>
        </w:p>
      </w:docPartBody>
    </w:docPart>
    <w:docPart>
      <w:docPartPr>
        <w:name w:val="C98B8A4EE523448397B81CEE6AB4BDE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5B745E-B986-4C16-90E9-39EE7FF76D64}"/>
      </w:docPartPr>
      <w:docPartBody>
        <w:p>
          <w:pPr>
            <w:pStyle w:val="293"/>
          </w:pPr>
          <w:r>
            <w:t>Date</w:t>
          </w:r>
        </w:p>
      </w:docPartBody>
    </w:docPart>
    <w:docPart>
      <w:docPartPr>
        <w:name w:val="0C9FDF7E26174291BCBD84469B97031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5E2AA8-DD69-4923-BBD0-D2CB038B6342}"/>
      </w:docPartPr>
      <w:docPartBody>
        <w:p>
          <w:pPr>
            <w:pStyle w:val="294"/>
          </w:pPr>
          <w:r>
            <w:t>Enter date</w:t>
          </w:r>
        </w:p>
      </w:docPartBody>
    </w:docPart>
    <w:docPart>
      <w:docPartPr>
        <w:name w:val="989E8C6EAF0A4E488F30817F3F5BFC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4C3F9E-39CA-4D27-9C8F-0177EB8CDF48}"/>
      </w:docPartPr>
      <w:docPartBody>
        <w:p>
          <w:pPr>
            <w:pStyle w:val="295"/>
          </w:pPr>
          <w:r>
            <w:t>Number</w:t>
          </w:r>
        </w:p>
      </w:docPartBody>
    </w:docPart>
    <w:docPart>
      <w:docPartPr>
        <w:name w:val="DD0ABD809CB4455B8508B95A80AEE7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69DC48-6867-488F-9CE7-4FBD2CD92EBF}"/>
      </w:docPartPr>
      <w:docPartBody>
        <w:p>
          <w:pPr>
            <w:pStyle w:val="313"/>
          </w:pPr>
          <w:r>
            <w:rPr>
              <w:rFonts w:eastAsiaTheme="majorEastAsia"/>
            </w:rPr>
            <w:t xml:space="preserve">Enter </w:t>
          </w:r>
          <w:r>
            <w:t>number</w:t>
          </w:r>
        </w:p>
      </w:docPartBody>
    </w:docPart>
    <w:docPart>
      <w:docPartPr>
        <w:name w:val="C541CAE58B4A48E2BF695709ECCF9A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0C6A11-DD71-4019-91CE-7E4B8AE1B654}"/>
      </w:docPartPr>
      <w:docPartBody>
        <w:p>
          <w:pPr>
            <w:pStyle w:val="297"/>
          </w:pPr>
          <w:r>
            <w:t>Amount</w:t>
          </w:r>
        </w:p>
      </w:docPartBody>
    </w:docPart>
    <w:docPart>
      <w:docPartPr>
        <w:name w:val="E0F6952B7A154CEEB7FA5DC2741620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ACD070-5FFE-4746-B37F-59A521598E93}"/>
      </w:docPartPr>
      <w:docPartBody>
        <w:p>
          <w:pPr>
            <w:pStyle w:val="298"/>
          </w:pPr>
          <w:r>
            <w:t>$</w:t>
          </w:r>
        </w:p>
      </w:docPartBody>
    </w:docPart>
    <w:docPart>
      <w:docPartPr>
        <w:name w:val="8FC2410ECE1543B5A985964743CC82B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A915E2-BDF9-4F52-A8F8-229D8B078FC4}"/>
      </w:docPartPr>
      <w:docPartBody>
        <w:p>
          <w:pPr>
            <w:pStyle w:val="299"/>
          </w:pPr>
          <w:r>
            <w:t>Enter amount</w:t>
          </w:r>
        </w:p>
      </w:docPartBody>
    </w:docPart>
    <w:docPart>
      <w:docPartPr>
        <w:name w:val="269714A3BF8E497BAB93AFBB6A3958D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FBC1AF-CB90-407B-86ED-73B505754F8E}"/>
      </w:docPartPr>
      <w:docPartBody>
        <w:p>
          <w:pPr>
            <w:pStyle w:val="300"/>
          </w:pPr>
          <w:r>
            <w:t>Description</w:t>
          </w:r>
        </w:p>
      </w:docPartBody>
    </w:docPart>
    <w:docPart>
      <w:docPartPr>
        <w:name w:val="6993F3CB1EEF403A86E6C26197E229E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49632F-420D-479E-A656-AE71F52267AA}"/>
      </w:docPartPr>
      <w:docPartBody>
        <w:p>
          <w:pPr>
            <w:pStyle w:val="301"/>
          </w:pPr>
          <w:r>
            <w:t>Enter description</w:t>
          </w:r>
        </w:p>
      </w:docPartBody>
    </w:docPart>
    <w:docPart>
      <w:docPartPr>
        <w:name w:val="6741DDF7204D44CF9CA5DC166204D6B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E50018-350C-406A-854A-E9708AFDAE94}"/>
      </w:docPartPr>
      <w:docPartBody>
        <w:p>
          <w:pPr>
            <w:pStyle w:val="302"/>
          </w:pPr>
          <w:r>
            <w:t>Charged to</w:t>
          </w:r>
        </w:p>
      </w:docPartBody>
    </w:docPart>
    <w:docPart>
      <w:docPartPr>
        <w:name w:val="D6D7068C9C7A41D7A4424F9F142EE71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C1BF9C-D932-44DC-B870-CDF5B9D8E2C7}"/>
      </w:docPartPr>
      <w:docPartBody>
        <w:p>
          <w:pPr>
            <w:pStyle w:val="303"/>
          </w:pPr>
          <w:r>
            <w:t xml:space="preserve">Enter name </w:t>
          </w:r>
        </w:p>
      </w:docPartBody>
    </w:docPart>
    <w:docPart>
      <w:docPartPr>
        <w:name w:val="527EAD7BC12342C2BE7D9A893AC1955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50F46-C08B-4094-B1EC-E69527BE9469}"/>
      </w:docPartPr>
      <w:docPartBody>
        <w:p>
          <w:pPr>
            <w:pStyle w:val="304"/>
          </w:pPr>
          <w:r>
            <w:t>Received by</w:t>
          </w:r>
        </w:p>
      </w:docPartBody>
    </w:docPart>
    <w:docPart>
      <w:docPartPr>
        <w:name w:val="E74DEB2890EB49988F7C1E423D8AC4B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7708B-ECA2-4413-B4B6-258E9A45BA92}"/>
      </w:docPartPr>
      <w:docPartBody>
        <w:p>
          <w:pPr>
            <w:pStyle w:val="305"/>
          </w:pPr>
          <w:r>
            <w:t>Enter name</w:t>
          </w:r>
        </w:p>
      </w:docPartBody>
    </w:docPart>
    <w:docPart>
      <w:docPartPr>
        <w:name w:val="B69665F968E4403BBB01A4636100E85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88F4D6-91C8-407A-89C1-83FA42B0747A}"/>
      </w:docPartPr>
      <w:docPartBody>
        <w:p>
          <w:pPr>
            <w:pStyle w:val="306"/>
          </w:pPr>
          <w:r>
            <w:t>Approved by</w:t>
          </w:r>
        </w:p>
      </w:docPartBody>
    </w:docPart>
    <w:docPart>
      <w:docPartPr>
        <w:name w:val="242487A1564A48809B5C03237A7D98F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C64D0E-8248-4811-B21C-F20D8889E0E6}"/>
      </w:docPartPr>
      <w:docPartBody>
        <w:p>
          <w:pPr>
            <w:pStyle w:val="307"/>
          </w:pPr>
          <w:r>
            <w:t>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70"/>
    <w:rsid w:val="0004431E"/>
    <w:rsid w:val="00121E75"/>
    <w:rsid w:val="002C3085"/>
    <w:rsid w:val="003235A5"/>
    <w:rsid w:val="003D62FA"/>
    <w:rsid w:val="00477D70"/>
    <w:rsid w:val="004D2CEE"/>
    <w:rsid w:val="005759A8"/>
    <w:rsid w:val="00825995"/>
    <w:rsid w:val="008D2ECD"/>
    <w:rsid w:val="00B2352D"/>
    <w:rsid w:val="00C64E21"/>
    <w:rsid w:val="00E315D3"/>
    <w:rsid w:val="00E41187"/>
    <w:rsid w:val="00E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6F6F6F" w:themeColor="background2" w:themeShade="80"/>
    </w:rPr>
  </w:style>
  <w:style w:type="paragraph" w:customStyle="1" w:styleId="5">
    <w:name w:val="561BBDB6429649479DA3C36D00EEE8772"/>
    <w:uiPriority w:val="0"/>
    <w:pPr>
      <w:spacing w:before="80" w:after="80" w:line="240" w:lineRule="auto"/>
      <w:outlineLvl w:val="1"/>
    </w:pPr>
    <w:rPr>
      <w:rFonts w:eastAsia="Times New Roman" w:cs="Times New Roman" w:asciiTheme="minorHAnsi" w:hAnsiTheme="minorHAnsi"/>
      <w:color w:val="808080" w:themeColor="text1" w:themeTint="80"/>
      <w:kern w:val="0"/>
      <w:sz w:val="16"/>
      <w:szCs w:val="16"/>
      <w:lang w:val="en-US" w:eastAsia="en-US" w:bidi="ar-SA"/>
      <w14:textFill>
        <w14:solidFill>
          <w14:schemeClr w14:val="tx1">
            <w14:lumMod w14:val="50000"/>
            <w14:lumOff w14:val="50000"/>
          </w14:schemeClr>
        </w14:solidFill>
      </w14:textFill>
      <w14:ligatures w14:val="none"/>
    </w:rPr>
  </w:style>
  <w:style w:type="paragraph" w:customStyle="1" w:styleId="6">
    <w:name w:val="453110E65F914675A0B87572A27AA3E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">
    <w:name w:val="EDC77D71F3FD40EFAAD2F7DF96FB39A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">
    <w:name w:val="7DB6FA13BFF7466E8B62AE748B75039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">
    <w:name w:val="E926EAE71F564B589B7AC189986698A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">
    <w:name w:val="4B672E371E3442A1AA9DB420738D9D5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1">
    <w:name w:val="E693B01BB4A74218A5B304A8673A3FB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2">
    <w:name w:val="C4F5EAFC6B444D71A7E5FCF291CFCCD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3">
    <w:name w:val="9594BFA5889F488083C4A7AFD9C823D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4">
    <w:name w:val="C460EB7BBDBA4E0CB7266211EFBA399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5">
    <w:name w:val="7569B7CCEB1E4BEDBAB93CCD7D562B4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6">
    <w:name w:val="5BD49D1807B04326AD33FC680AFB3E9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7">
    <w:name w:val="2CC4480B20334C0A9416F5F517A606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8">
    <w:name w:val="D5B619164C5F468880609CC998C80D5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9">
    <w:name w:val="545CE915BC6F41A084933D575D24FF2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0">
    <w:name w:val="69BE1D9BD15543F28CC7256548DBCC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1">
    <w:name w:val="4E6AC7AE7D784857B6D21D7258805B3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2">
    <w:name w:val="475207F7EE86474CB7B7526E7E9568B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3">
    <w:name w:val="015FF1AC1444498793CA1AEC478FCF8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4">
    <w:name w:val="08E07F88D8FD4E009ED9181EC97F730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5">
    <w:name w:val="5EABD108F443416AB37BFE2AF356217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6">
    <w:name w:val="746D3B580AE64811AF8D489A5B2138D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7">
    <w:name w:val="64AE719583BB4938BF7CD0AE541032A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8">
    <w:name w:val="38408CF69B1E416CB8BD49E5E0C00B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29">
    <w:name w:val="F4DE00F0885F4C918CDC0DBD51EB122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0">
    <w:name w:val="1622C0851DF14200AD7A0618E41A747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1">
    <w:name w:val="6B78D22A382B47A8AEA6CFD69207141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2">
    <w:name w:val="450499B1CBA54EA69ED32BCCD1AAF2F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3">
    <w:name w:val="489DB9BC6AEC4114A0518690E6CF9F3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4">
    <w:name w:val="D8AC039CA6B84B2C8095C91837AEBA2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5">
    <w:name w:val="BB69231B116441879D6142C2F62D16B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6">
    <w:name w:val="3F38FA39B44F4D898B1B340DDFCE59E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7">
    <w:name w:val="68B119C846084DB982C9A2F6422A9C7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8">
    <w:name w:val="8109CE7A96D24B0DAB89253D7162E0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39">
    <w:name w:val="DCABC14036E64A4598F08ED3D4185B0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0">
    <w:name w:val="6DC6B6D25B744459A4644C3299E09DE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1">
    <w:name w:val="34CE18F2330C4BC1B87EE012C506835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2">
    <w:name w:val="8EC7BF46018042F3AA7322E90E1810B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3">
    <w:name w:val="4425589181624C5CA91AAF9621EF55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4">
    <w:name w:val="FDC486DC72564267BFE68D81D204C44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5">
    <w:name w:val="0A4A8196428B4411B2DB5C5F827222C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6">
    <w:name w:val="3DBE864BD1E84A51B9E01536167A6A4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7">
    <w:name w:val="CB05056226D04855AA42BDD20CF1416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8">
    <w:name w:val="695D42FACD0A4F779EEBF615BF653A6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49">
    <w:name w:val="8B2E7CDBD13F463B98BDBE9391EDCD6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0">
    <w:name w:val="6B2669129337422BA918DD3EF122E9F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1">
    <w:name w:val="91C5E7DAE26A4F25A609A3D24391DD8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2">
    <w:name w:val="6C21A126D5C84FBEA6EF04A0AECEB01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3">
    <w:name w:val="637E751D75554BEC9939851EB92426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4">
    <w:name w:val="ED8CBB77C2464471B0479166729E7E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5">
    <w:name w:val="846B2ABD6711464F902E7F13735C8B6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6">
    <w:name w:val="30CB8BA6501C47648E4103BB01DEA34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7">
    <w:name w:val="EC7A3B4482BA4288B221EEAF20A85ED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8">
    <w:name w:val="75F0F8441FC54BCDAB4A9EC2CDC39AD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59">
    <w:name w:val="6009ED662FA3410A94873DF73D8F927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0">
    <w:name w:val="AA98B61A2E724D4792781761EB4C8D5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1">
    <w:name w:val="249D0274ED1B469C8B3D0FA492EA8EB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2">
    <w:name w:val="74D99B54D7D24B81BD05256C887D086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3">
    <w:name w:val="090D5C2F71C54A25B017C15F9D96EA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4">
    <w:name w:val="E57EA0F522F44FCDB65E452F56E9FAB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5">
    <w:name w:val="9CD18E88823F43C0BF710988D21CBFC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6">
    <w:name w:val="3983E577FA3548B0ADAF4D89B9EBFB1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7">
    <w:name w:val="9B292FCEE97F4829AB9BF260702A447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8">
    <w:name w:val="17B5FC6FD0134569957A3C1CB8A3924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69">
    <w:name w:val="8ABB5E93927D4BF4957BE2BBDD10F4B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0">
    <w:name w:val="B505E404642F4B819BA776BE8AF0404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1">
    <w:name w:val="E487830C8AF042CDB428E72E2A7CDA5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2">
    <w:name w:val="A3EFFF37BB3E454CBD9377D5CEBA058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3">
    <w:name w:val="28790684EF8B4E3F8E21EEB8677AB1E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4">
    <w:name w:val="CE6C845C274F4F6A934F338E941214D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5">
    <w:name w:val="CD8467099040455B8D286E59280507E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6">
    <w:name w:val="EF28D89259F44676ACBDF1DF56FB3DD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7">
    <w:name w:val="6311E97F2EDC4B53877783E4D41E53A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8">
    <w:name w:val="A377551D81C74CC69D5CBD0FD9A205C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79">
    <w:name w:val="8BF33355DBBD4C35AD5EC7F5C7B1DB1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0">
    <w:name w:val="115B6EE20218442EBA5EE24680644B8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1">
    <w:name w:val="6FB5FDCAC4AE44219ABA0E8F3C6C351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2">
    <w:name w:val="619DD84750E444769E4986EA01D12B4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3">
    <w:name w:val="4971E957637C45E28D63A646E9A928E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4">
    <w:name w:val="5FF1E198B3CC4D1D8270C06EC7CFBA6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5">
    <w:name w:val="4FCCD43FF9914CEAAC8CD56597AE5EF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6">
    <w:name w:val="52D6F584CBA04C7898929AF2BBD3610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7">
    <w:name w:val="DF090450819C45DA98FF6FBD5C2FC67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8">
    <w:name w:val="ED0F5C22DF114ACEB7EBE2C1F4FA9F7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89">
    <w:name w:val="57CA200F533D42A3842AEB109BD63CD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0">
    <w:name w:val="8394AFEB57B1416CACC91717AC54091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1">
    <w:name w:val="4DD1F74CF68D4BE098207094A523A52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2">
    <w:name w:val="2E0B9E3AC3E841B2BBF52F17A76E1D9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3">
    <w:name w:val="DDCCFC0F910140309C893ADB3F93B31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4">
    <w:name w:val="18AED7FE852E40A58A0908E55096C83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5">
    <w:name w:val="6D3147D1950B4422882B20C3B048F3C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6">
    <w:name w:val="FBB41504D46F42F89A78E54FE6DE67A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7">
    <w:name w:val="18DCD6FFFCFB4795806F6D7FBE844B1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8">
    <w:name w:val="E97610B05DE64FE88ED8FBE278089DA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99">
    <w:name w:val="EB0621FD09A54300A5E507A90B292F7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0">
    <w:name w:val="A8289AA7957545B887F8C6283D544B8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1">
    <w:name w:val="8C6ECF3A7687483CA7F14B6904B7E32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2">
    <w:name w:val="ABC053F455F445B7B15AA1478EB8C92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3">
    <w:name w:val="7B5AD4A226204DD18102A9953E04038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4">
    <w:name w:val="F9426BA6F29449D7B78436851C59E77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5">
    <w:name w:val="17F4683A52904D3C87980422E3919F3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6">
    <w:name w:val="8093578E3C7A4D628FEE9DBD0072212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7">
    <w:name w:val="82C9AFC920214DEE84896B8171133DB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8">
    <w:name w:val="54AF425624B149C792592AAF37A1A5B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09">
    <w:name w:val="205FA3865F91449C93A7B170F08D839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10">
    <w:name w:val="462DBD617BBB4766BD74C651A77CC31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11">
    <w:name w:val="F397ABD70E14473F894CB8C57FF84E5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12">
    <w:name w:val="80B2A26E2B174CFCA6E66B3CCA5AADB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IN" w:eastAsia="en-IN" w:bidi="ar-SA"/>
      <w14:ligatures w14:val="none"/>
    </w:rPr>
  </w:style>
  <w:style w:type="paragraph" w:customStyle="1" w:styleId="113">
    <w:name w:val="3FABC447067E4C58B8F09FA6EE60DCDF"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808080" w:themeColor="text1" w:themeTint="80"/>
      <w:kern w:val="0"/>
      <w:sz w:val="22"/>
      <w:szCs w:val="22"/>
      <w:lang w:val="en-US" w:eastAsia="ja-JP" w:bidi="ar-SA"/>
      <w14:textFill>
        <w14:solidFill>
          <w14:schemeClr w14:val="tx1">
            <w14:lumMod w14:val="50000"/>
            <w14:lumOff w14:val="50000"/>
          </w14:schemeClr>
        </w14:solidFill>
      </w14:textFill>
      <w14:ligatures w14:val="none"/>
    </w:rPr>
  </w:style>
  <w:style w:type="paragraph" w:customStyle="1" w:styleId="114">
    <w:name w:val="3FABC447067E4C58B8F09FA6EE60DCDF1"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115">
    <w:name w:val="3FABC447067E4C58B8F09FA6EE60DCDF2"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116">
    <w:name w:val="3FABC447067E4C58B8F09FA6EE60DCDF3"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117">
    <w:name w:val="3FABC447067E4C58B8F09FA6EE60DCDF4"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118">
    <w:name w:val="8F69C3C4147E4B809C9653BCBD9E364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19">
    <w:name w:val="CF730F124A384A819C85085CFD6CA32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0">
    <w:name w:val="CABB4C6D6AEB4B0880BE0445263CEF5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1">
    <w:name w:val="A6C2FD6202C84898901DE039519AB05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2">
    <w:name w:val="83168C8C36A648FAA21648F3C88E582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3">
    <w:name w:val="F716FA7E3A624749AF5B8C660CC2136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4">
    <w:name w:val="7A0F188A6E444608B075C1CEFDCAAC2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5">
    <w:name w:val="F1D18836D0B348329516FEEBB475445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6">
    <w:name w:val="063335BD2AF940EBA21D699ECD78D96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7">
    <w:name w:val="16DCE968E746440DA14C9480533A32C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8">
    <w:name w:val="62DDD0E7ED824A72A0B0C5B04521F34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29">
    <w:name w:val="39900C7913A9414E823636EEC18C719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0">
    <w:name w:val="E489E552C69F443585799A9F8A66F8F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1">
    <w:name w:val="58A22A67338B4644BAB3F15FE769507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2">
    <w:name w:val="72DED9D0AAA142CD9AEF325090E38F6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3">
    <w:name w:val="982607D1E026408AA597D990629256B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4">
    <w:name w:val="1CC0BEA18A404BE39A6C6D5BF330916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5">
    <w:name w:val="75FB4585FD114D4B8C1B3FE0667E66D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6">
    <w:name w:val="534E439F961649708D767AB6305FD0B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7">
    <w:name w:val="5D7B2622693640E0A847A7174304FC1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8">
    <w:name w:val="37EC6147F53442558DAC88DA3FF8C6B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39">
    <w:name w:val="3E3C7E85D1804651BDE53736DA7450C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0">
    <w:name w:val="BD6281D6F7834B08B6DEA7C0112FEAC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1">
    <w:name w:val="6E9E6295330C408784124571C3A470F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2">
    <w:name w:val="2F7548735FA44E41A62BF9BB14D92B2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3">
    <w:name w:val="7974A3F272CF4CB8877A859F6ED57D2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4">
    <w:name w:val="1C07DF906F914DB0B7BE7EB7BDDC8A9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5">
    <w:name w:val="09DDD87BB9C94A2E8A6FB39C873A0F9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6">
    <w:name w:val="C0B8B3CDAFC445FBA408EA324BCF663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7">
    <w:name w:val="942C481D42C5430EB3CCEF1904AB44A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8">
    <w:name w:val="6D2A76B624E94F2EA3768C7AB60ADE1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49">
    <w:name w:val="D2276816A72D4C2182D64A3BF8C9DEA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0">
    <w:name w:val="1A72AC11E59744C9B005710C8C597CC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1">
    <w:name w:val="94D816D5240247D6A9B3F2F37BFE795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2">
    <w:name w:val="0FAF03C02E1E4E71BE45881B1277444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3">
    <w:name w:val="7A55DA2126F749AA9F4254FEA55958F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4">
    <w:name w:val="8D549D83A0184291AFDCCC6766065CC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5">
    <w:name w:val="2985F77B618D4B51835142A7DC135BA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6">
    <w:name w:val="D9BAFC27ED1240DD98C8BE14F90FC62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7">
    <w:name w:val="47B4532A259548DF8B7B5841A6D67EE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8">
    <w:name w:val="EF4BD350C09942229A18ECC56BC24B4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59">
    <w:name w:val="D42BD86FDC254E4EB14AA6DD5165A5E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0">
    <w:name w:val="45B8E95DA3B74109859EF78BB04C5B5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1">
    <w:name w:val="59E42CFABA0E4EB294226B683D14B40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2">
    <w:name w:val="3D2FDB8D6C184D038ADBFB635E942E6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3">
    <w:name w:val="C0B6E2A0A03941029E62C68FC8EDE00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4">
    <w:name w:val="45B8E95DA3B74109859EF78BB04C5B591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165">
    <w:name w:val="3FABC447067E4C58B8F09FA6EE60DCDF5"/>
    <w:uiPriority w:val="0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166">
    <w:name w:val="C48AF93F3637493BB8617A97E833F73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7">
    <w:name w:val="9F32A6FEBE1E4A02ACAA9ABAB5748BD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8">
    <w:name w:val="FCAA9125D7BF4B67AE7FE80AB915D35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69">
    <w:name w:val="E0D9405D37FD4DC68EB2D38ECD9F596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0">
    <w:name w:val="332162928A2A48F0B1703B222552F8E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1">
    <w:name w:val="7DD8B47FFD944B11A8739189A3609CA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2">
    <w:name w:val="BFC7B5BCB16F4373912E3B8864C1B6D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3">
    <w:name w:val="455A9BF8CAC142FDBEFF4181E646222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4">
    <w:name w:val="87663EDFB6AB48F685B84D008B70B5C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5">
    <w:name w:val="3C353180F19243BD9B04006B892E1C3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6">
    <w:name w:val="EB9CB8C3CD2C4D0088DDD7AC456509D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7">
    <w:name w:val="7FF4D260564C4194A07293E2DDA4AAC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8">
    <w:name w:val="840C8DD42F9D4051BF1E478EEB8E96A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79">
    <w:name w:val="FCB80F3542FB419BB9684EA4EEAEC0F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0">
    <w:name w:val="88101054E5EB47D69B7C8119B6A1E99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1">
    <w:name w:val="F6A7BEDEFE2643838C7FC7343E487D6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2">
    <w:name w:val="B6934FA676A5453299D6285083089A9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3">
    <w:name w:val="1A8EFA041E5C4D1A8D0F15CD10A67C1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4">
    <w:name w:val="C8B8B86FD06542638A867FFA7E891F9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5">
    <w:name w:val="42001147B6284FE19FC9B902413DA7D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6">
    <w:name w:val="1A6B1D2F4D03461183C05AAF157AE2D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7">
    <w:name w:val="0C00AE9AE6A3447694EAD3F0D2EC8BB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8">
    <w:name w:val="0CF79A06A9944BEBBD07B20A5AB16B5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89">
    <w:name w:val="4AA1953976CD478DA9AA4498BB3C11D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0">
    <w:name w:val="89A11CE8A3204F2A93A6B19317B1585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1">
    <w:name w:val="B141FFCDEA384CAD8A2427DCEC71670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2">
    <w:name w:val="5F6AAF2C9CD947D2AD17359795BBC12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3">
    <w:name w:val="5620194A954A48EAB4AE09998AF1C3E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4">
    <w:name w:val="D4CEE227C5BE46478347443258DB027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5">
    <w:name w:val="EB429C41589E48D7BC909F4EB551F08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6">
    <w:name w:val="149361A9874B419A96487E4A214722D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7">
    <w:name w:val="3D9F9A94A20F46B0A9A62D7BD055B1E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8">
    <w:name w:val="4751CF8492084B66ACA88C53757AAD9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199">
    <w:name w:val="5BD7F51A77424C499C5C8DB268FB575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0">
    <w:name w:val="7A7906A12132451A9E5BAFE192F3526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1">
    <w:name w:val="A23E99230B56458B9C916A5271A0A4D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2">
    <w:name w:val="06C2B080EB234C7C8E1E03587C766A2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3">
    <w:name w:val="DC7E9C3248F146D39D2F14DFDCCF0E0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4">
    <w:name w:val="61003E0595E54D05B717AE63C74DB52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5">
    <w:name w:val="7491A714A1204CEDAF760C583455673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6">
    <w:name w:val="BDB16DE2328D4A3C8DF26F5E161E72C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7">
    <w:name w:val="DE12AAB2F6434D6FA98DA1019E3450F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8">
    <w:name w:val="E562D3435C9545EBB968832B4DB59F4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09">
    <w:name w:val="BBC0C1087AC64215ACD795CEF169FA8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0">
    <w:name w:val="FCB883405B9A49E7B885442583FADF1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1">
    <w:name w:val="5EC8A5D141534B3A903F7B4D8EC7646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2">
    <w:name w:val="3E69488D01C943D69DC49A5E87D4161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3">
    <w:name w:val="2879ADE16F274FF6B97BA203ADB1F37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4">
    <w:name w:val="2600EC79D0D44495AC4E544570333D0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5">
    <w:name w:val="3D62613DE9444F81AE83C57C9927696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6">
    <w:name w:val="8A599BFF8E6A4872A65578F56409EC7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7">
    <w:name w:val="A9EACEFFACA8488CA8A42F40B821618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8">
    <w:name w:val="9FF897C9672A4C5785B9D6A44495DAA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19">
    <w:name w:val="7D0559589C9045CD9415B802065A2A9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0">
    <w:name w:val="C6E9ECF5B0AC462DAC7ACC53077CB49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1">
    <w:name w:val="B27E8463B232458AB49E064F1CDCEF1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2">
    <w:name w:val="4ABC2D43EE984EC39E3F437CB75B4D4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3">
    <w:name w:val="D92A35B5B3EF42D9BEB879960913C7C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4">
    <w:name w:val="89CA15D50449488EB12DD78F50DF2A1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5">
    <w:name w:val="5AA39439BAD14DCCB68A58565CEF475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6">
    <w:name w:val="71693CBA4077483993414BB0043C46A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7">
    <w:name w:val="FBEA8D7BD92849A2BABECBBCDBAD412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8">
    <w:name w:val="3F03EAC0F6294760A9188BB75BB91D7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29">
    <w:name w:val="76DFBE58D5624F20BD79FF9186F8699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0">
    <w:name w:val="AAE0740A007B4E07A1D2C60D0F3A30A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1">
    <w:name w:val="1C91EF5A4605423C80A5E0EE8FA653D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2">
    <w:name w:val="70A297A659CB49C5A40BAF03BCDE815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3">
    <w:name w:val="F57199F0A46E48ADB226491DAC220E3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4">
    <w:name w:val="116809A9F0D6424D8FCBE62C6984E86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5">
    <w:name w:val="C3A742323EA748029E865AFA072DAB8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6">
    <w:name w:val="978D23A774B440888D7D88AEB4620D1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7">
    <w:name w:val="349F683B61D14ADAA355F9B4C5ABCB8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8">
    <w:name w:val="5B75818839E44FB898E709DF027BE1D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39">
    <w:name w:val="C959E29C886B4FA8A0FD911A1F288F3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0">
    <w:name w:val="830761DE58C84E6D88069B882861418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1">
    <w:name w:val="A3A8F45EFCE649A79EA5DC62EA1E4A0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2">
    <w:name w:val="2AD179BAA0E44CB9B05B8F372D242FB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3">
    <w:name w:val="5FB4891C7A1145308335B32F2B1343F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4">
    <w:name w:val="EB6AB7537EF84B14AD15EB04BE1E627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5">
    <w:name w:val="C2D0858E474E4CA38FCE590F7C4DFA0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6">
    <w:name w:val="400314D8AC354285AD45DBD347D7BD3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7">
    <w:name w:val="77E2494B2EC64045B6E73646422A241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8">
    <w:name w:val="8F3E25297CF94FA58B82C2BB09A989F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49">
    <w:name w:val="993E32D945C24E5ABB7945B1C48D300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0">
    <w:name w:val="FB4DCAA7385E450C9327CB43276B6CE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1">
    <w:name w:val="25BD780244684C8BA318B9DBC45BD02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2">
    <w:name w:val="2B37FF855E7042D08E3E2BF7B080EA7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3">
    <w:name w:val="3192C8070A2E4F6185C3414F527177F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4">
    <w:name w:val="21DD46B216984C9496CE2C5E57F363A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5">
    <w:name w:val="48341618B9D241ACAB8315C1A59BEC3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6">
    <w:name w:val="B11F2299094947E1B0042F2C58B604D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7">
    <w:name w:val="F9D04C66C4404E6B976D8C7B9DB3819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8">
    <w:name w:val="73A7BBB6F96A4E3C91610706A46CAEB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59">
    <w:name w:val="BE8DA6AAF57E4541852D2A03BDBE4F3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0">
    <w:name w:val="0E4B0A776CAE41A7A07844205AA8CE4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1">
    <w:name w:val="B844AB9FBF2D4B619095A0EF64D15F7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2">
    <w:name w:val="74B447D1B59F4C75B8261BBC2E7944B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3">
    <w:name w:val="715FE3FCCF7D4FFFB89640E22742613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4">
    <w:name w:val="D93A0777EE464B9596AFB779772B9EF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5">
    <w:name w:val="EFEFF71D6C344EBF90B4964C7B5F357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6">
    <w:name w:val="C9AEFBDC3A784F119A17B173B183DCD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7">
    <w:name w:val="F0CC618389364F33BEA9707DF3F9AC0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8">
    <w:name w:val="BBDF9E27F77040A6BBDACF969D90956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69">
    <w:name w:val="C1BE2B2719D64C4D8BB9169345CF1C9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0">
    <w:name w:val="5204BAA5E34B4CED9441377E4C5A7A5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1">
    <w:name w:val="EA30437F62F94FB49DC72B66385B74FF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2">
    <w:name w:val="A41A87F2709B4EE198DECBCE0B84E2E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3">
    <w:name w:val="351E70AA2D1E40A0B2B7792379CC0D5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4">
    <w:name w:val="F8DEA7D310C94C90BF72A363BC27340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5">
    <w:name w:val="B90587243B234A9B9D0FACAD1EA418F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6">
    <w:name w:val="5B86172B56224198B76797CF2C0E516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7">
    <w:name w:val="CB824D4BBA10467B94B2BB2AE642F76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8">
    <w:name w:val="18EC6F6322AA4B2F9356FAFEEFC504A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79">
    <w:name w:val="4FC3F697D2E7401EBE1872810036858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0">
    <w:name w:val="0D40E41205D944DB8E17BDE62B65152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1">
    <w:name w:val="702A969797464AE1A6071BEF3628B56E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2">
    <w:name w:val="2B6791C5FB0640CFA5D5D60CC8C1552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3">
    <w:name w:val="5607501BEFB143D8BEEA282447EEBDD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4">
    <w:name w:val="67B8FBBCE8AC4A9C8767904E7A1B73C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5">
    <w:name w:val="5BB52E90396248AA95945833B9F1D5A8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6">
    <w:name w:val="188B69F809D64904A762E3CD7423EE8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7">
    <w:name w:val="C7F637F23E2A4999959AFB19223E82D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8">
    <w:name w:val="F5144931747840D089EEA7974F16883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89">
    <w:name w:val="7BA8BD0B60284B8999FFC1025625A51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0">
    <w:name w:val="7AE26DDFFAD6419183C34DBED61EC09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1">
    <w:name w:val="DD6A111D22444D67B2DD07428681B93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2">
    <w:name w:val="59CFE8C549954FDFBAC4067DEFED998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3">
    <w:name w:val="C98B8A4EE523448397B81CEE6AB4BDE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4">
    <w:name w:val="0C9FDF7E26174291BCBD84469B97031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5">
    <w:name w:val="989E8C6EAF0A4E488F30817F3F5BFCA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6">
    <w:name w:val="DD0ABD809CB4455B8508B95A80AEE74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7">
    <w:name w:val="C541CAE58B4A48E2BF695709ECCF9A1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8">
    <w:name w:val="E0F6952B7A154CEEB7FA5DC27416208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299">
    <w:name w:val="8FC2410ECE1543B5A985964743CC82B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0">
    <w:name w:val="269714A3BF8E497BAB93AFBB6A3958D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1">
    <w:name w:val="6993F3CB1EEF403A86E6C26197E229E7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2">
    <w:name w:val="6741DDF7204D44CF9CA5DC166204D6BD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3">
    <w:name w:val="D6D7068C9C7A41D7A4424F9F142EE71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4">
    <w:name w:val="527EAD7BC12342C2BE7D9A893AC1955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5">
    <w:name w:val="E74DEB2890EB49988F7C1E423D8AC4B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6">
    <w:name w:val="B69665F968E4403BBB01A4636100E85C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7">
    <w:name w:val="242487A1564A48809B5C03237A7D98F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customStyle="1" w:styleId="308">
    <w:name w:val="EB9CB8C3CD2C4D0088DDD7AC456509DA1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309">
    <w:name w:val="0D40E41205D944DB8E17BDE62B6515261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310">
    <w:name w:val="DD0ABD809CB4455B8508B95A80AEE7401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311">
    <w:name w:val="EB9CB8C3CD2C4D0088DDD7AC456509DA2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312">
    <w:name w:val="0D40E41205D944DB8E17BDE62B6515262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customStyle="1" w:styleId="313">
    <w:name w:val="DD0ABD809CB4455B8508B95A80AEE7402"/>
    <w:uiPriority w:val="0"/>
    <w:pPr>
      <w:spacing w:before="120" w:after="0" w:line="240" w:lineRule="auto"/>
      <w:ind w:left="72" w:right="72"/>
      <w:outlineLvl w:val="1"/>
    </w:pPr>
    <w:rPr>
      <w:rFonts w:eastAsia="Times New Roman" w:cs="Times New Roman" w:asciiTheme="minorHAnsi" w:hAnsiTheme="minorHAnsi"/>
      <w:color w:val="595959" w:themeColor="text1" w:themeTint="A6"/>
      <w:kern w:val="0"/>
      <w:sz w:val="22"/>
      <w:szCs w:val="16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</w:style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tf03463084.dotx</Template>
  <Pages>2</Pages>
  <Words>81</Words>
  <Characters>441</Characters>
  <Lines>4</Lines>
  <Paragraphs>1</Paragraphs>
  <TotalTime>22</TotalTime>
  <ScaleCrop>false</ScaleCrop>
  <LinksUpToDate>false</LinksUpToDate>
  <CharactersWithSpaces>480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2020-08-05T19:10:00Z</dcterms:created>
  <dc:creator>DINDA</dc:creator>
  <cp:lastModifiedBy>DINDA</cp:lastModifiedBy>
  <dcterms:modified xsi:type="dcterms:W3CDTF">2020-08-05T19:11:07Z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1033-11.2.0.9453</vt:lpwstr>
  </property>
</Properties>
</file>