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5" w:type="dxa"/>
          <w:bottom w:w="0" w:type="dxa"/>
          <w:right w:w="288" w:type="dxa"/>
        </w:tblCellMar>
      </w:tblPr>
      <w:tblGrid>
        <w:gridCol w:w="6245"/>
        <w:gridCol w:w="8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760" w:type="dxa"/>
            <w:tcMar>
              <w:left w:w="864" w:type="dxa"/>
              <w:right w:w="432" w:type="dxa"/>
            </w:tcMar>
          </w:tcPr>
          <w:sdt>
            <w:sdtPr>
              <w:alias w:val="Special thanks:"/>
              <w:tag w:val="Special thanks:"/>
              <w:id w:val="282664454"/>
              <w:placeholder>
                <w:docPart w:val="5E24F2EBEDAC4BF7BE84D476076A0249"/>
              </w:placeholder>
              <w:temporary/>
              <w:showingPlcHdr/>
              <w15:appearance w15:val="hidden"/>
            </w:sdtPr>
            <w:sdtContent>
              <w:p>
                <w:pPr>
                  <w:pStyle w:val="3"/>
                </w:pPr>
                <w:bookmarkStart w:id="0" w:name="_GoBack"/>
                <w:bookmarkEnd w:id="0"/>
                <w:r>
                  <w:t>Special Thanks</w:t>
                </w:r>
              </w:p>
            </w:sdtContent>
          </w:sdt>
          <w:p>
            <w:pPr>
              <w:pStyle w:val="4"/>
            </w:pPr>
            <w:sdt>
              <w:sdtPr>
                <w:alias w:val="Event committee:"/>
                <w:tag w:val="Event committee:"/>
                <w:id w:val="282664483"/>
                <w:placeholder>
                  <w:docPart w:val="E4CB54F7FE3C4C5E9C2FBEF69990D3F1"/>
                </w:placeholder>
                <w:temporary/>
                <w:showingPlcHdr/>
                <w15:appearance w15:val="hidden"/>
              </w:sdtPr>
              <w:sdtContent>
                <w:r>
                  <w:t>Event Committee</w:t>
                </w:r>
              </w:sdtContent>
            </w:sdt>
          </w:p>
          <w:p>
            <w:sdt>
              <w:sdtPr>
                <w:alias w:val="Enter member name1:"/>
                <w:tag w:val="Enter member name1:"/>
                <w:id w:val="-100343549"/>
                <w:placeholder>
                  <w:docPart w:val="44998DA9926B4433BEF7D1F3C19D218E"/>
                </w:placeholder>
                <w:temporary/>
                <w:showingPlcHdr/>
                <w15:appearance w15:val="hidden"/>
              </w:sdtPr>
              <w:sdtContent>
                <w:r>
                  <w:t>Name 1</w:t>
                </w:r>
              </w:sdtContent>
            </w:sdt>
          </w:p>
          <w:p>
            <w:sdt>
              <w:sdtPr>
                <w:alias w:val="Enter member name2:"/>
                <w:tag w:val="Enter member name2:"/>
                <w:id w:val="-998114586"/>
                <w:placeholder>
                  <w:docPart w:val="A2918DE9CB7B47469E87F5CABE757B0C"/>
                </w:placeholder>
                <w:temporary/>
                <w:showingPlcHdr/>
                <w15:appearance w15:val="hidden"/>
              </w:sdtPr>
              <w:sdtContent>
                <w:r>
                  <w:t>Name 2</w:t>
                </w:r>
              </w:sdtContent>
            </w:sdt>
          </w:p>
          <w:p>
            <w:pPr>
              <w:pStyle w:val="4"/>
            </w:pPr>
            <w:sdt>
              <w:sdtPr>
                <w:alias w:val="Volunteers:"/>
                <w:tag w:val="Volunteers:"/>
                <w:id w:val="-1523396487"/>
                <w:placeholder>
                  <w:docPart w:val="EFD9B60D436248A39BB25F9A859F2710"/>
                </w:placeholder>
                <w:temporary/>
                <w:showingPlcHdr/>
                <w15:appearance w15:val="hidden"/>
              </w:sdtPr>
              <w:sdtContent>
                <w:r>
                  <w:t>Volunteers</w:t>
                </w:r>
              </w:sdtContent>
            </w:sdt>
          </w:p>
          <w:p>
            <w:sdt>
              <w:sdtPr>
                <w:alias w:val="Enter volunteer name1:"/>
                <w:tag w:val="Enter volunteer name1:"/>
                <w:id w:val="389313482"/>
                <w:placeholder>
                  <w:docPart w:val="F156313B15BB4764ADAC94DFFC3057F8"/>
                </w:placeholder>
                <w:temporary/>
                <w:showingPlcHdr/>
                <w15:appearance w15:val="hidden"/>
              </w:sdtPr>
              <w:sdtContent>
                <w:r>
                  <w:t>Name 1</w:t>
                </w:r>
              </w:sdtContent>
            </w:sdt>
          </w:p>
          <w:p>
            <w:sdt>
              <w:sdtPr>
                <w:alias w:val="Enter volunteer name2:"/>
                <w:tag w:val="Enter volunteer name2:"/>
                <w:id w:val="-1137647801"/>
                <w:placeholder>
                  <w:docPart w:val="20069E6015EF4575B01E8F724FCDA092"/>
                </w:placeholder>
                <w:temporary/>
                <w:showingPlcHdr/>
                <w15:appearance w15:val="hidden"/>
              </w:sdtPr>
              <w:sdtContent>
                <w:r>
                  <w:t>Name 2</w:t>
                </w:r>
              </w:sdtContent>
            </w:sdt>
          </w:p>
          <w:p>
            <w:pPr>
              <w:pStyle w:val="4"/>
            </w:pPr>
            <w:sdt>
              <w:sdtPr>
                <w:alias w:val="Contributors:"/>
                <w:tag w:val="Contributors:"/>
                <w:id w:val="336120894"/>
                <w:placeholder>
                  <w:docPart w:val="E44B250DC45346359A63909FA302E8D1"/>
                </w:placeholder>
                <w:temporary/>
                <w:showingPlcHdr/>
                <w15:appearance w15:val="hidden"/>
              </w:sdtPr>
              <w:sdtContent>
                <w:r>
                  <w:t>Contributors</w:t>
                </w:r>
              </w:sdtContent>
            </w:sdt>
          </w:p>
          <w:p>
            <w:sdt>
              <w:sdtPr>
                <w:alias w:val="Enter contributor name1:"/>
                <w:tag w:val="Enter contributor name1:"/>
                <w:id w:val="-1008904303"/>
                <w:placeholder>
                  <w:docPart w:val="E68968636A494B559F7BC6F13FD74E09"/>
                </w:placeholder>
                <w:temporary/>
                <w:showingPlcHdr/>
                <w15:appearance w15:val="hidden"/>
              </w:sdtPr>
              <w:sdtContent>
                <w:r>
                  <w:t>Name 1</w:t>
                </w:r>
              </w:sdtContent>
            </w:sdt>
          </w:p>
          <w:p>
            <w:sdt>
              <w:sdtPr>
                <w:alias w:val="Enter contributor name2:"/>
                <w:tag w:val="Enter contributor name2:"/>
                <w:id w:val="502334671"/>
                <w:placeholder>
                  <w:docPart w:val="029DD026D0514B4CB80B5112DADCA56B"/>
                </w:placeholder>
                <w:temporary/>
                <w:showingPlcHdr/>
                <w15:appearance w15:val="hidden"/>
              </w:sdtPr>
              <w:sdtContent>
                <w:r>
                  <w:t>Name 2</w:t>
                </w:r>
              </w:sdtContent>
            </w:sdt>
          </w:p>
        </w:tc>
        <w:tc>
          <w:tcPr>
            <w:tcW w:w="7920" w:type="dxa"/>
          </w:tcPr>
          <w:p>
            <w:pPr>
              <w:pStyle w:val="140"/>
            </w:pPr>
            <w:sdt>
              <w:sdtPr>
                <w:alias w:val="Enter event title:"/>
                <w:tag w:val="Enter event title:"/>
                <w:id w:val="282663844"/>
                <w:placeholder>
                  <w:docPart w:val="9020C4EF257C4E17864AD53C3C13BD4D"/>
                </w:placeholder>
                <w:temporary/>
                <w:showingPlcHdr/>
                <w15:appearance w15:val="hidden"/>
              </w:sdtPr>
              <w:sdtContent>
                <w:r>
                  <w:t>Event Title</w:t>
                </w:r>
              </w:sdtContent>
            </w:sdt>
          </w:p>
          <w:p>
            <w:pPr>
              <w:pStyle w:val="258"/>
            </w:pPr>
            <w:r>
              <w:drawing>
                <wp:inline distT="0" distB="0" distL="0" distR="0">
                  <wp:extent cx="2773680" cy="4495800"/>
                  <wp:effectExtent l="0" t="0" r="7620" b="0"/>
                  <wp:docPr id="16" name="Picture 16" descr="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Micro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0" cy="449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alias w:val="Enter year:"/>
              <w:tag w:val="Enter year:"/>
              <w:id w:val="282663871"/>
              <w:placeholder>
                <w:docPart w:val="555375CF4C9640E796E74D3DA68AF392"/>
              </w:placeholder>
              <w:temporary/>
              <w:showingPlcHdr/>
              <w15:appearance w15:val="hidden"/>
            </w:sdtPr>
            <w:sdtContent>
              <w:p>
                <w:pPr>
                  <w:pStyle w:val="251"/>
                </w:pPr>
                <w:r>
                  <w:t>Year</w:t>
                </w:r>
              </w:p>
            </w:sdtContent>
          </w:sdt>
        </w:tc>
      </w:tr>
    </w:tbl>
    <w:p/>
    <w:tbl>
      <w:tblPr>
        <w:tblStyle w:val="1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6" w:type="dxa"/>
          <w:left w:w="0" w:type="dxa"/>
          <w:bottom w:w="0" w:type="dxa"/>
          <w:right w:w="0" w:type="dxa"/>
        </w:tblCellMar>
      </w:tblPr>
      <w:tblGrid>
        <w:gridCol w:w="1479"/>
        <w:gridCol w:w="4139"/>
        <w:gridCol w:w="8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6" w:type="dxa"/>
            <w:left w:w="0" w:type="dxa"/>
            <w:bottom w:w="0" w:type="dxa"/>
            <w:right w:w="0" w:type="dxa"/>
          </w:tblCellMar>
        </w:tblPrEx>
        <w:trPr>
          <w:cantSplit/>
          <w:trHeight w:val="7632" w:hRule="atLeast"/>
        </w:trPr>
        <w:sdt>
          <w:sdtPr>
            <w:alias w:val="Welcome:"/>
            <w:tag w:val="Welcome:"/>
            <w:id w:val="716251984"/>
            <w:placeholder>
              <w:docPart w:val="2EA0E42D1F4A4B4ABCCB39B76B994924"/>
            </w:placeholder>
            <w:temporary/>
            <w:showingPlcHdr/>
            <w15:appearance w15:val="hidden"/>
          </w:sdtPr>
          <w:sdtContent>
            <w:tc>
              <w:tcPr>
                <w:tcW w:w="1415" w:type="dxa"/>
                <w:tcMar>
                  <w:left w:w="216" w:type="dxa"/>
                </w:tcMar>
                <w:textDirection w:val="btLr"/>
              </w:tcPr>
              <w:p>
                <w:pPr>
                  <w:pStyle w:val="2"/>
                </w:pPr>
                <w:r>
                  <w:t>Welcome</w:t>
                </w:r>
              </w:p>
            </w:tc>
          </w:sdtContent>
        </w:sdt>
        <w:tc>
          <w:tcPr>
            <w:tcW w:w="3960" w:type="dxa"/>
          </w:tcPr>
          <w:sdt>
            <w:sdtPr>
              <w:alias w:val="Enter event description:"/>
              <w:tag w:val="Enter event description:"/>
              <w:id w:val="77414484"/>
              <w:placeholder>
                <w:docPart w:val="757CF4415B334AA9A6655ED6D883F68C"/>
              </w:placeholder>
              <w:temporary/>
              <w:showingPlcHdr/>
              <w15:appearance w15:val="hidden"/>
            </w:sdtPr>
            <w:sdtContent>
              <w:p>
                <w:r>
                  <w:t>To get started right away, just tap any placeholder text (such as this) and start typing to replace it with your own.</w:t>
                </w:r>
              </w:p>
            </w:sdtContent>
          </w:sdt>
        </w:tc>
        <w:tc>
          <w:tcPr>
            <w:tcW w:w="7920" w:type="dxa"/>
          </w:tcPr>
          <w:sdt>
            <w:sdtPr>
              <w:alias w:val="Event schedule:"/>
              <w:tag w:val="Event schedule:"/>
              <w:id w:val="1856147786"/>
              <w:placeholder>
                <w:docPart w:val="D826576901974B2A8E5335D4B5498213"/>
              </w:placeholder>
              <w:temporary/>
              <w:showingPlcHdr/>
              <w15:appearance w15:val="hidden"/>
            </w:sdtPr>
            <w:sdtContent>
              <w:p>
                <w:pPr>
                  <w:pStyle w:val="3"/>
                </w:pPr>
                <w:r>
                  <w:t>Event Schedule</w:t>
                </w:r>
              </w:p>
            </w:sdtContent>
          </w:sdt>
          <w:p>
            <w:pPr>
              <w:pStyle w:val="4"/>
            </w:pPr>
            <w:sdt>
              <w:sdtPr>
                <w:alias w:val="Morning:"/>
                <w:tag w:val="Morning:"/>
                <w:id w:val="-2095692639"/>
                <w:placeholder>
                  <w:docPart w:val="63F0A07E90B54C00BEC414D85A97B9D3"/>
                </w:placeholder>
                <w:temporary/>
                <w:showingPlcHdr/>
                <w15:appearance w15:val="hidden"/>
              </w:sdtPr>
              <w:sdtContent>
                <w:r>
                  <w:t>Morning</w:t>
                </w:r>
              </w:sdtContent>
            </w:sdt>
          </w:p>
          <w:tbl>
            <w:tblPr>
              <w:tblStyle w:val="111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4"/>
              <w:gridCol w:w="551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721" w:type="dxa"/>
                </w:tcPr>
                <w:p>
                  <w:sdt>
                    <w:sdtPr>
                      <w:alias w:val="Enter event1 time:"/>
                      <w:tag w:val="Enter event1 time:"/>
                      <w:id w:val="791324432"/>
                      <w:placeholder>
                        <w:docPart w:val="01D9A737B6194C90A62C8C2A05BBB50F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Event1 time</w:t>
                      </w:r>
                    </w:sdtContent>
                  </w:sdt>
                </w:p>
              </w:tc>
              <w:tc>
                <w:tcPr>
                  <w:tcW w:w="5428" w:type="dxa"/>
                  <w:tcMar>
                    <w:left w:w="115" w:type="dxa"/>
                  </w:tcMar>
                </w:tcPr>
                <w:p>
                  <w:sdt>
                    <w:sdtPr>
                      <w:alias w:val="Enter event1 details:"/>
                      <w:tag w:val="Enter event1 details:"/>
                      <w:id w:val="-342169266"/>
                      <w:placeholder>
                        <w:docPart w:val="1952116CBA2544B08BF53087862203B3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 details</w:t>
                      </w:r>
                    </w:sdtContent>
                  </w:sdt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21" w:type="dxa"/>
                </w:tcPr>
                <w:p>
                  <w:sdt>
                    <w:sdtPr>
                      <w:alias w:val="Enter event2 time:"/>
                      <w:tag w:val="Enter event2 time:"/>
                      <w:id w:val="270368652"/>
                      <w:placeholder>
                        <w:docPart w:val="A4AF67B91B0744448B432A85CD1FEC07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Event2 time</w:t>
                      </w:r>
                    </w:sdtContent>
                  </w:sdt>
                </w:p>
              </w:tc>
              <w:tc>
                <w:tcPr>
                  <w:tcW w:w="5428" w:type="dxa"/>
                  <w:tcMar>
                    <w:left w:w="115" w:type="dxa"/>
                  </w:tcMar>
                </w:tcPr>
                <w:p>
                  <w:sdt>
                    <w:sdtPr>
                      <w:alias w:val="Enter event2 details:"/>
                      <w:tag w:val="Enter event2 details:"/>
                      <w:id w:val="603471172"/>
                      <w:placeholder>
                        <w:docPart w:val="70099B1747754CC4B5BCC4A1ADC5AB43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 details</w:t>
                      </w:r>
                    </w:sdtContent>
                  </w:sdt>
                </w:p>
              </w:tc>
            </w:tr>
          </w:tbl>
          <w:p>
            <w:pPr>
              <w:pStyle w:val="4"/>
            </w:pPr>
            <w:sdt>
              <w:sdtPr>
                <w:alias w:val="Noon:"/>
                <w:tag w:val="Noon:"/>
                <w:id w:val="1755008538"/>
                <w:placeholder>
                  <w:docPart w:val="790EB91B410141A4A67132DFB99D7DFA"/>
                </w:placeholder>
                <w:temporary/>
                <w:showingPlcHdr/>
                <w15:appearance w15:val="hidden"/>
              </w:sdtPr>
              <w:sdtContent>
                <w:r>
                  <w:t>Noon</w:t>
                </w:r>
              </w:sdtContent>
            </w:sdt>
          </w:p>
          <w:p>
            <w:sdt>
              <w:sdtPr>
                <w:alias w:val="Event details:"/>
                <w:tag w:val="Event details:"/>
                <w:id w:val="1141392381"/>
                <w:placeholder>
                  <w:docPart w:val="7D3DEC190C314D35AF6E8C65477353EB"/>
                </w:placeholder>
                <w:temporary/>
                <w:showingPlcHdr/>
                <w15:appearance w15:val="hidden"/>
              </w:sdtPr>
              <w:sdtContent>
                <w:r>
                  <w:t>Event details</w:t>
                </w:r>
              </w:sdtContent>
            </w:sdt>
          </w:p>
          <w:p>
            <w:pPr>
              <w:pStyle w:val="4"/>
            </w:pPr>
            <w:sdt>
              <w:sdtPr>
                <w:alias w:val="Afternoon:"/>
                <w:tag w:val="Afternoon:"/>
                <w:id w:val="582797527"/>
                <w:placeholder>
                  <w:docPart w:val="C6D21A0C3BCA4626B0AEA823B394044F"/>
                </w:placeholder>
                <w:temporary/>
                <w:showingPlcHdr/>
                <w15:appearance w15:val="hidden"/>
              </w:sdtPr>
              <w:sdtContent>
                <w:r>
                  <w:t>Afternoon</w:t>
                </w:r>
              </w:sdtContent>
            </w:sdt>
          </w:p>
          <w:tbl>
            <w:tblPr>
              <w:tblStyle w:val="111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3"/>
              <w:gridCol w:w="55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20" w:type="dxa"/>
                </w:tcPr>
                <w:p>
                  <w:sdt>
                    <w:sdtPr>
                      <w:alias w:val="Enter event1 time:"/>
                      <w:tag w:val="Enter event1 time:"/>
                      <w:id w:val="-1611741405"/>
                      <w:placeholder>
                        <w:docPart w:val="759FA091ED4F4E108E37EE1ADBCDEF3A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Event1 time</w:t>
                      </w:r>
                    </w:sdtContent>
                  </w:sdt>
                </w:p>
              </w:tc>
              <w:tc>
                <w:tcPr>
                  <w:tcW w:w="5429" w:type="dxa"/>
                  <w:tcMar>
                    <w:left w:w="115" w:type="dxa"/>
                  </w:tcMar>
                </w:tcPr>
                <w:p>
                  <w:sdt>
                    <w:sdtPr>
                      <w:alias w:val="Enter event1 details:"/>
                      <w:tag w:val="Enter event1 details:"/>
                      <w:id w:val="-224614121"/>
                      <w:placeholder>
                        <w:docPart w:val="2A79AE94F7254B1D8612F98D3FA796FA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 details</w:t>
                      </w:r>
                    </w:sdtContent>
                  </w:sdt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20" w:type="dxa"/>
                </w:tcPr>
                <w:p>
                  <w:sdt>
                    <w:sdtPr>
                      <w:alias w:val="Enter event2 time:"/>
                      <w:tag w:val="Enter event2 time:"/>
                      <w:id w:val="1058981824"/>
                      <w:placeholder>
                        <w:docPart w:val="E4E5B40D483E42D2BE03FFD47BFB27B8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Event2 time</w:t>
                      </w:r>
                    </w:sdtContent>
                  </w:sdt>
                </w:p>
              </w:tc>
              <w:tc>
                <w:tcPr>
                  <w:tcW w:w="5429" w:type="dxa"/>
                  <w:tcMar>
                    <w:left w:w="115" w:type="dxa"/>
                  </w:tcMar>
                </w:tcPr>
                <w:p>
                  <w:sdt>
                    <w:sdtPr>
                      <w:alias w:val="Enter event2 details:"/>
                      <w:tag w:val="Enter event2 details:"/>
                      <w:id w:val="-2141710133"/>
                      <w:placeholder>
                        <w:docPart w:val="13B160BE96A642EAA2BDE5ED91955FAF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 details</w:t>
                      </w:r>
                    </w:sdtContent>
                  </w:sdt>
                </w:p>
              </w:tc>
            </w:tr>
          </w:tbl>
          <w:p>
            <w:pPr>
              <w:pStyle w:val="4"/>
            </w:pPr>
            <w:sdt>
              <w:sdtPr>
                <w:alias w:val="Evening:"/>
                <w:tag w:val="Evening:"/>
                <w:id w:val="-1574196409"/>
                <w:placeholder>
                  <w:docPart w:val="7F8EB66646B046C18C3BF53BCB9F1C9B"/>
                </w:placeholder>
                <w:temporary/>
                <w:showingPlcHdr/>
                <w15:appearance w15:val="hidden"/>
              </w:sdtPr>
              <w:sdtContent>
                <w:r>
                  <w:t>Evening</w:t>
                </w:r>
              </w:sdtContent>
            </w:sdt>
          </w:p>
          <w:tbl>
            <w:tblPr>
              <w:tblStyle w:val="111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3"/>
              <w:gridCol w:w="55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86" w:type="dxa"/>
                </w:tcPr>
                <w:p>
                  <w:sdt>
                    <w:sdtPr>
                      <w:alias w:val="Enter event time:"/>
                      <w:tag w:val="Enter event time:"/>
                      <w:id w:val="833415071"/>
                      <w:placeholder>
                        <w:docPart w:val="09CFE1A00D56499BA8C2BC04700400DF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 time</w:t>
                      </w:r>
                    </w:sdtContent>
                  </w:sdt>
                </w:p>
              </w:tc>
              <w:tc>
                <w:tcPr>
                  <w:tcW w:w="3166" w:type="dxa"/>
                  <w:tcMar>
                    <w:left w:w="115" w:type="dxa"/>
                  </w:tcMar>
                </w:tcPr>
                <w:p>
                  <w:sdt>
                    <w:sdtPr>
                      <w:alias w:val="Enter event details:"/>
                      <w:tag w:val="Enter event details:"/>
                      <w:id w:val="477584973"/>
                      <w:placeholder>
                        <w:docPart w:val="2EDCA0D73EAF44219F65587B71A9224A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Event details</w:t>
                      </w:r>
                    </w:sdtContent>
                  </w:sdt>
                </w:p>
              </w:tc>
            </w:tr>
          </w:tbl>
          <w:p/>
        </w:tc>
      </w:tr>
    </w:tbl>
    <w:p/>
    <w:sectPr>
      <w:headerReference r:id="rId5" w:type="first"/>
      <w:headerReference r:id="rId4" w:type="default"/>
      <w:pgSz w:w="15840" w:h="12240" w:orient="landscape"/>
      <w:pgMar w:top="1224" w:right="1080" w:bottom="1080" w:left="108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686800" cy="6400800"/>
              <wp:effectExtent l="0" t="0" r="15240" b="15240"/>
              <wp:wrapNone/>
              <wp:docPr id="22" name="Rounded Rectangle 22" descr="Rounded rectangle background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00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6350">
                        <a:solidFill>
                          <a:schemeClr val="accent6">
                            <a:lumMod val="50000"/>
                          </a:schemeClr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86400</wp14:pctWidth>
              </wp14:sizeRelH>
              <wp14:sizeRelV relativeFrom="page">
                <wp14:pctHeight>82400</wp14:pctHeight>
              </wp14:sizeRelV>
            </wp:anchor>
          </w:drawing>
        </mc:Choice>
        <mc:Fallback>
          <w:pict>
            <v:roundrect id="_x0000_s1026" o:spid="_x0000_s1026" o:spt="2" alt="Rounded rectangle background graphic" style="position:absolute;left:0pt;height:504pt;width:684pt;mso-position-horizontal:center;mso-position-horizontal-relative:page;mso-position-vertical:center;mso-position-vertical-relative:page;z-index:251660288;mso-width-relative:page;mso-height-relative:page;mso-width-percent:864;mso-height-percent:824;" filled="f" stroked="t" coordsize="21600,21600" arcsize="0.166666666666667" o:gfxdata="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0hD10wAA&#10;AAcBAAAPAAAAAAAAAAEAIAAAACIAAABkcnMvZG93bnJldi54bWxQSwECFAAUAAAACACHTuJAEprx&#10;R1wCAADHBAAADgAAAAAAAAABACAAAAAiAQAAZHJzL2Uyb0RvYy54bWxQSwUGAAAAAAYABgBZAQAA&#10;8AUAAAAA&#10;">
              <v:fill on="f" focussize="0,0"/>
              <v:stroke weight="0.5pt" color="#984807 [1609]" joinstyle="round"/>
              <v:imagedata o:title=""/>
              <o:lock v:ext="edit" aspectratio="f"/>
              <w10:anchorlock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740140" cy="6544310"/>
              <wp:effectExtent l="0" t="0" r="20955" b="23495"/>
              <wp:wrapNone/>
              <wp:docPr id="17" name="Group 17" descr="Rounded rectangle 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140" cy="6544310"/>
                        <a:chOff x="0" y="0"/>
                        <a:chExt cx="8763000" cy="6562725"/>
                      </a:xfrm>
                    </wpg:grpSpPr>
                    <wps:wsp>
                      <wps:cNvPr id="18" name="AutoShape 151" descr="Rounded rectangle background graphic"/>
                      <wps:cNvSpPr>
                        <a:spLocks noChangeArrowheads="1"/>
                      </wps:cNvSpPr>
                      <wps:spPr bwMode="auto">
                        <a:xfrm>
                          <a:off x="0" y="9525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88" descr="Rounded rectangles background graphic"/>
                      <wps:cNvSpPr>
                        <a:spLocks noChangeArrowheads="1"/>
                      </wps:cNvSpPr>
                      <wps:spPr bwMode="auto">
                        <a:xfrm>
                          <a:off x="5105400" y="161925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87" descr="Rounded rectangle background graphic"/>
                      <wps:cNvSpPr>
                        <a:spLocks noChangeArrowheads="1"/>
                      </wps:cNvSpPr>
                      <wps:spPr bwMode="auto">
                        <a:xfrm>
                          <a:off x="4953000" y="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87100</wp14:pctWidth>
              </wp14:sizeRelH>
              <wp14:sizeRelV relativeFrom="page">
                <wp14:pctHeight>84500</wp14:pctHeight>
              </wp14:sizeRelV>
            </wp:anchor>
          </w:drawing>
        </mc:Choice>
        <mc:Fallback>
          <w:pict>
            <v:group id="_x0000_s1026" o:spid="_x0000_s1026" o:spt="203" alt="Rounded rectangle background graphic" style="position:absolute;left:0pt;height:515.3pt;width:688.2pt;mso-position-horizontal:center;mso-position-horizontal-relative:page;mso-position-vertical:center;mso-position-vertical-relative:page;z-index:251659264;mso-width-relative:page;mso-height-relative:page;mso-width-percent:871;mso-height-percent:845;" coordsize="8763000,6562725" o:gfxdata="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g3RRXNcAAAAHAQAADwAAAAAAAAABACAAAAAiAAAAZHJz&#10;L2Rvd25yZXYueG1sUEsBAhQAFAAAAAgAh07iQAr6m8EiAwAA+AsAAA4AAAAAAAAAAQAgAAAAJgEA&#10;AGRycy9lMm9Eb2MueG1sUEsFBgAAAAAGAAYAWQEAALoGAAAAAA==&#10;">
              <o:lock v:ext="edit" aspectratio="f"/>
              <v:roundrect id="AutoShape 151" o:spid="_x0000_s1026" o:spt="2" alt="Rounded rectangle background graphic" style="position:absolute;left:0;top:95250;height:6400800;width:3657600;" filled="f" stroked="t" coordsize="21600,21600" arcsize="0.166666666666667" o:gfxdata="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79I4m/&#10;AAAA2wAAAA8AAAAAAAAAAQAgAAAAIgAAAGRycy9kb3ducmV2LnhtbFBLAQIUABQAAAAIAIdO4kAz&#10;LwWeOwAAADkAAAAQAAAAAAAAAAEAIAAAAA4BAABkcnMvc2hhcGV4bWwueG1sUEsFBgAAAAAGAAYA&#10;WwEAALgDAAAAAA==&#10;">
                <v:fill on="f" focussize="0,0"/>
                <v:stroke weight="0.5pt" color="#984807 [1609]" joinstyle="round"/>
                <v:imagedata o:title=""/>
                <o:lock v:ext="edit" aspectratio="f"/>
              </v:roundrect>
              <v:roundrect id="AutoShape 88" o:spid="_x0000_s1026" o:spt="2" alt="Rounded rectangles background graphic" style="position:absolute;left:5105400;top:161925;height:6400800;width:3657600;" filled="f" stroked="t" coordsize="21600,21600" arcsize="0.166666666666667" o:gfxdata="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xDSEvQAA&#10;ANsAAAAPAAAAAAAAAAEAIAAAACIAAABkcnMvZG93bnJldi54bWxQSwECFAAUAAAACACHTuJAMy8F&#10;njsAAAA5AAAAEAAAAAAAAAABACAAAAAMAQAAZHJzL3NoYXBleG1sLnhtbFBLBQYAAAAABgAGAFsB&#10;AAC2AwAAAAA=&#10;">
                <v:fill on="f" focussize="0,0"/>
                <v:stroke weight="1pt" color="#984807 [1609]" joinstyle="round"/>
                <v:imagedata o:title=""/>
                <o:lock v:ext="edit" aspectratio="f"/>
              </v:roundrect>
              <v:roundrect id="AutoShape 87" o:spid="_x0000_s1026" o:spt="2" alt="Rounded rectangle background graphic" style="position:absolute;left:4953000;top:0;height:6400800;width:3657600;" filled="f" stroked="t" coordsize="21600,21600" arcsize="0.166666666666667" o:gfxdata="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flMrsAAADb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984807 [1609]" joinstyle="round"/>
                <v:imagedata o:title=""/>
                <o:lock v:ext="edit" aspectratio="f"/>
              </v:round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attachedTemplate r:id="rId1"/>
  <w:documentProtection w:enforcement="0"/>
  <w:defaultTabStop w:val="720"/>
  <w:drawingGridHorizontalSpacing w:val="360"/>
  <w:drawingGridVerticalSpacing w:val="360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5E0785"/>
    <w:rsid w:val="00142F0E"/>
    <w:rsid w:val="002061C4"/>
    <w:rsid w:val="00230948"/>
    <w:rsid w:val="002465CD"/>
    <w:rsid w:val="002E4D07"/>
    <w:rsid w:val="003535C4"/>
    <w:rsid w:val="003D3A11"/>
    <w:rsid w:val="00417223"/>
    <w:rsid w:val="00513CBF"/>
    <w:rsid w:val="00583FF4"/>
    <w:rsid w:val="005A49E1"/>
    <w:rsid w:val="005C5BE0"/>
    <w:rsid w:val="005D7A29"/>
    <w:rsid w:val="006A489B"/>
    <w:rsid w:val="006C7B7B"/>
    <w:rsid w:val="00747899"/>
    <w:rsid w:val="007703AC"/>
    <w:rsid w:val="007719E3"/>
    <w:rsid w:val="007B3E9F"/>
    <w:rsid w:val="008961E8"/>
    <w:rsid w:val="008D2D12"/>
    <w:rsid w:val="009A313D"/>
    <w:rsid w:val="00A62A13"/>
    <w:rsid w:val="00AC7C27"/>
    <w:rsid w:val="00B526F0"/>
    <w:rsid w:val="00C37AA0"/>
    <w:rsid w:val="00C51E37"/>
    <w:rsid w:val="00CD5A17"/>
    <w:rsid w:val="00DF236A"/>
    <w:rsid w:val="00E41502"/>
    <w:rsid w:val="00E45802"/>
    <w:rsid w:val="00EC49CF"/>
    <w:rsid w:val="00ED5A49"/>
    <w:rsid w:val="00EE6790"/>
    <w:rsid w:val="00F56063"/>
    <w:rsid w:val="00FE216A"/>
    <w:rsid w:val="00FF5D9B"/>
    <w:rsid w:val="335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" w:name="index 1"/>
    <w:lsdException w:uiPriority="9" w:name="index 2"/>
    <w:lsdException w:uiPriority="9" w:name="index 3"/>
    <w:lsdException w:uiPriority="9" w:name="index 4"/>
    <w:lsdException w:uiPriority="9" w:name="index 5"/>
    <w:lsdException w:uiPriority="9" w:name="index 6"/>
    <w:lsdException w:uiPriority="9" w:name="index 7"/>
    <w:lsdException w:uiPriority="9" w:name="index 8"/>
    <w:lsdException w:uiPriority="9" w:name="index 9"/>
    <w:lsdException w:uiPriority="9" w:name="toc 1"/>
    <w:lsdException w:uiPriority="9" w:name="toc 2"/>
    <w:lsdException w:uiPriority="9" w:name="toc 3"/>
    <w:lsdException w:uiPriority="9" w:name="toc 4"/>
    <w:lsdException w:uiPriority="9" w:name="toc 5"/>
    <w:lsdException w:uiPriority="9" w:name="toc 6"/>
    <w:lsdException w:uiPriority="9" w:name="toc 7"/>
    <w:lsdException w:uiPriority="9" w:name="toc 8"/>
    <w:lsdException w:uiPriority="9" w:name="toc 9"/>
    <w:lsdException w:uiPriority="9" w:name="Normal Indent"/>
    <w:lsdException w:uiPriority="9" w:name="footnote text"/>
    <w:lsdException w:uiPriority="9" w:name="annotation text"/>
    <w:lsdException w:qFormat="1" w:uiPriority="99" w:semiHidden="0" w:name="header"/>
    <w:lsdException w:uiPriority="99" w:semiHidden="0" w:name="footer"/>
    <w:lsdException w:uiPriority="9" w:name="index heading"/>
    <w:lsdException w:qFormat="1" w:uiPriority="9" w:name="caption"/>
    <w:lsdException w:uiPriority="9" w:name="table of figures"/>
    <w:lsdException w:uiPriority="9" w:name="envelope address"/>
    <w:lsdException w:uiPriority="9" w:name="envelope return"/>
    <w:lsdException w:uiPriority="9" w:name="footnote reference"/>
    <w:lsdException w:uiPriority="9" w:name="annotation reference"/>
    <w:lsdException w:uiPriority="9" w:name="line number"/>
    <w:lsdException w:uiPriority="9" w:name="page number"/>
    <w:lsdException w:uiPriority="9" w:name="endnote reference"/>
    <w:lsdException w:uiPriority="9" w:name="endnote text"/>
    <w:lsdException w:uiPriority="9" w:name="table of authorities"/>
    <w:lsdException w:uiPriority="9" w:name="macro"/>
    <w:lsdException w:uiPriority="9" w:name="toa heading"/>
    <w:lsdException w:uiPriority="9" w:name="List"/>
    <w:lsdException w:uiPriority="9" w:name="List Bullet"/>
    <w:lsdException w:uiPriority="9" w:name="List Number"/>
    <w:lsdException w:uiPriority="9" w:name="List 2"/>
    <w:lsdException w:uiPriority="9" w:name="List 3"/>
    <w:lsdException w:uiPriority="9" w:name="List 4"/>
    <w:lsdException w:uiPriority="9" w:name="List 5"/>
    <w:lsdException w:uiPriority="9" w:name="List Bullet 2"/>
    <w:lsdException w:uiPriority="9" w:name="List Bullet 3"/>
    <w:lsdException w:uiPriority="9" w:name="List Bullet 4"/>
    <w:lsdException w:uiPriority="9" w:name="List Bullet 5"/>
    <w:lsdException w:uiPriority="9" w:name="List Number 2"/>
    <w:lsdException w:uiPriority="9" w:name="List Number 3"/>
    <w:lsdException w:uiPriority="9" w:name="List Number 4"/>
    <w:lsdException w:uiPriority="9" w:name="List Number 5"/>
    <w:lsdException w:qFormat="1" w:unhideWhenUsed="0" w:uiPriority="10" w:semiHidden="0" w:name="Title"/>
    <w:lsdException w:uiPriority="9" w:name="Closing"/>
    <w:lsdException w:uiPriority="9" w:name="Signature"/>
    <w:lsdException w:uiPriority="1" w:name="Default Paragraph Font"/>
    <w:lsdException w:uiPriority="9" w:name="Body Text"/>
    <w:lsdException w:uiPriority="9" w:name="Body Text Indent"/>
    <w:lsdException w:uiPriority="9" w:name="List Continue"/>
    <w:lsdException w:uiPriority="9" w:name="List Continue 2"/>
    <w:lsdException w:uiPriority="9" w:name="List Continue 3"/>
    <w:lsdException w:uiPriority="9" w:name="List Continue 4"/>
    <w:lsdException w:uiPriority="9" w:name="List Continue 5"/>
    <w:lsdException w:uiPriority="9" w:name="Message Header"/>
    <w:lsdException w:qFormat="1" w:uiPriority="9" w:name="Subtitle"/>
    <w:lsdException w:uiPriority="9" w:name="Salutation"/>
    <w:lsdException w:uiPriority="9" w:name="Date"/>
    <w:lsdException w:uiPriority="9" w:name="Body Text First Indent"/>
    <w:lsdException w:uiPriority="9" w:name="Body Text First Indent 2"/>
    <w:lsdException w:uiPriority="9" w:name="Note Heading"/>
    <w:lsdException w:uiPriority="9" w:name="Body Text 2"/>
    <w:lsdException w:uiPriority="9" w:name="Body Text 3"/>
    <w:lsdException w:uiPriority="9" w:name="Body Text Indent 2"/>
    <w:lsdException w:uiPriority="9" w:name="Body Text Indent 3"/>
    <w:lsdException w:uiPriority="9" w:name="Block Text"/>
    <w:lsdException w:uiPriority="9" w:name="Hyperlink"/>
    <w:lsdException w:uiPriority="9" w:name="FollowedHyperlink"/>
    <w:lsdException w:qFormat="1" w:uiPriority="9" w:name="Strong"/>
    <w:lsdException w:qFormat="1" w:uiPriority="9" w:name="Emphasis"/>
    <w:lsdException w:uiPriority="9" w:name="Document Map"/>
    <w:lsdException w:uiPriority="9" w:name="Plain Text"/>
    <w:lsdException w:uiPriority="9" w:name="E-mail Signature"/>
    <w:lsdException w:uiPriority="9" w:name="Normal (Web)"/>
    <w:lsdException w:uiPriority="9" w:name="HTML Acronym"/>
    <w:lsdException w:uiPriority="9" w:name="HTML Address"/>
    <w:lsdException w:uiPriority="9" w:name="HTML Cite"/>
    <w:lsdException w:uiPriority="9" w:name="HTML Code"/>
    <w:lsdException w:uiPriority="9" w:name="HTML Definition"/>
    <w:lsdException w:uiPriority="9" w:name="HTML Keyboard"/>
    <w:lsdException w:uiPriority="9" w:name="HTML Preformatted"/>
    <w:lsdException w:uiPriority="9" w:name="HTML Sample"/>
    <w:lsdException w:uiPriority="9" w:name="HTML Typewriter"/>
    <w:lsdException w:uiPriority="9" w:name="HTML Variable"/>
    <w:lsdException w:uiPriority="99" w:name="Normal Table"/>
    <w:lsdException w:uiPriority="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iPriority="0" w:name="Table Web 2"/>
    <w:lsdException w:uiPriority="0" w:name="Table Web 3"/>
    <w:lsdException w:uiPriority="9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/>
    </w:pPr>
    <w:rPr>
      <w:rFonts w:cs="Times New Roman" w:asciiTheme="minorHAnsi" w:hAnsiTheme="minorHAnsi" w:eastAsiaTheme="minorEastAsia"/>
      <w:color w:val="376092" w:themeColor="accent1" w:themeShade="BF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57"/>
    <w:qFormat/>
    <w:uiPriority w:val="9"/>
    <w:pPr>
      <w:keepNext/>
      <w:ind w:right="288"/>
      <w:contextualSpacing/>
      <w:outlineLvl w:val="0"/>
    </w:pPr>
    <w:rPr>
      <w:rFonts w:cs="Arial" w:asciiTheme="majorHAnsi" w:hAnsiTheme="majorHAnsi"/>
      <w:b/>
      <w:bCs/>
      <w:color w:val="984807" w:themeColor="accent6" w:themeShade="80"/>
      <w:sz w:val="84"/>
      <w:szCs w:val="84"/>
    </w:rPr>
  </w:style>
  <w:style w:type="paragraph" w:styleId="3">
    <w:name w:val="heading 2"/>
    <w:basedOn w:val="2"/>
    <w:next w:val="1"/>
    <w:link w:val="256"/>
    <w:qFormat/>
    <w:uiPriority w:val="9"/>
    <w:pPr>
      <w:spacing w:after="1600"/>
      <w:jc w:val="right"/>
      <w:outlineLvl w:val="1"/>
    </w:pPr>
    <w:rPr>
      <w:sz w:val="32"/>
    </w:rPr>
  </w:style>
  <w:style w:type="paragraph" w:styleId="4">
    <w:name w:val="heading 3"/>
    <w:basedOn w:val="1"/>
    <w:next w:val="1"/>
    <w:link w:val="254"/>
    <w:qFormat/>
    <w:uiPriority w:val="9"/>
    <w:pPr>
      <w:keepNext/>
      <w:pBdr>
        <w:bottom w:val="single" w:color="984806" w:themeColor="accent6" w:themeShade="80" w:sz="4" w:space="2"/>
      </w:pBdr>
      <w:spacing w:before="360" w:after="120"/>
      <w:outlineLvl w:val="2"/>
    </w:pPr>
    <w:rPr>
      <w:rFonts w:cs="Arial" w:asciiTheme="majorHAnsi" w:hAnsiTheme="majorHAnsi"/>
      <w:b/>
      <w:bCs/>
      <w:spacing w:val="22"/>
      <w:kern w:val="32"/>
      <w:szCs w:val="24"/>
    </w:rPr>
  </w:style>
  <w:style w:type="paragraph" w:styleId="5">
    <w:name w:val="heading 4"/>
    <w:basedOn w:val="1"/>
    <w:next w:val="1"/>
    <w:link w:val="255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6">
    <w:name w:val="heading 5"/>
    <w:basedOn w:val="1"/>
    <w:next w:val="1"/>
    <w:link w:val="327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</w:rPr>
  </w:style>
  <w:style w:type="paragraph" w:styleId="7">
    <w:name w:val="heading 6"/>
    <w:basedOn w:val="1"/>
    <w:next w:val="1"/>
    <w:link w:val="328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329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330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31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unhideWhenUsed/>
    <w:uiPriority w:val="9"/>
    <w:rPr>
      <w:rFonts w:ascii="Tahoma" w:hAnsi="Tahoma" w:cs="Tahoma"/>
      <w:szCs w:val="16"/>
    </w:rPr>
  </w:style>
  <w:style w:type="paragraph" w:styleId="14">
    <w:name w:val="Block Text"/>
    <w:basedOn w:val="1"/>
    <w:semiHidden/>
    <w:unhideWhenUsed/>
    <w:uiPriority w:val="9"/>
    <w:pPr>
      <w:pBdr>
        <w:top w:val="single" w:color="366091" w:themeColor="accent1" w:themeShade="BF" w:sz="2" w:space="10"/>
        <w:left w:val="single" w:color="366091" w:themeColor="accent1" w:themeShade="BF" w:sz="2" w:space="10"/>
        <w:bottom w:val="single" w:color="366091" w:themeColor="accent1" w:themeShade="BF" w:sz="2" w:space="10"/>
        <w:right w:val="single" w:color="366091" w:themeColor="accent1" w:themeShade="BF" w:sz="2" w:space="10"/>
      </w:pBdr>
      <w:ind w:left="1152" w:right="1152"/>
    </w:pPr>
    <w:rPr>
      <w:rFonts w:cstheme="minorBidi"/>
      <w:i/>
      <w:iCs/>
    </w:rPr>
  </w:style>
  <w:style w:type="paragraph" w:styleId="15">
    <w:name w:val="Body Text"/>
    <w:basedOn w:val="1"/>
    <w:link w:val="260"/>
    <w:semiHidden/>
    <w:unhideWhenUsed/>
    <w:uiPriority w:val="9"/>
    <w:pPr>
      <w:spacing w:after="120"/>
    </w:pPr>
  </w:style>
  <w:style w:type="paragraph" w:styleId="16">
    <w:name w:val="Body Text 2"/>
    <w:basedOn w:val="1"/>
    <w:link w:val="261"/>
    <w:semiHidden/>
    <w:unhideWhenUsed/>
    <w:uiPriority w:val="9"/>
    <w:pPr>
      <w:spacing w:after="120" w:line="480" w:lineRule="auto"/>
    </w:pPr>
  </w:style>
  <w:style w:type="paragraph" w:styleId="17">
    <w:name w:val="Body Text 3"/>
    <w:basedOn w:val="1"/>
    <w:link w:val="262"/>
    <w:semiHidden/>
    <w:unhideWhenUsed/>
    <w:uiPriority w:val="9"/>
    <w:pPr>
      <w:spacing w:after="120"/>
    </w:pPr>
    <w:rPr>
      <w:szCs w:val="16"/>
    </w:rPr>
  </w:style>
  <w:style w:type="paragraph" w:styleId="18">
    <w:name w:val="Body Text First Indent"/>
    <w:basedOn w:val="15"/>
    <w:link w:val="263"/>
    <w:semiHidden/>
    <w:unhideWhenUsed/>
    <w:uiPriority w:val="9"/>
    <w:pPr>
      <w:spacing w:after="60"/>
      <w:ind w:firstLine="360"/>
    </w:pPr>
  </w:style>
  <w:style w:type="paragraph" w:styleId="19">
    <w:name w:val="Body Text Indent"/>
    <w:basedOn w:val="1"/>
    <w:link w:val="264"/>
    <w:semiHidden/>
    <w:unhideWhenUsed/>
    <w:uiPriority w:val="9"/>
    <w:pPr>
      <w:spacing w:after="120"/>
      <w:ind w:left="283"/>
    </w:pPr>
  </w:style>
  <w:style w:type="paragraph" w:styleId="20">
    <w:name w:val="Body Text First Indent 2"/>
    <w:basedOn w:val="19"/>
    <w:link w:val="265"/>
    <w:semiHidden/>
    <w:unhideWhenUsed/>
    <w:uiPriority w:val="9"/>
    <w:pPr>
      <w:spacing w:after="60"/>
      <w:ind w:left="360" w:firstLine="360"/>
    </w:pPr>
  </w:style>
  <w:style w:type="paragraph" w:styleId="21">
    <w:name w:val="Body Text Indent 2"/>
    <w:basedOn w:val="1"/>
    <w:link w:val="266"/>
    <w:semiHidden/>
    <w:unhideWhenUsed/>
    <w:uiPriority w:val="9"/>
    <w:pPr>
      <w:spacing w:after="120" w:line="480" w:lineRule="auto"/>
      <w:ind w:left="283"/>
    </w:pPr>
  </w:style>
  <w:style w:type="paragraph" w:styleId="22">
    <w:name w:val="Body Text Indent 3"/>
    <w:basedOn w:val="1"/>
    <w:link w:val="267"/>
    <w:semiHidden/>
    <w:unhideWhenUsed/>
    <w:uiPriority w:val="9"/>
    <w:pPr>
      <w:spacing w:after="120"/>
      <w:ind w:left="283"/>
    </w:pPr>
    <w:rPr>
      <w:szCs w:val="16"/>
    </w:rPr>
  </w:style>
  <w:style w:type="paragraph" w:styleId="23">
    <w:name w:val="caption"/>
    <w:basedOn w:val="1"/>
    <w:next w:val="1"/>
    <w:semiHidden/>
    <w:unhideWhenUsed/>
    <w:qFormat/>
    <w:uiPriority w:val="9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24">
    <w:name w:val="Closing"/>
    <w:basedOn w:val="1"/>
    <w:link w:val="269"/>
    <w:semiHidden/>
    <w:unhideWhenUsed/>
    <w:uiPriority w:val="9"/>
    <w:pPr>
      <w:spacing w:after="0"/>
      <w:ind w:left="4252"/>
    </w:pPr>
  </w:style>
  <w:style w:type="character" w:styleId="25">
    <w:name w:val="annotation reference"/>
    <w:basedOn w:val="11"/>
    <w:semiHidden/>
    <w:unhideWhenUsed/>
    <w:uiPriority w:val="9"/>
    <w:rPr>
      <w:sz w:val="22"/>
      <w:szCs w:val="16"/>
    </w:rPr>
  </w:style>
  <w:style w:type="paragraph" w:styleId="26">
    <w:name w:val="annotation text"/>
    <w:basedOn w:val="1"/>
    <w:link w:val="270"/>
    <w:semiHidden/>
    <w:unhideWhenUsed/>
    <w:uiPriority w:val="9"/>
    <w:rPr>
      <w:szCs w:val="20"/>
    </w:rPr>
  </w:style>
  <w:style w:type="paragraph" w:styleId="27">
    <w:name w:val="annotation subject"/>
    <w:basedOn w:val="26"/>
    <w:next w:val="26"/>
    <w:link w:val="271"/>
    <w:semiHidden/>
    <w:unhideWhenUsed/>
    <w:uiPriority w:val="9"/>
    <w:rPr>
      <w:b/>
      <w:bCs/>
    </w:rPr>
  </w:style>
  <w:style w:type="paragraph" w:styleId="28">
    <w:name w:val="Date"/>
    <w:basedOn w:val="1"/>
    <w:next w:val="1"/>
    <w:link w:val="272"/>
    <w:semiHidden/>
    <w:unhideWhenUsed/>
    <w:uiPriority w:val="9"/>
  </w:style>
  <w:style w:type="paragraph" w:styleId="29">
    <w:name w:val="Document Map"/>
    <w:basedOn w:val="1"/>
    <w:link w:val="273"/>
    <w:semiHidden/>
    <w:unhideWhenUsed/>
    <w:uiPriority w:val="9"/>
    <w:pPr>
      <w:spacing w:after="0"/>
    </w:pPr>
    <w:rPr>
      <w:rFonts w:ascii="Segoe UI" w:hAnsi="Segoe UI" w:cs="Segoe UI"/>
      <w:szCs w:val="16"/>
    </w:rPr>
  </w:style>
  <w:style w:type="paragraph" w:styleId="30">
    <w:name w:val="E-mail Signature"/>
    <w:basedOn w:val="1"/>
    <w:link w:val="274"/>
    <w:semiHidden/>
    <w:unhideWhenUsed/>
    <w:uiPriority w:val="9"/>
    <w:pPr>
      <w:spacing w:after="0"/>
    </w:pPr>
  </w:style>
  <w:style w:type="character" w:styleId="31">
    <w:name w:val="Emphasis"/>
    <w:basedOn w:val="11"/>
    <w:semiHidden/>
    <w:unhideWhenUsed/>
    <w:qFormat/>
    <w:uiPriority w:val="9"/>
    <w:rPr>
      <w:i/>
      <w:iCs/>
    </w:rPr>
  </w:style>
  <w:style w:type="character" w:styleId="32">
    <w:name w:val="endnote reference"/>
    <w:basedOn w:val="11"/>
    <w:semiHidden/>
    <w:unhideWhenUsed/>
    <w:uiPriority w:val="9"/>
    <w:rPr>
      <w:vertAlign w:val="superscript"/>
    </w:rPr>
  </w:style>
  <w:style w:type="paragraph" w:styleId="33">
    <w:name w:val="endnote text"/>
    <w:basedOn w:val="1"/>
    <w:link w:val="275"/>
    <w:semiHidden/>
    <w:unhideWhenUsed/>
    <w:uiPriority w:val="9"/>
    <w:pPr>
      <w:spacing w:after="0"/>
    </w:pPr>
    <w:rPr>
      <w:szCs w:val="20"/>
    </w:rPr>
  </w:style>
  <w:style w:type="paragraph" w:styleId="34">
    <w:name w:val="envelope address"/>
    <w:basedOn w:val="1"/>
    <w:semiHidden/>
    <w:unhideWhenUsed/>
    <w:uiPriority w:val="9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envelope return"/>
    <w:basedOn w:val="1"/>
    <w:semiHidden/>
    <w:unhideWhenUsed/>
    <w:uiPriority w:val="9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36">
    <w:name w:val="FollowedHyperlink"/>
    <w:basedOn w:val="11"/>
    <w:semiHidden/>
    <w:unhideWhenUsed/>
    <w:uiPriority w:val="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37">
    <w:name w:val="footer"/>
    <w:basedOn w:val="1"/>
    <w:link w:val="253"/>
    <w:unhideWhenUsed/>
    <w:uiPriority w:val="99"/>
  </w:style>
  <w:style w:type="character" w:styleId="38">
    <w:name w:val="footnote reference"/>
    <w:basedOn w:val="11"/>
    <w:semiHidden/>
    <w:unhideWhenUsed/>
    <w:uiPriority w:val="9"/>
    <w:rPr>
      <w:vertAlign w:val="superscript"/>
    </w:rPr>
  </w:style>
  <w:style w:type="paragraph" w:styleId="39">
    <w:name w:val="footnote text"/>
    <w:basedOn w:val="1"/>
    <w:link w:val="276"/>
    <w:semiHidden/>
    <w:unhideWhenUsed/>
    <w:uiPriority w:val="9"/>
    <w:pPr>
      <w:spacing w:after="0"/>
    </w:pPr>
    <w:rPr>
      <w:szCs w:val="20"/>
    </w:rPr>
  </w:style>
  <w:style w:type="paragraph" w:styleId="40">
    <w:name w:val="header"/>
    <w:basedOn w:val="1"/>
    <w:link w:val="252"/>
    <w:unhideWhenUsed/>
    <w:qFormat/>
    <w:uiPriority w:val="99"/>
  </w:style>
  <w:style w:type="character" w:styleId="41">
    <w:name w:val="HTML Acronym"/>
    <w:basedOn w:val="11"/>
    <w:semiHidden/>
    <w:unhideWhenUsed/>
    <w:uiPriority w:val="9"/>
  </w:style>
  <w:style w:type="paragraph" w:styleId="42">
    <w:name w:val="HTML Address"/>
    <w:basedOn w:val="1"/>
    <w:link w:val="332"/>
    <w:semiHidden/>
    <w:unhideWhenUsed/>
    <w:uiPriority w:val="9"/>
    <w:pPr>
      <w:spacing w:after="0"/>
    </w:pPr>
    <w:rPr>
      <w:i/>
      <w:iCs/>
    </w:rPr>
  </w:style>
  <w:style w:type="character" w:styleId="43">
    <w:name w:val="HTML Cite"/>
    <w:basedOn w:val="11"/>
    <w:semiHidden/>
    <w:unhideWhenUsed/>
    <w:uiPriority w:val="9"/>
    <w:rPr>
      <w:i/>
      <w:iCs/>
    </w:rPr>
  </w:style>
  <w:style w:type="character" w:styleId="44">
    <w:name w:val="HTML Code"/>
    <w:basedOn w:val="11"/>
    <w:semiHidden/>
    <w:unhideWhenUsed/>
    <w:uiPriority w:val="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nhideWhenUsed/>
    <w:uiPriority w:val="9"/>
    <w:rPr>
      <w:i/>
      <w:iCs/>
    </w:rPr>
  </w:style>
  <w:style w:type="character" w:styleId="46">
    <w:name w:val="HTML Keyboard"/>
    <w:basedOn w:val="11"/>
    <w:semiHidden/>
    <w:unhideWhenUsed/>
    <w:uiPriority w:val="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3"/>
    <w:semiHidden/>
    <w:unhideWhenUsed/>
    <w:uiPriority w:val="9"/>
    <w:pPr>
      <w:spacing w:after="0"/>
    </w:pPr>
    <w:rPr>
      <w:rFonts w:ascii="Consolas" w:hAnsi="Consolas"/>
      <w:szCs w:val="20"/>
    </w:rPr>
  </w:style>
  <w:style w:type="character" w:styleId="48">
    <w:name w:val="HTML Sample"/>
    <w:basedOn w:val="11"/>
    <w:semiHidden/>
    <w:unhideWhenUsed/>
    <w:uiPriority w:val="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nhideWhenUsed/>
    <w:uiPriority w:val="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nhideWhenUsed/>
    <w:uiPriority w:val="9"/>
    <w:rPr>
      <w:i/>
      <w:iCs/>
    </w:rPr>
  </w:style>
  <w:style w:type="character" w:styleId="51">
    <w:name w:val="Hyperlink"/>
    <w:basedOn w:val="11"/>
    <w:semiHidden/>
    <w:unhideWhenUsed/>
    <w:uiPriority w:val="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2">
    <w:name w:val="index 1"/>
    <w:basedOn w:val="1"/>
    <w:next w:val="1"/>
    <w:semiHidden/>
    <w:unhideWhenUsed/>
    <w:uiPriority w:val="9"/>
    <w:pPr>
      <w:spacing w:after="0"/>
      <w:ind w:left="220" w:hanging="220"/>
    </w:pPr>
  </w:style>
  <w:style w:type="paragraph" w:styleId="53">
    <w:name w:val="index 2"/>
    <w:basedOn w:val="1"/>
    <w:next w:val="1"/>
    <w:semiHidden/>
    <w:unhideWhenUsed/>
    <w:uiPriority w:val="9"/>
    <w:pPr>
      <w:spacing w:after="0"/>
      <w:ind w:left="440" w:hanging="220"/>
    </w:pPr>
  </w:style>
  <w:style w:type="paragraph" w:styleId="54">
    <w:name w:val="index 3"/>
    <w:basedOn w:val="1"/>
    <w:next w:val="1"/>
    <w:semiHidden/>
    <w:unhideWhenUsed/>
    <w:uiPriority w:val="9"/>
    <w:pPr>
      <w:spacing w:after="0"/>
      <w:ind w:left="660" w:hanging="220"/>
    </w:pPr>
  </w:style>
  <w:style w:type="paragraph" w:styleId="55">
    <w:name w:val="index 4"/>
    <w:basedOn w:val="1"/>
    <w:next w:val="1"/>
    <w:semiHidden/>
    <w:unhideWhenUsed/>
    <w:uiPriority w:val="9"/>
    <w:pPr>
      <w:spacing w:after="0"/>
      <w:ind w:left="880" w:hanging="220"/>
    </w:pPr>
  </w:style>
  <w:style w:type="paragraph" w:styleId="56">
    <w:name w:val="index 5"/>
    <w:basedOn w:val="1"/>
    <w:next w:val="1"/>
    <w:semiHidden/>
    <w:unhideWhenUsed/>
    <w:uiPriority w:val="9"/>
    <w:pPr>
      <w:spacing w:after="0"/>
      <w:ind w:left="1100" w:hanging="220"/>
    </w:pPr>
  </w:style>
  <w:style w:type="paragraph" w:styleId="57">
    <w:name w:val="index 6"/>
    <w:basedOn w:val="1"/>
    <w:next w:val="1"/>
    <w:semiHidden/>
    <w:unhideWhenUsed/>
    <w:uiPriority w:val="9"/>
    <w:pPr>
      <w:spacing w:after="0"/>
      <w:ind w:left="1320" w:hanging="220"/>
    </w:pPr>
  </w:style>
  <w:style w:type="paragraph" w:styleId="58">
    <w:name w:val="index 7"/>
    <w:basedOn w:val="1"/>
    <w:next w:val="1"/>
    <w:semiHidden/>
    <w:unhideWhenUsed/>
    <w:uiPriority w:val="9"/>
    <w:pPr>
      <w:spacing w:after="0"/>
      <w:ind w:left="1540" w:hanging="220"/>
    </w:pPr>
  </w:style>
  <w:style w:type="paragraph" w:styleId="59">
    <w:name w:val="index 8"/>
    <w:basedOn w:val="1"/>
    <w:next w:val="1"/>
    <w:semiHidden/>
    <w:unhideWhenUsed/>
    <w:uiPriority w:val="9"/>
    <w:pPr>
      <w:spacing w:after="0"/>
      <w:ind w:left="1760" w:hanging="220"/>
    </w:pPr>
  </w:style>
  <w:style w:type="paragraph" w:styleId="60">
    <w:name w:val="index 9"/>
    <w:basedOn w:val="1"/>
    <w:next w:val="1"/>
    <w:semiHidden/>
    <w:unhideWhenUsed/>
    <w:uiPriority w:val="9"/>
    <w:pPr>
      <w:spacing w:after="0"/>
      <w:ind w:left="1980" w:hanging="220"/>
    </w:pPr>
  </w:style>
  <w:style w:type="paragraph" w:styleId="61">
    <w:name w:val="index heading"/>
    <w:basedOn w:val="1"/>
    <w:next w:val="52"/>
    <w:semiHidden/>
    <w:unhideWhenUsed/>
    <w:uiPriority w:val="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semiHidden/>
    <w:unhideWhenUsed/>
    <w:uiPriority w:val="9"/>
  </w:style>
  <w:style w:type="paragraph" w:styleId="63">
    <w:name w:val="List"/>
    <w:basedOn w:val="1"/>
    <w:semiHidden/>
    <w:unhideWhenUsed/>
    <w:uiPriority w:val="9"/>
    <w:pPr>
      <w:ind w:left="283" w:hanging="283"/>
      <w:contextualSpacing/>
    </w:pPr>
  </w:style>
  <w:style w:type="paragraph" w:styleId="64">
    <w:name w:val="List 2"/>
    <w:basedOn w:val="1"/>
    <w:semiHidden/>
    <w:unhideWhenUsed/>
    <w:uiPriority w:val="9"/>
    <w:pPr>
      <w:ind w:left="566" w:hanging="283"/>
      <w:contextualSpacing/>
    </w:pPr>
  </w:style>
  <w:style w:type="paragraph" w:styleId="65">
    <w:name w:val="List 3"/>
    <w:basedOn w:val="1"/>
    <w:semiHidden/>
    <w:unhideWhenUsed/>
    <w:uiPriority w:val="9"/>
    <w:pPr>
      <w:ind w:left="849" w:hanging="283"/>
      <w:contextualSpacing/>
    </w:pPr>
  </w:style>
  <w:style w:type="paragraph" w:styleId="66">
    <w:name w:val="List 4"/>
    <w:basedOn w:val="1"/>
    <w:semiHidden/>
    <w:unhideWhenUsed/>
    <w:uiPriority w:val="9"/>
    <w:pPr>
      <w:ind w:left="1132" w:hanging="283"/>
      <w:contextualSpacing/>
    </w:pPr>
  </w:style>
  <w:style w:type="paragraph" w:styleId="67">
    <w:name w:val="List 5"/>
    <w:basedOn w:val="1"/>
    <w:semiHidden/>
    <w:unhideWhenUsed/>
    <w:uiPriority w:val="9"/>
    <w:pPr>
      <w:ind w:left="1415" w:hanging="283"/>
      <w:contextualSpacing/>
    </w:pPr>
  </w:style>
  <w:style w:type="paragraph" w:styleId="68">
    <w:name w:val="List Bullet"/>
    <w:basedOn w:val="1"/>
    <w:semiHidden/>
    <w:unhideWhenUsed/>
    <w:uiPriority w:val="9"/>
    <w:pPr>
      <w:numPr>
        <w:ilvl w:val="0"/>
        <w:numId w:val="1"/>
      </w:numPr>
      <w:contextualSpacing/>
    </w:pPr>
  </w:style>
  <w:style w:type="paragraph" w:styleId="69">
    <w:name w:val="List Bullet 2"/>
    <w:basedOn w:val="1"/>
    <w:semiHidden/>
    <w:unhideWhenUsed/>
    <w:uiPriority w:val="9"/>
    <w:pPr>
      <w:numPr>
        <w:ilvl w:val="0"/>
        <w:numId w:val="2"/>
      </w:numPr>
      <w:contextualSpacing/>
    </w:pPr>
  </w:style>
  <w:style w:type="paragraph" w:styleId="70">
    <w:name w:val="List Bullet 3"/>
    <w:basedOn w:val="1"/>
    <w:semiHidden/>
    <w:unhideWhenUsed/>
    <w:uiPriority w:val="9"/>
    <w:pPr>
      <w:numPr>
        <w:ilvl w:val="0"/>
        <w:numId w:val="3"/>
      </w:numPr>
      <w:contextualSpacing/>
    </w:pPr>
  </w:style>
  <w:style w:type="paragraph" w:styleId="71">
    <w:name w:val="List Bullet 4"/>
    <w:basedOn w:val="1"/>
    <w:semiHidden/>
    <w:unhideWhenUsed/>
    <w:uiPriority w:val="9"/>
    <w:pPr>
      <w:numPr>
        <w:ilvl w:val="0"/>
        <w:numId w:val="4"/>
      </w:numPr>
      <w:contextualSpacing/>
    </w:pPr>
  </w:style>
  <w:style w:type="paragraph" w:styleId="72">
    <w:name w:val="List Bullet 5"/>
    <w:basedOn w:val="1"/>
    <w:semiHidden/>
    <w:unhideWhenUsed/>
    <w:uiPriority w:val="9"/>
    <w:pPr>
      <w:numPr>
        <w:ilvl w:val="0"/>
        <w:numId w:val="5"/>
      </w:numPr>
      <w:contextualSpacing/>
    </w:pPr>
  </w:style>
  <w:style w:type="paragraph" w:styleId="73">
    <w:name w:val="List Continue"/>
    <w:basedOn w:val="1"/>
    <w:semiHidden/>
    <w:unhideWhenUsed/>
    <w:uiPriority w:val="9"/>
    <w:pPr>
      <w:spacing w:after="120"/>
      <w:ind w:left="283"/>
      <w:contextualSpacing/>
    </w:pPr>
  </w:style>
  <w:style w:type="paragraph" w:styleId="74">
    <w:name w:val="List Continue 2"/>
    <w:basedOn w:val="1"/>
    <w:semiHidden/>
    <w:unhideWhenUsed/>
    <w:uiPriority w:val="9"/>
    <w:pPr>
      <w:spacing w:after="120"/>
      <w:ind w:left="566"/>
      <w:contextualSpacing/>
    </w:pPr>
  </w:style>
  <w:style w:type="paragraph" w:styleId="75">
    <w:name w:val="List Continue 3"/>
    <w:basedOn w:val="1"/>
    <w:semiHidden/>
    <w:unhideWhenUsed/>
    <w:uiPriority w:val="9"/>
    <w:pPr>
      <w:spacing w:after="120"/>
      <w:ind w:left="849"/>
      <w:contextualSpacing/>
    </w:pPr>
  </w:style>
  <w:style w:type="paragraph" w:styleId="76">
    <w:name w:val="List Continue 4"/>
    <w:basedOn w:val="1"/>
    <w:semiHidden/>
    <w:unhideWhenUsed/>
    <w:uiPriority w:val="9"/>
    <w:pPr>
      <w:spacing w:after="120"/>
      <w:ind w:left="1132"/>
      <w:contextualSpacing/>
    </w:pPr>
  </w:style>
  <w:style w:type="paragraph" w:styleId="77">
    <w:name w:val="List Continue 5"/>
    <w:basedOn w:val="1"/>
    <w:semiHidden/>
    <w:unhideWhenUsed/>
    <w:uiPriority w:val="9"/>
    <w:pPr>
      <w:spacing w:after="120"/>
      <w:ind w:left="1415"/>
      <w:contextualSpacing/>
    </w:pPr>
  </w:style>
  <w:style w:type="paragraph" w:styleId="78">
    <w:name w:val="List Number"/>
    <w:basedOn w:val="1"/>
    <w:semiHidden/>
    <w:unhideWhenUsed/>
    <w:uiPriority w:val="9"/>
    <w:pPr>
      <w:numPr>
        <w:ilvl w:val="0"/>
        <w:numId w:val="6"/>
      </w:numPr>
      <w:contextualSpacing/>
    </w:pPr>
  </w:style>
  <w:style w:type="paragraph" w:styleId="79">
    <w:name w:val="List Number 2"/>
    <w:basedOn w:val="1"/>
    <w:semiHidden/>
    <w:unhideWhenUsed/>
    <w:uiPriority w:val="9"/>
    <w:pPr>
      <w:numPr>
        <w:ilvl w:val="0"/>
        <w:numId w:val="7"/>
      </w:numPr>
      <w:contextualSpacing/>
    </w:pPr>
  </w:style>
  <w:style w:type="paragraph" w:styleId="80">
    <w:name w:val="List Number 3"/>
    <w:basedOn w:val="1"/>
    <w:semiHidden/>
    <w:unhideWhenUsed/>
    <w:uiPriority w:val="9"/>
    <w:pPr>
      <w:numPr>
        <w:ilvl w:val="0"/>
        <w:numId w:val="8"/>
      </w:numPr>
      <w:contextualSpacing/>
    </w:pPr>
  </w:style>
  <w:style w:type="paragraph" w:styleId="81">
    <w:name w:val="List Number 4"/>
    <w:basedOn w:val="1"/>
    <w:semiHidden/>
    <w:unhideWhenUsed/>
    <w:uiPriority w:val="9"/>
    <w:pPr>
      <w:numPr>
        <w:ilvl w:val="0"/>
        <w:numId w:val="9"/>
      </w:numPr>
      <w:contextualSpacing/>
    </w:pPr>
  </w:style>
  <w:style w:type="paragraph" w:styleId="82">
    <w:name w:val="List Number 5"/>
    <w:basedOn w:val="1"/>
    <w:semiHidden/>
    <w:unhideWhenUsed/>
    <w:uiPriority w:val="9"/>
    <w:pPr>
      <w:numPr>
        <w:ilvl w:val="0"/>
        <w:numId w:val="10"/>
      </w:numPr>
      <w:contextualSpacing/>
    </w:pPr>
  </w:style>
  <w:style w:type="paragraph" w:styleId="83">
    <w:name w:val="macro"/>
    <w:link w:val="388"/>
    <w:semiHidden/>
    <w:unhideWhenUsed/>
    <w:uiPriority w:val="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 w:eastAsiaTheme="minorEastAsia"/>
      <w:color w:val="376092" w:themeColor="accent1" w:themeShade="BF"/>
      <w:sz w:val="22"/>
      <w:szCs w:val="20"/>
      <w:lang w:val="en-US" w:eastAsia="en-US" w:bidi="ar-SA"/>
    </w:rPr>
  </w:style>
  <w:style w:type="paragraph" w:styleId="84">
    <w:name w:val="Message Header"/>
    <w:basedOn w:val="1"/>
    <w:link w:val="390"/>
    <w:semiHidden/>
    <w:unhideWhenUsed/>
    <w:uiPriority w:val="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85">
    <w:name w:val="Normal (Web)"/>
    <w:basedOn w:val="1"/>
    <w:semiHidden/>
    <w:unhideWhenUsed/>
    <w:uiPriority w:val="9"/>
    <w:rPr>
      <w:rFonts w:ascii="Times New Roman" w:hAnsi="Times New Roman"/>
      <w:sz w:val="24"/>
      <w:szCs w:val="24"/>
    </w:rPr>
  </w:style>
  <w:style w:type="paragraph" w:styleId="86">
    <w:name w:val="Normal Indent"/>
    <w:basedOn w:val="1"/>
    <w:semiHidden/>
    <w:unhideWhenUsed/>
    <w:uiPriority w:val="9"/>
    <w:pPr>
      <w:ind w:left="720"/>
    </w:pPr>
  </w:style>
  <w:style w:type="paragraph" w:styleId="87">
    <w:name w:val="Note Heading"/>
    <w:basedOn w:val="1"/>
    <w:next w:val="1"/>
    <w:link w:val="392"/>
    <w:semiHidden/>
    <w:unhideWhenUsed/>
    <w:uiPriority w:val="9"/>
    <w:pPr>
      <w:spacing w:after="0"/>
    </w:pPr>
  </w:style>
  <w:style w:type="character" w:styleId="88">
    <w:name w:val="page number"/>
    <w:basedOn w:val="11"/>
    <w:semiHidden/>
    <w:unhideWhenUsed/>
    <w:uiPriority w:val="9"/>
  </w:style>
  <w:style w:type="paragraph" w:styleId="89">
    <w:name w:val="Plain Text"/>
    <w:basedOn w:val="1"/>
    <w:link w:val="398"/>
    <w:semiHidden/>
    <w:unhideWhenUsed/>
    <w:uiPriority w:val="9"/>
    <w:pPr>
      <w:spacing w:after="0"/>
    </w:pPr>
    <w:rPr>
      <w:rFonts w:ascii="Consolas" w:hAnsi="Consolas"/>
      <w:szCs w:val="21"/>
    </w:rPr>
  </w:style>
  <w:style w:type="paragraph" w:styleId="90">
    <w:name w:val="Salutation"/>
    <w:basedOn w:val="1"/>
    <w:next w:val="1"/>
    <w:link w:val="401"/>
    <w:semiHidden/>
    <w:unhideWhenUsed/>
    <w:uiPriority w:val="9"/>
  </w:style>
  <w:style w:type="paragraph" w:styleId="91">
    <w:name w:val="Signature"/>
    <w:basedOn w:val="1"/>
    <w:link w:val="402"/>
    <w:semiHidden/>
    <w:unhideWhenUsed/>
    <w:uiPriority w:val="9"/>
    <w:pPr>
      <w:spacing w:after="0"/>
      <w:ind w:left="4252"/>
    </w:pPr>
  </w:style>
  <w:style w:type="character" w:styleId="92">
    <w:name w:val="Strong"/>
    <w:basedOn w:val="11"/>
    <w:semiHidden/>
    <w:unhideWhenUsed/>
    <w:qFormat/>
    <w:uiPriority w:val="9"/>
    <w:rPr>
      <w:b/>
      <w:bCs/>
    </w:rPr>
  </w:style>
  <w:style w:type="paragraph" w:styleId="93">
    <w:name w:val="Subtitle"/>
    <w:basedOn w:val="1"/>
    <w:next w:val="1"/>
    <w:link w:val="404"/>
    <w:semiHidden/>
    <w:unhideWhenUsed/>
    <w:qFormat/>
    <w:uiPriority w:val="9"/>
    <w:pPr>
      <w:spacing w:after="160"/>
    </w:pPr>
    <w:rPr>
      <w:rFonts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94">
    <w:name w:val="Table 3D effects 1"/>
    <w:basedOn w:val="12"/>
    <w:semiHidden/>
    <w:unhideWhenUsed/>
    <w:uiPriority w:val="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semiHidden/>
    <w:unhideWhenUsed/>
    <w:uiPriority w:val="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semiHidden/>
    <w:unhideWhenUsed/>
    <w:uiPriority w:val="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semiHidden/>
    <w:unhideWhenUsed/>
    <w:uiPriority w:val="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semiHidden/>
    <w:unhideWhenUsed/>
    <w:uiPriority w:val="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semiHidden/>
    <w:unhideWhenUsed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semiHidden/>
    <w:unhideWhenUsed/>
    <w:uiPriority w:val="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semiHidden/>
    <w:unhideWhenUsed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semiHidden/>
    <w:unhideWhenUsed/>
    <w:uiPriority w:val="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semiHidden/>
    <w:unhideWhenUsed/>
    <w:uiPriority w:val="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semiHidden/>
    <w:unhideWhenUsed/>
    <w:uiPriority w:val="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semiHidden/>
    <w:unhideWhenUsed/>
    <w:uiPriority w:val="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semiHidden/>
    <w:unhideWhenUsed/>
    <w:uiPriority w:val="0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semiHidden/>
    <w:unhideWhenUsed/>
    <w:uiPriority w:val="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semiHidden/>
    <w:unhideWhenUsed/>
    <w:uiPriority w:val="0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semiHidden/>
    <w:unhideWhenUsed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semiHidden/>
    <w:unhideWhenUsed/>
    <w:uiPriority w:val="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semiHidden/>
    <w:unhideWhenUsed/>
    <w:uiPriority w:val="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semiHidden/>
    <w:unhideWhenUsed/>
    <w:uiPriority w:val="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semiHidden/>
    <w:unhideWhenUsed/>
    <w:uiPriority w:val="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semiHidden/>
    <w:unhideWhenUsed/>
    <w:uiPriority w:val="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semiHidden/>
    <w:unhideWhenUsed/>
    <w:uiPriority w:val="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semiHidden/>
    <w:unhideWhenUsed/>
    <w:uiPriority w:val="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semiHidden/>
    <w:unhideWhenUsed/>
    <w:uiPriority w:val="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semiHidden/>
    <w:unhideWhenUsed/>
    <w:uiPriority w:val="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semiHidden/>
    <w:unhideWhenUsed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semiHidden/>
    <w:unhideWhenUsed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semiHidden/>
    <w:unhideWhenUsed/>
    <w:uiPriority w:val="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semiHidden/>
    <w:unhideWhenUsed/>
    <w:uiPriority w:val="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semiHidden/>
    <w:unhideWhenUsed/>
    <w:uiPriority w:val="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semiHidden/>
    <w:unhideWhenUsed/>
    <w:uiPriority w:val="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semiHidden/>
    <w:unhideWhenUsed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semiHidden/>
    <w:unhideWhenUsed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semiHidden/>
    <w:unhideWhenUsed/>
    <w:uiPriority w:val="9"/>
    <w:pPr>
      <w:spacing w:after="0"/>
      <w:ind w:left="220" w:hanging="220"/>
    </w:pPr>
  </w:style>
  <w:style w:type="paragraph" w:styleId="129">
    <w:name w:val="table of figures"/>
    <w:basedOn w:val="1"/>
    <w:next w:val="1"/>
    <w:semiHidden/>
    <w:unhideWhenUsed/>
    <w:uiPriority w:val="9"/>
    <w:pPr>
      <w:spacing w:after="0"/>
    </w:pPr>
  </w:style>
  <w:style w:type="table" w:styleId="130">
    <w:name w:val="Table Professional"/>
    <w:basedOn w:val="12"/>
    <w:semiHidden/>
    <w:unhideWhenUsed/>
    <w:uiPriority w:val="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semiHidden/>
    <w:unhideWhenUsed/>
    <w:uiPriority w:val="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semiHidden/>
    <w:unhideWhenUsed/>
    <w:uiPriority w:val="0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semiHidden/>
    <w:unhideWhenUsed/>
    <w:uiPriority w:val="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semiHidden/>
    <w:unhideWhenUsed/>
    <w:uiPriority w:val="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semiHidden/>
    <w:unhideWhenUsed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semiHidden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semiHidden/>
    <w:unhideWhenUsed/>
    <w:uiPriority w:val="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semiHidden/>
    <w:unhideWhenUsed/>
    <w:uiPriority w:val="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link w:val="250"/>
    <w:qFormat/>
    <w:uiPriority w:val="10"/>
    <w:pPr>
      <w:spacing w:before="240" w:after="360"/>
      <w:ind w:right="288"/>
      <w:contextualSpacing/>
      <w:jc w:val="right"/>
    </w:pPr>
    <w:rPr>
      <w:rFonts w:asciiTheme="majorHAnsi" w:hAnsiTheme="majorHAnsi"/>
      <w:b/>
      <w:color w:val="984807" w:themeColor="accent6" w:themeShade="80"/>
      <w:sz w:val="84"/>
    </w:rPr>
  </w:style>
  <w:style w:type="paragraph" w:styleId="141">
    <w:name w:val="toa heading"/>
    <w:basedOn w:val="1"/>
    <w:next w:val="1"/>
    <w:semiHidden/>
    <w:unhideWhenUsed/>
    <w:uiPriority w:val="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2">
    <w:name w:val="toc 1"/>
    <w:basedOn w:val="1"/>
    <w:next w:val="1"/>
    <w:semiHidden/>
    <w:unhideWhenUsed/>
    <w:uiPriority w:val="9"/>
    <w:pPr>
      <w:spacing w:after="100"/>
    </w:pPr>
  </w:style>
  <w:style w:type="paragraph" w:styleId="143">
    <w:name w:val="toc 2"/>
    <w:basedOn w:val="1"/>
    <w:next w:val="1"/>
    <w:semiHidden/>
    <w:unhideWhenUsed/>
    <w:uiPriority w:val="9"/>
    <w:pPr>
      <w:spacing w:after="100"/>
      <w:ind w:left="220"/>
    </w:pPr>
  </w:style>
  <w:style w:type="paragraph" w:styleId="144">
    <w:name w:val="toc 3"/>
    <w:basedOn w:val="1"/>
    <w:next w:val="1"/>
    <w:semiHidden/>
    <w:unhideWhenUsed/>
    <w:uiPriority w:val="9"/>
    <w:pPr>
      <w:spacing w:after="100"/>
      <w:ind w:left="440"/>
    </w:pPr>
  </w:style>
  <w:style w:type="paragraph" w:styleId="145">
    <w:name w:val="toc 4"/>
    <w:basedOn w:val="1"/>
    <w:next w:val="1"/>
    <w:semiHidden/>
    <w:unhideWhenUsed/>
    <w:uiPriority w:val="9"/>
    <w:pPr>
      <w:spacing w:after="100"/>
      <w:ind w:left="660"/>
    </w:pPr>
  </w:style>
  <w:style w:type="paragraph" w:styleId="146">
    <w:name w:val="toc 5"/>
    <w:basedOn w:val="1"/>
    <w:next w:val="1"/>
    <w:semiHidden/>
    <w:unhideWhenUsed/>
    <w:uiPriority w:val="9"/>
    <w:pPr>
      <w:spacing w:after="100"/>
      <w:ind w:left="880"/>
    </w:pPr>
  </w:style>
  <w:style w:type="paragraph" w:styleId="147">
    <w:name w:val="toc 6"/>
    <w:basedOn w:val="1"/>
    <w:next w:val="1"/>
    <w:semiHidden/>
    <w:unhideWhenUsed/>
    <w:uiPriority w:val="9"/>
    <w:pPr>
      <w:spacing w:after="100"/>
      <w:ind w:left="1100"/>
    </w:pPr>
  </w:style>
  <w:style w:type="paragraph" w:styleId="148">
    <w:name w:val="toc 7"/>
    <w:basedOn w:val="1"/>
    <w:next w:val="1"/>
    <w:semiHidden/>
    <w:unhideWhenUsed/>
    <w:uiPriority w:val="9"/>
    <w:pPr>
      <w:spacing w:after="100"/>
      <w:ind w:left="1320"/>
    </w:pPr>
  </w:style>
  <w:style w:type="paragraph" w:styleId="149">
    <w:name w:val="toc 8"/>
    <w:basedOn w:val="1"/>
    <w:next w:val="1"/>
    <w:semiHidden/>
    <w:unhideWhenUsed/>
    <w:uiPriority w:val="9"/>
    <w:pPr>
      <w:spacing w:after="100"/>
      <w:ind w:left="1540"/>
    </w:pPr>
  </w:style>
  <w:style w:type="paragraph" w:styleId="150">
    <w:name w:val="toc 9"/>
    <w:basedOn w:val="1"/>
    <w:next w:val="1"/>
    <w:semiHidden/>
    <w:unhideWhenUsed/>
    <w:uiPriority w:val="9"/>
    <w:pPr>
      <w:spacing w:after="100"/>
      <w:ind w:left="1760"/>
    </w:pPr>
  </w:style>
  <w:style w:type="table" w:styleId="151">
    <w:name w:val="Light Shading"/>
    <w:basedOn w:val="12"/>
    <w:semiHidden/>
    <w:unhideWhenUsed/>
    <w:uiPriority w:val="60"/>
    <w:pPr>
      <w:spacing w:after="0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2"/>
    <w:semiHidden/>
    <w:unhideWhenUsed/>
    <w:uiPriority w:val="60"/>
    <w:pPr>
      <w:spacing w:after="0"/>
    </w:pPr>
    <w:rPr>
      <w:color w:val="365F9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53">
    <w:name w:val="Light Shading Accent 2"/>
    <w:basedOn w:val="12"/>
    <w:semiHidden/>
    <w:unhideWhenUsed/>
    <w:uiPriority w:val="60"/>
    <w:pPr>
      <w:spacing w:after="0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54">
    <w:name w:val="Light Shading Accent 3"/>
    <w:basedOn w:val="12"/>
    <w:semiHidden/>
    <w:unhideWhenUsed/>
    <w:uiPriority w:val="60"/>
    <w:pPr>
      <w:spacing w:after="0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5">
    <w:name w:val="Light Shading Accent 4"/>
    <w:basedOn w:val="12"/>
    <w:semiHidden/>
    <w:unhideWhenUsed/>
    <w:uiPriority w:val="60"/>
    <w:pPr>
      <w:spacing w:after="0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56">
    <w:name w:val="Light Shading Accent 5"/>
    <w:basedOn w:val="12"/>
    <w:semiHidden/>
    <w:unhideWhenUsed/>
    <w:uiPriority w:val="60"/>
    <w:pPr>
      <w:spacing w:after="0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57">
    <w:name w:val="Light Shading Accent 6"/>
    <w:basedOn w:val="12"/>
    <w:semiHidden/>
    <w:unhideWhenUsed/>
    <w:uiPriority w:val="60"/>
    <w:pPr>
      <w:spacing w:after="0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58">
    <w:name w:val="Light List"/>
    <w:basedOn w:val="12"/>
    <w:semiHidden/>
    <w:unhideWhenUsed/>
    <w:uiPriority w:val="61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2"/>
    <w:semiHidden/>
    <w:unhideWhenUsed/>
    <w:uiPriority w:val="61"/>
    <w:pPr>
      <w:spacing w:after="0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60">
    <w:name w:val="Light List Accent 2"/>
    <w:basedOn w:val="12"/>
    <w:semiHidden/>
    <w:unhideWhenUsed/>
    <w:uiPriority w:val="61"/>
    <w:pPr>
      <w:spacing w:after="0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61">
    <w:name w:val="Light List Accent 3"/>
    <w:basedOn w:val="12"/>
    <w:semiHidden/>
    <w:unhideWhenUsed/>
    <w:uiPriority w:val="61"/>
    <w:pPr>
      <w:spacing w:after="0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62">
    <w:name w:val="Light List Accent 4"/>
    <w:basedOn w:val="12"/>
    <w:semiHidden/>
    <w:unhideWhenUsed/>
    <w:uiPriority w:val="61"/>
    <w:pPr>
      <w:spacing w:after="0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63">
    <w:name w:val="Light List Accent 5"/>
    <w:basedOn w:val="12"/>
    <w:semiHidden/>
    <w:unhideWhenUsed/>
    <w:uiPriority w:val="61"/>
    <w:pPr>
      <w:spacing w:after="0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64">
    <w:name w:val="Light List Accent 6"/>
    <w:basedOn w:val="12"/>
    <w:semiHidden/>
    <w:unhideWhenUsed/>
    <w:uiPriority w:val="61"/>
    <w:pPr>
      <w:spacing w:after="0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65">
    <w:name w:val="Light Grid"/>
    <w:basedOn w:val="12"/>
    <w:semiHidden/>
    <w:unhideWhenUsed/>
    <w:uiPriority w:val="62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2"/>
    <w:semiHidden/>
    <w:unhideWhenUsed/>
    <w:uiPriority w:val="62"/>
    <w:pPr>
      <w:spacing w:after="0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2"/>
    <w:semiHidden/>
    <w:unhideWhenUsed/>
    <w:uiPriority w:val="62"/>
    <w:pPr>
      <w:spacing w:after="0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2"/>
    <w:semiHidden/>
    <w:unhideWhenUsed/>
    <w:uiPriority w:val="62"/>
    <w:pPr>
      <w:spacing w:after="0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2"/>
    <w:semiHidden/>
    <w:unhideWhenUsed/>
    <w:uiPriority w:val="62"/>
    <w:pPr>
      <w:spacing w:after="0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2"/>
    <w:semiHidden/>
    <w:unhideWhenUsed/>
    <w:uiPriority w:val="62"/>
    <w:pPr>
      <w:spacing w:after="0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2"/>
    <w:semiHidden/>
    <w:unhideWhenUsed/>
    <w:uiPriority w:val="62"/>
    <w:pPr>
      <w:spacing w:after="0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2"/>
    <w:semiHidden/>
    <w:unhideWhenUsed/>
    <w:uiPriority w:val="63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pPr>
      <w:spacing w:after="0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semiHidden/>
    <w:unhideWhenUsed/>
    <w:uiPriority w:val="63"/>
    <w:pPr>
      <w:spacing w:after="0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semiHidden/>
    <w:unhideWhenUsed/>
    <w:uiPriority w:val="63"/>
    <w:pPr>
      <w:spacing w:after="0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semiHidden/>
    <w:unhideWhenUsed/>
    <w:uiPriority w:val="63"/>
    <w:pPr>
      <w:spacing w:after="0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semiHidden/>
    <w:unhideWhenUsed/>
    <w:uiPriority w:val="63"/>
    <w:pPr>
      <w:spacing w:after="0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semiHidden/>
    <w:unhideWhenUsed/>
    <w:uiPriority w:val="63"/>
    <w:pPr>
      <w:spacing w:after="0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2"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88">
    <w:name w:val="Medium List 1 Accent 2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89">
    <w:name w:val="Medium List 1 Accent 3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90">
    <w:name w:val="Medium List 1 Accent 4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91">
    <w:name w:val="Medium List 1 Accent 5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92">
    <w:name w:val="Medium List 1 Accent 6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93">
    <w:name w:val="Medium List 2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semiHidden/>
    <w:unhideWhenUsed/>
    <w:uiPriority w:val="67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2"/>
    <w:semiHidden/>
    <w:unhideWhenUsed/>
    <w:uiPriority w:val="67"/>
    <w:pPr>
      <w:spacing w:after="0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02">
    <w:name w:val="Medium Grid 1 Accent 2"/>
    <w:basedOn w:val="12"/>
    <w:semiHidden/>
    <w:unhideWhenUsed/>
    <w:uiPriority w:val="67"/>
    <w:pPr>
      <w:spacing w:after="0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03">
    <w:name w:val="Medium Grid 1 Accent 3"/>
    <w:basedOn w:val="12"/>
    <w:semiHidden/>
    <w:unhideWhenUsed/>
    <w:uiPriority w:val="67"/>
    <w:pPr>
      <w:spacing w:after="0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04">
    <w:name w:val="Medium Grid 1 Accent 4"/>
    <w:basedOn w:val="12"/>
    <w:semiHidden/>
    <w:unhideWhenUsed/>
    <w:uiPriority w:val="67"/>
    <w:pPr>
      <w:spacing w:after="0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05">
    <w:name w:val="Medium Grid 1 Accent 5"/>
    <w:basedOn w:val="12"/>
    <w:semiHidden/>
    <w:unhideWhenUsed/>
    <w:uiPriority w:val="67"/>
    <w:pPr>
      <w:spacing w:after="0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06">
    <w:name w:val="Medium Grid 1 Accent 6"/>
    <w:basedOn w:val="12"/>
    <w:semiHidden/>
    <w:unhideWhenUsed/>
    <w:uiPriority w:val="67"/>
    <w:pPr>
      <w:spacing w:after="0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07">
    <w:name w:val="Medium Grid 2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216">
    <w:name w:val="Medium Grid 3 Accent 2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217">
    <w:name w:val="Medium Grid 3 Accent 3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218">
    <w:name w:val="Medium Grid 3 Accent 4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219">
    <w:name w:val="Medium Grid 3 Accent 5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220">
    <w:name w:val="Medium Grid 3 Accent 6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221">
    <w:name w:val="Dark List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223">
    <w:name w:val="Dark List Accent 2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224">
    <w:name w:val="Dark List Accent 3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225">
    <w:name w:val="Dark List Accent 4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226">
    <w:name w:val="Dark List Accent 5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27">
    <w:name w:val="Dark List Accent 6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228">
    <w:name w:val="Colorful Shading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2">
    <w:name w:val="Colorful Shading Accent 4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2"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37">
    <w:name w:val="Colorful List Accent 2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38">
    <w:name w:val="Colorful List Accent 3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39">
    <w:name w:val="Colorful List Accent 4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40">
    <w:name w:val="Colorful List Accent 5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41">
    <w:name w:val="Colorful List Accent 6"/>
    <w:basedOn w:val="12"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42">
    <w:name w:val="Colorful Grid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44">
    <w:name w:val="Colorful Grid Accent 2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45">
    <w:name w:val="Colorful Grid Accent 3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46">
    <w:name w:val="Colorful Grid Accent 4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47">
    <w:name w:val="Colorful Grid Accent 5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48">
    <w:name w:val="Colorful Grid Accent 6"/>
    <w:basedOn w:val="12"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249">
    <w:name w:val="Placeholder Text"/>
    <w:basedOn w:val="11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0">
    <w:name w:val="Title Char"/>
    <w:basedOn w:val="11"/>
    <w:link w:val="140"/>
    <w:uiPriority w:val="10"/>
    <w:rPr>
      <w:rFonts w:asciiTheme="majorHAnsi" w:hAnsiTheme="majorHAnsi"/>
      <w:b/>
      <w:color w:val="984807" w:themeColor="accent6" w:themeShade="80"/>
      <w:sz w:val="84"/>
    </w:rPr>
  </w:style>
  <w:style w:type="paragraph" w:customStyle="1" w:styleId="251">
    <w:name w:val="Year"/>
    <w:basedOn w:val="1"/>
    <w:qFormat/>
    <w:uiPriority w:val="12"/>
    <w:pPr>
      <w:spacing w:after="0"/>
      <w:ind w:right="864"/>
      <w:jc w:val="right"/>
    </w:pPr>
    <w:rPr>
      <w:color w:val="984807" w:themeColor="accent6" w:themeShade="80"/>
      <w:sz w:val="32"/>
      <w:szCs w:val="44"/>
    </w:rPr>
  </w:style>
  <w:style w:type="character" w:customStyle="1" w:styleId="252">
    <w:name w:val="Header Char"/>
    <w:basedOn w:val="11"/>
    <w:link w:val="40"/>
    <w:uiPriority w:val="99"/>
  </w:style>
  <w:style w:type="character" w:customStyle="1" w:styleId="253">
    <w:name w:val="Footer Char"/>
    <w:basedOn w:val="11"/>
    <w:link w:val="37"/>
    <w:uiPriority w:val="99"/>
  </w:style>
  <w:style w:type="character" w:customStyle="1" w:styleId="254">
    <w:name w:val="Heading 3 Char"/>
    <w:basedOn w:val="11"/>
    <w:link w:val="4"/>
    <w:uiPriority w:val="9"/>
    <w:rPr>
      <w:rFonts w:cs="Arial" w:asciiTheme="majorHAnsi" w:hAnsiTheme="majorHAnsi"/>
      <w:b/>
      <w:bCs/>
      <w:spacing w:val="22"/>
      <w:kern w:val="32"/>
      <w:szCs w:val="24"/>
    </w:rPr>
  </w:style>
  <w:style w:type="character" w:customStyle="1" w:styleId="255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56">
    <w:name w:val="Heading 2 Char"/>
    <w:basedOn w:val="11"/>
    <w:link w:val="3"/>
    <w:uiPriority w:val="9"/>
    <w:rPr>
      <w:rFonts w:cs="Arial" w:asciiTheme="majorHAnsi" w:hAnsiTheme="majorHAnsi"/>
      <w:b/>
      <w:bCs/>
      <w:color w:val="E46C0A" w:themeColor="accent6" w:themeShade="BF"/>
      <w:sz w:val="32"/>
      <w:szCs w:val="84"/>
    </w:rPr>
  </w:style>
  <w:style w:type="character" w:customStyle="1" w:styleId="257">
    <w:name w:val="Heading 1 Char"/>
    <w:basedOn w:val="11"/>
    <w:link w:val="2"/>
    <w:uiPriority w:val="9"/>
    <w:rPr>
      <w:rFonts w:cs="Arial" w:asciiTheme="majorHAnsi" w:hAnsiTheme="majorHAnsi"/>
      <w:b/>
      <w:bCs/>
      <w:color w:val="984807" w:themeColor="accent6" w:themeShade="80"/>
      <w:sz w:val="84"/>
      <w:szCs w:val="84"/>
    </w:rPr>
  </w:style>
  <w:style w:type="paragraph" w:customStyle="1" w:styleId="258">
    <w:name w:val="Graphic"/>
    <w:basedOn w:val="1"/>
    <w:qFormat/>
    <w:uiPriority w:val="11"/>
    <w:pPr>
      <w:spacing w:after="0"/>
      <w:jc w:val="right"/>
    </w:pPr>
  </w:style>
  <w:style w:type="paragraph" w:customStyle="1" w:styleId="259">
    <w:name w:val="Bibliography"/>
    <w:basedOn w:val="1"/>
    <w:next w:val="1"/>
    <w:semiHidden/>
    <w:unhideWhenUsed/>
    <w:uiPriority w:val="37"/>
  </w:style>
  <w:style w:type="character" w:customStyle="1" w:styleId="260">
    <w:name w:val="Body Text Char"/>
    <w:basedOn w:val="11"/>
    <w:link w:val="15"/>
    <w:semiHidden/>
    <w:uiPriority w:val="9"/>
  </w:style>
  <w:style w:type="character" w:customStyle="1" w:styleId="261">
    <w:name w:val="Body Text 2 Char"/>
    <w:basedOn w:val="11"/>
    <w:link w:val="16"/>
    <w:semiHidden/>
    <w:uiPriority w:val="9"/>
  </w:style>
  <w:style w:type="character" w:customStyle="1" w:styleId="262">
    <w:name w:val="Body Text 3 Char"/>
    <w:basedOn w:val="11"/>
    <w:link w:val="17"/>
    <w:semiHidden/>
    <w:uiPriority w:val="9"/>
    <w:rPr>
      <w:szCs w:val="16"/>
    </w:rPr>
  </w:style>
  <w:style w:type="character" w:customStyle="1" w:styleId="263">
    <w:name w:val="Body Text First Indent Char"/>
    <w:basedOn w:val="260"/>
    <w:link w:val="18"/>
    <w:semiHidden/>
    <w:uiPriority w:val="9"/>
  </w:style>
  <w:style w:type="character" w:customStyle="1" w:styleId="264">
    <w:name w:val="Body Text Indent Char"/>
    <w:basedOn w:val="11"/>
    <w:link w:val="19"/>
    <w:semiHidden/>
    <w:uiPriority w:val="9"/>
  </w:style>
  <w:style w:type="character" w:customStyle="1" w:styleId="265">
    <w:name w:val="Body Text First Indent 2 Char"/>
    <w:basedOn w:val="264"/>
    <w:link w:val="20"/>
    <w:semiHidden/>
    <w:uiPriority w:val="9"/>
  </w:style>
  <w:style w:type="character" w:customStyle="1" w:styleId="266">
    <w:name w:val="Body Text Indent 2 Char"/>
    <w:basedOn w:val="11"/>
    <w:link w:val="21"/>
    <w:semiHidden/>
    <w:uiPriority w:val="9"/>
  </w:style>
  <w:style w:type="character" w:customStyle="1" w:styleId="267">
    <w:name w:val="Body Text Indent 3 Char"/>
    <w:basedOn w:val="11"/>
    <w:link w:val="22"/>
    <w:semiHidden/>
    <w:uiPriority w:val="9"/>
    <w:rPr>
      <w:szCs w:val="16"/>
    </w:rPr>
  </w:style>
  <w:style w:type="character" w:customStyle="1" w:styleId="268">
    <w:name w:val="Book Title"/>
    <w:basedOn w:val="11"/>
    <w:semiHidden/>
    <w:unhideWhenUsed/>
    <w:qFormat/>
    <w:uiPriority w:val="33"/>
    <w:rPr>
      <w:b/>
      <w:bCs/>
      <w:i/>
      <w:iCs/>
      <w:spacing w:val="5"/>
    </w:rPr>
  </w:style>
  <w:style w:type="character" w:customStyle="1" w:styleId="269">
    <w:name w:val="Closing Char"/>
    <w:basedOn w:val="11"/>
    <w:link w:val="24"/>
    <w:semiHidden/>
    <w:uiPriority w:val="9"/>
  </w:style>
  <w:style w:type="character" w:customStyle="1" w:styleId="270">
    <w:name w:val="Comment Text Char"/>
    <w:basedOn w:val="11"/>
    <w:link w:val="26"/>
    <w:semiHidden/>
    <w:uiPriority w:val="9"/>
    <w:rPr>
      <w:szCs w:val="20"/>
    </w:rPr>
  </w:style>
  <w:style w:type="character" w:customStyle="1" w:styleId="271">
    <w:name w:val="Comment Subject Char"/>
    <w:basedOn w:val="270"/>
    <w:link w:val="27"/>
    <w:semiHidden/>
    <w:uiPriority w:val="9"/>
    <w:rPr>
      <w:b/>
      <w:bCs/>
      <w:szCs w:val="20"/>
    </w:rPr>
  </w:style>
  <w:style w:type="character" w:customStyle="1" w:styleId="272">
    <w:name w:val="Date Char"/>
    <w:basedOn w:val="11"/>
    <w:link w:val="28"/>
    <w:semiHidden/>
    <w:uiPriority w:val="9"/>
  </w:style>
  <w:style w:type="character" w:customStyle="1" w:styleId="273">
    <w:name w:val="Document Map Char"/>
    <w:basedOn w:val="11"/>
    <w:link w:val="29"/>
    <w:semiHidden/>
    <w:uiPriority w:val="9"/>
    <w:rPr>
      <w:rFonts w:ascii="Segoe UI" w:hAnsi="Segoe UI" w:cs="Segoe UI"/>
      <w:szCs w:val="16"/>
    </w:rPr>
  </w:style>
  <w:style w:type="character" w:customStyle="1" w:styleId="274">
    <w:name w:val="E-mail Signature Char"/>
    <w:basedOn w:val="11"/>
    <w:link w:val="30"/>
    <w:semiHidden/>
    <w:uiPriority w:val="9"/>
  </w:style>
  <w:style w:type="character" w:customStyle="1" w:styleId="275">
    <w:name w:val="Endnote Text Char"/>
    <w:basedOn w:val="11"/>
    <w:link w:val="33"/>
    <w:semiHidden/>
    <w:uiPriority w:val="9"/>
    <w:rPr>
      <w:szCs w:val="20"/>
    </w:rPr>
  </w:style>
  <w:style w:type="character" w:customStyle="1" w:styleId="276">
    <w:name w:val="Footnote Text Char"/>
    <w:basedOn w:val="11"/>
    <w:link w:val="39"/>
    <w:semiHidden/>
    <w:uiPriority w:val="9"/>
    <w:rPr>
      <w:szCs w:val="20"/>
    </w:rPr>
  </w:style>
  <w:style w:type="table" w:customStyle="1" w:styleId="277">
    <w:name w:val="Grid Table 1 Light"/>
    <w:basedOn w:val="12"/>
    <w:uiPriority w:val="46"/>
    <w:pPr>
      <w:spacing w:after="0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1 Light Accent 1"/>
    <w:basedOn w:val="12"/>
    <w:uiPriority w:val="46"/>
    <w:pPr>
      <w:spacing w:after="0"/>
    </w:p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9">
    <w:name w:val="Grid Table 1 Light Accent 2"/>
    <w:basedOn w:val="12"/>
    <w:uiPriority w:val="46"/>
    <w:pPr>
      <w:spacing w:after="0"/>
    </w:p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0">
    <w:name w:val="Grid Table 1 Light Accent 3"/>
    <w:basedOn w:val="12"/>
    <w:uiPriority w:val="46"/>
    <w:pPr>
      <w:spacing w:after="0"/>
    </w:p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1">
    <w:name w:val="Grid Table 1 Light Accent 4"/>
    <w:basedOn w:val="12"/>
    <w:uiPriority w:val="46"/>
    <w:pPr>
      <w:spacing w:after="0"/>
    </w:p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5"/>
    <w:basedOn w:val="12"/>
    <w:uiPriority w:val="46"/>
    <w:pPr>
      <w:spacing w:after="0"/>
    </w:p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1 Light Accent 6"/>
    <w:basedOn w:val="12"/>
    <w:uiPriority w:val="46"/>
    <w:pPr>
      <w:spacing w:after="0"/>
    </w:p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4">
    <w:name w:val="Grid Table 2"/>
    <w:basedOn w:val="12"/>
    <w:uiPriority w:val="47"/>
    <w:pPr>
      <w:spacing w:after="0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5">
    <w:name w:val="Grid Table 2 Accent 1"/>
    <w:basedOn w:val="12"/>
    <w:uiPriority w:val="47"/>
    <w:pPr>
      <w:spacing w:after="0"/>
    </w:p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86">
    <w:name w:val="Grid Table 2 Accent 2"/>
    <w:basedOn w:val="12"/>
    <w:uiPriority w:val="47"/>
    <w:pPr>
      <w:spacing w:after="0"/>
    </w:p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87">
    <w:name w:val="Grid Table 2 Accent 3"/>
    <w:basedOn w:val="12"/>
    <w:uiPriority w:val="47"/>
    <w:pPr>
      <w:spacing w:after="0"/>
    </w:p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88">
    <w:name w:val="Grid Table 2 Accent 4"/>
    <w:basedOn w:val="12"/>
    <w:uiPriority w:val="47"/>
    <w:pPr>
      <w:spacing w:after="0"/>
    </w:p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89">
    <w:name w:val="Grid Table 2 Accent 5"/>
    <w:basedOn w:val="12"/>
    <w:uiPriority w:val="47"/>
    <w:pPr>
      <w:spacing w:after="0"/>
    </w:p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0">
    <w:name w:val="Grid Table 2 Accent 6"/>
    <w:basedOn w:val="12"/>
    <w:uiPriority w:val="47"/>
    <w:pPr>
      <w:spacing w:after="0"/>
    </w:p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91">
    <w:name w:val="Grid Table 3"/>
    <w:basedOn w:val="12"/>
    <w:uiPriority w:val="48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2">
    <w:name w:val="Grid Table 3 Accent 1"/>
    <w:basedOn w:val="12"/>
    <w:uiPriority w:val="48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293">
    <w:name w:val="Grid Table 3 Accent 2"/>
    <w:basedOn w:val="12"/>
    <w:uiPriority w:val="48"/>
    <w:pPr>
      <w:spacing w:after="0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294">
    <w:name w:val="Grid Table 3 Accent 3"/>
    <w:basedOn w:val="12"/>
    <w:uiPriority w:val="48"/>
    <w:pPr>
      <w:spacing w:after="0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95">
    <w:name w:val="Grid Table 3 Accent 4"/>
    <w:basedOn w:val="12"/>
    <w:uiPriority w:val="48"/>
    <w:pPr>
      <w:spacing w:after="0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296">
    <w:name w:val="Grid Table 3 Accent 5"/>
    <w:basedOn w:val="12"/>
    <w:uiPriority w:val="48"/>
    <w:pPr>
      <w:spacing w:after="0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297">
    <w:name w:val="Grid Table 3 Accent 6"/>
    <w:basedOn w:val="12"/>
    <w:uiPriority w:val="48"/>
    <w:pPr>
      <w:spacing w:after="0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298">
    <w:name w:val="Grid Table 4"/>
    <w:basedOn w:val="12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9">
    <w:name w:val="Grid Table 4 Accent 1"/>
    <w:basedOn w:val="12"/>
    <w:uiPriority w:val="49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00">
    <w:name w:val="Grid Table 4 Accent 2"/>
    <w:basedOn w:val="12"/>
    <w:uiPriority w:val="49"/>
    <w:pPr>
      <w:spacing w:after="0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01">
    <w:name w:val="Grid Table 4 Accent 3"/>
    <w:basedOn w:val="12"/>
    <w:uiPriority w:val="49"/>
    <w:pPr>
      <w:spacing w:after="0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02">
    <w:name w:val="Grid Table 4 Accent 4"/>
    <w:basedOn w:val="12"/>
    <w:uiPriority w:val="49"/>
    <w:pPr>
      <w:spacing w:after="0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03">
    <w:name w:val="Grid Table 4 Accent 5"/>
    <w:basedOn w:val="12"/>
    <w:uiPriority w:val="49"/>
    <w:pPr>
      <w:spacing w:after="0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04">
    <w:name w:val="Grid Table 4 Accent 6"/>
    <w:basedOn w:val="12"/>
    <w:uiPriority w:val="49"/>
    <w:pPr>
      <w:spacing w:after="0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05">
    <w:name w:val="Grid Table 5 Dark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6">
    <w:name w:val="Grid Table 5 Dark Accent 1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307">
    <w:name w:val="Grid Table 5 Dark Accent 2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308">
    <w:name w:val="Grid Table 5 Dark Accent 3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309">
    <w:name w:val="Grid Table 5 Dark Accent 4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310">
    <w:name w:val="Grid Table 5 Dark Accent 5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311">
    <w:name w:val="Grid Table 5 Dark Accent 6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312">
    <w:name w:val="Grid Table 6 Colorful"/>
    <w:basedOn w:val="12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3">
    <w:name w:val="Grid Table 6 Colorful Accent 1"/>
    <w:basedOn w:val="12"/>
    <w:uiPriority w:val="51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14">
    <w:name w:val="Grid Table 6 Colorful Accent 2"/>
    <w:basedOn w:val="12"/>
    <w:uiPriority w:val="51"/>
    <w:pPr>
      <w:spacing w:after="0"/>
    </w:pPr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15">
    <w:name w:val="Grid Table 6 Colorful Accent 3"/>
    <w:basedOn w:val="12"/>
    <w:uiPriority w:val="51"/>
    <w:pPr>
      <w:spacing w:after="0"/>
    </w:pPr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16">
    <w:name w:val="Grid Table 6 Colorful Accent 4"/>
    <w:basedOn w:val="12"/>
    <w:uiPriority w:val="51"/>
    <w:pPr>
      <w:spacing w:after="0"/>
    </w:pPr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17">
    <w:name w:val="Grid Table 6 Colorful Accent 5"/>
    <w:basedOn w:val="12"/>
    <w:uiPriority w:val="51"/>
    <w:pPr>
      <w:spacing w:after="0"/>
    </w:pPr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18">
    <w:name w:val="Grid Table 6 Colorful Accent 6"/>
    <w:basedOn w:val="12"/>
    <w:uiPriority w:val="51"/>
    <w:pPr>
      <w:spacing w:after="0"/>
    </w:pPr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19">
    <w:name w:val="Grid Table 7 Colorful"/>
    <w:basedOn w:val="12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0">
    <w:name w:val="Grid Table 7 Colorful Accent 1"/>
    <w:basedOn w:val="12"/>
    <w:uiPriority w:val="52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321">
    <w:name w:val="Grid Table 7 Colorful Accent 2"/>
    <w:basedOn w:val="12"/>
    <w:uiPriority w:val="52"/>
    <w:pPr>
      <w:spacing w:after="0"/>
    </w:pPr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322">
    <w:name w:val="Grid Table 7 Colorful Accent 3"/>
    <w:basedOn w:val="12"/>
    <w:uiPriority w:val="52"/>
    <w:pPr>
      <w:spacing w:after="0"/>
    </w:pPr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323">
    <w:name w:val="Grid Table 7 Colorful Accent 4"/>
    <w:basedOn w:val="12"/>
    <w:uiPriority w:val="52"/>
    <w:pPr>
      <w:spacing w:after="0"/>
    </w:pPr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324">
    <w:name w:val="Grid Table 7 Colorful Accent 5"/>
    <w:basedOn w:val="12"/>
    <w:uiPriority w:val="52"/>
    <w:pPr>
      <w:spacing w:after="0"/>
    </w:pPr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25">
    <w:name w:val="Grid Table 7 Colorful Accent 6"/>
    <w:basedOn w:val="12"/>
    <w:uiPriority w:val="52"/>
    <w:pPr>
      <w:spacing w:after="0"/>
    </w:pPr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character" w:customStyle="1" w:styleId="326">
    <w:name w:val="Hashtag"/>
    <w:basedOn w:val="11"/>
    <w:semiHidden/>
    <w:unhideWhenUsed/>
    <w:uiPriority w:val="99"/>
    <w:rPr>
      <w:color w:val="2B579A"/>
      <w:shd w:val="clear" w:color="auto" w:fill="E6E6E6"/>
    </w:rPr>
  </w:style>
  <w:style w:type="character" w:customStyle="1" w:styleId="327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</w:rPr>
  </w:style>
  <w:style w:type="character" w:customStyle="1" w:styleId="328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29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30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1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2">
    <w:name w:val="HTML Address Char"/>
    <w:basedOn w:val="11"/>
    <w:link w:val="42"/>
    <w:semiHidden/>
    <w:uiPriority w:val="9"/>
    <w:rPr>
      <w:i/>
      <w:iCs/>
    </w:rPr>
  </w:style>
  <w:style w:type="character" w:customStyle="1" w:styleId="333">
    <w:name w:val="HTML Preformatted Char"/>
    <w:basedOn w:val="11"/>
    <w:link w:val="47"/>
    <w:semiHidden/>
    <w:uiPriority w:val="9"/>
    <w:rPr>
      <w:rFonts w:ascii="Consolas" w:hAnsi="Consolas"/>
      <w:szCs w:val="20"/>
    </w:rPr>
  </w:style>
  <w:style w:type="character" w:customStyle="1" w:styleId="334">
    <w:name w:val="Intense Emphasis"/>
    <w:basedOn w:val="11"/>
    <w:semiHidden/>
    <w:unhideWhenUsed/>
    <w:qFormat/>
    <w:uiPriority w:val="21"/>
    <w:rPr>
      <w:i/>
      <w:iCs/>
      <w:color w:val="376092" w:themeColor="accent1" w:themeShade="BF"/>
    </w:rPr>
  </w:style>
  <w:style w:type="paragraph" w:styleId="335">
    <w:name w:val="Intense Quote"/>
    <w:basedOn w:val="1"/>
    <w:next w:val="1"/>
    <w:link w:val="336"/>
    <w:semiHidden/>
    <w:unhideWhenUsed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</w:rPr>
  </w:style>
  <w:style w:type="character" w:customStyle="1" w:styleId="336">
    <w:name w:val="Intense Quote Char"/>
    <w:basedOn w:val="11"/>
    <w:link w:val="335"/>
    <w:semiHidden/>
    <w:uiPriority w:val="30"/>
    <w:rPr>
      <w:i/>
      <w:iCs/>
    </w:rPr>
  </w:style>
  <w:style w:type="character" w:customStyle="1" w:styleId="337">
    <w:name w:val="Intense Reference"/>
    <w:basedOn w:val="11"/>
    <w:semiHidden/>
    <w:unhideWhenUsed/>
    <w:qFormat/>
    <w:uiPriority w:val="32"/>
    <w:rPr>
      <w:b/>
      <w:bCs/>
      <w:smallCaps/>
      <w:color w:val="376092" w:themeColor="accent1" w:themeShade="BF"/>
      <w:spacing w:val="5"/>
    </w:rPr>
  </w:style>
  <w:style w:type="paragraph" w:styleId="338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39">
    <w:name w:val="List Table 1 Light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0">
    <w:name w:val="List Table 1 Light Accent 1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41">
    <w:name w:val="List Table 1 Light Accent 2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42">
    <w:name w:val="List Table 1 Light Accent 3"/>
    <w:basedOn w:val="12"/>
    <w:qFormat/>
    <w:uiPriority w:val="46"/>
    <w:pPr>
      <w:spacing w:after="0"/>
    </w:p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43">
    <w:name w:val="List Table 1 Light Accent 4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44">
    <w:name w:val="List Table 1 Light Accent 5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45">
    <w:name w:val="List Table 1 Light Accent 6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46">
    <w:name w:val="List Table 2"/>
    <w:basedOn w:val="12"/>
    <w:uiPriority w:val="47"/>
    <w:pPr>
      <w:spacing w:after="0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7">
    <w:name w:val="List Table 2 Accent 1"/>
    <w:basedOn w:val="12"/>
    <w:uiPriority w:val="47"/>
    <w:pPr>
      <w:spacing w:after="0"/>
    </w:p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48">
    <w:name w:val="List Table 2 Accent 2"/>
    <w:basedOn w:val="12"/>
    <w:uiPriority w:val="47"/>
    <w:pPr>
      <w:spacing w:after="0"/>
    </w:p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49">
    <w:name w:val="List Table 2 Accent 3"/>
    <w:basedOn w:val="12"/>
    <w:uiPriority w:val="47"/>
    <w:pPr>
      <w:spacing w:after="0"/>
    </w:p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50">
    <w:name w:val="List Table 2 Accent 4"/>
    <w:basedOn w:val="12"/>
    <w:uiPriority w:val="47"/>
    <w:pPr>
      <w:spacing w:after="0"/>
    </w:p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51">
    <w:name w:val="List Table 2 Accent 5"/>
    <w:basedOn w:val="12"/>
    <w:uiPriority w:val="47"/>
    <w:pPr>
      <w:spacing w:after="0"/>
    </w:p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52">
    <w:name w:val="List Table 2 Accent 6"/>
    <w:basedOn w:val="12"/>
    <w:uiPriority w:val="47"/>
    <w:pPr>
      <w:spacing w:after="0"/>
    </w:p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53">
    <w:name w:val="List Table 3"/>
    <w:basedOn w:val="12"/>
    <w:uiPriority w:val="48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4">
    <w:name w:val="List Table 3 Accent 1"/>
    <w:basedOn w:val="12"/>
    <w:uiPriority w:val="48"/>
    <w:pPr>
      <w:spacing w:after="0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355">
    <w:name w:val="List Table 3 Accent 2"/>
    <w:basedOn w:val="12"/>
    <w:uiPriority w:val="48"/>
    <w:pPr>
      <w:spacing w:after="0"/>
    </w:p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356">
    <w:name w:val="List Table 3 Accent 3"/>
    <w:basedOn w:val="12"/>
    <w:uiPriority w:val="48"/>
    <w:pPr>
      <w:spacing w:after="0"/>
    </w:p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357">
    <w:name w:val="List Table 3 Accent 4"/>
    <w:basedOn w:val="12"/>
    <w:uiPriority w:val="48"/>
    <w:pPr>
      <w:spacing w:after="0"/>
    </w:p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358">
    <w:name w:val="List Table 3 Accent 5"/>
    <w:basedOn w:val="12"/>
    <w:uiPriority w:val="48"/>
    <w:pPr>
      <w:spacing w:after="0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359">
    <w:name w:val="List Table 3 Accent 6"/>
    <w:basedOn w:val="12"/>
    <w:uiPriority w:val="48"/>
    <w:pPr>
      <w:spacing w:after="0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60">
    <w:name w:val="List Table 4"/>
    <w:basedOn w:val="12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1">
    <w:name w:val="List Table 4 Accent 1"/>
    <w:basedOn w:val="12"/>
    <w:uiPriority w:val="49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62">
    <w:name w:val="List Table 4 Accent 2"/>
    <w:basedOn w:val="12"/>
    <w:uiPriority w:val="49"/>
    <w:pPr>
      <w:spacing w:after="0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3">
    <w:name w:val="List Table 4 Accent 3"/>
    <w:basedOn w:val="12"/>
    <w:uiPriority w:val="49"/>
    <w:pPr>
      <w:spacing w:after="0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64">
    <w:name w:val="List Table 4 Accent 4"/>
    <w:basedOn w:val="12"/>
    <w:uiPriority w:val="49"/>
    <w:pPr>
      <w:spacing w:after="0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65">
    <w:name w:val="List Table 4 Accent 5"/>
    <w:basedOn w:val="12"/>
    <w:uiPriority w:val="49"/>
    <w:pPr>
      <w:spacing w:after="0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66">
    <w:name w:val="List Table 4 Accent 6"/>
    <w:basedOn w:val="12"/>
    <w:uiPriority w:val="49"/>
    <w:pPr>
      <w:spacing w:after="0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67">
    <w:name w:val="List Table 5 Dark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1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2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3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4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5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5 Dark Accent 6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4">
    <w:name w:val="List Table 6 Colorful"/>
    <w:basedOn w:val="12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5">
    <w:name w:val="List Table 6 Colorful Accent 1"/>
    <w:basedOn w:val="12"/>
    <w:uiPriority w:val="51"/>
    <w:pPr>
      <w:spacing w:after="0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76">
    <w:name w:val="List Table 6 Colorful Accent 2"/>
    <w:basedOn w:val="12"/>
    <w:uiPriority w:val="51"/>
    <w:pPr>
      <w:spacing w:after="0"/>
    </w:pPr>
    <w:rPr>
      <w:color w:val="953735" w:themeColor="accent2" w:themeShade="BF"/>
    </w:rPr>
    <w:tblPr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77">
    <w:name w:val="List Table 6 Colorful Accent 3"/>
    <w:basedOn w:val="12"/>
    <w:uiPriority w:val="51"/>
    <w:pPr>
      <w:spacing w:after="0"/>
    </w:pPr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78">
    <w:name w:val="List Table 6 Colorful Accent 4"/>
    <w:basedOn w:val="12"/>
    <w:uiPriority w:val="51"/>
    <w:pPr>
      <w:spacing w:after="0"/>
    </w:pPr>
    <w:rPr>
      <w:color w:val="604A7B" w:themeColor="accent4" w:themeShade="BF"/>
    </w:rPr>
    <w:tblPr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79">
    <w:name w:val="List Table 6 Colorful Accent 5"/>
    <w:basedOn w:val="12"/>
    <w:uiPriority w:val="51"/>
    <w:pPr>
      <w:spacing w:after="0"/>
    </w:pPr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80">
    <w:name w:val="List Table 6 Colorful Accent 6"/>
    <w:basedOn w:val="12"/>
    <w:uiPriority w:val="51"/>
    <w:pPr>
      <w:spacing w:after="0"/>
    </w:pPr>
    <w:rPr>
      <w:color w:val="E46C0A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81">
    <w:name w:val="List Table 7 Colorful"/>
    <w:basedOn w:val="12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1"/>
    <w:basedOn w:val="12"/>
    <w:uiPriority w:val="52"/>
    <w:pPr>
      <w:spacing w:after="0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2"/>
    <w:basedOn w:val="12"/>
    <w:uiPriority w:val="52"/>
    <w:pPr>
      <w:spacing w:after="0"/>
    </w:pPr>
    <w:rPr>
      <w:color w:val="953735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3"/>
    <w:basedOn w:val="12"/>
    <w:uiPriority w:val="52"/>
    <w:pPr>
      <w:spacing w:after="0"/>
    </w:pPr>
    <w:rPr>
      <w:color w:val="77933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4"/>
    <w:basedOn w:val="12"/>
    <w:uiPriority w:val="52"/>
    <w:pPr>
      <w:spacing w:after="0"/>
    </w:pPr>
    <w:rPr>
      <w:color w:val="604A7B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5"/>
    <w:basedOn w:val="12"/>
    <w:uiPriority w:val="52"/>
    <w:pPr>
      <w:spacing w:after="0"/>
    </w:pPr>
    <w:rPr>
      <w:color w:val="31859C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7">
    <w:name w:val="List Table 7 Colorful Accent 6"/>
    <w:basedOn w:val="12"/>
    <w:uiPriority w:val="52"/>
    <w:pPr>
      <w:spacing w:after="0"/>
    </w:pPr>
    <w:rPr>
      <w:color w:val="E46C0A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8">
    <w:name w:val="Macro Text Char"/>
    <w:basedOn w:val="11"/>
    <w:link w:val="83"/>
    <w:semiHidden/>
    <w:uiPriority w:val="9"/>
    <w:rPr>
      <w:rFonts w:ascii="Consolas" w:hAnsi="Consolas"/>
      <w:szCs w:val="20"/>
    </w:rPr>
  </w:style>
  <w:style w:type="character" w:customStyle="1" w:styleId="389">
    <w:name w:val="Mention"/>
    <w:basedOn w:val="11"/>
    <w:semiHidden/>
    <w:unhideWhenUsed/>
    <w:uiPriority w:val="99"/>
    <w:rPr>
      <w:color w:val="2B579A"/>
      <w:shd w:val="clear" w:color="auto" w:fill="E6E6E6"/>
    </w:rPr>
  </w:style>
  <w:style w:type="character" w:customStyle="1" w:styleId="390">
    <w:name w:val="Message Header Char"/>
    <w:basedOn w:val="11"/>
    <w:link w:val="84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shd w:val="pct20" w:color="auto" w:fill="auto"/>
    </w:rPr>
  </w:style>
  <w:style w:type="paragraph" w:styleId="391">
    <w:name w:val="No Spacing"/>
    <w:semiHidden/>
    <w:unhideWhenUsed/>
    <w:qFormat/>
    <w:uiPriority w:val="1"/>
    <w:pPr>
      <w:spacing w:after="0"/>
    </w:pPr>
    <w:rPr>
      <w:rFonts w:cs="Times New Roman" w:asciiTheme="minorHAnsi" w:hAnsiTheme="minorHAnsi" w:eastAsiaTheme="minorEastAsia"/>
      <w:color w:val="376092" w:themeColor="accent1" w:themeShade="BF"/>
      <w:sz w:val="22"/>
      <w:szCs w:val="22"/>
      <w:lang w:val="en-US" w:eastAsia="en-US" w:bidi="ar-SA"/>
    </w:rPr>
  </w:style>
  <w:style w:type="character" w:customStyle="1" w:styleId="392">
    <w:name w:val="Note Heading Char"/>
    <w:basedOn w:val="11"/>
    <w:link w:val="87"/>
    <w:semiHidden/>
    <w:uiPriority w:val="9"/>
  </w:style>
  <w:style w:type="table" w:customStyle="1" w:styleId="393">
    <w:name w:val="Plain Table 1"/>
    <w:basedOn w:val="12"/>
    <w:uiPriority w:val="41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4">
    <w:name w:val="Plain Table 2"/>
    <w:basedOn w:val="12"/>
    <w:uiPriority w:val="42"/>
    <w:pPr>
      <w:spacing w:after="0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5">
    <w:name w:val="Plain Table 3"/>
    <w:basedOn w:val="12"/>
    <w:uiPriority w:val="43"/>
    <w:pPr>
      <w:spacing w:after="0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6">
    <w:name w:val="Plain Table 4"/>
    <w:basedOn w:val="12"/>
    <w:uiPriority w:val="44"/>
    <w:pPr>
      <w:spacing w:after="0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7">
    <w:name w:val="Plain Table 5"/>
    <w:basedOn w:val="12"/>
    <w:uiPriority w:val="45"/>
    <w:pPr>
      <w:spacing w:after="0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8">
    <w:name w:val="Plain Text Char"/>
    <w:basedOn w:val="11"/>
    <w:link w:val="89"/>
    <w:semiHidden/>
    <w:uiPriority w:val="9"/>
    <w:rPr>
      <w:rFonts w:ascii="Consolas" w:hAnsi="Consolas"/>
      <w:szCs w:val="21"/>
    </w:rPr>
  </w:style>
  <w:style w:type="paragraph" w:styleId="399">
    <w:name w:val="Quote"/>
    <w:basedOn w:val="1"/>
    <w:next w:val="1"/>
    <w:link w:val="400"/>
    <w:semiHidden/>
    <w:unhideWhenUsed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0">
    <w:name w:val="Quote Char"/>
    <w:basedOn w:val="11"/>
    <w:link w:val="399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1">
    <w:name w:val="Salutation Char"/>
    <w:basedOn w:val="11"/>
    <w:link w:val="90"/>
    <w:semiHidden/>
    <w:uiPriority w:val="9"/>
  </w:style>
  <w:style w:type="character" w:customStyle="1" w:styleId="402">
    <w:name w:val="Signature Char"/>
    <w:basedOn w:val="11"/>
    <w:link w:val="91"/>
    <w:semiHidden/>
    <w:uiPriority w:val="9"/>
  </w:style>
  <w:style w:type="character" w:customStyle="1" w:styleId="403">
    <w:name w:val="Smart Hyperlink"/>
    <w:basedOn w:val="11"/>
    <w:semiHidden/>
    <w:unhideWhenUsed/>
    <w:uiPriority w:val="99"/>
    <w:rPr>
      <w:u w:val="dotted"/>
    </w:rPr>
  </w:style>
  <w:style w:type="character" w:customStyle="1" w:styleId="404">
    <w:name w:val="Subtitle Char"/>
    <w:basedOn w:val="11"/>
    <w:link w:val="93"/>
    <w:semiHidden/>
    <w:uiPriority w:val="9"/>
    <w:rPr>
      <w:rFonts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5">
    <w:name w:val="Subtle Emphasis"/>
    <w:basedOn w:val="1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6">
    <w:name w:val="Subtle Reference"/>
    <w:basedOn w:val="11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7">
    <w:name w:val="Grid Table Light"/>
    <w:basedOn w:val="12"/>
    <w:uiPriority w:val="40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08">
    <w:name w:val="TOC Heading"/>
    <w:basedOn w:val="2"/>
    <w:next w:val="1"/>
    <w:semiHidden/>
    <w:unhideWhenUsed/>
    <w:qFormat/>
    <w:uiPriority w:val="39"/>
    <w:pPr>
      <w:keepLines/>
      <w:spacing w:before="240" w:after="0"/>
      <w:ind w:right="0"/>
      <w:contextualSpacing w:val="0"/>
      <w:outlineLvl w:val="9"/>
    </w:pPr>
    <w:rPr>
      <w:rFonts w:eastAsiaTheme="majorEastAsia" w:cstheme="majorBidi"/>
      <w:b w:val="0"/>
      <w:bCs w:val="0"/>
      <w:color w:val="376092" w:themeColor="accent1" w:themeShade="BF"/>
      <w:szCs w:val="32"/>
    </w:rPr>
  </w:style>
  <w:style w:type="character" w:customStyle="1" w:styleId="409">
    <w:name w:val="Unresolved Mention"/>
    <w:basedOn w:val="11"/>
    <w:semiHidden/>
    <w:unhideWhenUsed/>
    <w:uiPriority w:val="99"/>
    <w:rPr>
      <w:color w:val="595959" w:themeColor="text1" w:themeTint="A6"/>
      <w:shd w:val="clear" w:color="auto" w:fill="E6E6E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6402394_win32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E24F2EBEDAC4BF7BE84D476076A024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4E93F0-F662-45E1-B04F-142F4EDB93C9}"/>
      </w:docPartPr>
      <w:docPartBody>
        <w:p>
          <w:pPr>
            <w:pStyle w:val="111"/>
          </w:pPr>
          <w:r>
            <w:t>Special Thanks</w:t>
          </w:r>
        </w:p>
      </w:docPartBody>
    </w:docPart>
    <w:docPart>
      <w:docPartPr>
        <w:name w:val="9020C4EF257C4E17864AD53C3C13BD4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9E11E-4A87-49CC-8FFC-5A5C12E41857}"/>
      </w:docPartPr>
      <w:docPartBody>
        <w:p>
          <w:pPr>
            <w:pStyle w:val="130"/>
          </w:pPr>
          <w:r>
            <w:t>Event Title</w:t>
          </w:r>
        </w:p>
      </w:docPartBody>
    </w:docPart>
    <w:docPart>
      <w:docPartPr>
        <w:name w:val="555375CF4C9640E796E74D3DA68AF3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A3EBC2-D95D-492E-870E-88436857E220}"/>
      </w:docPartPr>
      <w:docPartBody>
        <w:p>
          <w:pPr>
            <w:pStyle w:val="131"/>
          </w:pPr>
          <w:r>
            <w:t>Year</w:t>
          </w:r>
        </w:p>
      </w:docPartBody>
    </w:docPart>
    <w:docPart>
      <w:docPartPr>
        <w:name w:val="E4CB54F7FE3C4C5E9C2FBEF69990D3F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FFADE2-3103-415A-AE65-28C777A4C12C}"/>
      </w:docPartPr>
      <w:docPartBody>
        <w:p>
          <w:pPr>
            <w:pStyle w:val="156"/>
          </w:pPr>
          <w:r>
            <w:t>Event Committee</w:t>
          </w:r>
        </w:p>
      </w:docPartBody>
    </w:docPart>
    <w:docPart>
      <w:docPartPr>
        <w:name w:val="44998DA9926B4433BEF7D1F3C19D21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8B285-DD2E-4D3C-9A45-38E68B495A69}"/>
      </w:docPartPr>
      <w:docPartBody>
        <w:p>
          <w:pPr>
            <w:pStyle w:val="174"/>
          </w:pPr>
          <w:r>
            <w:t>Name 1</w:t>
          </w:r>
        </w:p>
      </w:docPartBody>
    </w:docPart>
    <w:docPart>
      <w:docPartPr>
        <w:name w:val="A2918DE9CB7B47469E87F5CABE757B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2E1B7B-FC92-4B26-B034-8B0673CFE574}"/>
      </w:docPartPr>
      <w:docPartBody>
        <w:p>
          <w:pPr>
            <w:pStyle w:val="175"/>
          </w:pPr>
          <w:r>
            <w:t>Name 2</w:t>
          </w:r>
        </w:p>
      </w:docPartBody>
    </w:docPart>
    <w:docPart>
      <w:docPartPr>
        <w:name w:val="EFD9B60D436248A39BB25F9A859F271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2D2554-87C5-405A-AC92-26617F4AEF73}"/>
      </w:docPartPr>
      <w:docPartBody>
        <w:p>
          <w:pPr>
            <w:pStyle w:val="195"/>
          </w:pPr>
          <w:r>
            <w:t>Volunteers</w:t>
          </w:r>
        </w:p>
      </w:docPartBody>
    </w:docPart>
    <w:docPart>
      <w:docPartPr>
        <w:name w:val="F156313B15BB4764ADAC94DFFC3057F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65C84C-3B4E-4E6F-BBC9-4D08B0786B32}"/>
      </w:docPartPr>
      <w:docPartBody>
        <w:p>
          <w:pPr>
            <w:pStyle w:val="196"/>
          </w:pPr>
          <w:r>
            <w:t>Name 1</w:t>
          </w:r>
        </w:p>
      </w:docPartBody>
    </w:docPart>
    <w:docPart>
      <w:docPartPr>
        <w:name w:val="20069E6015EF4575B01E8F724FCDA0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03E524-C18E-4FA3-8B0B-616E694FD32F}"/>
      </w:docPartPr>
      <w:docPartBody>
        <w:p>
          <w:pPr>
            <w:pStyle w:val="197"/>
          </w:pPr>
          <w:r>
            <w:t>Name 2</w:t>
          </w:r>
        </w:p>
      </w:docPartBody>
    </w:docPart>
    <w:docPart>
      <w:docPartPr>
        <w:name w:val="E44B250DC45346359A63909FA302E8D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4BAB81-A494-4C80-8021-E207130F29FD}"/>
      </w:docPartPr>
      <w:docPartBody>
        <w:p>
          <w:pPr>
            <w:pStyle w:val="201"/>
          </w:pPr>
          <w:r>
            <w:t>Contributors</w:t>
          </w:r>
        </w:p>
      </w:docPartBody>
    </w:docPart>
    <w:docPart>
      <w:docPartPr>
        <w:name w:val="E68968636A494B559F7BC6F13FD74E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5EF02C-7F83-4577-9E55-82AB53473CE4}"/>
      </w:docPartPr>
      <w:docPartBody>
        <w:p>
          <w:pPr>
            <w:pStyle w:val="202"/>
          </w:pPr>
          <w:r>
            <w:t>Name 1</w:t>
          </w:r>
        </w:p>
      </w:docPartBody>
    </w:docPart>
    <w:docPart>
      <w:docPartPr>
        <w:name w:val="029DD026D0514B4CB80B5112DADCA56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2068EB-E9C2-46D9-86ED-189211EB76F3}"/>
      </w:docPartPr>
      <w:docPartBody>
        <w:p>
          <w:pPr>
            <w:pStyle w:val="203"/>
          </w:pPr>
          <w:r>
            <w:t>Name 2</w:t>
          </w:r>
        </w:p>
      </w:docPartBody>
    </w:docPart>
    <w:docPart>
      <w:docPartPr>
        <w:name w:val="2EA0E42D1F4A4B4ABCCB39B76B99492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9BAA6C-211B-4555-A774-4EDC6C6D4064}"/>
      </w:docPartPr>
      <w:docPartBody>
        <w:p>
          <w:pPr>
            <w:pStyle w:val="211"/>
          </w:pPr>
          <w:r>
            <w:t>Welcome</w:t>
          </w:r>
        </w:p>
      </w:docPartBody>
    </w:docPart>
    <w:docPart>
      <w:docPartPr>
        <w:name w:val="757CF4415B334AA9A6655ED6D883F68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0CE86F-B8A8-4F67-BFED-73790B51EA41}"/>
      </w:docPartPr>
      <w:docPartBody>
        <w:p>
          <w:pPr>
            <w:pStyle w:val="212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D826576901974B2A8E5335D4B54982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FE19C0-4E14-449F-8EA4-9DBF306A914B}"/>
      </w:docPartPr>
      <w:docPartBody>
        <w:p>
          <w:pPr>
            <w:pStyle w:val="213"/>
          </w:pPr>
          <w:r>
            <w:t>Event Schedule</w:t>
          </w:r>
        </w:p>
      </w:docPartBody>
    </w:docPart>
    <w:docPart>
      <w:docPartPr>
        <w:name w:val="63F0A07E90B54C00BEC414D85A97B9D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018951-3C47-458B-BA0C-43D4A16B4BB3}"/>
      </w:docPartPr>
      <w:docPartBody>
        <w:p>
          <w:pPr>
            <w:pStyle w:val="215"/>
          </w:pPr>
          <w:r>
            <w:t>Morning</w:t>
          </w:r>
        </w:p>
      </w:docPartBody>
    </w:docPart>
    <w:docPart>
      <w:docPartPr>
        <w:name w:val="01D9A737B6194C90A62C8C2A05BBB50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9D498A-BD85-4E71-9CAF-E11E734BD9B3}"/>
      </w:docPartPr>
      <w:docPartBody>
        <w:p>
          <w:pPr>
            <w:pStyle w:val="216"/>
          </w:pPr>
          <w:r>
            <w:t>Event1 time</w:t>
          </w:r>
        </w:p>
      </w:docPartBody>
    </w:docPart>
    <w:docPart>
      <w:docPartPr>
        <w:name w:val="1952116CBA2544B08BF53087862203B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FE541A-F817-4263-98E4-21F65B99E728}"/>
      </w:docPartPr>
      <w:docPartBody>
        <w:p>
          <w:pPr>
            <w:pStyle w:val="217"/>
          </w:pPr>
          <w:r>
            <w:t>Event details</w:t>
          </w:r>
        </w:p>
      </w:docPartBody>
    </w:docPart>
    <w:docPart>
      <w:docPartPr>
        <w:name w:val="A4AF67B91B0744448B432A85CD1FEC0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BF6394-D4A5-48C1-BC36-71002E058DC5}"/>
      </w:docPartPr>
      <w:docPartBody>
        <w:p>
          <w:pPr>
            <w:pStyle w:val="218"/>
          </w:pPr>
          <w:r>
            <w:t>Event2 time</w:t>
          </w:r>
        </w:p>
      </w:docPartBody>
    </w:docPart>
    <w:docPart>
      <w:docPartPr>
        <w:name w:val="70099B1747754CC4B5BCC4A1ADC5AB4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F7CB60-FDB2-45D9-B00E-77AA902F00EF}"/>
      </w:docPartPr>
      <w:docPartBody>
        <w:p>
          <w:pPr>
            <w:pStyle w:val="219"/>
          </w:pPr>
          <w:r>
            <w:t>Event details</w:t>
          </w:r>
        </w:p>
      </w:docPartBody>
    </w:docPart>
    <w:docPart>
      <w:docPartPr>
        <w:name w:val="790EB91B410141A4A67132DFB99D7DF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24EF95-C7F7-4F0C-A5FC-1F4B0D2B9F98}"/>
      </w:docPartPr>
      <w:docPartBody>
        <w:p>
          <w:pPr>
            <w:pStyle w:val="224"/>
          </w:pPr>
          <w:r>
            <w:t>Noon</w:t>
          </w:r>
        </w:p>
      </w:docPartBody>
    </w:docPart>
    <w:docPart>
      <w:docPartPr>
        <w:name w:val="7D3DEC190C314D35AF6E8C65477353E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E1E37-2682-4E28-B671-339C320F57BC}"/>
      </w:docPartPr>
      <w:docPartBody>
        <w:p>
          <w:pPr>
            <w:pStyle w:val="225"/>
          </w:pPr>
          <w:r>
            <w:t>Event details</w:t>
          </w:r>
        </w:p>
      </w:docPartBody>
    </w:docPart>
    <w:docPart>
      <w:docPartPr>
        <w:name w:val="C6D21A0C3BCA4626B0AEA823B394044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70A30C-7BE7-4E52-99F6-F757F739F2BC}"/>
      </w:docPartPr>
      <w:docPartBody>
        <w:p>
          <w:pPr>
            <w:pStyle w:val="226"/>
          </w:pPr>
          <w:r>
            <w:t>Afternoon</w:t>
          </w:r>
        </w:p>
      </w:docPartBody>
    </w:docPart>
    <w:docPart>
      <w:docPartPr>
        <w:name w:val="759FA091ED4F4E108E37EE1ADBCDEF3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CE22DF-C63C-4620-A54E-569EFB363A9B}"/>
      </w:docPartPr>
      <w:docPartBody>
        <w:p>
          <w:pPr>
            <w:pStyle w:val="227"/>
          </w:pPr>
          <w:r>
            <w:t>Event1 time</w:t>
          </w:r>
        </w:p>
      </w:docPartBody>
    </w:docPart>
    <w:docPart>
      <w:docPartPr>
        <w:name w:val="2A79AE94F7254B1D8612F98D3FA796F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B5889-40B2-4C35-A3F2-DC31D4A22AFF}"/>
      </w:docPartPr>
      <w:docPartBody>
        <w:p>
          <w:pPr>
            <w:pStyle w:val="228"/>
          </w:pPr>
          <w:r>
            <w:t>Event details</w:t>
          </w:r>
        </w:p>
      </w:docPartBody>
    </w:docPart>
    <w:docPart>
      <w:docPartPr>
        <w:name w:val="E4E5B40D483E42D2BE03FFD47BFB27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E65C2B-EDE5-48D9-990A-93295EB4398C}"/>
      </w:docPartPr>
      <w:docPartBody>
        <w:p>
          <w:pPr>
            <w:pStyle w:val="229"/>
          </w:pPr>
          <w:r>
            <w:t>Event2 time</w:t>
          </w:r>
        </w:p>
      </w:docPartBody>
    </w:docPart>
    <w:docPart>
      <w:docPartPr>
        <w:name w:val="13B160BE96A642EAA2BDE5ED91955FA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4317C3-2073-4305-B445-99F984865008}"/>
      </w:docPartPr>
      <w:docPartBody>
        <w:p>
          <w:pPr>
            <w:pStyle w:val="230"/>
          </w:pPr>
          <w:r>
            <w:t>Event details</w:t>
          </w:r>
        </w:p>
      </w:docPartBody>
    </w:docPart>
    <w:docPart>
      <w:docPartPr>
        <w:name w:val="7F8EB66646B046C18C3BF53BCB9F1C9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F41C06-2DAE-4045-A095-AD7B472B3439}"/>
      </w:docPartPr>
      <w:docPartBody>
        <w:p>
          <w:pPr>
            <w:pStyle w:val="233"/>
          </w:pPr>
          <w:r>
            <w:t>Evening</w:t>
          </w:r>
        </w:p>
      </w:docPartBody>
    </w:docPart>
    <w:docPart>
      <w:docPartPr>
        <w:name w:val="09CFE1A00D56499BA8C2BC04700400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B98EC6-D98D-409E-B3CF-955EFA912D09}"/>
      </w:docPartPr>
      <w:docPartBody>
        <w:p>
          <w:pPr>
            <w:pStyle w:val="234"/>
          </w:pPr>
          <w:r>
            <w:t>Event time</w:t>
          </w:r>
        </w:p>
      </w:docPartBody>
    </w:docPart>
    <w:docPart>
      <w:docPartPr>
        <w:name w:val="2EDCA0D73EAF44219F65587B71A9224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331FB6-51F6-4C81-80D4-C1333E179A1A}"/>
      </w:docPartPr>
      <w:docPartBody>
        <w:p>
          <w:pPr>
            <w:pStyle w:val="235"/>
          </w:pPr>
          <w:r>
            <w:t>Event details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FE"/>
    <w:rsid w:val="000C18E0"/>
    <w:rsid w:val="000E7B59"/>
    <w:rsid w:val="00301469"/>
    <w:rsid w:val="00355304"/>
    <w:rsid w:val="0061193E"/>
    <w:rsid w:val="006E4B80"/>
    <w:rsid w:val="00742C9F"/>
    <w:rsid w:val="00825156"/>
    <w:rsid w:val="008623EA"/>
    <w:rsid w:val="009C7CC7"/>
    <w:rsid w:val="00A01808"/>
    <w:rsid w:val="00CB6C21"/>
    <w:rsid w:val="00D057EC"/>
    <w:rsid w:val="00F2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3276"/>
      <w:szCs w:val="327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">
    <w:name w:val="399961CCF3294C03A533AAD409FF8B2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C086E6AD630B45A4869CD64A272A373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390E5E67766C416E91D9E915996386A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4AF6E308C8A94FA5A43D95FD7DF06BC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96DC129CEBBD407BB0B828571C536C1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ADB877D5D2A44A5FBA4673974A65034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B3B860AE545E42C0B68D62B9F5F53A8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CAF5870E598E41F796B40982E557435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F560EFE17A194B84B349754DDAD7D20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EE793B17138F4531A7638B056651144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7F0BECA86E764B2A80CE51AFF67FA60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4D60FAEF73BA4027BB30D3715055C96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0908B52F535B4F45933677D36D356D8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7119CDF1EDDD435AA831A140B521917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4349837152074B2EAA7A682D5EC6C33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AD9FD795A95F4074B9ECFC65BD463A2D"/>
    <w:uiPriority w:val="0"/>
    <w:pPr>
      <w:spacing w:after="0" w:line="240" w:lineRule="auto"/>
    </w:pPr>
    <w:rPr>
      <w:rFonts w:eastAsia="Times New Roman" w:cs="Times New Roman" w:asciiTheme="minorHAnsi" w:hAnsiTheme="minorHAnsi"/>
      <w:color w:val="376092" w:themeColor="accent1" w:themeShade="BF"/>
      <w:kern w:val="36"/>
      <w:sz w:val="20"/>
      <w:szCs w:val="20"/>
      <w:lang w:val="en-US" w:eastAsia="en-US" w:bidi="ar-SA"/>
    </w:rPr>
  </w:style>
  <w:style w:type="paragraph" w:customStyle="1" w:styleId="21">
    <w:name w:val="AD9FD795A95F4074B9ECFC65BD463A2D1"/>
    <w:uiPriority w:val="0"/>
    <w:pPr>
      <w:spacing w:after="0" w:line="240" w:lineRule="auto"/>
    </w:pPr>
    <w:rPr>
      <w:rFonts w:eastAsia="Times New Roman" w:cs="Times New Roman" w:asciiTheme="minorHAnsi" w:hAnsiTheme="minorHAnsi"/>
      <w:color w:val="376092" w:themeColor="accent1" w:themeShade="BF"/>
      <w:kern w:val="36"/>
      <w:sz w:val="20"/>
      <w:szCs w:val="20"/>
      <w:lang w:val="en-US" w:eastAsia="en-US" w:bidi="ar-SA"/>
    </w:rPr>
  </w:style>
  <w:style w:type="paragraph" w:customStyle="1" w:styleId="22">
    <w:name w:val="CC5849530D9645AF8B7FA04A41484A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3">
    <w:name w:val="A52EAFD9B229402590D3B2282C31F11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4">
    <w:name w:val="A37FCD809CA94EAEAC6FED019ABF87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5">
    <w:name w:val="ECEE1F923AF149F3BBE6F20DBB9B18F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6">
    <w:name w:val="BFD63C443C0B4BE8B08CA1D10D73E39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7">
    <w:name w:val="434C07277C5F466881AEA855C5620BF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8">
    <w:name w:val="83C50A7367A94BBB9FE0D965F0B5898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9">
    <w:name w:val="B1914CCD785A45CD86FB620D6B03939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0">
    <w:name w:val="74AD2FF8D2E443598DB5601EC207F5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1">
    <w:name w:val="5AB2BAC883B740F987ED5A7BC11E363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2">
    <w:name w:val="53C34C22AA8D40D49A1F4738F4CA28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3">
    <w:name w:val="3FCA7017FE1B427B9823C8405ABE24A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4">
    <w:name w:val="18A0336B5ED54E74AA1106F27AB12D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5">
    <w:name w:val="66DF75E3876844A8832094FC891681B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6">
    <w:name w:val="19942DBFF4B94F8E897E814995FDD07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7">
    <w:name w:val="35D31747E4B744E9961A949B9163A45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8">
    <w:name w:val="F14760D5A50448AF8A930DFAC01D84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9">
    <w:name w:val="E06860E80D8442BEAC6F20B8A32A00C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0">
    <w:name w:val="9865CE435A6F4842BFF462199E361F3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1">
    <w:name w:val="609CDB7244DD49B492D24EE2428F247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2">
    <w:name w:val="5A647E17C94243C79F8C5E76FF2030A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3">
    <w:name w:val="43CBC4A3331847A78B67DC8795E386D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4">
    <w:name w:val="D02B4A3E5A324B7BB1EFE3131FC9F0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5">
    <w:name w:val="2BB8CE42550D46E2BFD883EFCC80E9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6">
    <w:name w:val="6CEDF0473CE14902B30065629B59EB9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7">
    <w:name w:val="98C33F4C33F54A559F02C72D3B2B261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8">
    <w:name w:val="E4D43BF4956D479EAF43788B40A559C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9">
    <w:name w:val="1C85E8A1B9B74F598C11AF1C81A191B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0">
    <w:name w:val="5CCC23DD8F8A4D68938B7F9CB40BE5B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1">
    <w:name w:val="6CA74AD09EA5426889A225F0E8552D0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2">
    <w:name w:val="28B453C5F9CB4CC6AD2EF254918270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3">
    <w:name w:val="1F39C21B07A446E386FB33F5C07671D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4">
    <w:name w:val="202CB20DE07A489CB65610D34DE1422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5">
    <w:name w:val="669417A065D04914B60423D971AAFA5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6">
    <w:name w:val="B06A1E7CFD164E7A881FF4BC2FFEF0A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7">
    <w:name w:val="BCA49AAE3E1646F599479418D16F3A8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8">
    <w:name w:val="FFBA554AFEEC4077B608F46FDCD6D4E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9">
    <w:name w:val="E19907C22E544E55A1C3A551B83334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0">
    <w:name w:val="ED955B0DBBB84AAEB25F45ECAFDBCEC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1">
    <w:name w:val="DDB7F05CBF19434AA6DFD047F71C4F9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2">
    <w:name w:val="FE137781EC604E92A3FABE1A4672B4F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3">
    <w:name w:val="6077E5BDFD21470A8A305390C0FC215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4">
    <w:name w:val="5428E77E94434AF6B95B4544792660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5">
    <w:name w:val="E0F01F9166704EA28C0214F02B1BB6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6">
    <w:name w:val="888D4CB588CF49FEA855322FFF3BF82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7">
    <w:name w:val="CE292226452B4607921FEAECCFC3095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8">
    <w:name w:val="C19F25CEE2FF4093B617CDE741C0BB6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9">
    <w:name w:val="D4E9B62098AC4BD78EAE5ED924AD55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0">
    <w:name w:val="906C099F035243A6A6AD9B93592754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1">
    <w:name w:val="5CD38598301B452CAE6DF506CED8B43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2">
    <w:name w:val="61970B2C9ABD4C65939C915EEE284D0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3">
    <w:name w:val="4C81F51DA5E649159033960C287DD5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4">
    <w:name w:val="4D0BED44D1A14C88AE27E44D5DF6452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5">
    <w:name w:val="97EBFA1866AB4009AED5D80E10072A3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6">
    <w:name w:val="5AFF00C6B6D64344971409E588A6A6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7">
    <w:name w:val="077785764394481E8C83618B0A5BB24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8">
    <w:name w:val="62EAEDE9BEE54250A42FDD1A54F4C9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79">
    <w:name w:val="CB949D418AC64B9A96324FA1B22E5B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0">
    <w:name w:val="DF29AE36C8DB483291E2E438D3A37C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1">
    <w:name w:val="915B46676FD646618209C81271E3C29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2">
    <w:name w:val="8991877FCE8745CEB4545413A07D72D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3">
    <w:name w:val="EB19D88B34D3473481B99320637ED98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4">
    <w:name w:val="724A330C791E44B1A5B2CDEAA004315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5">
    <w:name w:val="D0A1F05E8F79417493B6531FD21A35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6">
    <w:name w:val="B2551E9BF323449A9F1B9B7A17A7DB6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7">
    <w:name w:val="ABC601F0CC514B218AE6A1655A25633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8">
    <w:name w:val="DA4895DFDF334414B974C1780F027D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89">
    <w:name w:val="ED1EBE2F2769461D9DCB3218CD1DF19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0">
    <w:name w:val="072166947AF1415B82861BEF4E2E3E5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1">
    <w:name w:val="624CDED65B534D4FA524088AC006B22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2">
    <w:name w:val="0EA03ED8915149A8AF3B9D2443FC51A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3">
    <w:name w:val="798E499252814B3EA77575ED0B5328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4">
    <w:name w:val="B36F31FB39D8409FBC69E581CF03B6A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5">
    <w:name w:val="4F01B907D2AB435592C1BB4188E9B9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6">
    <w:name w:val="B1909E1807794A04B5F46EED2193570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7">
    <w:name w:val="2934D125A4304FF2958A2A42AA7B4EB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8">
    <w:name w:val="27421F0178B54FEDB297E2229132F15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99">
    <w:name w:val="CB15B5DB41AF474AB828626DD3EC57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0">
    <w:name w:val="01FB43F4F1F64CEF8C99E3EDEC3987B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1">
    <w:name w:val="A705ABEBAE3341BABDBD0C06C998557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2">
    <w:name w:val="690B22C2895345C5A04580982105155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3">
    <w:name w:val="DA5B17A218F1435886C6003998930EB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4">
    <w:name w:val="AB6BEE7E0DA8440591B1CAB1078526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5">
    <w:name w:val="0568E06FA72044A480675DF068128DB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6">
    <w:name w:val="EDF89551271440FE96B0C69BF4447E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7">
    <w:name w:val="93C40AAA62D245B8B42F6C14C3B4AFD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8">
    <w:name w:val="1A01EFCF47AD42E39D0710F061762F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09">
    <w:name w:val="589B03FCBFD747B1AC70A8CBBFD3C5B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110">
    <w:name w:val="208AECE720344D38B4C62CB50F453F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1">
    <w:name w:val="5E24F2EBEDAC4BF7BE84D476076A024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2">
    <w:name w:val="FEBA8B06E6B744E4A77C7D2E7DCF4BB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3">
    <w:name w:val="30AEA1C33C9F4CB0B2C80E7B7FE8490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4">
    <w:name w:val="A1001525FD9545CC9012D2915E0E872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5">
    <w:name w:val="747C7D6D84DD44ACAD77E742D5FD586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6">
    <w:name w:val="BC483FF054204DA1A0A2DDAFDD7D9DE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7">
    <w:name w:val="879C0C0DDF5949A78DAD1285F92BD34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8">
    <w:name w:val="4C5C5C07F16D4765A36C89F7B7393CF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9">
    <w:name w:val="CEDE28D5D71B43BCA75FCB7F8707997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0">
    <w:name w:val="DB3B0220700F4EACBFCFB50F3C60B71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1">
    <w:name w:val="D6D65324B3DD450BB85549C7214876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2">
    <w:name w:val="CD2FC825B79C4AACA93968A8A4770D9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3">
    <w:name w:val="0FEC5BC04478434CA926D63E0FF0AB6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4">
    <w:name w:val="17B50070F1CD4984B91F19DDECD2AF2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5">
    <w:name w:val="DCDC58CD4184439FA43DEF0272B13D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6">
    <w:name w:val="725FD3D6451E49559A9159D2063E22F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7">
    <w:name w:val="930A5BE2D7EE4D8AAF1C98E209B0D54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8">
    <w:name w:val="732FAEBC6038488FA0BA9FDDFD0DA54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9">
    <w:name w:val="FC4A68613CE549148D033C89091CF0E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0">
    <w:name w:val="9020C4EF257C4E17864AD53C3C13BD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1">
    <w:name w:val="555375CF4C9640E796E74D3DA68AF3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2">
    <w:name w:val="EE977C7F388C40FB94E219D58454C9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3">
    <w:name w:val="ADC7AAD06EC340D09662D6DE2952F51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4">
    <w:name w:val="854943AD10B54474BBB0A17DC47B306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5">
    <w:name w:val="36284D8A4EBF44D1AD60F0A045EC9D7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6">
    <w:name w:val="A4E30107272148BFB59FCA62F9AC2FF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7">
    <w:name w:val="C9117FBAF3354D8DA9FDDF383658353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8">
    <w:name w:val="BBD96B3E5FB44D48A6A3ED1D9FEA315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9">
    <w:name w:val="AD049A84BDBD40578B5219292C91785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0">
    <w:name w:val="9444C64C1004481FAC2E0BF4D340189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1">
    <w:name w:val="D00364C5C0F74F149AB5C23BC543838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2">
    <w:name w:val="0DA190A15AED4FAD9E98C4517D4930A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3">
    <w:name w:val="8E629A9B004C48BAAE8AD50385344E3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4">
    <w:name w:val="54E5D29C9B0943779137F7CB38DF52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5">
    <w:name w:val="85C418943D8A4BEB910C9EE5F781460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6">
    <w:name w:val="EA6D755732EC45DA822735DA88052B6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7">
    <w:name w:val="6124EE03C19C440D8BAA3712F227C87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8">
    <w:name w:val="5FD2217F611B407D96700BF38543747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9">
    <w:name w:val="CD1729A7EC374299A770FD3945CCCFF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0">
    <w:name w:val="22847A2D19584DE7B4BB6B4083EE23D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1">
    <w:name w:val="1CABBA19BC964749A9246AC3F50FF2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2">
    <w:name w:val="F6EE098D5DF840A0BB007EF64E6BF34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3">
    <w:name w:val="CF13BA87922F4A48B43194056ACA58A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4">
    <w:name w:val="2C0C7D60CEBA4BC5A7987ECC8D77F5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5">
    <w:name w:val="1EAD3AF2ED1E4485AEBFA86FE28A63B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6">
    <w:name w:val="E4CB54F7FE3C4C5E9C2FBEF69990D3F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7">
    <w:name w:val="78B12CAFCE024280B0CAE9C0E9146B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8">
    <w:name w:val="1987D87420524AFF95C1C05CA035CF1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9">
    <w:name w:val="35FD5212B0994601A522EB2C046CC1C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0">
    <w:name w:val="0B74623AE60A41389DCF679E5D2198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1">
    <w:name w:val="D603BE8F78BD4EBBB16591C5876E7D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2">
    <w:name w:val="F2D7CA6A84C348E785792ACFC597914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3">
    <w:name w:val="216B28EFDEB240C0B2B8997837CA70E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4">
    <w:name w:val="EBF327B892824C6A9E9587BA5F385D1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5">
    <w:name w:val="2E32F3F07F184372AF0505EC46D85B6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6">
    <w:name w:val="8DF47383166944B387EE7936B3A4923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7">
    <w:name w:val="9FCAA4BF0AA640A3AA52E7D00235B48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8">
    <w:name w:val="F31D80B9E0C74B0193C3877E7F168F3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9">
    <w:name w:val="91984DCCAFC3497493FBC2D1D0C2065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0">
    <w:name w:val="C87063447E4A4F199576BDA75ADCE2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1">
    <w:name w:val="703C7E0460A84E02BF0383DC0A37EA0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2">
    <w:name w:val="F09622F082B842D18E7FE7F9DFBDB5B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3">
    <w:name w:val="EAE7924CB431496DA7B3F9664D56A97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4">
    <w:name w:val="44998DA9926B4433BEF7D1F3C19D218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5">
    <w:name w:val="A2918DE9CB7B47469E87F5CABE757B0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6">
    <w:name w:val="D6E09F3F294B4312B3A3091174927F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7">
    <w:name w:val="42CBC15EB49C4B79A3AD4FBA19819C3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8">
    <w:name w:val="F73FB4D05FC145139AB308C1B346BD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9">
    <w:name w:val="35F9D7A33602489FB8802F4935447D0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0">
    <w:name w:val="DB6E1F01AF844B8E9515DA58E39CFDF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1">
    <w:name w:val="0B7702C42EF348FFBBFF74E1F0957B7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2">
    <w:name w:val="F45CD3257E3146BF8C1F57B5DD4A61E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3">
    <w:name w:val="E0AB18E326B14AC4A2C29D4668C6431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4">
    <w:name w:val="BE1D1D17261A4ABF9F17178C1B54E3F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5">
    <w:name w:val="429DC624BA26417195134DB67042DC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6">
    <w:name w:val="BD588F003B3D48A59FA928DDF131712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7">
    <w:name w:val="D11246E6D8994F7788BD9C16ECFE0E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8">
    <w:name w:val="7FAE9B1F7DEF49A08C790DD099EEC03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9">
    <w:name w:val="61E2F704B7B74F178BC68F394BE9192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0">
    <w:name w:val="D134638B642E4489B7133023422F0E9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1">
    <w:name w:val="87D5C4ECAE6649308184E5689A89FA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2">
    <w:name w:val="322F14B98793455493D120D48D7AB84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3">
    <w:name w:val="960596B7C7C5455F8F1F247EB6EB3EE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4">
    <w:name w:val="83539F9F61624B369D645A187643086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5">
    <w:name w:val="EFD9B60D436248A39BB25F9A859F271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6">
    <w:name w:val="F156313B15BB4764ADAC94DFFC3057F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7">
    <w:name w:val="20069E6015EF4575B01E8F724FCDA0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8">
    <w:name w:val="90A952983D984ABC9133F1A02B321FB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9">
    <w:name w:val="02CD0C7D1CBA4EAB9FDF96607DCFE59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0">
    <w:name w:val="564BAF622694478CAE9CA4DEA0ED848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1">
    <w:name w:val="E44B250DC45346359A63909FA302E8D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2">
    <w:name w:val="E68968636A494B559F7BC6F13FD74E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3">
    <w:name w:val="029DD026D0514B4CB80B5112DADCA56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4">
    <w:name w:val="84E7331A1C1D4744A27808D190E3B86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5">
    <w:name w:val="11F56B4FBF8E40EC98C9F4EFA1E62DB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6">
    <w:name w:val="F3195C73C3DE4E0EBB9BF90CF05DE0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7">
    <w:name w:val="1D4E72B3DBF847789AF44B4214C782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8">
    <w:name w:val="E28A0E298E18479B839386EF935E35A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9">
    <w:name w:val="60DF517BAD004E36BCC8F7E1EE30CC3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0">
    <w:name w:val="A6B90BE5A8774994A070FDE4283962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1">
    <w:name w:val="2EA0E42D1F4A4B4ABCCB39B76B99492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2">
    <w:name w:val="757CF4415B334AA9A6655ED6D883F6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3">
    <w:name w:val="D826576901974B2A8E5335D4B54982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4">
    <w:name w:val="AB3548A205FC41259683FDB6EB53BB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5">
    <w:name w:val="63F0A07E90B54C00BEC414D85A97B9D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6">
    <w:name w:val="01D9A737B6194C90A62C8C2A05BBB50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7">
    <w:name w:val="1952116CBA2544B08BF53087862203B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8">
    <w:name w:val="A4AF67B91B0744448B432A85CD1FEC0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19">
    <w:name w:val="70099B1747754CC4B5BCC4A1ADC5AB4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0">
    <w:name w:val="81D825708C33416D8A1739284268C11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1">
    <w:name w:val="C3E5A1663D1049F3B8585AFCA71F39E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2">
    <w:name w:val="F2ECE54EDF85420CAE9862525B61E8A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3">
    <w:name w:val="6875855EDECE42F19FD9C5D0D476BD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4">
    <w:name w:val="790EB91B410141A4A67132DFB99D7DF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5">
    <w:name w:val="7D3DEC190C314D35AF6E8C65477353E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6">
    <w:name w:val="C6D21A0C3BCA4626B0AEA823B394044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7">
    <w:name w:val="759FA091ED4F4E108E37EE1ADBCDEF3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8">
    <w:name w:val="2A79AE94F7254B1D8612F98D3FA796F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29">
    <w:name w:val="E4E5B40D483E42D2BE03FFD47BFB27B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30">
    <w:name w:val="13B160BE96A642EAA2BDE5ED91955FA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31">
    <w:name w:val="FD5D7EE46503480088C5100CB293D03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32">
    <w:name w:val="F544387DE6EB4F53B793430F7239661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33">
    <w:name w:val="7F8EB66646B046C18C3BF53BCB9F1C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34">
    <w:name w:val="09CFE1A00D56499BA8C2BC04700400D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35">
    <w:name w:val="2EDCA0D73EAF44219F65587B71A9224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tf16402394_win32.dotx</Template>
  <Pages>2</Pages>
  <Words>72</Words>
  <Characters>357</Characters>
  <Lines>3</Lines>
  <Paragraphs>1</Paragraphs>
  <TotalTime>95</TotalTime>
  <ScaleCrop>false</ScaleCrop>
  <LinksUpToDate>false</LinksUpToDate>
  <CharactersWithSpaces>399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2021-04-03T10:23:00Z</dcterms:created>
  <dc:creator>DINDA</dc:creator>
  <cp:lastModifiedBy>DINDA</cp:lastModifiedBy>
  <dcterms:modified xsi:type="dcterms:W3CDTF">2021-04-03T10:30:49Z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  <property fmtid="{D5CDD505-2E9C-101B-9397-08002B2CF9AE}" pid="3" name="ContentTypeId">
    <vt:lpwstr>0x010100AA3F7D94069FF64A86F7DFF56D60E3BE</vt:lpwstr>
  </property>
  <property fmtid="{D5CDD505-2E9C-101B-9397-08002B2CF9AE}" pid="4" name="KSOProductBuildVer">
    <vt:lpwstr>1033-11.2.0.10078</vt:lpwstr>
  </property>
</Properties>
</file>