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9"/>
        <w:tblW w:w="0" w:type="auto"/>
        <w:jc w:val="center"/>
        <w:tblLayout w:type="fixed"/>
        <w:tblCellMar>
          <w:top w:w="0" w:type="dxa"/>
          <w:left w:w="0" w:type="dxa"/>
          <w:bottom w:w="0" w:type="dxa"/>
          <w:right w:w="0" w:type="dxa"/>
        </w:tblCellMar>
      </w:tblPr>
      <w:tblGrid>
        <w:gridCol w:w="4565"/>
        <w:gridCol w:w="5285"/>
        <w:gridCol w:w="4565"/>
      </w:tblGrid>
      <w:tr>
        <w:tblPrEx>
          <w:tblCellMar>
            <w:top w:w="0" w:type="dxa"/>
            <w:left w:w="0" w:type="dxa"/>
            <w:bottom w:w="0" w:type="dxa"/>
            <w:right w:w="0" w:type="dxa"/>
          </w:tblCellMar>
        </w:tblPrEx>
        <w:trPr>
          <w:jc w:val="center"/>
        </w:trPr>
        <w:tc>
          <w:tcPr>
            <w:tcW w:w="4565" w:type="dxa"/>
            <w:tcMar>
              <w:right w:w="720" w:type="dxa"/>
            </w:tcMar>
          </w:tcPr>
          <w:p>
            <w:bookmarkStart w:id="0" w:name="_GoBack"/>
            <w:bookmarkEnd w:id="0"/>
            <w:r>
              <w:rPr>
                <w:lang w:eastAsia="en-US"/>
              </w:rPr>
              <w:drawing>
                <wp:inline distT="0" distB="0" distL="0" distR="0">
                  <wp:extent cx="2589530" cy="2432050"/>
                  <wp:effectExtent l="0" t="0" r="1270" b="6350"/>
                  <wp:docPr id="3" name="Picture 3" descr="Bookey shop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okey shop interio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90141" cy="2432304"/>
                          </a:xfrm>
                          <a:prstGeom prst="rect">
                            <a:avLst/>
                          </a:prstGeom>
                        </pic:spPr>
                      </pic:pic>
                    </a:graphicData>
                  </a:graphic>
                </wp:inline>
              </w:drawing>
            </w:r>
          </w:p>
          <w:sdt>
            <w:sdtPr>
              <w:alias w:val="Enter caption:"/>
              <w:tag w:val="Enter caption:"/>
              <w:id w:val="-811485286"/>
              <w:placeholder>
                <w:docPart w:val="8BBB91B5B5F8480E88EB67CC48EE22C1"/>
              </w:placeholder>
              <w:temporary/>
              <w:showingPlcHdr/>
              <w15:appearance w15:val="hidden"/>
              <w:text/>
            </w:sdtPr>
            <w:sdtContent>
              <w:p>
                <w:pPr>
                  <w:pStyle w:val="21"/>
                </w:pPr>
                <w:r>
                  <w:t>Type a caption for your photo</w:t>
                </w:r>
              </w:p>
            </w:sdtContent>
          </w:sdt>
          <w:sdt>
            <w:sdtPr>
              <w:alias w:val="Enter Heading 2:"/>
              <w:tag w:val="Enter Heading 2:"/>
              <w:id w:val="632374486"/>
              <w:placeholder>
                <w:docPart w:val="486B5AFA51E04A7DA9EAC7F70298F4A8"/>
              </w:placeholder>
              <w:temporary/>
              <w:showingPlcHdr/>
              <w15:appearance w15:val="hidden"/>
            </w:sdtPr>
            <w:sdtEndPr>
              <w:rPr>
                <w:rStyle w:val="250"/>
                <w:b w:val="0"/>
                <w:bCs w:val="0"/>
              </w:rPr>
            </w:sdtEndPr>
            <w:sdtContent>
              <w:p>
                <w:pPr>
                  <w:pStyle w:val="3"/>
                  <w:rPr>
                    <w:rStyle w:val="250"/>
                    <w:b/>
                    <w:bCs/>
                  </w:rPr>
                </w:pPr>
                <w:r>
                  <w:t>How do you get started with this template?</w:t>
                </w:r>
              </w:p>
            </w:sdtContent>
          </w:sdt>
          <w:sdt>
            <w:sdtPr>
              <w:alias w:val="Enter body text:"/>
              <w:tag w:val="Enter body text:"/>
              <w:id w:val="-1761756233"/>
              <w:placeholder>
                <w:docPart w:val="71B8B00239044693B2DA5E7DD99AE5A8"/>
              </w:placeholder>
              <w:temporary/>
              <w:showingPlcHdr/>
              <w15:appearance w15:val="hidden"/>
            </w:sdtPr>
            <w:sdtContent>
              <w:p>
                <w:r>
                  <w:t>You can use this fresh, professional brochure just as it is or easily customize it.</w:t>
                </w:r>
              </w:p>
            </w:sdtContent>
          </w:sdt>
          <w:sdt>
            <w:sdtPr>
              <w:alias w:val="Enter list bullet text:"/>
              <w:tag w:val="Enter list bullet text:"/>
              <w:id w:val="1279221871"/>
              <w:placeholder>
                <w:docPart w:val="24F8B6B687664E30B9965671FF518D66"/>
              </w:placeholder>
              <w:temporary/>
              <w:showingPlcHdr/>
              <w15:appearance w15:val="hidden"/>
            </w:sdtPr>
            <w:sdtEndPr>
              <w:rPr>
                <w:rFonts w:eastAsiaTheme="minorEastAsia"/>
                <w:bCs/>
              </w:rPr>
            </w:sdtEndPr>
            <w:sdtContent>
              <w:p>
                <w:pPr>
                  <w:pStyle w:val="51"/>
                </w:pPr>
                <w:r>
                  <w:t xml:space="preserve">We’ve included a few tips throughout the template to help you get started. </w:t>
                </w:r>
              </w:p>
              <w:p>
                <w:pPr>
                  <w:pStyle w:val="51"/>
                </w:pPr>
                <w:r>
                  <w:t>To replace any tip text (such as this) with your own, just click it and begin typing.</w:t>
                </w:r>
              </w:p>
              <w:p>
                <w:pPr>
                  <w:pStyle w:val="51"/>
                </w:pPr>
                <w:r>
                  <w:t>Want to insert a picture from your files or add a shape, text box, or table? You got it! On the Insert tab of the ribbon, just tap the option you need.</w:t>
                </w:r>
              </w:p>
            </w:sdtContent>
          </w:sdt>
        </w:tc>
        <w:tc>
          <w:tcPr>
            <w:tcW w:w="5285" w:type="dxa"/>
            <w:tcMar>
              <w:left w:w="720" w:type="dxa"/>
              <w:right w:w="720" w:type="dxa"/>
            </w:tcMar>
          </w:tcPr>
          <w:tbl>
            <w:tblPr>
              <w:tblStyle w:val="249"/>
              <w:tblW w:w="5000" w:type="pct"/>
              <w:tblInd w:w="0" w:type="dxa"/>
              <w:tblLayout w:type="fixed"/>
              <w:tblCellMar>
                <w:top w:w="0" w:type="dxa"/>
                <w:left w:w="0" w:type="dxa"/>
                <w:bottom w:w="0" w:type="dxa"/>
                <w:right w:w="0" w:type="dxa"/>
              </w:tblCellMar>
            </w:tblPr>
            <w:tblGrid>
              <w:gridCol w:w="3845"/>
            </w:tblGrid>
            <w:tr>
              <w:tblPrEx>
                <w:tblCellMar>
                  <w:top w:w="0" w:type="dxa"/>
                  <w:left w:w="0" w:type="dxa"/>
                  <w:bottom w:w="0" w:type="dxa"/>
                  <w:right w:w="0" w:type="dxa"/>
                </w:tblCellMar>
              </w:tblPrEx>
              <w:trPr>
                <w:trHeight w:val="7920" w:hRule="exact"/>
              </w:trPr>
              <w:tc>
                <w:tcPr>
                  <w:tcW w:w="5000" w:type="pct"/>
                </w:tcPr>
                <w:p>
                  <w:pPr>
                    <w:pStyle w:val="2"/>
                  </w:pPr>
                  <w:sdt>
                    <w:sdtPr>
                      <w:alias w:val="Enter Heading 1:"/>
                      <w:tag w:val="Enter Heading 1:"/>
                      <w:id w:val="-2122054426"/>
                      <w:placeholder>
                        <w:docPart w:val="3A6694E52D6448E090FBE2ADC8DB4620"/>
                      </w:placeholder>
                      <w:temporary/>
                      <w:showingPlcHdr/>
                      <w15:appearance w15:val="hidden"/>
                    </w:sdtPr>
                    <w:sdtContent>
                      <w:r>
                        <w:rPr>
                          <w:rStyle w:val="251"/>
                          <w:color w:val="027F71" w:themeColor="accent1" w:themeShade="BF"/>
                        </w:rPr>
                        <w:t>Who We Are</w:t>
                      </w:r>
                    </w:sdtContent>
                  </w:sdt>
                </w:p>
                <w:sdt>
                  <w:sdtPr>
                    <w:alias w:val="Enter Heading 2:"/>
                    <w:tag w:val="Enter Heading 2:"/>
                    <w:id w:val="-1107344366"/>
                    <w:placeholder>
                      <w:docPart w:val="EF2D12D6269A4E3A85A919CEEF111B9E"/>
                    </w:placeholder>
                    <w:temporary/>
                    <w:showingPlcHdr/>
                    <w15:appearance w15:val="hidden"/>
                  </w:sdtPr>
                  <w:sdtContent>
                    <w:p>
                      <w:pPr>
                        <w:pStyle w:val="3"/>
                      </w:pPr>
                      <w:r>
                        <w:t>About Us</w:t>
                      </w:r>
                    </w:p>
                  </w:sdtContent>
                </w:sdt>
                <w:p>
                  <w:sdt>
                    <w:sdtPr>
                      <w:alias w:val="Enter body text:"/>
                      <w:tag w:val="Enter body text:"/>
                      <w:id w:val="-1430501490"/>
                      <w:placeholder>
                        <w:docPart w:val="7210325E01744DF5921007890093037F"/>
                      </w:placeholder>
                      <w:temporary/>
                      <w:showingPlcHdr/>
                      <w15:appearance w15:val="hidden"/>
                    </w:sdtPr>
                    <w:sdtContent>
                      <w:r>
                        <w:t>This is the place for your ‘elevator pitch.’ If you only had a few seconds to pitch your products or services to someone, what would you say?</w:t>
                      </w:r>
                    </w:sdtContent>
                  </w:sdt>
                </w:p>
                <w:sdt>
                  <w:sdtPr>
                    <w:alias w:val="Enter Heading 2:"/>
                    <w:tag w:val="Enter Heading 2:"/>
                    <w:id w:val="-128940018"/>
                    <w:placeholder>
                      <w:docPart w:val="04D7228EC630474985280455F062A82D"/>
                    </w:placeholder>
                    <w:temporary/>
                    <w:showingPlcHdr/>
                    <w15:appearance w15:val="hidden"/>
                  </w:sdtPr>
                  <w:sdtContent>
                    <w:p>
                      <w:pPr>
                        <w:pStyle w:val="3"/>
                      </w:pPr>
                      <w:r>
                        <w:t>Contact Us</w:t>
                      </w:r>
                    </w:p>
                  </w:sdtContent>
                </w:sdt>
                <w:p>
                  <w:r>
                    <w:t xml:space="preserve">Phone: </w:t>
                  </w:r>
                  <w:sdt>
                    <w:sdtPr>
                      <w:alias w:val="Enter telephone:"/>
                      <w:tag w:val="Enter telephone:"/>
                      <w:id w:val="28305847"/>
                      <w:placeholder>
                        <w:docPart w:val="E150C36424384E299C1124F43218F966"/>
                      </w:placeholder>
                      <w:temporary/>
                      <w:showingPlcHdr/>
                      <w15:appearance w15:val="hidden"/>
                    </w:sdtPr>
                    <w:sdtContent>
                      <w:r>
                        <w:t>Telephone</w:t>
                      </w:r>
                    </w:sdtContent>
                  </w:sdt>
                  <w:r>
                    <w:br w:type="textWrapping"/>
                  </w:r>
                  <w:r>
                    <w:t xml:space="preserve">Email: </w:t>
                  </w:r>
                  <w:sdt>
                    <w:sdtPr>
                      <w:alias w:val="Enter email:"/>
                      <w:tag w:val="Enter email:"/>
                      <w:id w:val="1906952974"/>
                      <w:placeholder>
                        <w:docPart w:val="22CF912EB5D949D7A1F8C68CA5F9ADD6"/>
                      </w:placeholder>
                      <w:temporary/>
                      <w:showingPlcHdr/>
                      <w15:appearance w15:val="hidden"/>
                    </w:sdtPr>
                    <w:sdtContent>
                      <w:r>
                        <w:t>Email</w:t>
                      </w:r>
                    </w:sdtContent>
                  </w:sdt>
                  <w:r>
                    <w:br w:type="textWrapping"/>
                  </w:r>
                  <w:r>
                    <w:t xml:space="preserve">Web: </w:t>
                  </w:r>
                  <w:sdt>
                    <w:sdtPr>
                      <w:alias w:val="Enter web address:"/>
                      <w:tag w:val="Enter web address:"/>
                      <w:id w:val="-1448382783"/>
                      <w:placeholder>
                        <w:docPart w:val="443CFBFBB14E4444B8A2806C6AE0B4EB"/>
                      </w:placeholder>
                      <w:temporary/>
                      <w:showingPlcHdr/>
                      <w15:appearance w15:val="hidden"/>
                    </w:sdtPr>
                    <w:sdtContent>
                      <w:r>
                        <w:t>Web address</w:t>
                      </w:r>
                    </w:sdtContent>
                  </w:sdt>
                </w:p>
              </w:tc>
            </w:tr>
            <w:tr>
              <w:tblPrEx>
                <w:tblCellMar>
                  <w:top w:w="0" w:type="dxa"/>
                  <w:left w:w="0" w:type="dxa"/>
                  <w:bottom w:w="0" w:type="dxa"/>
                  <w:right w:w="0" w:type="dxa"/>
                </w:tblCellMar>
              </w:tblPrEx>
              <w:trPr>
                <w:trHeight w:val="2880" w:hRule="exact"/>
              </w:trPr>
              <w:tc>
                <w:tcPr>
                  <w:tcW w:w="5000" w:type="pct"/>
                  <w:vAlign w:val="bottom"/>
                </w:tcPr>
                <w:tbl>
                  <w:tblPr>
                    <w:tblStyle w:val="249"/>
                    <w:tblW w:w="4649" w:type="pct"/>
                    <w:tblInd w:w="0" w:type="dxa"/>
                    <w:tblLayout w:type="fixed"/>
                    <w:tblCellMar>
                      <w:top w:w="0" w:type="dxa"/>
                      <w:left w:w="0" w:type="dxa"/>
                      <w:bottom w:w="0" w:type="dxa"/>
                      <w:right w:w="0" w:type="dxa"/>
                    </w:tblCellMar>
                  </w:tblPr>
                  <w:tblGrid>
                    <w:gridCol w:w="1221"/>
                    <w:gridCol w:w="2354"/>
                  </w:tblGrid>
                  <w:tr>
                    <w:tblPrEx>
                      <w:tblCellMar>
                        <w:top w:w="0" w:type="dxa"/>
                        <w:left w:w="0" w:type="dxa"/>
                        <w:bottom w:w="0" w:type="dxa"/>
                        <w:right w:w="0" w:type="dxa"/>
                      </w:tblCellMar>
                    </w:tblPrEx>
                    <w:tc>
                      <w:tcPr>
                        <w:tcW w:w="1220" w:type="dxa"/>
                        <w:vAlign w:val="center"/>
                      </w:tcPr>
                      <w:p>
                        <w:pPr>
                          <w:pStyle w:val="257"/>
                        </w:pPr>
                        <w:r>
                          <w:rPr>
                            <w:lang w:eastAsia="en-US"/>
                          </w:rPr>
                          <w:drawing>
                            <wp:inline distT="0" distB="0" distL="0" distR="0">
                              <wp:extent cx="731520" cy="365760"/>
                              <wp:effectExtent l="0" t="0" r="0" b="0"/>
                              <wp:docPr id="14" name="Picture 14"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placeholde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31520" cy="365760"/>
                                      </a:xfrm>
                                      <a:prstGeom prst="rect">
                                        <a:avLst/>
                                      </a:prstGeom>
                                    </pic:spPr>
                                  </pic:pic>
                                </a:graphicData>
                              </a:graphic>
                            </wp:inline>
                          </w:drawing>
                        </w:r>
                      </w:p>
                    </w:tc>
                    <w:tc>
                      <w:tcPr>
                        <w:tcW w:w="2353" w:type="dxa"/>
                        <w:tcMar>
                          <w:left w:w="274" w:type="dxa"/>
                        </w:tcMar>
                        <w:vAlign w:val="center"/>
                      </w:tcPr>
                      <w:sdt>
                        <w:sdtPr>
                          <w:alias w:val="Enter Company Name:"/>
                          <w:tag w:val="Enter Company Name:"/>
                          <w:id w:val="-1839532679"/>
                          <w:placeholder>
                            <w:docPart w:val="A3B5A0E8992B4BBFB70ACA1A8AEE93FE"/>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253"/>
                            </w:pPr>
                            <w:r>
                              <w:t>Company Name</w:t>
                            </w:r>
                          </w:p>
                        </w:sdtContent>
                      </w:sdt>
                      <w:sdt>
                        <w:sdtPr>
                          <w:alias w:val="Enter street address, city, st zip code:"/>
                          <w:tag w:val="Enter street address, city, st zip code:"/>
                          <w:id w:val="-2129077538"/>
                          <w:placeholder>
                            <w:docPart w:val="92229378624E4DA6A48B34D458236384"/>
                          </w:placeholder>
                          <w:temporary/>
                          <w:showingPlcHdr/>
                          <w15:appearance w15:val="hidden"/>
                          <w:text w:multiLine="1"/>
                        </w:sdtPr>
                        <w:sdtContent>
                          <w:p>
                            <w:pPr>
                              <w:pStyle w:val="407"/>
                            </w:pPr>
                            <w:r>
                              <w:t>Address</w:t>
                            </w:r>
                            <w:r>
                              <w:br w:type="textWrapping"/>
                            </w:r>
                            <w:r>
                              <w:t>City, ST ZIP Code</w:t>
                            </w:r>
                          </w:p>
                        </w:sdtContent>
                      </w:sdt>
                    </w:tc>
                  </w:tr>
                </w:tbl>
                <w:p/>
              </w:tc>
            </w:tr>
          </w:tbl>
          <w:p/>
        </w:tc>
        <w:tc>
          <w:tcPr>
            <w:tcW w:w="4565" w:type="dxa"/>
            <w:tcMar>
              <w:left w:w="720" w:type="dxa"/>
            </w:tcMar>
          </w:tcPr>
          <w:tbl>
            <w:tblPr>
              <w:tblStyle w:val="249"/>
              <w:tblW w:w="5000" w:type="pct"/>
              <w:tblInd w:w="0" w:type="dxa"/>
              <w:tblLayout w:type="fixed"/>
              <w:tblCellMar>
                <w:top w:w="0" w:type="dxa"/>
                <w:left w:w="0" w:type="dxa"/>
                <w:bottom w:w="0" w:type="dxa"/>
                <w:right w:w="0" w:type="dxa"/>
              </w:tblCellMar>
            </w:tblPr>
            <w:tblGrid>
              <w:gridCol w:w="3845"/>
            </w:tblGrid>
            <w:tr>
              <w:tblPrEx>
                <w:tblCellMar>
                  <w:top w:w="0" w:type="dxa"/>
                  <w:left w:w="0" w:type="dxa"/>
                  <w:bottom w:w="0" w:type="dxa"/>
                  <w:right w:w="0" w:type="dxa"/>
                </w:tblCellMar>
              </w:tblPrEx>
              <w:trPr>
                <w:trHeight w:val="5760" w:hRule="exact"/>
              </w:trPr>
              <w:tc>
                <w:tcPr>
                  <w:tcW w:w="5000" w:type="pct"/>
                </w:tcPr>
                <w:p>
                  <w:r>
                    <w:rPr>
                      <w:lang w:eastAsia="en-US"/>
                    </w:rPr>
                    <w:drawing>
                      <wp:inline distT="0" distB="0" distL="0" distR="0">
                        <wp:extent cx="2440940" cy="3671570"/>
                        <wp:effectExtent l="0" t="0" r="0" b="5080"/>
                        <wp:docPr id="15" name="Picture 15" descr="Bunches of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unches of flowers"/>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41448" cy="3671734"/>
                                </a:xfrm>
                                <a:prstGeom prst="rect">
                                  <a:avLst/>
                                </a:prstGeom>
                              </pic:spPr>
                            </pic:pic>
                          </a:graphicData>
                        </a:graphic>
                      </wp:inline>
                    </w:drawing>
                  </w:r>
                </w:p>
              </w:tc>
            </w:tr>
            <w:tr>
              <w:trPr>
                <w:trHeight w:val="360" w:hRule="exact"/>
              </w:trPr>
              <w:tc>
                <w:tcPr>
                  <w:tcW w:w="5000" w:type="pct"/>
                </w:tcPr>
                <w:p/>
              </w:tc>
            </w:tr>
            <w:tr>
              <w:trPr>
                <w:trHeight w:val="3240" w:hRule="exact"/>
              </w:trPr>
              <w:sdt>
                <w:sdtPr>
                  <w:alias w:val="Enter Company Name:"/>
                  <w:tag w:val="Enter Company Name:"/>
                  <w:id w:val="-2083982577"/>
                  <w:placeholder>
                    <w:docPart w:val="2ADC604661754C658F9AF0789242AAF4"/>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tc>
                    <w:tcPr>
                      <w:tcW w:w="5000" w:type="pct"/>
                      <w:shd w:val="clear" w:color="auto" w:fill="027E70" w:themeFill="accent1" w:themeFillShade="BF"/>
                    </w:tcPr>
                    <w:p>
                      <w:pPr>
                        <w:pStyle w:val="77"/>
                      </w:pPr>
                      <w:r>
                        <w:t>Company Name</w:t>
                      </w:r>
                    </w:p>
                  </w:tc>
                </w:sdtContent>
              </w:sdt>
            </w:tr>
            <w:tr>
              <w:tblPrEx>
                <w:tblCellMar>
                  <w:top w:w="0" w:type="dxa"/>
                  <w:left w:w="0" w:type="dxa"/>
                  <w:bottom w:w="0" w:type="dxa"/>
                  <w:right w:w="0" w:type="dxa"/>
                </w:tblCellMar>
              </w:tblPrEx>
              <w:trPr>
                <w:trHeight w:val="1440" w:hRule="exact"/>
              </w:trPr>
              <w:sdt>
                <w:sdtPr>
                  <w:alias w:val="Enter subtitle:"/>
                  <w:tag w:val="Enter subtitle:"/>
                  <w:id w:val="-636037134"/>
                  <w:placeholder>
                    <w:docPart w:val="8C56F90E3ED4477E87AB9164CDCD2F54"/>
                  </w:placeholder>
                  <w:temporary/>
                  <w:showingPlcHdr/>
                  <w15:appearance w15:val="hidden"/>
                  <w:text/>
                </w:sdtPr>
                <w:sdtContent>
                  <w:tc>
                    <w:tcPr>
                      <w:tcW w:w="5000" w:type="pct"/>
                      <w:shd w:val="clear" w:color="auto" w:fill="027E70" w:themeFill="accent1" w:themeFillShade="BF"/>
                      <w:vAlign w:val="bottom"/>
                    </w:tcPr>
                    <w:p>
                      <w:pPr>
                        <w:pStyle w:val="74"/>
                      </w:pPr>
                      <w:r>
                        <w:t>Brochure subtitle or company tagline</w:t>
                      </w:r>
                    </w:p>
                  </w:tc>
                </w:sdtContent>
              </w:sdt>
            </w:tr>
          </w:tbl>
          <w:p/>
        </w:tc>
      </w:tr>
      <w:tr>
        <w:tblPrEx>
          <w:tblCellMar>
            <w:top w:w="0" w:type="dxa"/>
            <w:left w:w="0" w:type="dxa"/>
            <w:bottom w:w="0" w:type="dxa"/>
            <w:right w:w="0" w:type="dxa"/>
          </w:tblCellMar>
        </w:tblPrEx>
        <w:trPr>
          <w:jc w:val="center"/>
        </w:trPr>
        <w:tc>
          <w:tcPr>
            <w:tcW w:w="4565" w:type="dxa"/>
            <w:tcMar>
              <w:right w:w="720" w:type="dxa"/>
            </w:tcMar>
          </w:tcPr>
          <w:p>
            <w:r>
              <w:rPr>
                <w:lang w:eastAsia="en-US"/>
              </w:rPr>
              <w:drawing>
                <wp:inline distT="0" distB="0" distL="0" distR="0">
                  <wp:extent cx="2438400" cy="3602990"/>
                  <wp:effectExtent l="0" t="0" r="0" b="0"/>
                  <wp:docPr id="4" name="Picture 4" descr="Gravel road leading up a low hill with cypress trees on eithe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vel road leading up a low hill with cypress trees on either side"/>
                          <pic:cNvPicPr>
                            <a:picLocks noChangeAspect="1"/>
                          </pic:cNvPicPr>
                        </pic:nvPicPr>
                        <pic:blipFill>
                          <a:blip r:embed="rId7"/>
                          <a:stretch>
                            <a:fillRect/>
                          </a:stretch>
                        </pic:blipFill>
                        <pic:spPr>
                          <a:xfrm>
                            <a:off x="0" y="0"/>
                            <a:ext cx="2438400" cy="3602990"/>
                          </a:xfrm>
                          <a:prstGeom prst="rect">
                            <a:avLst/>
                          </a:prstGeom>
                        </pic:spPr>
                      </pic:pic>
                    </a:graphicData>
                  </a:graphic>
                </wp:inline>
              </w:drawing>
            </w:r>
          </w:p>
          <w:sdt>
            <w:sdtPr>
              <w:alias w:val="Enter caption:"/>
              <w:tag w:val="Enter caption:"/>
              <w:id w:val="-1813481227"/>
              <w:placeholder>
                <w:docPart w:val="B19EAFA2A21C4DE7AB7C6369D3C8C2B6"/>
              </w:placeholder>
              <w:temporary/>
              <w:showingPlcHdr/>
              <w15:appearance w15:val="hidden"/>
              <w:text/>
            </w:sdtPr>
            <w:sdtContent>
              <w:p>
                <w:pPr>
                  <w:pStyle w:val="21"/>
                </w:pPr>
                <w:r>
                  <w:t>Type a caption for your photo</w:t>
                </w:r>
              </w:p>
            </w:sdtContent>
          </w:sdt>
          <w:p>
            <w:pPr>
              <w:pStyle w:val="2"/>
              <w:rPr>
                <w:rStyle w:val="252"/>
                <w:b/>
                <w:bCs/>
              </w:rPr>
            </w:pPr>
            <w:sdt>
              <w:sdtPr>
                <w:rPr>
                  <w:b w:val="0"/>
                  <w:bCs w:val="0"/>
                </w:rPr>
                <w:alias w:val="Enter Heading 1:"/>
                <w:tag w:val="Enter Heading 1:"/>
                <w:id w:val="1489212894"/>
                <w:placeholder>
                  <w:docPart w:val="2E9A8621512D4262AED1855C0FBE58DD"/>
                </w:placeholder>
                <w:temporary/>
                <w:showingPlcHdr/>
                <w15:appearance w15:val="hidden"/>
              </w:sdtPr>
              <w:sdtEndPr>
                <w:rPr>
                  <w:rStyle w:val="252"/>
                  <w:b w:val="0"/>
                  <w:bCs w:val="0"/>
                </w:rPr>
              </w:sdtEndPr>
              <w:sdtContent>
                <w:r>
                  <w:t>What do you include in a brochure?</w:t>
                </w:r>
              </w:sdtContent>
            </w:sdt>
          </w:p>
          <w:sdt>
            <w:sdtPr>
              <w:alias w:val="Enter Heading 2:"/>
              <w:tag w:val="Enter Heading 2:"/>
              <w:id w:val="797649963"/>
              <w:placeholder>
                <w:docPart w:val="0F8F5F02CBFD4EB2A82BAEA4F2DA29A7"/>
              </w:placeholder>
              <w:temporary/>
              <w:showingPlcHdr/>
              <w15:appearance w15:val="hidden"/>
            </w:sdtPr>
            <w:sdtContent>
              <w:p>
                <w:pPr>
                  <w:pStyle w:val="3"/>
                  <w:rPr>
                    <w:rStyle w:val="252"/>
                    <w:b/>
                    <w:bCs/>
                    <w:color w:val="352F25" w:themeColor="text2"/>
                    <w:sz w:val="24"/>
                    <w14:textFill>
                      <w14:solidFill>
                        <w14:schemeClr w14:val="tx2"/>
                      </w14:solidFill>
                    </w14:textFill>
                  </w:rPr>
                </w:pPr>
                <w:r>
                  <w:rPr>
                    <w:rStyle w:val="250"/>
                    <w:b/>
                    <w:bCs/>
                  </w:rPr>
                  <w:t>Here are a couple of ideas…</w:t>
                </w:r>
              </w:p>
            </w:sdtContent>
          </w:sdt>
          <w:sdt>
            <w:sdtPr>
              <w:alias w:val="Enter body text:"/>
              <w:tag w:val="Enter body text:"/>
              <w:id w:val="-1000425450"/>
              <w:placeholder>
                <w:docPart w:val="39AA3BD90279427F98DD7BB8B76BC0A2"/>
              </w:placeholder>
              <w:temporary/>
              <w:showingPlcHdr/>
              <w15:appearance w15:val="hidden"/>
            </w:sdtPr>
            <w:sdtContent>
              <w:p>
                <w:r>
                  <w:t>This spot would be perfect for a mission statement. You might use the right side of the page to summarize how you stand out from the crowd and use the center for a brief success story.</w:t>
                </w:r>
              </w:p>
            </w:sdtContent>
          </w:sdt>
        </w:tc>
        <w:tc>
          <w:tcPr>
            <w:tcW w:w="5285" w:type="dxa"/>
            <w:tcMar>
              <w:left w:w="720" w:type="dxa"/>
              <w:right w:w="720" w:type="dxa"/>
            </w:tcMar>
          </w:tcPr>
          <w:sdt>
            <w:sdtPr>
              <w:alias w:val="Enter Heading 2:"/>
              <w:tag w:val="Enter Heading 2:"/>
              <w:id w:val="213697280"/>
              <w:placeholder>
                <w:docPart w:val="FDF8AEE608D34D188BBE3D9D4FEAB709"/>
              </w:placeholder>
              <w:temporary/>
              <w:showingPlcHdr/>
              <w15:appearance w15:val="hidden"/>
            </w:sdtPr>
            <w:sdtEndPr>
              <w:rPr>
                <w:rStyle w:val="250"/>
                <w:b w:val="0"/>
                <w:bCs w:val="0"/>
              </w:rPr>
            </w:sdtEndPr>
            <w:sdtContent>
              <w:p>
                <w:pPr>
                  <w:pStyle w:val="3"/>
                  <w:spacing w:before="200"/>
                  <w:rPr>
                    <w:rStyle w:val="250"/>
                    <w:b/>
                    <w:bCs/>
                  </w:rPr>
                </w:pPr>
                <w:r>
                  <w:t>Think a document that looks this good has to be difficult to format?</w:t>
                </w:r>
              </w:p>
            </w:sdtContent>
          </w:sdt>
          <w:sdt>
            <w:sdtPr>
              <w:alias w:val="Enter body text:"/>
              <w:tag w:val="Enter body text:"/>
              <w:id w:val="889080526"/>
              <w:placeholder>
                <w:docPart w:val="A7B7CAED113A47C6B805E2DE040E7F73"/>
              </w:placeholder>
              <w:temporary/>
              <w:showingPlcHdr/>
              <w15:appearance w15:val="hidden"/>
            </w:sdtPr>
            <w:sdtContent>
              <w:p>
                <w:r>
                  <w:t>Think again! We’ve created styles that let you match the formatting in this brochure with just a click. On the Home tab of the ribbon, check out the Styles gallery.</w:t>
                </w:r>
              </w:p>
            </w:sdtContent>
          </w:sdt>
          <w:sdt>
            <w:sdtPr>
              <w:alias w:val="Enter quote:"/>
              <w:tag w:val="Enter quote:"/>
              <w:id w:val="-357512610"/>
              <w:placeholder>
                <w:docPart w:val="6E692FE571C24D0C98B982861A8189A4"/>
              </w:placeholder>
              <w:temporary/>
              <w:showingPlcHdr/>
              <w15:appearance w15:val="hidden"/>
            </w:sdtPr>
            <w:sdtEndPr>
              <w:rPr>
                <w:rStyle w:val="259"/>
                <w:i w:val="0"/>
                <w:iCs w:val="0"/>
              </w:rPr>
            </w:sdtEndPr>
            <w:sdtContent>
              <w:p>
                <w:pPr>
                  <w:pStyle w:val="258"/>
                  <w:rPr>
                    <w:rStyle w:val="259"/>
                    <w:i/>
                    <w:iCs/>
                  </w:rPr>
                </w:pPr>
                <w:r>
                  <w:t>“Don’t be shy! Show them how fabulous you are! This is a great spot for a glowing testimonial.”</w:t>
                </w:r>
              </w:p>
            </w:sdtContent>
          </w:sdt>
          <w:sdt>
            <w:sdtPr>
              <w:alias w:val="Enter Heading 2:"/>
              <w:tag w:val="Enter Heading 2:"/>
              <w:id w:val="866727009"/>
              <w:placeholder>
                <w:docPart w:val="9021BF3D8F5748F0BA2246CEC8D0497E"/>
              </w:placeholder>
              <w:temporary/>
              <w:showingPlcHdr/>
              <w15:appearance w15:val="hidden"/>
            </w:sdtPr>
            <w:sdtEndPr>
              <w:rPr>
                <w:rStyle w:val="259"/>
                <w:i/>
                <w:iCs/>
                <w:color w:val="027F71" w:themeColor="accent1" w:themeShade="BF"/>
                <w:sz w:val="30"/>
              </w:rPr>
            </w:sdtEndPr>
            <w:sdtContent>
              <w:p>
                <w:pPr>
                  <w:pStyle w:val="3"/>
                  <w:rPr>
                    <w:rStyle w:val="259"/>
                    <w:i w:val="0"/>
                    <w:iCs w:val="0"/>
                    <w:color w:val="352F25" w:themeColor="text2"/>
                    <w:sz w:val="24"/>
                    <w14:textFill>
                      <w14:solidFill>
                        <w14:schemeClr w14:val="tx2"/>
                      </w14:solidFill>
                    </w14:textFill>
                  </w:rPr>
                </w:pPr>
                <w:r>
                  <w:t>Get the exact results you want</w:t>
                </w:r>
              </w:p>
            </w:sdtContent>
          </w:sdt>
          <w:sdt>
            <w:sdtPr>
              <w:alias w:val="Enter body text:"/>
              <w:tag w:val="Enter body text:"/>
              <w:id w:val="-1348559578"/>
              <w:placeholder>
                <w:docPart w:val="9DA5236A65074C0D80C6827866ADD458"/>
              </w:placeholder>
              <w:temporary/>
              <w:showingPlcHdr/>
              <w15:appearance w15:val="hidden"/>
            </w:sdtPr>
            <w:sdtContent>
              <w:p>
                <w:r>
                  <w:t>To easily customize the look of this brochure, on the Design tab of the ribbon, check out the Themes, Colors, and Fonts galleries.</w:t>
                </w:r>
              </w:p>
            </w:sdtContent>
          </w:sdt>
          <w:sdt>
            <w:sdtPr>
              <w:alias w:val="Enter Heading 2:"/>
              <w:tag w:val="Enter Heading 2:"/>
              <w:id w:val="-1053993966"/>
              <w:placeholder>
                <w:docPart w:val="BF1F9921E4004630AB5789241BD7CAD4"/>
              </w:placeholder>
              <w:temporary/>
              <w:showingPlcHdr/>
              <w15:appearance w15:val="hidden"/>
            </w:sdtPr>
            <w:sdtContent>
              <w:p>
                <w:pPr>
                  <w:pStyle w:val="3"/>
                </w:pPr>
                <w:r>
                  <w:t>Have company-branded colors or fonts?</w:t>
                </w:r>
              </w:p>
            </w:sdtContent>
          </w:sdt>
          <w:sdt>
            <w:sdtPr>
              <w:alias w:val="Enter body text:"/>
              <w:tag w:val="Enter body text:"/>
              <w:id w:val="-1783944359"/>
              <w:placeholder>
                <w:docPart w:val="0EA9BECEC9F84DD5A5096659D3CB584C"/>
              </w:placeholder>
              <w:temporary/>
              <w:showingPlcHdr/>
              <w15:appearance w15:val="hidden"/>
            </w:sdtPr>
            <w:sdtContent>
              <w:p>
                <w:r>
                  <w:t>No problem! The Themes, Colors, and Fonts galleries give you the option to add your own.</w:t>
                </w:r>
              </w:p>
            </w:sdtContent>
          </w:sdt>
        </w:tc>
        <w:tc>
          <w:tcPr>
            <w:tcW w:w="4565" w:type="dxa"/>
            <w:tcMar>
              <w:left w:w="720" w:type="dxa"/>
            </w:tcMar>
          </w:tcPr>
          <w:p>
            <w:r>
              <w:rPr>
                <w:lang w:eastAsia="en-US"/>
              </w:rPr>
              <w:drawing>
                <wp:inline distT="0" distB="0" distL="0" distR="0">
                  <wp:extent cx="2440940" cy="1627505"/>
                  <wp:effectExtent l="0" t="0" r="0" b="0"/>
                  <wp:docPr id="5" name="Picture 5" descr="Pink bowl full of oranges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nk bowl full of oranges outside"/>
                          <pic:cNvPicPr>
                            <a:picLocks noChangeAspect="1"/>
                          </pic:cNvPicPr>
                        </pic:nvPicPr>
                        <pic:blipFill>
                          <a:blip r:embed="rId8"/>
                          <a:stretch>
                            <a:fillRect/>
                          </a:stretch>
                        </pic:blipFill>
                        <pic:spPr>
                          <a:xfrm>
                            <a:off x="0" y="0"/>
                            <a:ext cx="2441448" cy="1627632"/>
                          </a:xfrm>
                          <a:prstGeom prst="rect">
                            <a:avLst/>
                          </a:prstGeom>
                        </pic:spPr>
                      </pic:pic>
                    </a:graphicData>
                  </a:graphic>
                </wp:inline>
              </w:drawing>
            </w:r>
          </w:p>
          <w:sdt>
            <w:sdtPr>
              <w:alias w:val="Enter caption:"/>
              <w:tag w:val="Enter caption:"/>
              <w:id w:val="1180852552"/>
              <w:placeholder>
                <w:docPart w:val="8BBB91B5B5F8480E88EB67CC48EE22C1"/>
              </w:placeholder>
              <w:temporary/>
              <w:showingPlcHdr/>
              <w15:appearance w15:val="hidden"/>
              <w:text/>
            </w:sdtPr>
            <w:sdtContent>
              <w:p>
                <w:pPr>
                  <w:pStyle w:val="21"/>
                </w:pPr>
                <w:r>
                  <w:t>Type a caption for your photo</w:t>
                </w:r>
              </w:p>
            </w:sdtContent>
          </w:sdt>
          <w:sdt>
            <w:sdtPr>
              <w:alias w:val="Enter body text:"/>
              <w:tag w:val="Enter body text:"/>
              <w:id w:val="1651330001"/>
              <w:placeholder>
                <w:docPart w:val="CECE5A1F92544F569B89A2DE68DEEBE1"/>
              </w:placeholder>
              <w:temporary/>
              <w:showingPlcHdr/>
              <w15:appearance w15:val="hidden"/>
            </w:sdtPr>
            <w:sdtContent>
              <w:p>
                <w:r>
                  <w:t>Don’t forget to include some specifics about what you offer, and how you differ from the competition.</w:t>
                </w:r>
              </w:p>
            </w:sdtContent>
          </w:sdt>
          <w:sdt>
            <w:sdtPr>
              <w:alias w:val="Heading 2:"/>
              <w:tag w:val="Heading 2:"/>
              <w:id w:val="1649560052"/>
              <w:placeholder>
                <w:docPart w:val="53DB54A03FFC48FE9036807CCBCF8627"/>
              </w:placeholder>
              <w:temporary/>
              <w:showingPlcHdr/>
              <w15:appearance w15:val="hidden"/>
            </w:sdtPr>
            <w:sdtContent>
              <w:p>
                <w:pPr>
                  <w:pStyle w:val="3"/>
                </w:pPr>
                <w:r>
                  <w:t>Our Products and Services</w:t>
                </w:r>
              </w:p>
            </w:sdtContent>
          </w:sdt>
          <w:sdt>
            <w:sdtPr>
              <w:alias w:val="Enter body text:"/>
              <w:tag w:val="Enter body text:"/>
              <w:id w:val="-704553901"/>
              <w:placeholder>
                <w:docPart w:val="616D6F0EE0C94C588844DDF0B47FC56B"/>
              </w:placeholder>
              <w:temporary/>
              <w:showingPlcHdr/>
              <w15:appearance w15:val="hidden"/>
            </w:sdtPr>
            <w:sdtContent>
              <w:p>
                <w:r>
                  <w:t>You could include a bulleted list of products, services, or major benefits of working with your company. Or just summarize your finer points in a few concise paragraphs.</w:t>
                </w:r>
              </w:p>
              <w:p>
                <w:r>
                  <w:t>We know you could go on for hours about how great your business is. (And we don’t blame you—you’re amazing!) Just remember that this is marketing—if you want to grab their attention, keep it brief, friendly, and readable.</w:t>
                </w:r>
              </w:p>
            </w:sdtContent>
          </w:sdt>
        </w:tc>
      </w:tr>
    </w:tbl>
    <w:p>
      <w:pPr>
        <w:pStyle w:val="257"/>
      </w:pPr>
    </w:p>
    <w:sectPr>
      <w:pgSz w:w="15840" w:h="12240" w:orient="landscape"/>
      <w:pgMar w:top="720" w:right="720" w:bottom="432"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onsolas">
    <w:panose1 w:val="020B0609020204030204"/>
    <w:charset w:val="CC"/>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4"/>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63"/>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62"/>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55"/>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54"/>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5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52"/>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61"/>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1"/>
      <w:lvlText w:val=""/>
      <w:lvlJc w:val="left"/>
      <w:pPr>
        <w:tabs>
          <w:tab w:val="left" w:pos="288"/>
        </w:tabs>
        <w:ind w:left="288" w:hanging="288"/>
      </w:pPr>
      <w:rPr>
        <w:rFonts w:hint="default" w:ascii="Symbol" w:hAnsi="Symbol"/>
        <w:color w:val="352F25" w:themeColor="text2"/>
        <w:sz w:val="16"/>
        <w14:textFill>
          <w14:solidFill>
            <w14:schemeClr w14:val="tx2"/>
          </w14:solidFill>
        </w14:textFil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E63DCD"/>
    <w:rsid w:val="001372C8"/>
    <w:rsid w:val="001947E7"/>
    <w:rsid w:val="001D0847"/>
    <w:rsid w:val="00204BDF"/>
    <w:rsid w:val="00227118"/>
    <w:rsid w:val="0025581E"/>
    <w:rsid w:val="00307EC9"/>
    <w:rsid w:val="00365EBB"/>
    <w:rsid w:val="003B391D"/>
    <w:rsid w:val="00422379"/>
    <w:rsid w:val="0048634A"/>
    <w:rsid w:val="005259A3"/>
    <w:rsid w:val="005473B9"/>
    <w:rsid w:val="0056054A"/>
    <w:rsid w:val="00571D35"/>
    <w:rsid w:val="005C6A14"/>
    <w:rsid w:val="005E5178"/>
    <w:rsid w:val="0063311A"/>
    <w:rsid w:val="0068396D"/>
    <w:rsid w:val="006A2E06"/>
    <w:rsid w:val="007014C5"/>
    <w:rsid w:val="007647EF"/>
    <w:rsid w:val="007E3C3A"/>
    <w:rsid w:val="0089764D"/>
    <w:rsid w:val="008B000B"/>
    <w:rsid w:val="00960A60"/>
    <w:rsid w:val="009915C8"/>
    <w:rsid w:val="009F3198"/>
    <w:rsid w:val="00A54316"/>
    <w:rsid w:val="00A769D1"/>
    <w:rsid w:val="00A85868"/>
    <w:rsid w:val="00A95BFB"/>
    <w:rsid w:val="00AB4A01"/>
    <w:rsid w:val="00AB72BA"/>
    <w:rsid w:val="00AD7341"/>
    <w:rsid w:val="00B16D26"/>
    <w:rsid w:val="00BF6AFD"/>
    <w:rsid w:val="00C476E1"/>
    <w:rsid w:val="00CB65F7"/>
    <w:rsid w:val="00CD1DEA"/>
    <w:rsid w:val="00D27440"/>
    <w:rsid w:val="00DB5D32"/>
    <w:rsid w:val="00EE0A38"/>
    <w:rsid w:val="00F65FF0"/>
    <w:rsid w:val="00F66B21"/>
    <w:rsid w:val="00F83409"/>
    <w:rsid w:val="00FA07B2"/>
    <w:rsid w:val="00FD4131"/>
    <w:rsid w:val="69E63D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1"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1"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3"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98"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qFormat="1" w:unhideWhenUsed="0" w:uiPriority="4" w:semiHidden="0"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qFormat="1"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qFormat="1"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88" w:lineRule="auto"/>
    </w:pPr>
    <w:rPr>
      <w:rFonts w:asciiTheme="minorHAnsi" w:hAnsiTheme="minorHAnsi" w:eastAsiaTheme="minorHAnsi" w:cstheme="minorBidi"/>
      <w:color w:val="4E4536" w:themeColor="text2" w:themeTint="E6"/>
      <w:sz w:val="22"/>
      <w:szCs w:val="22"/>
      <w:lang w:val="en-US" w:eastAsia="ja-JP" w:bidi="ar-SA"/>
      <w14:textFill>
        <w14:solidFill>
          <w14:schemeClr w14:val="tx2">
            <w14:lumMod w14:val="90000"/>
            <w14:lumOff w14:val="10000"/>
          </w14:schemeClr>
        </w14:solidFill>
      </w14:textFill>
    </w:rPr>
  </w:style>
  <w:style w:type="paragraph" w:styleId="2">
    <w:name w:val="heading 1"/>
    <w:basedOn w:val="1"/>
    <w:next w:val="1"/>
    <w:link w:val="252"/>
    <w:qFormat/>
    <w:uiPriority w:val="1"/>
    <w:pPr>
      <w:keepNext/>
      <w:keepLines/>
      <w:spacing w:before="200" w:after="0" w:line="216" w:lineRule="auto"/>
      <w:outlineLvl w:val="0"/>
    </w:pPr>
    <w:rPr>
      <w:rFonts w:asciiTheme="majorHAnsi" w:hAnsiTheme="majorHAnsi" w:eastAsiaTheme="majorEastAsia" w:cstheme="majorBidi"/>
      <w:b/>
      <w:bCs/>
      <w:color w:val="027F71" w:themeColor="accent1" w:themeShade="BF"/>
      <w:sz w:val="42"/>
    </w:rPr>
  </w:style>
  <w:style w:type="paragraph" w:styleId="3">
    <w:name w:val="heading 2"/>
    <w:basedOn w:val="1"/>
    <w:next w:val="1"/>
    <w:link w:val="250"/>
    <w:unhideWhenUsed/>
    <w:qFormat/>
    <w:uiPriority w:val="1"/>
    <w:pPr>
      <w:keepNext/>
      <w:keepLines/>
      <w:spacing w:before="360" w:after="120" w:line="240" w:lineRule="auto"/>
      <w:outlineLvl w:val="1"/>
    </w:pPr>
    <w:rPr>
      <w:rFonts w:asciiTheme="majorHAnsi" w:hAnsiTheme="majorHAnsi" w:eastAsiaTheme="majorEastAsia" w:cstheme="majorBidi"/>
      <w:b/>
      <w:bCs/>
      <w:color w:val="352F25" w:themeColor="text2"/>
      <w:sz w:val="24"/>
      <w14:textFill>
        <w14:solidFill>
          <w14:schemeClr w14:val="tx2"/>
        </w14:solidFill>
      </w14:textFill>
    </w:rPr>
  </w:style>
  <w:style w:type="paragraph" w:styleId="4">
    <w:name w:val="heading 3"/>
    <w:basedOn w:val="1"/>
    <w:next w:val="1"/>
    <w:link w:val="260"/>
    <w:semiHidden/>
    <w:unhideWhenUsed/>
    <w:qFormat/>
    <w:uiPriority w:val="1"/>
    <w:pPr>
      <w:keepNext/>
      <w:keepLines/>
      <w:spacing w:before="200" w:after="0"/>
      <w:outlineLvl w:val="2"/>
    </w:pPr>
    <w:rPr>
      <w:b/>
      <w:bCs/>
    </w:rPr>
  </w:style>
  <w:style w:type="paragraph" w:styleId="5">
    <w:name w:val="heading 4"/>
    <w:basedOn w:val="1"/>
    <w:next w:val="1"/>
    <w:link w:val="330"/>
    <w:semiHidden/>
    <w:unhideWhenUsed/>
    <w:qFormat/>
    <w:uiPriority w:val="9"/>
    <w:pPr>
      <w:keepNext/>
      <w:keepLines/>
      <w:spacing w:before="40" w:after="0"/>
      <w:outlineLvl w:val="3"/>
    </w:pPr>
    <w:rPr>
      <w:rFonts w:asciiTheme="majorHAnsi" w:hAnsiTheme="majorHAnsi" w:eastAsiaTheme="majorEastAsia" w:cstheme="majorBidi"/>
      <w:i/>
      <w:iCs/>
      <w:color w:val="01554B" w:themeColor="accent1" w:themeShade="80"/>
    </w:rPr>
  </w:style>
  <w:style w:type="paragraph" w:styleId="6">
    <w:name w:val="heading 5"/>
    <w:basedOn w:val="1"/>
    <w:next w:val="1"/>
    <w:link w:val="331"/>
    <w:semiHidden/>
    <w:unhideWhenUsed/>
    <w:qFormat/>
    <w:uiPriority w:val="9"/>
    <w:pPr>
      <w:keepNext/>
      <w:keepLines/>
      <w:spacing w:before="40" w:after="0"/>
      <w:outlineLvl w:val="4"/>
    </w:pPr>
    <w:rPr>
      <w:rFonts w:asciiTheme="majorHAnsi" w:hAnsiTheme="majorHAnsi" w:eastAsiaTheme="majorEastAsia" w:cstheme="majorBidi"/>
      <w:color w:val="027F71" w:themeColor="accent1" w:themeShade="BF"/>
    </w:rPr>
  </w:style>
  <w:style w:type="paragraph" w:styleId="7">
    <w:name w:val="heading 6"/>
    <w:basedOn w:val="1"/>
    <w:next w:val="1"/>
    <w:link w:val="332"/>
    <w:semiHidden/>
    <w:unhideWhenUsed/>
    <w:qFormat/>
    <w:uiPriority w:val="9"/>
    <w:pPr>
      <w:keepNext/>
      <w:keepLines/>
      <w:spacing w:before="40" w:after="0"/>
      <w:outlineLvl w:val="5"/>
    </w:pPr>
    <w:rPr>
      <w:rFonts w:asciiTheme="majorHAnsi" w:hAnsiTheme="majorHAnsi" w:eastAsiaTheme="majorEastAsia" w:cstheme="majorBidi"/>
      <w:color w:val="01554B" w:themeColor="accent1" w:themeShade="80"/>
    </w:rPr>
  </w:style>
  <w:style w:type="paragraph" w:styleId="8">
    <w:name w:val="heading 7"/>
    <w:basedOn w:val="1"/>
    <w:next w:val="1"/>
    <w:link w:val="333"/>
    <w:semiHidden/>
    <w:unhideWhenUsed/>
    <w:qFormat/>
    <w:uiPriority w:val="9"/>
    <w:pPr>
      <w:keepNext/>
      <w:keepLines/>
      <w:spacing w:before="40" w:after="0"/>
      <w:outlineLvl w:val="6"/>
    </w:pPr>
    <w:rPr>
      <w:rFonts w:asciiTheme="majorHAnsi" w:hAnsiTheme="majorHAnsi" w:eastAsiaTheme="majorEastAsia" w:cstheme="majorBidi"/>
      <w:i/>
      <w:iCs/>
      <w:color w:val="01554B" w:themeColor="accent1" w:themeShade="80"/>
    </w:rPr>
  </w:style>
  <w:style w:type="paragraph" w:styleId="9">
    <w:name w:val="heading 8"/>
    <w:basedOn w:val="1"/>
    <w:next w:val="1"/>
    <w:link w:val="334"/>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35"/>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61"/>
    <w:semiHidden/>
    <w:unhideWhenUsed/>
    <w:uiPriority w:val="99"/>
    <w:pPr>
      <w:spacing w:after="0" w:line="240" w:lineRule="auto"/>
    </w:pPr>
    <w:rPr>
      <w:rFonts w:ascii="Segoe UI" w:hAnsi="Segoe UI" w:cs="Segoe UI"/>
      <w:szCs w:val="18"/>
    </w:rPr>
  </w:style>
  <w:style w:type="paragraph" w:styleId="12">
    <w:name w:val="Block Text"/>
    <w:basedOn w:val="1"/>
    <w:semiHidden/>
    <w:unhideWhenUsed/>
    <w:uiPriority w:val="99"/>
    <w:pPr>
      <w:pBdr>
        <w:top w:val="single" w:color="03A996" w:themeColor="accent1" w:sz="2" w:space="10"/>
        <w:left w:val="single" w:color="03A996" w:themeColor="accent1" w:sz="2" w:space="10"/>
        <w:bottom w:val="single" w:color="03A996" w:themeColor="accent1" w:sz="2" w:space="10"/>
        <w:right w:val="single" w:color="03A996" w:themeColor="accent1" w:sz="2" w:space="10"/>
      </w:pBdr>
      <w:ind w:left="1152" w:right="1152"/>
    </w:pPr>
    <w:rPr>
      <w:rFonts w:eastAsiaTheme="minorEastAsia"/>
      <w:i/>
      <w:iCs/>
      <w:color w:val="03A996" w:themeColor="accent1"/>
      <w14:textFill>
        <w14:solidFill>
          <w14:schemeClr w14:val="accent1"/>
        </w14:solidFill>
      </w14:textFill>
    </w:rPr>
  </w:style>
  <w:style w:type="paragraph" w:styleId="13">
    <w:name w:val="Body Text"/>
    <w:basedOn w:val="1"/>
    <w:link w:val="263"/>
    <w:semiHidden/>
    <w:unhideWhenUsed/>
    <w:qFormat/>
    <w:uiPriority w:val="99"/>
    <w:pPr>
      <w:spacing w:after="120"/>
    </w:pPr>
  </w:style>
  <w:style w:type="paragraph" w:styleId="14">
    <w:name w:val="Body Text 2"/>
    <w:basedOn w:val="1"/>
    <w:link w:val="264"/>
    <w:semiHidden/>
    <w:unhideWhenUsed/>
    <w:uiPriority w:val="99"/>
    <w:pPr>
      <w:spacing w:after="120" w:line="480" w:lineRule="auto"/>
    </w:pPr>
  </w:style>
  <w:style w:type="paragraph" w:styleId="15">
    <w:name w:val="Body Text 3"/>
    <w:basedOn w:val="1"/>
    <w:link w:val="265"/>
    <w:semiHidden/>
    <w:unhideWhenUsed/>
    <w:uiPriority w:val="99"/>
    <w:pPr>
      <w:spacing w:after="120"/>
    </w:pPr>
    <w:rPr>
      <w:szCs w:val="16"/>
    </w:rPr>
  </w:style>
  <w:style w:type="paragraph" w:styleId="16">
    <w:name w:val="Body Text First Indent"/>
    <w:basedOn w:val="13"/>
    <w:link w:val="266"/>
    <w:semiHidden/>
    <w:unhideWhenUsed/>
    <w:uiPriority w:val="99"/>
    <w:pPr>
      <w:spacing w:after="200"/>
      <w:ind w:firstLine="360"/>
    </w:pPr>
  </w:style>
  <w:style w:type="paragraph" w:styleId="17">
    <w:name w:val="Body Text Indent"/>
    <w:basedOn w:val="1"/>
    <w:link w:val="267"/>
    <w:semiHidden/>
    <w:unhideWhenUsed/>
    <w:uiPriority w:val="99"/>
    <w:pPr>
      <w:spacing w:after="120"/>
      <w:ind w:left="360"/>
    </w:pPr>
  </w:style>
  <w:style w:type="paragraph" w:styleId="18">
    <w:name w:val="Body Text First Indent 2"/>
    <w:basedOn w:val="17"/>
    <w:link w:val="268"/>
    <w:semiHidden/>
    <w:unhideWhenUsed/>
    <w:uiPriority w:val="99"/>
    <w:pPr>
      <w:spacing w:after="200"/>
      <w:ind w:firstLine="360"/>
    </w:pPr>
  </w:style>
  <w:style w:type="paragraph" w:styleId="19">
    <w:name w:val="Body Text Indent 2"/>
    <w:basedOn w:val="1"/>
    <w:link w:val="269"/>
    <w:semiHidden/>
    <w:unhideWhenUsed/>
    <w:uiPriority w:val="99"/>
    <w:pPr>
      <w:spacing w:after="120" w:line="480" w:lineRule="auto"/>
      <w:ind w:left="360"/>
    </w:pPr>
  </w:style>
  <w:style w:type="paragraph" w:styleId="20">
    <w:name w:val="Body Text Indent 3"/>
    <w:basedOn w:val="1"/>
    <w:link w:val="270"/>
    <w:semiHidden/>
    <w:unhideWhenUsed/>
    <w:qFormat/>
    <w:uiPriority w:val="99"/>
    <w:pPr>
      <w:spacing w:after="120"/>
      <w:ind w:left="360"/>
    </w:pPr>
    <w:rPr>
      <w:szCs w:val="16"/>
    </w:rPr>
  </w:style>
  <w:style w:type="paragraph" w:styleId="21">
    <w:name w:val="caption"/>
    <w:basedOn w:val="1"/>
    <w:next w:val="1"/>
    <w:unhideWhenUsed/>
    <w:qFormat/>
    <w:uiPriority w:val="1"/>
    <w:pPr>
      <w:spacing w:after="340" w:line="240" w:lineRule="auto"/>
    </w:pPr>
    <w:rPr>
      <w:i/>
      <w:iCs/>
    </w:rPr>
  </w:style>
  <w:style w:type="paragraph" w:styleId="22">
    <w:name w:val="Closing"/>
    <w:basedOn w:val="1"/>
    <w:link w:val="272"/>
    <w:semiHidden/>
    <w:unhideWhenUsed/>
    <w:uiPriority w:val="99"/>
    <w:pPr>
      <w:spacing w:after="0" w:line="240" w:lineRule="auto"/>
      <w:ind w:left="4320"/>
    </w:pPr>
  </w:style>
  <w:style w:type="paragraph" w:styleId="23">
    <w:name w:val="annotation text"/>
    <w:basedOn w:val="1"/>
    <w:link w:val="273"/>
    <w:semiHidden/>
    <w:unhideWhenUsed/>
    <w:uiPriority w:val="99"/>
    <w:pPr>
      <w:spacing w:line="240" w:lineRule="auto"/>
    </w:pPr>
    <w:rPr>
      <w:szCs w:val="20"/>
    </w:rPr>
  </w:style>
  <w:style w:type="paragraph" w:styleId="24">
    <w:name w:val="annotation subject"/>
    <w:basedOn w:val="23"/>
    <w:next w:val="23"/>
    <w:link w:val="274"/>
    <w:semiHidden/>
    <w:unhideWhenUsed/>
    <w:uiPriority w:val="99"/>
    <w:rPr>
      <w:b/>
      <w:bCs/>
    </w:rPr>
  </w:style>
  <w:style w:type="paragraph" w:styleId="25">
    <w:name w:val="Date"/>
    <w:basedOn w:val="1"/>
    <w:next w:val="1"/>
    <w:link w:val="275"/>
    <w:semiHidden/>
    <w:unhideWhenUsed/>
    <w:uiPriority w:val="99"/>
  </w:style>
  <w:style w:type="paragraph" w:styleId="26">
    <w:name w:val="Document Map"/>
    <w:basedOn w:val="1"/>
    <w:link w:val="276"/>
    <w:semiHidden/>
    <w:unhideWhenUsed/>
    <w:uiPriority w:val="99"/>
    <w:pPr>
      <w:spacing w:after="0" w:line="240" w:lineRule="auto"/>
    </w:pPr>
    <w:rPr>
      <w:rFonts w:ascii="Segoe UI" w:hAnsi="Segoe UI" w:cs="Segoe UI"/>
      <w:szCs w:val="16"/>
    </w:rPr>
  </w:style>
  <w:style w:type="paragraph" w:styleId="27">
    <w:name w:val="E-mail Signature"/>
    <w:basedOn w:val="1"/>
    <w:link w:val="277"/>
    <w:semiHidden/>
    <w:unhideWhenUsed/>
    <w:uiPriority w:val="99"/>
    <w:pPr>
      <w:spacing w:after="0" w:line="240" w:lineRule="auto"/>
    </w:pPr>
  </w:style>
  <w:style w:type="paragraph" w:styleId="28">
    <w:name w:val="endnote text"/>
    <w:basedOn w:val="1"/>
    <w:link w:val="278"/>
    <w:semiHidden/>
    <w:unhideWhenUsed/>
    <w:uiPriority w:val="99"/>
    <w:pPr>
      <w:spacing w:after="0" w:line="240" w:lineRule="auto"/>
    </w:pPr>
    <w:rPr>
      <w:szCs w:val="20"/>
    </w:rPr>
  </w:style>
  <w:style w:type="paragraph" w:styleId="29">
    <w:name w:val="envelope address"/>
    <w:basedOn w:val="1"/>
    <w:semiHidden/>
    <w:unhideWhenUsed/>
    <w:uiPriority w:val="99"/>
    <w:pPr>
      <w:framePr w:w="7920" w:h="1980" w:hRule="exact" w:hSpace="180" w:wrap="around"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0">
    <w:name w:val="envelope return"/>
    <w:basedOn w:val="1"/>
    <w:semiHidden/>
    <w:unhideWhenUsed/>
    <w:uiPriority w:val="99"/>
    <w:pPr>
      <w:spacing w:after="0" w:line="240" w:lineRule="auto"/>
    </w:pPr>
    <w:rPr>
      <w:rFonts w:asciiTheme="majorHAnsi" w:hAnsiTheme="majorHAnsi" w:eastAsiaTheme="majorEastAsia" w:cstheme="majorBidi"/>
      <w:szCs w:val="20"/>
    </w:rPr>
  </w:style>
  <w:style w:type="paragraph" w:styleId="31">
    <w:name w:val="footer"/>
    <w:basedOn w:val="1"/>
    <w:link w:val="254"/>
    <w:unhideWhenUsed/>
    <w:uiPriority w:val="99"/>
    <w:pPr>
      <w:spacing w:after="0" w:line="276" w:lineRule="auto"/>
    </w:pPr>
  </w:style>
  <w:style w:type="paragraph" w:styleId="32">
    <w:name w:val="footnote text"/>
    <w:basedOn w:val="1"/>
    <w:link w:val="279"/>
    <w:semiHidden/>
    <w:unhideWhenUsed/>
    <w:uiPriority w:val="99"/>
    <w:pPr>
      <w:spacing w:after="0" w:line="240" w:lineRule="auto"/>
    </w:pPr>
    <w:rPr>
      <w:szCs w:val="20"/>
    </w:rPr>
  </w:style>
  <w:style w:type="paragraph" w:styleId="33">
    <w:name w:val="header"/>
    <w:basedOn w:val="1"/>
    <w:link w:val="329"/>
    <w:uiPriority w:val="99"/>
    <w:pPr>
      <w:spacing w:after="0" w:line="240" w:lineRule="auto"/>
    </w:pPr>
  </w:style>
  <w:style w:type="paragraph" w:styleId="34">
    <w:name w:val="HTML Address"/>
    <w:basedOn w:val="1"/>
    <w:link w:val="336"/>
    <w:semiHidden/>
    <w:unhideWhenUsed/>
    <w:uiPriority w:val="99"/>
    <w:pPr>
      <w:spacing w:after="0" w:line="240" w:lineRule="auto"/>
    </w:pPr>
    <w:rPr>
      <w:i/>
      <w:iCs/>
    </w:rPr>
  </w:style>
  <w:style w:type="paragraph" w:styleId="35">
    <w:name w:val="HTML Preformatted"/>
    <w:basedOn w:val="1"/>
    <w:link w:val="337"/>
    <w:semiHidden/>
    <w:unhideWhenUsed/>
    <w:uiPriority w:val="99"/>
    <w:pPr>
      <w:spacing w:after="0" w:line="240" w:lineRule="auto"/>
    </w:pPr>
    <w:rPr>
      <w:rFonts w:ascii="Consolas" w:hAnsi="Consolas"/>
      <w:szCs w:val="20"/>
    </w:rPr>
  </w:style>
  <w:style w:type="paragraph" w:styleId="36">
    <w:name w:val="index 1"/>
    <w:basedOn w:val="1"/>
    <w:next w:val="1"/>
    <w:semiHidden/>
    <w:unhideWhenUsed/>
    <w:uiPriority w:val="99"/>
    <w:pPr>
      <w:spacing w:after="0" w:line="240" w:lineRule="auto"/>
      <w:ind w:left="220" w:hanging="220"/>
    </w:pPr>
  </w:style>
  <w:style w:type="paragraph" w:styleId="37">
    <w:name w:val="index 2"/>
    <w:basedOn w:val="1"/>
    <w:next w:val="1"/>
    <w:semiHidden/>
    <w:unhideWhenUsed/>
    <w:uiPriority w:val="99"/>
    <w:pPr>
      <w:spacing w:after="0" w:line="240" w:lineRule="auto"/>
      <w:ind w:left="440" w:hanging="220"/>
    </w:pPr>
  </w:style>
  <w:style w:type="paragraph" w:styleId="38">
    <w:name w:val="index 3"/>
    <w:basedOn w:val="1"/>
    <w:next w:val="1"/>
    <w:semiHidden/>
    <w:unhideWhenUsed/>
    <w:uiPriority w:val="99"/>
    <w:pPr>
      <w:spacing w:after="0" w:line="240" w:lineRule="auto"/>
      <w:ind w:left="660" w:hanging="220"/>
    </w:pPr>
  </w:style>
  <w:style w:type="paragraph" w:styleId="39">
    <w:name w:val="index 4"/>
    <w:basedOn w:val="1"/>
    <w:next w:val="1"/>
    <w:semiHidden/>
    <w:unhideWhenUsed/>
    <w:uiPriority w:val="99"/>
    <w:pPr>
      <w:spacing w:after="0" w:line="240" w:lineRule="auto"/>
      <w:ind w:left="880" w:hanging="220"/>
    </w:pPr>
  </w:style>
  <w:style w:type="paragraph" w:styleId="40">
    <w:name w:val="index 5"/>
    <w:basedOn w:val="1"/>
    <w:next w:val="1"/>
    <w:semiHidden/>
    <w:unhideWhenUsed/>
    <w:uiPriority w:val="99"/>
    <w:pPr>
      <w:spacing w:after="0" w:line="240" w:lineRule="auto"/>
      <w:ind w:left="1100" w:hanging="220"/>
    </w:pPr>
  </w:style>
  <w:style w:type="paragraph" w:styleId="41">
    <w:name w:val="index 6"/>
    <w:basedOn w:val="1"/>
    <w:next w:val="1"/>
    <w:semiHidden/>
    <w:unhideWhenUsed/>
    <w:uiPriority w:val="99"/>
    <w:pPr>
      <w:spacing w:after="0" w:line="240" w:lineRule="auto"/>
      <w:ind w:left="1320" w:hanging="220"/>
    </w:pPr>
  </w:style>
  <w:style w:type="paragraph" w:styleId="42">
    <w:name w:val="index 7"/>
    <w:basedOn w:val="1"/>
    <w:next w:val="1"/>
    <w:semiHidden/>
    <w:unhideWhenUsed/>
    <w:uiPriority w:val="99"/>
    <w:pPr>
      <w:spacing w:after="0" w:line="240" w:lineRule="auto"/>
      <w:ind w:left="1540" w:hanging="220"/>
    </w:pPr>
  </w:style>
  <w:style w:type="paragraph" w:styleId="43">
    <w:name w:val="index 8"/>
    <w:basedOn w:val="1"/>
    <w:next w:val="1"/>
    <w:semiHidden/>
    <w:unhideWhenUsed/>
    <w:uiPriority w:val="99"/>
    <w:pPr>
      <w:spacing w:after="0" w:line="240" w:lineRule="auto"/>
      <w:ind w:left="1760" w:hanging="220"/>
    </w:pPr>
  </w:style>
  <w:style w:type="paragraph" w:styleId="44">
    <w:name w:val="index 9"/>
    <w:basedOn w:val="1"/>
    <w:next w:val="1"/>
    <w:semiHidden/>
    <w:unhideWhenUsed/>
    <w:uiPriority w:val="99"/>
    <w:pPr>
      <w:spacing w:after="0" w:line="240" w:lineRule="auto"/>
      <w:ind w:left="1980" w:hanging="220"/>
    </w:pPr>
  </w:style>
  <w:style w:type="paragraph" w:styleId="45">
    <w:name w:val="index heading"/>
    <w:basedOn w:val="1"/>
    <w:next w:val="36"/>
    <w:semiHidden/>
    <w:unhideWhenUsed/>
    <w:uiPriority w:val="99"/>
    <w:rPr>
      <w:rFonts w:asciiTheme="majorHAnsi" w:hAnsiTheme="majorHAnsi" w:eastAsiaTheme="majorEastAsia" w:cstheme="majorBidi"/>
      <w:b/>
      <w:bCs/>
    </w:rPr>
  </w:style>
  <w:style w:type="paragraph" w:styleId="46">
    <w:name w:val="List"/>
    <w:basedOn w:val="1"/>
    <w:semiHidden/>
    <w:unhideWhenUsed/>
    <w:uiPriority w:val="99"/>
    <w:pPr>
      <w:ind w:left="360" w:hanging="360"/>
      <w:contextualSpacing/>
    </w:pPr>
  </w:style>
  <w:style w:type="paragraph" w:styleId="47">
    <w:name w:val="List 2"/>
    <w:basedOn w:val="1"/>
    <w:semiHidden/>
    <w:unhideWhenUsed/>
    <w:uiPriority w:val="99"/>
    <w:pPr>
      <w:ind w:left="720" w:hanging="360"/>
      <w:contextualSpacing/>
    </w:pPr>
  </w:style>
  <w:style w:type="paragraph" w:styleId="48">
    <w:name w:val="List 3"/>
    <w:basedOn w:val="1"/>
    <w:semiHidden/>
    <w:unhideWhenUsed/>
    <w:uiPriority w:val="99"/>
    <w:pPr>
      <w:ind w:left="1080" w:hanging="360"/>
      <w:contextualSpacing/>
    </w:pPr>
  </w:style>
  <w:style w:type="paragraph" w:styleId="49">
    <w:name w:val="List 4"/>
    <w:basedOn w:val="1"/>
    <w:semiHidden/>
    <w:unhideWhenUsed/>
    <w:uiPriority w:val="99"/>
    <w:pPr>
      <w:ind w:left="1440" w:hanging="360"/>
      <w:contextualSpacing/>
    </w:pPr>
  </w:style>
  <w:style w:type="paragraph" w:styleId="50">
    <w:name w:val="List 5"/>
    <w:basedOn w:val="1"/>
    <w:semiHidden/>
    <w:unhideWhenUsed/>
    <w:uiPriority w:val="99"/>
    <w:pPr>
      <w:ind w:left="1800" w:hanging="360"/>
      <w:contextualSpacing/>
    </w:pPr>
  </w:style>
  <w:style w:type="paragraph" w:styleId="51">
    <w:name w:val="List Bullet"/>
    <w:basedOn w:val="1"/>
    <w:semiHidden/>
    <w:uiPriority w:val="1"/>
    <w:pPr>
      <w:numPr>
        <w:ilvl w:val="0"/>
        <w:numId w:val="1"/>
      </w:numPr>
    </w:pPr>
  </w:style>
  <w:style w:type="paragraph" w:styleId="52">
    <w:name w:val="List Bullet 2"/>
    <w:basedOn w:val="1"/>
    <w:semiHidden/>
    <w:unhideWhenUsed/>
    <w:uiPriority w:val="99"/>
    <w:pPr>
      <w:numPr>
        <w:ilvl w:val="0"/>
        <w:numId w:val="2"/>
      </w:numPr>
      <w:contextualSpacing/>
    </w:pPr>
  </w:style>
  <w:style w:type="paragraph" w:styleId="53">
    <w:name w:val="List Bullet 3"/>
    <w:basedOn w:val="1"/>
    <w:semiHidden/>
    <w:unhideWhenUsed/>
    <w:uiPriority w:val="99"/>
    <w:pPr>
      <w:numPr>
        <w:ilvl w:val="0"/>
        <w:numId w:val="3"/>
      </w:numPr>
      <w:contextualSpacing/>
    </w:pPr>
  </w:style>
  <w:style w:type="paragraph" w:styleId="54">
    <w:name w:val="List Bullet 4"/>
    <w:basedOn w:val="1"/>
    <w:semiHidden/>
    <w:unhideWhenUsed/>
    <w:uiPriority w:val="99"/>
    <w:pPr>
      <w:numPr>
        <w:ilvl w:val="0"/>
        <w:numId w:val="4"/>
      </w:numPr>
      <w:contextualSpacing/>
    </w:pPr>
  </w:style>
  <w:style w:type="paragraph" w:styleId="55">
    <w:name w:val="List Bullet 5"/>
    <w:basedOn w:val="1"/>
    <w:semiHidden/>
    <w:unhideWhenUsed/>
    <w:uiPriority w:val="99"/>
    <w:pPr>
      <w:numPr>
        <w:ilvl w:val="0"/>
        <w:numId w:val="5"/>
      </w:numPr>
      <w:contextualSpacing/>
    </w:pPr>
  </w:style>
  <w:style w:type="paragraph" w:styleId="56">
    <w:name w:val="List Continue"/>
    <w:basedOn w:val="1"/>
    <w:semiHidden/>
    <w:unhideWhenUsed/>
    <w:uiPriority w:val="99"/>
    <w:pPr>
      <w:spacing w:after="120"/>
      <w:ind w:left="360"/>
      <w:contextualSpacing/>
    </w:pPr>
  </w:style>
  <w:style w:type="paragraph" w:styleId="57">
    <w:name w:val="List Continue 2"/>
    <w:basedOn w:val="1"/>
    <w:semiHidden/>
    <w:unhideWhenUsed/>
    <w:uiPriority w:val="99"/>
    <w:pPr>
      <w:spacing w:after="120"/>
      <w:ind w:left="720"/>
      <w:contextualSpacing/>
    </w:pPr>
  </w:style>
  <w:style w:type="paragraph" w:styleId="58">
    <w:name w:val="List Continue 3"/>
    <w:basedOn w:val="1"/>
    <w:semiHidden/>
    <w:unhideWhenUsed/>
    <w:uiPriority w:val="99"/>
    <w:pPr>
      <w:spacing w:after="120"/>
      <w:ind w:left="1080"/>
      <w:contextualSpacing/>
    </w:pPr>
  </w:style>
  <w:style w:type="paragraph" w:styleId="59">
    <w:name w:val="List Continue 4"/>
    <w:basedOn w:val="1"/>
    <w:semiHidden/>
    <w:unhideWhenUsed/>
    <w:uiPriority w:val="99"/>
    <w:pPr>
      <w:spacing w:after="120"/>
      <w:ind w:left="1440"/>
      <w:contextualSpacing/>
    </w:pPr>
  </w:style>
  <w:style w:type="paragraph" w:styleId="60">
    <w:name w:val="List Continue 5"/>
    <w:basedOn w:val="1"/>
    <w:semiHidden/>
    <w:unhideWhenUsed/>
    <w:uiPriority w:val="99"/>
    <w:pPr>
      <w:spacing w:after="120"/>
      <w:ind w:left="1800"/>
      <w:contextualSpacing/>
    </w:pPr>
  </w:style>
  <w:style w:type="paragraph" w:styleId="61">
    <w:name w:val="List Number"/>
    <w:basedOn w:val="1"/>
    <w:semiHidden/>
    <w:unhideWhenUsed/>
    <w:uiPriority w:val="99"/>
    <w:pPr>
      <w:numPr>
        <w:ilvl w:val="0"/>
        <w:numId w:val="6"/>
      </w:numPr>
      <w:contextualSpacing/>
    </w:pPr>
  </w:style>
  <w:style w:type="paragraph" w:styleId="62">
    <w:name w:val="List Number 2"/>
    <w:basedOn w:val="1"/>
    <w:semiHidden/>
    <w:unhideWhenUsed/>
    <w:uiPriority w:val="99"/>
    <w:pPr>
      <w:numPr>
        <w:ilvl w:val="0"/>
        <w:numId w:val="7"/>
      </w:numPr>
      <w:contextualSpacing/>
    </w:pPr>
  </w:style>
  <w:style w:type="paragraph" w:styleId="63">
    <w:name w:val="List Number 3"/>
    <w:basedOn w:val="1"/>
    <w:semiHidden/>
    <w:unhideWhenUsed/>
    <w:uiPriority w:val="99"/>
    <w:pPr>
      <w:numPr>
        <w:ilvl w:val="0"/>
        <w:numId w:val="8"/>
      </w:numPr>
      <w:contextualSpacing/>
    </w:pPr>
  </w:style>
  <w:style w:type="paragraph" w:styleId="64">
    <w:name w:val="List Number 4"/>
    <w:basedOn w:val="1"/>
    <w:semiHidden/>
    <w:unhideWhenUsed/>
    <w:uiPriority w:val="99"/>
    <w:pPr>
      <w:numPr>
        <w:ilvl w:val="0"/>
        <w:numId w:val="9"/>
      </w:numPr>
      <w:contextualSpacing/>
    </w:pPr>
  </w:style>
  <w:style w:type="paragraph" w:styleId="65">
    <w:name w:val="List Number 5"/>
    <w:basedOn w:val="1"/>
    <w:semiHidden/>
    <w:unhideWhenUsed/>
    <w:uiPriority w:val="99"/>
    <w:pPr>
      <w:numPr>
        <w:ilvl w:val="0"/>
        <w:numId w:val="10"/>
      </w:numPr>
      <w:contextualSpacing/>
    </w:pPr>
  </w:style>
  <w:style w:type="paragraph" w:styleId="66">
    <w:name w:val="macro"/>
    <w:link w:val="392"/>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eastAsiaTheme="minorHAnsi" w:cstheme="minorBidi"/>
      <w:color w:val="4E4536" w:themeColor="text2" w:themeTint="E6"/>
      <w:sz w:val="22"/>
      <w:szCs w:val="20"/>
      <w:lang w:val="en-US" w:eastAsia="ja-JP" w:bidi="ar-SA"/>
      <w14:textFill>
        <w14:solidFill>
          <w14:schemeClr w14:val="tx2">
            <w14:lumMod w14:val="90000"/>
            <w14:lumOff w14:val="10000"/>
          </w14:schemeClr>
        </w14:solidFill>
      </w14:textFill>
    </w:rPr>
  </w:style>
  <w:style w:type="paragraph" w:styleId="67">
    <w:name w:val="Message Header"/>
    <w:basedOn w:val="1"/>
    <w:link w:val="393"/>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paragraph" w:styleId="68">
    <w:name w:val="Normal (Web)"/>
    <w:basedOn w:val="1"/>
    <w:semiHidden/>
    <w:unhideWhenUsed/>
    <w:uiPriority w:val="99"/>
    <w:rPr>
      <w:rFonts w:ascii="Times New Roman" w:hAnsi="Times New Roman" w:cs="Times New Roman"/>
      <w:sz w:val="24"/>
      <w:szCs w:val="24"/>
    </w:rPr>
  </w:style>
  <w:style w:type="paragraph" w:styleId="69">
    <w:name w:val="Normal Indent"/>
    <w:basedOn w:val="1"/>
    <w:semiHidden/>
    <w:unhideWhenUsed/>
    <w:uiPriority w:val="99"/>
    <w:pPr>
      <w:ind w:left="720"/>
    </w:pPr>
  </w:style>
  <w:style w:type="paragraph" w:styleId="70">
    <w:name w:val="Note Heading"/>
    <w:basedOn w:val="1"/>
    <w:next w:val="1"/>
    <w:link w:val="394"/>
    <w:semiHidden/>
    <w:unhideWhenUsed/>
    <w:uiPriority w:val="99"/>
    <w:pPr>
      <w:spacing w:after="0" w:line="240" w:lineRule="auto"/>
    </w:pPr>
  </w:style>
  <w:style w:type="paragraph" w:styleId="71">
    <w:name w:val="Plain Text"/>
    <w:basedOn w:val="1"/>
    <w:link w:val="400"/>
    <w:semiHidden/>
    <w:unhideWhenUsed/>
    <w:uiPriority w:val="99"/>
    <w:pPr>
      <w:spacing w:after="0" w:line="240" w:lineRule="auto"/>
    </w:pPr>
    <w:rPr>
      <w:rFonts w:ascii="Consolas" w:hAnsi="Consolas"/>
      <w:szCs w:val="21"/>
    </w:rPr>
  </w:style>
  <w:style w:type="paragraph" w:styleId="72">
    <w:name w:val="Salutation"/>
    <w:basedOn w:val="1"/>
    <w:next w:val="1"/>
    <w:link w:val="401"/>
    <w:semiHidden/>
    <w:unhideWhenUsed/>
    <w:uiPriority w:val="99"/>
  </w:style>
  <w:style w:type="paragraph" w:styleId="73">
    <w:name w:val="Signature"/>
    <w:basedOn w:val="1"/>
    <w:link w:val="402"/>
    <w:semiHidden/>
    <w:unhideWhenUsed/>
    <w:uiPriority w:val="99"/>
    <w:pPr>
      <w:spacing w:after="0" w:line="240" w:lineRule="auto"/>
      <w:ind w:left="4320"/>
    </w:pPr>
  </w:style>
  <w:style w:type="paragraph" w:styleId="74">
    <w:name w:val="Subtitle"/>
    <w:basedOn w:val="1"/>
    <w:link w:val="256"/>
    <w:qFormat/>
    <w:uiPriority w:val="3"/>
    <w:pPr>
      <w:spacing w:after="360" w:line="264" w:lineRule="auto"/>
      <w:ind w:left="288" w:right="288"/>
    </w:pPr>
    <w:rPr>
      <w:i/>
      <w:iCs/>
      <w:color w:val="FFFFFF" w:themeColor="background1"/>
      <w:sz w:val="26"/>
      <w14:textFill>
        <w14:solidFill>
          <w14:schemeClr w14:val="bg1"/>
        </w14:solidFill>
      </w14:textFill>
    </w:rPr>
  </w:style>
  <w:style w:type="paragraph" w:styleId="75">
    <w:name w:val="table of authorities"/>
    <w:basedOn w:val="1"/>
    <w:next w:val="1"/>
    <w:semiHidden/>
    <w:unhideWhenUsed/>
    <w:uiPriority w:val="99"/>
    <w:pPr>
      <w:spacing w:after="0"/>
      <w:ind w:left="220" w:hanging="220"/>
    </w:pPr>
  </w:style>
  <w:style w:type="paragraph" w:styleId="76">
    <w:name w:val="table of figures"/>
    <w:basedOn w:val="1"/>
    <w:next w:val="1"/>
    <w:semiHidden/>
    <w:unhideWhenUsed/>
    <w:uiPriority w:val="99"/>
    <w:pPr>
      <w:spacing w:after="0"/>
    </w:pPr>
  </w:style>
  <w:style w:type="paragraph" w:styleId="77">
    <w:name w:val="Title"/>
    <w:basedOn w:val="1"/>
    <w:link w:val="255"/>
    <w:qFormat/>
    <w:uiPriority w:val="2"/>
    <w:pPr>
      <w:spacing w:before="320" w:after="0" w:line="204" w:lineRule="auto"/>
      <w:ind w:left="288" w:right="288"/>
      <w:contextualSpacing/>
    </w:pPr>
    <w:rPr>
      <w:rFonts w:asciiTheme="majorHAnsi" w:hAnsiTheme="majorHAnsi" w:eastAsiaTheme="majorEastAsia" w:cstheme="majorBidi"/>
      <w:b/>
      <w:bCs/>
      <w:caps/>
      <w:color w:val="FFFFFF" w:themeColor="background1"/>
      <w:kern w:val="28"/>
      <w:sz w:val="56"/>
      <w14:textFill>
        <w14:solidFill>
          <w14:schemeClr w14:val="bg1"/>
        </w14:solidFill>
      </w14:textFill>
    </w:rPr>
  </w:style>
  <w:style w:type="paragraph" w:styleId="78">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79">
    <w:name w:val="toc 1"/>
    <w:basedOn w:val="1"/>
    <w:next w:val="1"/>
    <w:semiHidden/>
    <w:unhideWhenUsed/>
    <w:uiPriority w:val="39"/>
    <w:pPr>
      <w:spacing w:after="100"/>
    </w:pPr>
  </w:style>
  <w:style w:type="paragraph" w:styleId="80">
    <w:name w:val="toc 2"/>
    <w:basedOn w:val="1"/>
    <w:next w:val="1"/>
    <w:semiHidden/>
    <w:unhideWhenUsed/>
    <w:uiPriority w:val="39"/>
    <w:pPr>
      <w:spacing w:after="100"/>
      <w:ind w:left="220"/>
    </w:pPr>
  </w:style>
  <w:style w:type="paragraph" w:styleId="81">
    <w:name w:val="toc 3"/>
    <w:basedOn w:val="1"/>
    <w:next w:val="1"/>
    <w:semiHidden/>
    <w:unhideWhenUsed/>
    <w:uiPriority w:val="39"/>
    <w:pPr>
      <w:spacing w:after="100"/>
      <w:ind w:left="440"/>
    </w:pPr>
  </w:style>
  <w:style w:type="paragraph" w:styleId="82">
    <w:name w:val="toc 4"/>
    <w:basedOn w:val="1"/>
    <w:next w:val="1"/>
    <w:semiHidden/>
    <w:unhideWhenUsed/>
    <w:uiPriority w:val="39"/>
    <w:pPr>
      <w:spacing w:after="100"/>
      <w:ind w:left="660"/>
    </w:pPr>
  </w:style>
  <w:style w:type="paragraph" w:styleId="83">
    <w:name w:val="toc 5"/>
    <w:basedOn w:val="1"/>
    <w:next w:val="1"/>
    <w:semiHidden/>
    <w:unhideWhenUsed/>
    <w:uiPriority w:val="39"/>
    <w:pPr>
      <w:spacing w:after="100"/>
      <w:ind w:left="880"/>
    </w:pPr>
  </w:style>
  <w:style w:type="paragraph" w:styleId="84">
    <w:name w:val="toc 6"/>
    <w:basedOn w:val="1"/>
    <w:next w:val="1"/>
    <w:semiHidden/>
    <w:unhideWhenUsed/>
    <w:uiPriority w:val="39"/>
    <w:pPr>
      <w:spacing w:after="100"/>
      <w:ind w:left="1100"/>
    </w:pPr>
  </w:style>
  <w:style w:type="paragraph" w:styleId="85">
    <w:name w:val="toc 7"/>
    <w:basedOn w:val="1"/>
    <w:next w:val="1"/>
    <w:semiHidden/>
    <w:unhideWhenUsed/>
    <w:uiPriority w:val="39"/>
    <w:pPr>
      <w:spacing w:after="100"/>
      <w:ind w:left="1320"/>
    </w:pPr>
  </w:style>
  <w:style w:type="paragraph" w:styleId="86">
    <w:name w:val="toc 8"/>
    <w:basedOn w:val="1"/>
    <w:next w:val="1"/>
    <w:semiHidden/>
    <w:unhideWhenUsed/>
    <w:uiPriority w:val="39"/>
    <w:pPr>
      <w:spacing w:after="100"/>
      <w:ind w:left="1540"/>
    </w:pPr>
  </w:style>
  <w:style w:type="paragraph" w:styleId="87">
    <w:name w:val="toc 9"/>
    <w:basedOn w:val="1"/>
    <w:next w:val="1"/>
    <w:semiHidden/>
    <w:unhideWhenUsed/>
    <w:uiPriority w:val="39"/>
    <w:pPr>
      <w:spacing w:after="100"/>
      <w:ind w:left="1760"/>
    </w:pPr>
  </w:style>
  <w:style w:type="character" w:styleId="89">
    <w:name w:val="annotation reference"/>
    <w:basedOn w:val="88"/>
    <w:semiHidden/>
    <w:unhideWhenUsed/>
    <w:uiPriority w:val="99"/>
    <w:rPr>
      <w:sz w:val="22"/>
      <w:szCs w:val="16"/>
    </w:rPr>
  </w:style>
  <w:style w:type="character" w:styleId="90">
    <w:name w:val="Emphasis"/>
    <w:basedOn w:val="88"/>
    <w:semiHidden/>
    <w:unhideWhenUsed/>
    <w:qFormat/>
    <w:uiPriority w:val="20"/>
    <w:rPr>
      <w:i/>
      <w:iCs/>
    </w:rPr>
  </w:style>
  <w:style w:type="character" w:styleId="91">
    <w:name w:val="endnote reference"/>
    <w:basedOn w:val="88"/>
    <w:semiHidden/>
    <w:unhideWhenUsed/>
    <w:uiPriority w:val="99"/>
    <w:rPr>
      <w:vertAlign w:val="superscript"/>
    </w:rPr>
  </w:style>
  <w:style w:type="character" w:styleId="92">
    <w:name w:val="FollowedHyperlink"/>
    <w:basedOn w:val="88"/>
    <w:semiHidden/>
    <w:unhideWhenUsed/>
    <w:uiPriority w:val="99"/>
    <w:rPr>
      <w:color w:val="027E70" w:themeColor="followedHyperlink"/>
      <w:u w:val="single"/>
      <w14:textFill>
        <w14:solidFill>
          <w14:schemeClr w14:val="folHlink"/>
        </w14:solidFill>
      </w14:textFill>
    </w:rPr>
  </w:style>
  <w:style w:type="character" w:styleId="93">
    <w:name w:val="footnote reference"/>
    <w:basedOn w:val="88"/>
    <w:semiHidden/>
    <w:unhideWhenUsed/>
    <w:uiPriority w:val="99"/>
    <w:rPr>
      <w:vertAlign w:val="superscript"/>
    </w:rPr>
  </w:style>
  <w:style w:type="character" w:styleId="94">
    <w:name w:val="HTML Acronym"/>
    <w:basedOn w:val="88"/>
    <w:semiHidden/>
    <w:unhideWhenUsed/>
    <w:uiPriority w:val="99"/>
  </w:style>
  <w:style w:type="character" w:styleId="95">
    <w:name w:val="HTML Cite"/>
    <w:basedOn w:val="88"/>
    <w:semiHidden/>
    <w:unhideWhenUsed/>
    <w:uiPriority w:val="99"/>
    <w:rPr>
      <w:i/>
      <w:iCs/>
    </w:rPr>
  </w:style>
  <w:style w:type="character" w:styleId="96">
    <w:name w:val="HTML Code"/>
    <w:basedOn w:val="88"/>
    <w:semiHidden/>
    <w:unhideWhenUsed/>
    <w:uiPriority w:val="99"/>
    <w:rPr>
      <w:rFonts w:ascii="Consolas" w:hAnsi="Consolas"/>
      <w:sz w:val="22"/>
      <w:szCs w:val="20"/>
    </w:rPr>
  </w:style>
  <w:style w:type="character" w:styleId="97">
    <w:name w:val="HTML Definition"/>
    <w:basedOn w:val="88"/>
    <w:semiHidden/>
    <w:unhideWhenUsed/>
    <w:uiPriority w:val="99"/>
    <w:rPr>
      <w:i/>
      <w:iCs/>
    </w:rPr>
  </w:style>
  <w:style w:type="character" w:styleId="98">
    <w:name w:val="HTML Keyboard"/>
    <w:basedOn w:val="88"/>
    <w:semiHidden/>
    <w:unhideWhenUsed/>
    <w:uiPriority w:val="99"/>
    <w:rPr>
      <w:rFonts w:ascii="Consolas" w:hAnsi="Consolas"/>
      <w:sz w:val="22"/>
      <w:szCs w:val="20"/>
    </w:rPr>
  </w:style>
  <w:style w:type="character" w:styleId="99">
    <w:name w:val="HTML Sample"/>
    <w:basedOn w:val="88"/>
    <w:semiHidden/>
    <w:unhideWhenUsed/>
    <w:uiPriority w:val="99"/>
    <w:rPr>
      <w:rFonts w:ascii="Consolas" w:hAnsi="Consolas"/>
      <w:sz w:val="24"/>
      <w:szCs w:val="24"/>
    </w:rPr>
  </w:style>
  <w:style w:type="character" w:styleId="100">
    <w:name w:val="HTML Typewriter"/>
    <w:basedOn w:val="88"/>
    <w:semiHidden/>
    <w:unhideWhenUsed/>
    <w:uiPriority w:val="99"/>
    <w:rPr>
      <w:rFonts w:ascii="Consolas" w:hAnsi="Consolas"/>
      <w:sz w:val="22"/>
      <w:szCs w:val="20"/>
    </w:rPr>
  </w:style>
  <w:style w:type="character" w:styleId="101">
    <w:name w:val="HTML Variable"/>
    <w:basedOn w:val="88"/>
    <w:semiHidden/>
    <w:unhideWhenUsed/>
    <w:uiPriority w:val="99"/>
    <w:rPr>
      <w:i/>
      <w:iCs/>
    </w:rPr>
  </w:style>
  <w:style w:type="character" w:styleId="102">
    <w:name w:val="Hyperlink"/>
    <w:basedOn w:val="88"/>
    <w:semiHidden/>
    <w:unhideWhenUsed/>
    <w:uiPriority w:val="99"/>
    <w:rPr>
      <w:color w:val="4D4436" w:themeColor="hyperlink"/>
      <w:u w:val="single"/>
      <w14:textFill>
        <w14:solidFill>
          <w14:schemeClr w14:val="hlink"/>
        </w14:solidFill>
      </w14:textFill>
    </w:rPr>
  </w:style>
  <w:style w:type="character" w:styleId="103">
    <w:name w:val="line number"/>
    <w:basedOn w:val="88"/>
    <w:semiHidden/>
    <w:unhideWhenUsed/>
    <w:uiPriority w:val="99"/>
  </w:style>
  <w:style w:type="character" w:styleId="104">
    <w:name w:val="page number"/>
    <w:basedOn w:val="88"/>
    <w:semiHidden/>
    <w:unhideWhenUsed/>
    <w:uiPriority w:val="99"/>
  </w:style>
  <w:style w:type="character" w:styleId="105">
    <w:name w:val="Strong"/>
    <w:basedOn w:val="88"/>
    <w:semiHidden/>
    <w:unhideWhenUsed/>
    <w:qFormat/>
    <w:uiPriority w:val="22"/>
    <w:rPr>
      <w:b/>
      <w:bCs/>
    </w:rPr>
  </w:style>
  <w:style w:type="table" w:styleId="107">
    <w:name w:val="Table 3D effects 1"/>
    <w:basedOn w:val="106"/>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Light Shading"/>
    <w:basedOn w:val="106"/>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pPr>
      <w:spacing w:after="0" w:line="240" w:lineRule="auto"/>
    </w:pPr>
    <w:rPr>
      <w:color w:val="027F71" w:themeColor="accent1" w:themeShade="BF"/>
    </w:rPr>
    <w:tblPr>
      <w:tblBorders>
        <w:top w:val="single" w:color="03A996" w:themeColor="accent1" w:sz="8" w:space="0"/>
        <w:bottom w:val="single" w:color="03A996" w:themeColor="accent1" w:sz="8" w:space="0"/>
      </w:tblBorders>
    </w:tblPr>
    <w:tblStylePr w:type="firstRow">
      <w:pPr>
        <w:spacing w:before="0" w:after="0" w:line="240" w:lineRule="auto"/>
      </w:pPr>
      <w:rPr>
        <w:b/>
        <w:bCs/>
      </w:rPr>
      <w:tblPr/>
      <w:tcPr>
        <w:tcBorders>
          <w:top w:val="single" w:color="03A996" w:themeColor="accent1" w:sz="8" w:space="0"/>
          <w:left w:val="nil"/>
          <w:bottom w:val="single" w:color="03A996" w:themeColor="accent1" w:sz="8" w:space="0"/>
          <w:right w:val="nil"/>
          <w:insideH w:val="nil"/>
          <w:insideV w:val="nil"/>
        </w:tcBorders>
      </w:tcPr>
    </w:tblStylePr>
    <w:tblStylePr w:type="lastRow">
      <w:pPr>
        <w:spacing w:before="0" w:after="0" w:line="240" w:lineRule="auto"/>
      </w:pPr>
      <w:rPr>
        <w:b/>
        <w:bCs/>
      </w:rPr>
      <w:tblPr/>
      <w:tcPr>
        <w:tcBorders>
          <w:top w:val="single" w:color="03A996" w:themeColor="accent1" w:sz="8" w:space="0"/>
          <w:left w:val="nil"/>
          <w:bottom w:val="single" w:color="03A99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153">
    <w:name w:val="Light Shading Accent 2"/>
    <w:basedOn w:val="106"/>
    <w:semiHidden/>
    <w:unhideWhenUsed/>
    <w:uiPriority w:val="60"/>
    <w:pPr>
      <w:spacing w:after="0" w:line="240" w:lineRule="auto"/>
    </w:pPr>
    <w:rPr>
      <w:color w:val="862828" w:themeColor="accent2" w:themeShade="BF"/>
    </w:rPr>
    <w:tblPr>
      <w:tblBorders>
        <w:top w:val="single" w:color="B33536" w:themeColor="accent2" w:sz="8" w:space="0"/>
        <w:bottom w:val="single" w:color="B33536" w:themeColor="accent2" w:sz="8" w:space="0"/>
      </w:tblBorders>
    </w:tblPr>
    <w:tblStylePr w:type="firstRow">
      <w:pPr>
        <w:spacing w:before="0" w:after="0" w:line="240" w:lineRule="auto"/>
      </w:pPr>
      <w:rPr>
        <w:b/>
        <w:bCs/>
      </w:rPr>
      <w:tblPr/>
      <w:tcPr>
        <w:tcBorders>
          <w:top w:val="single" w:color="B33536" w:themeColor="accent2" w:sz="8" w:space="0"/>
          <w:left w:val="nil"/>
          <w:bottom w:val="single" w:color="B33536" w:themeColor="accent2" w:sz="8" w:space="0"/>
          <w:right w:val="nil"/>
          <w:insideH w:val="nil"/>
          <w:insideV w:val="nil"/>
        </w:tcBorders>
      </w:tcPr>
    </w:tblStylePr>
    <w:tblStylePr w:type="lastRow">
      <w:pPr>
        <w:spacing w:before="0" w:after="0" w:line="240" w:lineRule="auto"/>
      </w:pPr>
      <w:rPr>
        <w:b/>
        <w:bCs/>
      </w:rPr>
      <w:tblPr/>
      <w:tcPr>
        <w:tcBorders>
          <w:top w:val="single" w:color="B33536" w:themeColor="accent2" w:sz="8" w:space="0"/>
          <w:left w:val="nil"/>
          <w:bottom w:val="single" w:color="B3353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ACA" w:themeFill="accent2" w:themeFillTint="3F"/>
      </w:tcPr>
    </w:tblStylePr>
    <w:tblStylePr w:type="band1Horz">
      <w:tblPr/>
      <w:tcPr>
        <w:tcBorders>
          <w:left w:val="nil"/>
          <w:right w:val="nil"/>
          <w:insideH w:val="nil"/>
          <w:insideV w:val="nil"/>
        </w:tcBorders>
        <w:shd w:val="clear" w:color="auto" w:fill="EFCACA" w:themeFill="accent2" w:themeFillTint="3F"/>
      </w:tcPr>
    </w:tblStylePr>
  </w:style>
  <w:style w:type="table" w:styleId="154">
    <w:name w:val="Light Shading Accent 3"/>
    <w:basedOn w:val="106"/>
    <w:semiHidden/>
    <w:unhideWhenUsed/>
    <w:uiPriority w:val="60"/>
    <w:pPr>
      <w:spacing w:after="0" w:line="240" w:lineRule="auto"/>
    </w:pPr>
    <w:rPr>
      <w:color w:val="CCA91A" w:themeColor="accent3" w:themeShade="BF"/>
    </w:rPr>
    <w:tblPr>
      <w:tblBorders>
        <w:top w:val="single" w:color="E8C94B" w:themeColor="accent3" w:sz="8" w:space="0"/>
        <w:bottom w:val="single" w:color="E8C94B" w:themeColor="accent3" w:sz="8" w:space="0"/>
      </w:tblBorders>
    </w:tblPr>
    <w:tblStylePr w:type="firstRow">
      <w:pPr>
        <w:spacing w:before="0" w:after="0" w:line="240" w:lineRule="auto"/>
      </w:pPr>
      <w:rPr>
        <w:b/>
        <w:bCs/>
      </w:rPr>
      <w:tblPr/>
      <w:tcPr>
        <w:tcBorders>
          <w:top w:val="single" w:color="E8C94B" w:themeColor="accent3" w:sz="8" w:space="0"/>
          <w:left w:val="nil"/>
          <w:bottom w:val="single" w:color="E8C94B" w:themeColor="accent3" w:sz="8" w:space="0"/>
          <w:right w:val="nil"/>
          <w:insideH w:val="nil"/>
          <w:insideV w:val="nil"/>
        </w:tcBorders>
      </w:tcPr>
    </w:tblStylePr>
    <w:tblStylePr w:type="lastRow">
      <w:pPr>
        <w:spacing w:before="0" w:after="0" w:line="240" w:lineRule="auto"/>
      </w:pPr>
      <w:rPr>
        <w:b/>
        <w:bCs/>
      </w:rPr>
      <w:tblPr/>
      <w:tcPr>
        <w:tcBorders>
          <w:top w:val="single" w:color="E8C94B" w:themeColor="accent3" w:sz="8" w:space="0"/>
          <w:left w:val="nil"/>
          <w:bottom w:val="single" w:color="E8C94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155">
    <w:name w:val="Light Shading Accent 4"/>
    <w:basedOn w:val="106"/>
    <w:semiHidden/>
    <w:unhideWhenUsed/>
    <w:uiPriority w:val="60"/>
    <w:pPr>
      <w:spacing w:after="0" w:line="240" w:lineRule="auto"/>
    </w:pPr>
    <w:rPr>
      <w:color w:val="1C627D" w:themeColor="accent4" w:themeShade="BF"/>
    </w:rPr>
    <w:tblPr>
      <w:tblBorders>
        <w:top w:val="single" w:color="2682A6" w:themeColor="accent4" w:sz="8" w:space="0"/>
        <w:bottom w:val="single" w:color="2682A6" w:themeColor="accent4" w:sz="8" w:space="0"/>
      </w:tblBorders>
    </w:tblPr>
    <w:tblStylePr w:type="firstRow">
      <w:pPr>
        <w:spacing w:before="0" w:after="0" w:line="240" w:lineRule="auto"/>
      </w:pPr>
      <w:rPr>
        <w:b/>
        <w:bCs/>
      </w:rPr>
      <w:tblPr/>
      <w:tcPr>
        <w:tcBorders>
          <w:top w:val="single" w:color="2682A6" w:themeColor="accent4" w:sz="8" w:space="0"/>
          <w:left w:val="nil"/>
          <w:bottom w:val="single" w:color="2682A6" w:themeColor="accent4" w:sz="8" w:space="0"/>
          <w:right w:val="nil"/>
          <w:insideH w:val="nil"/>
          <w:insideV w:val="nil"/>
        </w:tcBorders>
      </w:tcPr>
    </w:tblStylePr>
    <w:tblStylePr w:type="lastRow">
      <w:pPr>
        <w:spacing w:before="0" w:after="0" w:line="240" w:lineRule="auto"/>
      </w:pPr>
      <w:rPr>
        <w:b/>
        <w:bCs/>
      </w:rPr>
      <w:tblPr/>
      <w:tcPr>
        <w:tcBorders>
          <w:top w:val="single" w:color="2682A6" w:themeColor="accent4" w:sz="8" w:space="0"/>
          <w:left w:val="nil"/>
          <w:bottom w:val="single" w:color="2682A6"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0" w:themeFill="accent4" w:themeFillTint="3F"/>
      </w:tcPr>
    </w:tblStylePr>
    <w:tblStylePr w:type="band1Horz">
      <w:tblPr/>
      <w:tcPr>
        <w:tcBorders>
          <w:left w:val="nil"/>
          <w:right w:val="nil"/>
          <w:insideH w:val="nil"/>
          <w:insideV w:val="nil"/>
        </w:tcBorders>
        <w:shd w:val="clear" w:color="auto" w:fill="C1E3F0" w:themeFill="accent4" w:themeFillTint="3F"/>
      </w:tcPr>
    </w:tblStylePr>
  </w:style>
  <w:style w:type="table" w:styleId="156">
    <w:name w:val="Light Shading Accent 5"/>
    <w:basedOn w:val="106"/>
    <w:semiHidden/>
    <w:unhideWhenUsed/>
    <w:uiPriority w:val="60"/>
    <w:pPr>
      <w:spacing w:after="0" w:line="240" w:lineRule="auto"/>
    </w:pPr>
    <w:rPr>
      <w:color w:val="D56211" w:themeColor="accent5" w:themeShade="BF"/>
    </w:rPr>
    <w:tblPr>
      <w:tblBorders>
        <w:top w:val="single" w:color="F08A42" w:themeColor="accent5" w:sz="8" w:space="0"/>
        <w:bottom w:val="single" w:color="F08A42" w:themeColor="accent5" w:sz="8" w:space="0"/>
      </w:tblBorders>
    </w:tblPr>
    <w:tblStylePr w:type="firstRow">
      <w:pPr>
        <w:spacing w:before="0" w:after="0" w:line="240" w:lineRule="auto"/>
      </w:pPr>
      <w:rPr>
        <w:b/>
        <w:bCs/>
      </w:rPr>
      <w:tblPr/>
      <w:tcPr>
        <w:tcBorders>
          <w:top w:val="single" w:color="F08A42" w:themeColor="accent5" w:sz="8" w:space="0"/>
          <w:left w:val="nil"/>
          <w:bottom w:val="single" w:color="F08A42" w:themeColor="accent5" w:sz="8" w:space="0"/>
          <w:right w:val="nil"/>
          <w:insideH w:val="nil"/>
          <w:insideV w:val="nil"/>
        </w:tcBorders>
      </w:tcPr>
    </w:tblStylePr>
    <w:tblStylePr w:type="lastRow">
      <w:pPr>
        <w:spacing w:before="0" w:after="0" w:line="240" w:lineRule="auto"/>
      </w:pPr>
      <w:rPr>
        <w:b/>
        <w:bCs/>
      </w:rPr>
      <w:tblPr/>
      <w:tcPr>
        <w:tcBorders>
          <w:top w:val="single" w:color="F08A42" w:themeColor="accent5" w:sz="8" w:space="0"/>
          <w:left w:val="nil"/>
          <w:bottom w:val="single" w:color="F08A4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D0" w:themeFill="accent5" w:themeFillTint="3F"/>
      </w:tcPr>
    </w:tblStylePr>
    <w:tblStylePr w:type="band1Horz">
      <w:tblPr/>
      <w:tcPr>
        <w:tcBorders>
          <w:left w:val="nil"/>
          <w:right w:val="nil"/>
          <w:insideH w:val="nil"/>
          <w:insideV w:val="nil"/>
        </w:tcBorders>
        <w:shd w:val="clear" w:color="auto" w:fill="FBE2D0" w:themeFill="accent5" w:themeFillTint="3F"/>
      </w:tcPr>
    </w:tblStylePr>
  </w:style>
  <w:style w:type="table" w:styleId="157">
    <w:name w:val="Light Shading Accent 6"/>
    <w:basedOn w:val="106"/>
    <w:semiHidden/>
    <w:unhideWhenUsed/>
    <w:uiPriority w:val="60"/>
    <w:pPr>
      <w:spacing w:after="0" w:line="240" w:lineRule="auto"/>
    </w:pPr>
    <w:rPr>
      <w:color w:val="4F3D5A" w:themeColor="accent6" w:themeShade="BF"/>
    </w:rPr>
    <w:tblPr>
      <w:tblBorders>
        <w:top w:val="single" w:color="6A5178" w:themeColor="accent6" w:sz="8" w:space="0"/>
        <w:bottom w:val="single" w:color="6A5178" w:themeColor="accent6" w:sz="8" w:space="0"/>
      </w:tblBorders>
    </w:tblPr>
    <w:tblStylePr w:type="firstRow">
      <w:pPr>
        <w:spacing w:before="0" w:after="0" w:line="240" w:lineRule="auto"/>
      </w:pPr>
      <w:rPr>
        <w:b/>
        <w:bCs/>
      </w:rPr>
      <w:tblPr/>
      <w:tcPr>
        <w:tcBorders>
          <w:top w:val="single" w:color="6A5178" w:themeColor="accent6" w:sz="8" w:space="0"/>
          <w:left w:val="nil"/>
          <w:bottom w:val="single" w:color="6A5178" w:themeColor="accent6" w:sz="8" w:space="0"/>
          <w:right w:val="nil"/>
          <w:insideH w:val="nil"/>
          <w:insideV w:val="nil"/>
        </w:tcBorders>
      </w:tcPr>
    </w:tblStylePr>
    <w:tblStylePr w:type="lastRow">
      <w:pPr>
        <w:spacing w:before="0" w:after="0" w:line="240" w:lineRule="auto"/>
      </w:pPr>
      <w:rPr>
        <w:b/>
        <w:bCs/>
      </w:rPr>
      <w:tblPr/>
      <w:tcPr>
        <w:tcBorders>
          <w:top w:val="single" w:color="6A5178" w:themeColor="accent6" w:sz="8" w:space="0"/>
          <w:left w:val="nil"/>
          <w:bottom w:val="single" w:color="6A517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table" w:styleId="158">
    <w:name w:val="Light List"/>
    <w:basedOn w:val="106"/>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pPr>
      <w:spacing w:after="0" w:line="240" w:lineRule="auto"/>
    </w:pPr>
    <w:tblPr>
      <w:tblBorders>
        <w:top w:val="single" w:color="03A996" w:themeColor="accent1" w:sz="8" w:space="0"/>
        <w:left w:val="single" w:color="03A996" w:themeColor="accent1" w:sz="8" w:space="0"/>
        <w:bottom w:val="single" w:color="03A996" w:themeColor="accent1" w:sz="8" w:space="0"/>
        <w:right w:val="single" w:color="03A996"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3A996" w:themeFill="accent1"/>
      </w:tcPr>
    </w:tblStylePr>
    <w:tblStylePr w:type="lastRow">
      <w:pPr>
        <w:spacing w:before="0" w:after="0" w:line="240" w:lineRule="auto"/>
      </w:pPr>
      <w:rPr>
        <w:b/>
        <w:bCs/>
      </w:rPr>
      <w:tblPr/>
      <w:tcPr>
        <w:tcBorders>
          <w:top w:val="double" w:color="03A996" w:themeColor="accent1" w:sz="6" w:space="0"/>
          <w:left w:val="single" w:color="03A996" w:themeColor="accent1" w:sz="8" w:space="0"/>
          <w:bottom w:val="single" w:color="03A996" w:themeColor="accent1" w:sz="8" w:space="0"/>
          <w:right w:val="single" w:color="03A996" w:themeColor="accent1" w:sz="8" w:space="0"/>
        </w:tcBorders>
      </w:tcPr>
    </w:tblStylePr>
    <w:tblStylePr w:type="firstCol">
      <w:rPr>
        <w:b/>
        <w:bCs/>
      </w:rPr>
    </w:tblStylePr>
    <w:tblStylePr w:type="lastCol">
      <w:rPr>
        <w:b/>
        <w:bCs/>
      </w:rPr>
    </w:tblStylePr>
    <w:tblStylePr w:type="band1Vert">
      <w:tblPr/>
      <w:tcPr>
        <w:tcBorders>
          <w:top w:val="single" w:color="03A996" w:themeColor="accent1" w:sz="8" w:space="0"/>
          <w:left w:val="single" w:color="03A996" w:themeColor="accent1" w:sz="8" w:space="0"/>
          <w:bottom w:val="single" w:color="03A996" w:themeColor="accent1" w:sz="8" w:space="0"/>
          <w:right w:val="single" w:color="03A996" w:themeColor="accent1" w:sz="8" w:space="0"/>
        </w:tcBorders>
      </w:tcPr>
    </w:tblStylePr>
    <w:tblStylePr w:type="band1Horz">
      <w:tblPr/>
      <w:tcPr>
        <w:tcBorders>
          <w:top w:val="single" w:color="03A996" w:themeColor="accent1" w:sz="8" w:space="0"/>
          <w:left w:val="single" w:color="03A996" w:themeColor="accent1" w:sz="8" w:space="0"/>
          <w:bottom w:val="single" w:color="03A996" w:themeColor="accent1" w:sz="8" w:space="0"/>
          <w:right w:val="single" w:color="03A996" w:themeColor="accent1" w:sz="8" w:space="0"/>
        </w:tcBorders>
      </w:tcPr>
    </w:tblStylePr>
  </w:style>
  <w:style w:type="table" w:styleId="160">
    <w:name w:val="Light List Accent 2"/>
    <w:basedOn w:val="106"/>
    <w:semiHidden/>
    <w:unhideWhenUsed/>
    <w:uiPriority w:val="61"/>
    <w:pPr>
      <w:spacing w:after="0" w:line="240" w:lineRule="auto"/>
    </w:pPr>
    <w:tblPr>
      <w:tblBorders>
        <w:top w:val="single" w:color="B33536" w:themeColor="accent2" w:sz="8" w:space="0"/>
        <w:left w:val="single" w:color="B33536" w:themeColor="accent2" w:sz="8" w:space="0"/>
        <w:bottom w:val="single" w:color="B33536" w:themeColor="accent2" w:sz="8" w:space="0"/>
        <w:right w:val="single" w:color="B33536"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33536" w:themeFill="accent2"/>
      </w:tcPr>
    </w:tblStylePr>
    <w:tblStylePr w:type="lastRow">
      <w:pPr>
        <w:spacing w:before="0" w:after="0" w:line="240" w:lineRule="auto"/>
      </w:pPr>
      <w:rPr>
        <w:b/>
        <w:bCs/>
      </w:rPr>
      <w:tblPr/>
      <w:tcPr>
        <w:tcBorders>
          <w:top w:val="double" w:color="B33536" w:themeColor="accent2" w:sz="6" w:space="0"/>
          <w:left w:val="single" w:color="B33536" w:themeColor="accent2" w:sz="8" w:space="0"/>
          <w:bottom w:val="single" w:color="B33536" w:themeColor="accent2" w:sz="8" w:space="0"/>
          <w:right w:val="single" w:color="B33536" w:themeColor="accent2" w:sz="8" w:space="0"/>
        </w:tcBorders>
      </w:tcPr>
    </w:tblStylePr>
    <w:tblStylePr w:type="firstCol">
      <w:rPr>
        <w:b/>
        <w:bCs/>
      </w:rPr>
    </w:tblStylePr>
    <w:tblStylePr w:type="lastCol">
      <w:rPr>
        <w:b/>
        <w:bCs/>
      </w:rPr>
    </w:tblStylePr>
    <w:tblStylePr w:type="band1Vert">
      <w:tblPr/>
      <w:tcPr>
        <w:tcBorders>
          <w:top w:val="single" w:color="B33536" w:themeColor="accent2" w:sz="8" w:space="0"/>
          <w:left w:val="single" w:color="B33536" w:themeColor="accent2" w:sz="8" w:space="0"/>
          <w:bottom w:val="single" w:color="B33536" w:themeColor="accent2" w:sz="8" w:space="0"/>
          <w:right w:val="single" w:color="B33536" w:themeColor="accent2" w:sz="8" w:space="0"/>
        </w:tcBorders>
      </w:tcPr>
    </w:tblStylePr>
    <w:tblStylePr w:type="band1Horz">
      <w:tblPr/>
      <w:tcPr>
        <w:tcBorders>
          <w:top w:val="single" w:color="B33536" w:themeColor="accent2" w:sz="8" w:space="0"/>
          <w:left w:val="single" w:color="B33536" w:themeColor="accent2" w:sz="8" w:space="0"/>
          <w:bottom w:val="single" w:color="B33536" w:themeColor="accent2" w:sz="8" w:space="0"/>
          <w:right w:val="single" w:color="B33536" w:themeColor="accent2" w:sz="8" w:space="0"/>
        </w:tcBorders>
      </w:tcPr>
    </w:tblStylePr>
  </w:style>
  <w:style w:type="table" w:styleId="161">
    <w:name w:val="Light List Accent 3"/>
    <w:basedOn w:val="106"/>
    <w:semiHidden/>
    <w:unhideWhenUsed/>
    <w:uiPriority w:val="61"/>
    <w:pPr>
      <w:spacing w:after="0" w:line="240" w:lineRule="auto"/>
    </w:pPr>
    <w:tblPr>
      <w:tblBorders>
        <w:top w:val="single" w:color="E8C94B" w:themeColor="accent3" w:sz="8" w:space="0"/>
        <w:left w:val="single" w:color="E8C94B" w:themeColor="accent3" w:sz="8" w:space="0"/>
        <w:bottom w:val="single" w:color="E8C94B" w:themeColor="accent3" w:sz="8" w:space="0"/>
        <w:right w:val="single" w:color="E8C94B"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8C94B" w:themeFill="accent3"/>
      </w:tcPr>
    </w:tblStylePr>
    <w:tblStylePr w:type="lastRow">
      <w:pPr>
        <w:spacing w:before="0" w:after="0" w:line="240" w:lineRule="auto"/>
      </w:pPr>
      <w:rPr>
        <w:b/>
        <w:bCs/>
      </w:rPr>
      <w:tblPr/>
      <w:tcPr>
        <w:tcBorders>
          <w:top w:val="double" w:color="E8C94B" w:themeColor="accent3" w:sz="6" w:space="0"/>
          <w:left w:val="single" w:color="E8C94B" w:themeColor="accent3" w:sz="8" w:space="0"/>
          <w:bottom w:val="single" w:color="E8C94B" w:themeColor="accent3" w:sz="8" w:space="0"/>
          <w:right w:val="single" w:color="E8C94B" w:themeColor="accent3" w:sz="8" w:space="0"/>
        </w:tcBorders>
      </w:tcPr>
    </w:tblStylePr>
    <w:tblStylePr w:type="firstCol">
      <w:rPr>
        <w:b/>
        <w:bCs/>
      </w:rPr>
    </w:tblStylePr>
    <w:tblStylePr w:type="lastCol">
      <w:rPr>
        <w:b/>
        <w:bCs/>
      </w:rPr>
    </w:tblStylePr>
    <w:tblStylePr w:type="band1Vert">
      <w:tblPr/>
      <w:tcPr>
        <w:tcBorders>
          <w:top w:val="single" w:color="E8C94B" w:themeColor="accent3" w:sz="8" w:space="0"/>
          <w:left w:val="single" w:color="E8C94B" w:themeColor="accent3" w:sz="8" w:space="0"/>
          <w:bottom w:val="single" w:color="E8C94B" w:themeColor="accent3" w:sz="8" w:space="0"/>
          <w:right w:val="single" w:color="E8C94B" w:themeColor="accent3" w:sz="8" w:space="0"/>
        </w:tcBorders>
      </w:tcPr>
    </w:tblStylePr>
    <w:tblStylePr w:type="band1Horz">
      <w:tblPr/>
      <w:tcPr>
        <w:tcBorders>
          <w:top w:val="single" w:color="E8C94B" w:themeColor="accent3" w:sz="8" w:space="0"/>
          <w:left w:val="single" w:color="E8C94B" w:themeColor="accent3" w:sz="8" w:space="0"/>
          <w:bottom w:val="single" w:color="E8C94B" w:themeColor="accent3" w:sz="8" w:space="0"/>
          <w:right w:val="single" w:color="E8C94B" w:themeColor="accent3" w:sz="8" w:space="0"/>
        </w:tcBorders>
      </w:tcPr>
    </w:tblStylePr>
  </w:style>
  <w:style w:type="table" w:styleId="162">
    <w:name w:val="Light List Accent 4"/>
    <w:basedOn w:val="106"/>
    <w:semiHidden/>
    <w:unhideWhenUsed/>
    <w:uiPriority w:val="61"/>
    <w:pPr>
      <w:spacing w:after="0" w:line="240" w:lineRule="auto"/>
    </w:pPr>
    <w:tblPr>
      <w:tblBorders>
        <w:top w:val="single" w:color="2682A6" w:themeColor="accent4" w:sz="8" w:space="0"/>
        <w:left w:val="single" w:color="2682A6" w:themeColor="accent4" w:sz="8" w:space="0"/>
        <w:bottom w:val="single" w:color="2682A6" w:themeColor="accent4" w:sz="8" w:space="0"/>
        <w:right w:val="single" w:color="2682A6"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682A6" w:themeFill="accent4"/>
      </w:tcPr>
    </w:tblStylePr>
    <w:tblStylePr w:type="lastRow">
      <w:pPr>
        <w:spacing w:before="0" w:after="0" w:line="240" w:lineRule="auto"/>
      </w:pPr>
      <w:rPr>
        <w:b/>
        <w:bCs/>
      </w:rPr>
      <w:tblPr/>
      <w:tcPr>
        <w:tcBorders>
          <w:top w:val="double" w:color="2682A6" w:themeColor="accent4" w:sz="6" w:space="0"/>
          <w:left w:val="single" w:color="2682A6" w:themeColor="accent4" w:sz="8" w:space="0"/>
          <w:bottom w:val="single" w:color="2682A6" w:themeColor="accent4" w:sz="8" w:space="0"/>
          <w:right w:val="single" w:color="2682A6" w:themeColor="accent4" w:sz="8" w:space="0"/>
        </w:tcBorders>
      </w:tcPr>
    </w:tblStylePr>
    <w:tblStylePr w:type="firstCol">
      <w:rPr>
        <w:b/>
        <w:bCs/>
      </w:rPr>
    </w:tblStylePr>
    <w:tblStylePr w:type="lastCol">
      <w:rPr>
        <w:b/>
        <w:bCs/>
      </w:rPr>
    </w:tblStylePr>
    <w:tblStylePr w:type="band1Vert">
      <w:tblPr/>
      <w:tcPr>
        <w:tcBorders>
          <w:top w:val="single" w:color="2682A6" w:themeColor="accent4" w:sz="8" w:space="0"/>
          <w:left w:val="single" w:color="2682A6" w:themeColor="accent4" w:sz="8" w:space="0"/>
          <w:bottom w:val="single" w:color="2682A6" w:themeColor="accent4" w:sz="8" w:space="0"/>
          <w:right w:val="single" w:color="2682A6" w:themeColor="accent4" w:sz="8" w:space="0"/>
        </w:tcBorders>
      </w:tcPr>
    </w:tblStylePr>
    <w:tblStylePr w:type="band1Horz">
      <w:tblPr/>
      <w:tcPr>
        <w:tcBorders>
          <w:top w:val="single" w:color="2682A6" w:themeColor="accent4" w:sz="8" w:space="0"/>
          <w:left w:val="single" w:color="2682A6" w:themeColor="accent4" w:sz="8" w:space="0"/>
          <w:bottom w:val="single" w:color="2682A6" w:themeColor="accent4" w:sz="8" w:space="0"/>
          <w:right w:val="single" w:color="2682A6" w:themeColor="accent4" w:sz="8" w:space="0"/>
        </w:tcBorders>
      </w:tcPr>
    </w:tblStylePr>
  </w:style>
  <w:style w:type="table" w:styleId="163">
    <w:name w:val="Light List Accent 5"/>
    <w:basedOn w:val="106"/>
    <w:semiHidden/>
    <w:unhideWhenUsed/>
    <w:uiPriority w:val="61"/>
    <w:pPr>
      <w:spacing w:after="0" w:line="240" w:lineRule="auto"/>
    </w:pPr>
    <w:tblPr>
      <w:tblBorders>
        <w:top w:val="single" w:color="F08A42" w:themeColor="accent5" w:sz="8" w:space="0"/>
        <w:left w:val="single" w:color="F08A42" w:themeColor="accent5" w:sz="8" w:space="0"/>
        <w:bottom w:val="single" w:color="F08A42" w:themeColor="accent5" w:sz="8" w:space="0"/>
        <w:right w:val="single" w:color="F08A42"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08A42" w:themeFill="accent5"/>
      </w:tcPr>
    </w:tblStylePr>
    <w:tblStylePr w:type="lastRow">
      <w:pPr>
        <w:spacing w:before="0" w:after="0" w:line="240" w:lineRule="auto"/>
      </w:pPr>
      <w:rPr>
        <w:b/>
        <w:bCs/>
      </w:rPr>
      <w:tblPr/>
      <w:tcPr>
        <w:tcBorders>
          <w:top w:val="double" w:color="F08A42" w:themeColor="accent5" w:sz="6" w:space="0"/>
          <w:left w:val="single" w:color="F08A42" w:themeColor="accent5" w:sz="8" w:space="0"/>
          <w:bottom w:val="single" w:color="F08A42" w:themeColor="accent5" w:sz="8" w:space="0"/>
          <w:right w:val="single" w:color="F08A42" w:themeColor="accent5" w:sz="8" w:space="0"/>
        </w:tcBorders>
      </w:tcPr>
    </w:tblStylePr>
    <w:tblStylePr w:type="firstCol">
      <w:rPr>
        <w:b/>
        <w:bCs/>
      </w:rPr>
    </w:tblStylePr>
    <w:tblStylePr w:type="lastCol">
      <w:rPr>
        <w:b/>
        <w:bCs/>
      </w:rPr>
    </w:tblStylePr>
    <w:tblStylePr w:type="band1Vert">
      <w:tblPr/>
      <w:tcPr>
        <w:tcBorders>
          <w:top w:val="single" w:color="F08A42" w:themeColor="accent5" w:sz="8" w:space="0"/>
          <w:left w:val="single" w:color="F08A42" w:themeColor="accent5" w:sz="8" w:space="0"/>
          <w:bottom w:val="single" w:color="F08A42" w:themeColor="accent5" w:sz="8" w:space="0"/>
          <w:right w:val="single" w:color="F08A42" w:themeColor="accent5" w:sz="8" w:space="0"/>
        </w:tcBorders>
      </w:tcPr>
    </w:tblStylePr>
    <w:tblStylePr w:type="band1Horz">
      <w:tblPr/>
      <w:tcPr>
        <w:tcBorders>
          <w:top w:val="single" w:color="F08A42" w:themeColor="accent5" w:sz="8" w:space="0"/>
          <w:left w:val="single" w:color="F08A42" w:themeColor="accent5" w:sz="8" w:space="0"/>
          <w:bottom w:val="single" w:color="F08A42" w:themeColor="accent5" w:sz="8" w:space="0"/>
          <w:right w:val="single" w:color="F08A42" w:themeColor="accent5" w:sz="8" w:space="0"/>
        </w:tcBorders>
      </w:tcPr>
    </w:tblStylePr>
  </w:style>
  <w:style w:type="table" w:styleId="164">
    <w:name w:val="Light List Accent 6"/>
    <w:basedOn w:val="106"/>
    <w:semiHidden/>
    <w:unhideWhenUsed/>
    <w:uiPriority w:val="61"/>
    <w:pPr>
      <w:spacing w:after="0" w:line="240" w:lineRule="auto"/>
    </w:pPr>
    <w:tblPr>
      <w:tblBorders>
        <w:top w:val="single" w:color="6A5178" w:themeColor="accent6" w:sz="8" w:space="0"/>
        <w:left w:val="single" w:color="6A5178" w:themeColor="accent6" w:sz="8" w:space="0"/>
        <w:bottom w:val="single" w:color="6A5178" w:themeColor="accent6" w:sz="8" w:space="0"/>
        <w:right w:val="single" w:color="6A5178"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6A5178" w:themeFill="accent6"/>
      </w:tcPr>
    </w:tblStylePr>
    <w:tblStylePr w:type="lastRow">
      <w:pPr>
        <w:spacing w:before="0" w:after="0" w:line="240" w:lineRule="auto"/>
      </w:pPr>
      <w:rPr>
        <w:b/>
        <w:bCs/>
      </w:rPr>
      <w:tblPr/>
      <w:tcPr>
        <w:tcBorders>
          <w:top w:val="double" w:color="6A5178" w:themeColor="accent6" w:sz="6" w:space="0"/>
          <w:left w:val="single" w:color="6A5178" w:themeColor="accent6" w:sz="8" w:space="0"/>
          <w:bottom w:val="single" w:color="6A5178" w:themeColor="accent6" w:sz="8" w:space="0"/>
          <w:right w:val="single" w:color="6A5178" w:themeColor="accent6" w:sz="8" w:space="0"/>
        </w:tcBorders>
      </w:tcPr>
    </w:tblStylePr>
    <w:tblStylePr w:type="firstCol">
      <w:rPr>
        <w:b/>
        <w:bCs/>
      </w:rPr>
    </w:tblStylePr>
    <w:tblStylePr w:type="lastCol">
      <w:rPr>
        <w:b/>
        <w:bCs/>
      </w:rPr>
    </w:tblStylePr>
    <w:tblStylePr w:type="band1Vert">
      <w:tblPr/>
      <w:tcPr>
        <w:tcBorders>
          <w:top w:val="single" w:color="6A5178" w:themeColor="accent6" w:sz="8" w:space="0"/>
          <w:left w:val="single" w:color="6A5178" w:themeColor="accent6" w:sz="8" w:space="0"/>
          <w:bottom w:val="single" w:color="6A5178" w:themeColor="accent6" w:sz="8" w:space="0"/>
          <w:right w:val="single" w:color="6A5178" w:themeColor="accent6" w:sz="8" w:space="0"/>
        </w:tcBorders>
      </w:tcPr>
    </w:tblStylePr>
    <w:tblStylePr w:type="band1Horz">
      <w:tblPr/>
      <w:tcPr>
        <w:tcBorders>
          <w:top w:val="single" w:color="6A5178" w:themeColor="accent6" w:sz="8" w:space="0"/>
          <w:left w:val="single" w:color="6A5178" w:themeColor="accent6" w:sz="8" w:space="0"/>
          <w:bottom w:val="single" w:color="6A5178" w:themeColor="accent6" w:sz="8" w:space="0"/>
          <w:right w:val="single" w:color="6A5178" w:themeColor="accent6" w:sz="8" w:space="0"/>
        </w:tcBorders>
      </w:tcPr>
    </w:tblStylePr>
  </w:style>
  <w:style w:type="table" w:styleId="165">
    <w:name w:val="Light Grid"/>
    <w:basedOn w:val="106"/>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uiPriority w:val="62"/>
    <w:pPr>
      <w:spacing w:after="0" w:line="240" w:lineRule="auto"/>
    </w:pPr>
    <w:tblPr>
      <w:tblBorders>
        <w:top w:val="single" w:color="03A996" w:themeColor="accent1" w:sz="8" w:space="0"/>
        <w:left w:val="single" w:color="03A996" w:themeColor="accent1" w:sz="8" w:space="0"/>
        <w:bottom w:val="single" w:color="03A996" w:themeColor="accent1" w:sz="8" w:space="0"/>
        <w:right w:val="single" w:color="03A996" w:themeColor="accent1" w:sz="8" w:space="0"/>
        <w:insideH w:val="single" w:color="03A996" w:themeColor="accent1" w:sz="8" w:space="0"/>
        <w:insideV w:val="single" w:color="03A99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3A996" w:themeColor="accent1" w:sz="8" w:space="0"/>
          <w:left w:val="single" w:color="03A996" w:themeColor="accent1" w:sz="8" w:space="0"/>
          <w:bottom w:val="single" w:color="03A996" w:themeColor="accent1" w:sz="18" w:space="0"/>
          <w:right w:val="single" w:color="03A996"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3A996" w:themeColor="accent1" w:sz="6" w:space="0"/>
          <w:left w:val="single" w:color="03A996" w:themeColor="accent1" w:sz="8" w:space="0"/>
          <w:bottom w:val="single" w:color="03A996" w:themeColor="accent1" w:sz="8" w:space="0"/>
          <w:right w:val="single" w:color="03A996"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3A996" w:themeColor="accent1" w:sz="8" w:space="0"/>
          <w:left w:val="single" w:color="03A996" w:themeColor="accent1" w:sz="8" w:space="0"/>
          <w:bottom w:val="single" w:color="03A996" w:themeColor="accent1" w:sz="8" w:space="0"/>
          <w:right w:val="single" w:color="03A996" w:themeColor="accent1" w:sz="8" w:space="0"/>
        </w:tcBorders>
      </w:tcPr>
    </w:tblStylePr>
    <w:tblStylePr w:type="band1Vert">
      <w:tblPr/>
      <w:tcPr>
        <w:tcBorders>
          <w:top w:val="single" w:color="03A996" w:themeColor="accent1" w:sz="8" w:space="0"/>
          <w:left w:val="single" w:color="03A996" w:themeColor="accent1" w:sz="8" w:space="0"/>
          <w:bottom w:val="single" w:color="03A996" w:themeColor="accent1" w:sz="8" w:space="0"/>
          <w:right w:val="single" w:color="03A996" w:themeColor="accent1" w:sz="8" w:space="0"/>
        </w:tcBorders>
        <w:shd w:val="clear" w:color="auto" w:fill="ACFDF4" w:themeFill="accent1" w:themeFillTint="3F"/>
      </w:tcPr>
    </w:tblStylePr>
    <w:tblStylePr w:type="band1Horz">
      <w:tblPr/>
      <w:tcPr>
        <w:tcBorders>
          <w:top w:val="single" w:color="03A996" w:themeColor="accent1" w:sz="8" w:space="0"/>
          <w:left w:val="single" w:color="03A996" w:themeColor="accent1" w:sz="8" w:space="0"/>
          <w:bottom w:val="single" w:color="03A996" w:themeColor="accent1" w:sz="8" w:space="0"/>
          <w:right w:val="single" w:color="03A996" w:themeColor="accent1" w:sz="8" w:space="0"/>
          <w:insideV w:val="single" w:sz="8" w:space="0"/>
        </w:tcBorders>
        <w:shd w:val="clear" w:color="auto" w:fill="ACFDF4" w:themeFill="accent1" w:themeFillTint="3F"/>
      </w:tcPr>
    </w:tblStylePr>
    <w:tblStylePr w:type="band2Horz">
      <w:tblPr/>
      <w:tcPr>
        <w:tcBorders>
          <w:top w:val="single" w:color="03A996" w:themeColor="accent1" w:sz="8" w:space="0"/>
          <w:left w:val="single" w:color="03A996" w:themeColor="accent1" w:sz="8" w:space="0"/>
          <w:bottom w:val="single" w:color="03A996" w:themeColor="accent1" w:sz="8" w:space="0"/>
          <w:right w:val="single" w:color="03A996" w:themeColor="accent1" w:sz="8" w:space="0"/>
          <w:insideV w:val="single" w:sz="8" w:space="0"/>
        </w:tcBorders>
      </w:tcPr>
    </w:tblStylePr>
  </w:style>
  <w:style w:type="table" w:styleId="167">
    <w:name w:val="Light Grid Accent 2"/>
    <w:basedOn w:val="106"/>
    <w:semiHidden/>
    <w:unhideWhenUsed/>
    <w:uiPriority w:val="62"/>
    <w:pPr>
      <w:spacing w:after="0" w:line="240" w:lineRule="auto"/>
    </w:pPr>
    <w:tblPr>
      <w:tblBorders>
        <w:top w:val="single" w:color="B33536" w:themeColor="accent2" w:sz="8" w:space="0"/>
        <w:left w:val="single" w:color="B33536" w:themeColor="accent2" w:sz="8" w:space="0"/>
        <w:bottom w:val="single" w:color="B33536" w:themeColor="accent2" w:sz="8" w:space="0"/>
        <w:right w:val="single" w:color="B33536" w:themeColor="accent2" w:sz="8" w:space="0"/>
        <w:insideH w:val="single" w:color="B33536" w:themeColor="accent2" w:sz="8" w:space="0"/>
        <w:insideV w:val="single" w:color="B3353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3536" w:themeColor="accent2" w:sz="8" w:space="0"/>
          <w:left w:val="single" w:color="B33536" w:themeColor="accent2" w:sz="8" w:space="0"/>
          <w:bottom w:val="single" w:color="B33536" w:themeColor="accent2" w:sz="18" w:space="0"/>
          <w:right w:val="single" w:color="B33536"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3536" w:themeColor="accent2" w:sz="6" w:space="0"/>
          <w:left w:val="single" w:color="B33536" w:themeColor="accent2" w:sz="8" w:space="0"/>
          <w:bottom w:val="single" w:color="B33536" w:themeColor="accent2" w:sz="8" w:space="0"/>
          <w:right w:val="single" w:color="B33536"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3536" w:themeColor="accent2" w:sz="8" w:space="0"/>
          <w:left w:val="single" w:color="B33536" w:themeColor="accent2" w:sz="8" w:space="0"/>
          <w:bottom w:val="single" w:color="B33536" w:themeColor="accent2" w:sz="8" w:space="0"/>
          <w:right w:val="single" w:color="B33536" w:themeColor="accent2" w:sz="8" w:space="0"/>
        </w:tcBorders>
      </w:tcPr>
    </w:tblStylePr>
    <w:tblStylePr w:type="band1Vert">
      <w:tblPr/>
      <w:tcPr>
        <w:tcBorders>
          <w:top w:val="single" w:color="B33536" w:themeColor="accent2" w:sz="8" w:space="0"/>
          <w:left w:val="single" w:color="B33536" w:themeColor="accent2" w:sz="8" w:space="0"/>
          <w:bottom w:val="single" w:color="B33536" w:themeColor="accent2" w:sz="8" w:space="0"/>
          <w:right w:val="single" w:color="B33536" w:themeColor="accent2" w:sz="8" w:space="0"/>
        </w:tcBorders>
        <w:shd w:val="clear" w:color="auto" w:fill="EFCACA" w:themeFill="accent2" w:themeFillTint="3F"/>
      </w:tcPr>
    </w:tblStylePr>
    <w:tblStylePr w:type="band1Horz">
      <w:tblPr/>
      <w:tcPr>
        <w:tcBorders>
          <w:top w:val="single" w:color="B33536" w:themeColor="accent2" w:sz="8" w:space="0"/>
          <w:left w:val="single" w:color="B33536" w:themeColor="accent2" w:sz="8" w:space="0"/>
          <w:bottom w:val="single" w:color="B33536" w:themeColor="accent2" w:sz="8" w:space="0"/>
          <w:right w:val="single" w:color="B33536" w:themeColor="accent2" w:sz="8" w:space="0"/>
          <w:insideV w:val="single" w:sz="8" w:space="0"/>
        </w:tcBorders>
        <w:shd w:val="clear" w:color="auto" w:fill="EFCACA" w:themeFill="accent2" w:themeFillTint="3F"/>
      </w:tcPr>
    </w:tblStylePr>
    <w:tblStylePr w:type="band2Horz">
      <w:tblPr/>
      <w:tcPr>
        <w:tcBorders>
          <w:top w:val="single" w:color="B33536" w:themeColor="accent2" w:sz="8" w:space="0"/>
          <w:left w:val="single" w:color="B33536" w:themeColor="accent2" w:sz="8" w:space="0"/>
          <w:bottom w:val="single" w:color="B33536" w:themeColor="accent2" w:sz="8" w:space="0"/>
          <w:right w:val="single" w:color="B33536" w:themeColor="accent2" w:sz="8" w:space="0"/>
          <w:insideV w:val="single" w:sz="8" w:space="0"/>
        </w:tcBorders>
      </w:tcPr>
    </w:tblStylePr>
  </w:style>
  <w:style w:type="table" w:styleId="168">
    <w:name w:val="Light Grid Accent 3"/>
    <w:basedOn w:val="106"/>
    <w:semiHidden/>
    <w:unhideWhenUsed/>
    <w:uiPriority w:val="62"/>
    <w:pPr>
      <w:spacing w:after="0" w:line="240" w:lineRule="auto"/>
    </w:pPr>
    <w:tblPr>
      <w:tblBorders>
        <w:top w:val="single" w:color="E8C94B" w:themeColor="accent3" w:sz="8" w:space="0"/>
        <w:left w:val="single" w:color="E8C94B" w:themeColor="accent3" w:sz="8" w:space="0"/>
        <w:bottom w:val="single" w:color="E8C94B" w:themeColor="accent3" w:sz="8" w:space="0"/>
        <w:right w:val="single" w:color="E8C94B" w:themeColor="accent3" w:sz="8" w:space="0"/>
        <w:insideH w:val="single" w:color="E8C94B" w:themeColor="accent3" w:sz="8" w:space="0"/>
        <w:insideV w:val="single" w:color="E8C94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8C94B" w:themeColor="accent3" w:sz="8" w:space="0"/>
          <w:left w:val="single" w:color="E8C94B" w:themeColor="accent3" w:sz="8" w:space="0"/>
          <w:bottom w:val="single" w:color="E8C94B" w:themeColor="accent3" w:sz="18" w:space="0"/>
          <w:right w:val="single" w:color="E8C94B"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8C94B" w:themeColor="accent3" w:sz="6" w:space="0"/>
          <w:left w:val="single" w:color="E8C94B" w:themeColor="accent3" w:sz="8" w:space="0"/>
          <w:bottom w:val="single" w:color="E8C94B" w:themeColor="accent3" w:sz="8" w:space="0"/>
          <w:right w:val="single" w:color="E8C94B"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8C94B" w:themeColor="accent3" w:sz="8" w:space="0"/>
          <w:left w:val="single" w:color="E8C94B" w:themeColor="accent3" w:sz="8" w:space="0"/>
          <w:bottom w:val="single" w:color="E8C94B" w:themeColor="accent3" w:sz="8" w:space="0"/>
          <w:right w:val="single" w:color="E8C94B" w:themeColor="accent3" w:sz="8" w:space="0"/>
        </w:tcBorders>
      </w:tcPr>
    </w:tblStylePr>
    <w:tblStylePr w:type="band1Vert">
      <w:tblPr/>
      <w:tcPr>
        <w:tcBorders>
          <w:top w:val="single" w:color="E8C94B" w:themeColor="accent3" w:sz="8" w:space="0"/>
          <w:left w:val="single" w:color="E8C94B" w:themeColor="accent3" w:sz="8" w:space="0"/>
          <w:bottom w:val="single" w:color="E8C94B" w:themeColor="accent3" w:sz="8" w:space="0"/>
          <w:right w:val="single" w:color="E8C94B" w:themeColor="accent3" w:sz="8" w:space="0"/>
        </w:tcBorders>
        <w:shd w:val="clear" w:color="auto" w:fill="F9F1D2" w:themeFill="accent3" w:themeFillTint="3F"/>
      </w:tcPr>
    </w:tblStylePr>
    <w:tblStylePr w:type="band1Horz">
      <w:tblPr/>
      <w:tcPr>
        <w:tcBorders>
          <w:top w:val="single" w:color="E8C94B" w:themeColor="accent3" w:sz="8" w:space="0"/>
          <w:left w:val="single" w:color="E8C94B" w:themeColor="accent3" w:sz="8" w:space="0"/>
          <w:bottom w:val="single" w:color="E8C94B" w:themeColor="accent3" w:sz="8" w:space="0"/>
          <w:right w:val="single" w:color="E8C94B" w:themeColor="accent3" w:sz="8" w:space="0"/>
          <w:insideV w:val="single" w:sz="8" w:space="0"/>
        </w:tcBorders>
        <w:shd w:val="clear" w:color="auto" w:fill="F9F1D2" w:themeFill="accent3" w:themeFillTint="3F"/>
      </w:tcPr>
    </w:tblStylePr>
    <w:tblStylePr w:type="band2Horz">
      <w:tblPr/>
      <w:tcPr>
        <w:tcBorders>
          <w:top w:val="single" w:color="E8C94B" w:themeColor="accent3" w:sz="8" w:space="0"/>
          <w:left w:val="single" w:color="E8C94B" w:themeColor="accent3" w:sz="8" w:space="0"/>
          <w:bottom w:val="single" w:color="E8C94B" w:themeColor="accent3" w:sz="8" w:space="0"/>
          <w:right w:val="single" w:color="E8C94B" w:themeColor="accent3" w:sz="8" w:space="0"/>
          <w:insideV w:val="single" w:sz="8" w:space="0"/>
        </w:tcBorders>
      </w:tcPr>
    </w:tblStylePr>
  </w:style>
  <w:style w:type="table" w:styleId="169">
    <w:name w:val="Light Grid Accent 4"/>
    <w:basedOn w:val="106"/>
    <w:semiHidden/>
    <w:unhideWhenUsed/>
    <w:uiPriority w:val="62"/>
    <w:pPr>
      <w:spacing w:after="0" w:line="240" w:lineRule="auto"/>
    </w:pPr>
    <w:tblPr>
      <w:tblBorders>
        <w:top w:val="single" w:color="2682A6" w:themeColor="accent4" w:sz="8" w:space="0"/>
        <w:left w:val="single" w:color="2682A6" w:themeColor="accent4" w:sz="8" w:space="0"/>
        <w:bottom w:val="single" w:color="2682A6" w:themeColor="accent4" w:sz="8" w:space="0"/>
        <w:right w:val="single" w:color="2682A6" w:themeColor="accent4" w:sz="8" w:space="0"/>
        <w:insideH w:val="single" w:color="2682A6" w:themeColor="accent4" w:sz="8" w:space="0"/>
        <w:insideV w:val="single" w:color="2682A6"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2A6" w:themeColor="accent4" w:sz="8" w:space="0"/>
          <w:left w:val="single" w:color="2682A6" w:themeColor="accent4" w:sz="8" w:space="0"/>
          <w:bottom w:val="single" w:color="2682A6" w:themeColor="accent4" w:sz="18" w:space="0"/>
          <w:right w:val="single" w:color="2682A6"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2A6" w:themeColor="accent4" w:sz="6" w:space="0"/>
          <w:left w:val="single" w:color="2682A6" w:themeColor="accent4" w:sz="8" w:space="0"/>
          <w:bottom w:val="single" w:color="2682A6" w:themeColor="accent4" w:sz="8" w:space="0"/>
          <w:right w:val="single" w:color="2682A6"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682A6" w:themeColor="accent4" w:sz="8" w:space="0"/>
          <w:left w:val="single" w:color="2682A6" w:themeColor="accent4" w:sz="8" w:space="0"/>
          <w:bottom w:val="single" w:color="2682A6" w:themeColor="accent4" w:sz="8" w:space="0"/>
          <w:right w:val="single" w:color="2682A6" w:themeColor="accent4" w:sz="8" w:space="0"/>
        </w:tcBorders>
      </w:tcPr>
    </w:tblStylePr>
    <w:tblStylePr w:type="band1Vert">
      <w:tblPr/>
      <w:tcPr>
        <w:tcBorders>
          <w:top w:val="single" w:color="2682A6" w:themeColor="accent4" w:sz="8" w:space="0"/>
          <w:left w:val="single" w:color="2682A6" w:themeColor="accent4" w:sz="8" w:space="0"/>
          <w:bottom w:val="single" w:color="2682A6" w:themeColor="accent4" w:sz="8" w:space="0"/>
          <w:right w:val="single" w:color="2682A6" w:themeColor="accent4" w:sz="8" w:space="0"/>
        </w:tcBorders>
        <w:shd w:val="clear" w:color="auto" w:fill="C1E3F0" w:themeFill="accent4" w:themeFillTint="3F"/>
      </w:tcPr>
    </w:tblStylePr>
    <w:tblStylePr w:type="band1Horz">
      <w:tblPr/>
      <w:tcPr>
        <w:tcBorders>
          <w:top w:val="single" w:color="2682A6" w:themeColor="accent4" w:sz="8" w:space="0"/>
          <w:left w:val="single" w:color="2682A6" w:themeColor="accent4" w:sz="8" w:space="0"/>
          <w:bottom w:val="single" w:color="2682A6" w:themeColor="accent4" w:sz="8" w:space="0"/>
          <w:right w:val="single" w:color="2682A6" w:themeColor="accent4" w:sz="8" w:space="0"/>
          <w:insideV w:val="single" w:sz="8" w:space="0"/>
        </w:tcBorders>
        <w:shd w:val="clear" w:color="auto" w:fill="C1E3F0" w:themeFill="accent4" w:themeFillTint="3F"/>
      </w:tcPr>
    </w:tblStylePr>
    <w:tblStylePr w:type="band2Horz">
      <w:tblPr/>
      <w:tcPr>
        <w:tcBorders>
          <w:top w:val="single" w:color="2682A6" w:themeColor="accent4" w:sz="8" w:space="0"/>
          <w:left w:val="single" w:color="2682A6" w:themeColor="accent4" w:sz="8" w:space="0"/>
          <w:bottom w:val="single" w:color="2682A6" w:themeColor="accent4" w:sz="8" w:space="0"/>
          <w:right w:val="single" w:color="2682A6" w:themeColor="accent4" w:sz="8" w:space="0"/>
          <w:insideV w:val="single" w:sz="8" w:space="0"/>
        </w:tcBorders>
      </w:tcPr>
    </w:tblStylePr>
  </w:style>
  <w:style w:type="table" w:styleId="170">
    <w:name w:val="Light Grid Accent 5"/>
    <w:basedOn w:val="106"/>
    <w:semiHidden/>
    <w:unhideWhenUsed/>
    <w:uiPriority w:val="62"/>
    <w:pPr>
      <w:spacing w:after="0" w:line="240" w:lineRule="auto"/>
    </w:pPr>
    <w:tblPr>
      <w:tblBorders>
        <w:top w:val="single" w:color="F08A42" w:themeColor="accent5" w:sz="8" w:space="0"/>
        <w:left w:val="single" w:color="F08A42" w:themeColor="accent5" w:sz="8" w:space="0"/>
        <w:bottom w:val="single" w:color="F08A42" w:themeColor="accent5" w:sz="8" w:space="0"/>
        <w:right w:val="single" w:color="F08A42" w:themeColor="accent5" w:sz="8" w:space="0"/>
        <w:insideH w:val="single" w:color="F08A42" w:themeColor="accent5" w:sz="8" w:space="0"/>
        <w:insideV w:val="single" w:color="F08A4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8A42" w:themeColor="accent5" w:sz="8" w:space="0"/>
          <w:left w:val="single" w:color="F08A42" w:themeColor="accent5" w:sz="8" w:space="0"/>
          <w:bottom w:val="single" w:color="F08A42" w:themeColor="accent5" w:sz="18" w:space="0"/>
          <w:right w:val="single" w:color="F08A42"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8A42" w:themeColor="accent5" w:sz="6" w:space="0"/>
          <w:left w:val="single" w:color="F08A42" w:themeColor="accent5" w:sz="8" w:space="0"/>
          <w:bottom w:val="single" w:color="F08A42" w:themeColor="accent5" w:sz="8" w:space="0"/>
          <w:right w:val="single" w:color="F08A42"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8A42" w:themeColor="accent5" w:sz="8" w:space="0"/>
          <w:left w:val="single" w:color="F08A42" w:themeColor="accent5" w:sz="8" w:space="0"/>
          <w:bottom w:val="single" w:color="F08A42" w:themeColor="accent5" w:sz="8" w:space="0"/>
          <w:right w:val="single" w:color="F08A42" w:themeColor="accent5" w:sz="8" w:space="0"/>
        </w:tcBorders>
      </w:tcPr>
    </w:tblStylePr>
    <w:tblStylePr w:type="band1Vert">
      <w:tblPr/>
      <w:tcPr>
        <w:tcBorders>
          <w:top w:val="single" w:color="F08A42" w:themeColor="accent5" w:sz="8" w:space="0"/>
          <w:left w:val="single" w:color="F08A42" w:themeColor="accent5" w:sz="8" w:space="0"/>
          <w:bottom w:val="single" w:color="F08A42" w:themeColor="accent5" w:sz="8" w:space="0"/>
          <w:right w:val="single" w:color="F08A42" w:themeColor="accent5" w:sz="8" w:space="0"/>
        </w:tcBorders>
        <w:shd w:val="clear" w:color="auto" w:fill="FBE2D0" w:themeFill="accent5" w:themeFillTint="3F"/>
      </w:tcPr>
    </w:tblStylePr>
    <w:tblStylePr w:type="band1Horz">
      <w:tblPr/>
      <w:tcPr>
        <w:tcBorders>
          <w:top w:val="single" w:color="F08A42" w:themeColor="accent5" w:sz="8" w:space="0"/>
          <w:left w:val="single" w:color="F08A42" w:themeColor="accent5" w:sz="8" w:space="0"/>
          <w:bottom w:val="single" w:color="F08A42" w:themeColor="accent5" w:sz="8" w:space="0"/>
          <w:right w:val="single" w:color="F08A42" w:themeColor="accent5" w:sz="8" w:space="0"/>
          <w:insideV w:val="single" w:sz="8" w:space="0"/>
        </w:tcBorders>
        <w:shd w:val="clear" w:color="auto" w:fill="FBE2D0" w:themeFill="accent5" w:themeFillTint="3F"/>
      </w:tcPr>
    </w:tblStylePr>
    <w:tblStylePr w:type="band2Horz">
      <w:tblPr/>
      <w:tcPr>
        <w:tcBorders>
          <w:top w:val="single" w:color="F08A42" w:themeColor="accent5" w:sz="8" w:space="0"/>
          <w:left w:val="single" w:color="F08A42" w:themeColor="accent5" w:sz="8" w:space="0"/>
          <w:bottom w:val="single" w:color="F08A42" w:themeColor="accent5" w:sz="8" w:space="0"/>
          <w:right w:val="single" w:color="F08A42" w:themeColor="accent5" w:sz="8" w:space="0"/>
          <w:insideV w:val="single" w:sz="8" w:space="0"/>
        </w:tcBorders>
      </w:tcPr>
    </w:tblStylePr>
  </w:style>
  <w:style w:type="table" w:styleId="171">
    <w:name w:val="Light Grid Accent 6"/>
    <w:basedOn w:val="106"/>
    <w:semiHidden/>
    <w:unhideWhenUsed/>
    <w:uiPriority w:val="62"/>
    <w:pPr>
      <w:spacing w:after="0" w:line="240" w:lineRule="auto"/>
    </w:pPr>
    <w:tblPr>
      <w:tblBorders>
        <w:top w:val="single" w:color="6A5178" w:themeColor="accent6" w:sz="8" w:space="0"/>
        <w:left w:val="single" w:color="6A5178" w:themeColor="accent6" w:sz="8" w:space="0"/>
        <w:bottom w:val="single" w:color="6A5178" w:themeColor="accent6" w:sz="8" w:space="0"/>
        <w:right w:val="single" w:color="6A5178" w:themeColor="accent6" w:sz="8" w:space="0"/>
        <w:insideH w:val="single" w:color="6A5178" w:themeColor="accent6" w:sz="8" w:space="0"/>
        <w:insideV w:val="single" w:color="6A517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A5178" w:themeColor="accent6" w:sz="8" w:space="0"/>
          <w:left w:val="single" w:color="6A5178" w:themeColor="accent6" w:sz="8" w:space="0"/>
          <w:bottom w:val="single" w:color="6A5178" w:themeColor="accent6" w:sz="18" w:space="0"/>
          <w:right w:val="single" w:color="6A5178"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A5178" w:themeColor="accent6" w:sz="6" w:space="0"/>
          <w:left w:val="single" w:color="6A5178" w:themeColor="accent6" w:sz="8" w:space="0"/>
          <w:bottom w:val="single" w:color="6A5178" w:themeColor="accent6" w:sz="8" w:space="0"/>
          <w:right w:val="single" w:color="6A5178"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A5178" w:themeColor="accent6" w:sz="8" w:space="0"/>
          <w:left w:val="single" w:color="6A5178" w:themeColor="accent6" w:sz="8" w:space="0"/>
          <w:bottom w:val="single" w:color="6A5178" w:themeColor="accent6" w:sz="8" w:space="0"/>
          <w:right w:val="single" w:color="6A5178" w:themeColor="accent6" w:sz="8" w:space="0"/>
        </w:tcBorders>
      </w:tcPr>
    </w:tblStylePr>
    <w:tblStylePr w:type="band1Vert">
      <w:tblPr/>
      <w:tcPr>
        <w:tcBorders>
          <w:top w:val="single" w:color="6A5178" w:themeColor="accent6" w:sz="8" w:space="0"/>
          <w:left w:val="single" w:color="6A5178" w:themeColor="accent6" w:sz="8" w:space="0"/>
          <w:bottom w:val="single" w:color="6A5178" w:themeColor="accent6" w:sz="8" w:space="0"/>
          <w:right w:val="single" w:color="6A5178" w:themeColor="accent6" w:sz="8" w:space="0"/>
        </w:tcBorders>
        <w:shd w:val="clear" w:color="auto" w:fill="DAD1E0" w:themeFill="accent6" w:themeFillTint="3F"/>
      </w:tcPr>
    </w:tblStylePr>
    <w:tblStylePr w:type="band1Horz">
      <w:tblPr/>
      <w:tcPr>
        <w:tcBorders>
          <w:top w:val="single" w:color="6A5178" w:themeColor="accent6" w:sz="8" w:space="0"/>
          <w:left w:val="single" w:color="6A5178" w:themeColor="accent6" w:sz="8" w:space="0"/>
          <w:bottom w:val="single" w:color="6A5178" w:themeColor="accent6" w:sz="8" w:space="0"/>
          <w:right w:val="single" w:color="6A5178" w:themeColor="accent6" w:sz="8" w:space="0"/>
          <w:insideV w:val="single" w:sz="8" w:space="0"/>
        </w:tcBorders>
        <w:shd w:val="clear" w:color="auto" w:fill="DAD1E0" w:themeFill="accent6" w:themeFillTint="3F"/>
      </w:tcPr>
    </w:tblStylePr>
    <w:tblStylePr w:type="band2Horz">
      <w:tblPr/>
      <w:tcPr>
        <w:tcBorders>
          <w:top w:val="single" w:color="6A5178" w:themeColor="accent6" w:sz="8" w:space="0"/>
          <w:left w:val="single" w:color="6A5178" w:themeColor="accent6" w:sz="8" w:space="0"/>
          <w:bottom w:val="single" w:color="6A5178" w:themeColor="accent6" w:sz="8" w:space="0"/>
          <w:right w:val="single" w:color="6A5178" w:themeColor="accent6" w:sz="8" w:space="0"/>
          <w:insideV w:val="single" w:sz="8" w:space="0"/>
        </w:tcBorders>
      </w:tcPr>
    </w:tblStylePr>
  </w:style>
  <w:style w:type="table" w:styleId="172">
    <w:name w:val="Medium Shading 1"/>
    <w:basedOn w:val="106"/>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06"/>
    <w:semiHidden/>
    <w:unhideWhenUsed/>
    <w:uiPriority w:val="63"/>
    <w:pPr>
      <w:spacing w:after="0" w:line="240" w:lineRule="auto"/>
    </w:pPr>
    <w:tblPr>
      <w:tblBorders>
        <w:top w:val="single" w:color="06FADE" w:themeColor="accent1" w:themeTint="BF" w:sz="8" w:space="0"/>
        <w:left w:val="single" w:color="06FADE" w:themeColor="accent1" w:themeTint="BF" w:sz="8" w:space="0"/>
        <w:bottom w:val="single" w:color="06FADE" w:themeColor="accent1" w:themeTint="BF" w:sz="8" w:space="0"/>
        <w:right w:val="single" w:color="06FADE" w:themeColor="accent1" w:themeTint="BF" w:sz="8" w:space="0"/>
        <w:insideH w:val="single" w:color="06FADE"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6FADE" w:themeColor="accent1" w:themeTint="BF" w:sz="8" w:space="0"/>
          <w:left w:val="single" w:color="06FADE" w:themeColor="accent1" w:themeTint="BF" w:sz="8" w:space="0"/>
          <w:bottom w:val="single" w:color="06FADE" w:themeColor="accent1" w:themeTint="BF" w:sz="8" w:space="0"/>
          <w:right w:val="single" w:color="06FADE" w:themeColor="accent1" w:themeTint="BF" w:sz="8" w:space="0"/>
          <w:insideH w:val="nil"/>
          <w:insideV w:val="nil"/>
        </w:tcBorders>
        <w:shd w:val="clear" w:color="auto" w:fill="03A996" w:themeFill="accent1"/>
      </w:tcPr>
    </w:tblStylePr>
    <w:tblStylePr w:type="lastRow">
      <w:pPr>
        <w:spacing w:before="0" w:after="0" w:line="240" w:lineRule="auto"/>
      </w:pPr>
      <w:rPr>
        <w:b/>
        <w:bCs/>
      </w:rPr>
      <w:tblPr/>
      <w:tcPr>
        <w:tcBorders>
          <w:top w:val="double" w:color="06FADE" w:themeColor="accent1" w:themeTint="BF" w:sz="6" w:space="0"/>
          <w:left w:val="single" w:color="06FADE" w:themeColor="accent1" w:themeTint="BF" w:sz="8" w:space="0"/>
          <w:bottom w:val="single" w:color="06FADE" w:themeColor="accent1" w:themeTint="BF" w:sz="8" w:space="0"/>
          <w:right w:val="single" w:color="06FAD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174">
    <w:name w:val="Medium Shading 1 Accent 2"/>
    <w:basedOn w:val="106"/>
    <w:semiHidden/>
    <w:unhideWhenUsed/>
    <w:uiPriority w:val="63"/>
    <w:pPr>
      <w:spacing w:after="0" w:line="240" w:lineRule="auto"/>
    </w:pPr>
    <w:tblPr>
      <w:tblBorders>
        <w:top w:val="single" w:color="CF5E5F" w:themeColor="accent2" w:themeTint="BF" w:sz="8" w:space="0"/>
        <w:left w:val="single" w:color="CF5E5F" w:themeColor="accent2" w:themeTint="BF" w:sz="8" w:space="0"/>
        <w:bottom w:val="single" w:color="CF5E5F" w:themeColor="accent2" w:themeTint="BF" w:sz="8" w:space="0"/>
        <w:right w:val="single" w:color="CF5E5F" w:themeColor="accent2" w:themeTint="BF" w:sz="8" w:space="0"/>
        <w:insideH w:val="single" w:color="CF5E5F"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5E5F" w:themeColor="accent2" w:themeTint="BF" w:sz="8" w:space="0"/>
          <w:left w:val="single" w:color="CF5E5F" w:themeColor="accent2" w:themeTint="BF" w:sz="8" w:space="0"/>
          <w:bottom w:val="single" w:color="CF5E5F" w:themeColor="accent2" w:themeTint="BF" w:sz="8" w:space="0"/>
          <w:right w:val="single" w:color="CF5E5F" w:themeColor="accent2" w:themeTint="BF" w:sz="8" w:space="0"/>
          <w:insideH w:val="nil"/>
          <w:insideV w:val="nil"/>
        </w:tcBorders>
        <w:shd w:val="clear" w:color="auto" w:fill="B33536" w:themeFill="accent2"/>
      </w:tcPr>
    </w:tblStylePr>
    <w:tblStylePr w:type="lastRow">
      <w:pPr>
        <w:spacing w:before="0" w:after="0" w:line="240" w:lineRule="auto"/>
      </w:pPr>
      <w:rPr>
        <w:b/>
        <w:bCs/>
      </w:rPr>
      <w:tblPr/>
      <w:tcPr>
        <w:tcBorders>
          <w:top w:val="double" w:color="CF5E5F" w:themeColor="accent2" w:themeTint="BF" w:sz="6" w:space="0"/>
          <w:left w:val="single" w:color="CF5E5F" w:themeColor="accent2" w:themeTint="BF" w:sz="8" w:space="0"/>
          <w:bottom w:val="single" w:color="CF5E5F" w:themeColor="accent2" w:themeTint="BF" w:sz="8" w:space="0"/>
          <w:right w:val="single" w:color="CF5E5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CACA" w:themeFill="accent2" w:themeFillTint="3F"/>
      </w:tcPr>
    </w:tblStylePr>
    <w:tblStylePr w:type="band1Horz">
      <w:tblPr/>
      <w:tcPr>
        <w:tcBorders>
          <w:insideH w:val="nil"/>
          <w:insideV w:val="nil"/>
        </w:tcBorders>
        <w:shd w:val="clear" w:color="auto" w:fill="EFCACA" w:themeFill="accent2" w:themeFillTint="3F"/>
      </w:tcPr>
    </w:tblStylePr>
    <w:tblStylePr w:type="band2Horz">
      <w:tblPr/>
      <w:tcPr>
        <w:tcBorders>
          <w:insideH w:val="nil"/>
          <w:insideV w:val="nil"/>
        </w:tcBorders>
      </w:tcPr>
    </w:tblStylePr>
  </w:style>
  <w:style w:type="table" w:styleId="175">
    <w:name w:val="Medium Shading 1 Accent 3"/>
    <w:basedOn w:val="106"/>
    <w:semiHidden/>
    <w:unhideWhenUsed/>
    <w:uiPriority w:val="63"/>
    <w:pPr>
      <w:spacing w:after="0" w:line="240" w:lineRule="auto"/>
    </w:pPr>
    <w:tblPr>
      <w:tblBorders>
        <w:top w:val="single" w:color="EDD678" w:themeColor="accent3" w:themeTint="BF" w:sz="8" w:space="0"/>
        <w:left w:val="single" w:color="EDD678" w:themeColor="accent3" w:themeTint="BF" w:sz="8" w:space="0"/>
        <w:bottom w:val="single" w:color="EDD678" w:themeColor="accent3" w:themeTint="BF" w:sz="8" w:space="0"/>
        <w:right w:val="single" w:color="EDD678" w:themeColor="accent3" w:themeTint="BF" w:sz="8" w:space="0"/>
        <w:insideH w:val="single" w:color="EDD678"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DD678" w:themeColor="accent3" w:themeTint="BF" w:sz="8" w:space="0"/>
          <w:left w:val="single" w:color="EDD678" w:themeColor="accent3" w:themeTint="BF" w:sz="8" w:space="0"/>
          <w:bottom w:val="single" w:color="EDD678" w:themeColor="accent3" w:themeTint="BF" w:sz="8" w:space="0"/>
          <w:right w:val="single" w:color="EDD678" w:themeColor="accent3" w:themeTint="BF" w:sz="8" w:space="0"/>
          <w:insideH w:val="nil"/>
          <w:insideV w:val="nil"/>
        </w:tcBorders>
        <w:shd w:val="clear" w:color="auto" w:fill="E8C94B" w:themeFill="accent3"/>
      </w:tcPr>
    </w:tblStylePr>
    <w:tblStylePr w:type="lastRow">
      <w:pPr>
        <w:spacing w:before="0" w:after="0" w:line="240" w:lineRule="auto"/>
      </w:pPr>
      <w:rPr>
        <w:b/>
        <w:bCs/>
      </w:rPr>
      <w:tblPr/>
      <w:tcPr>
        <w:tcBorders>
          <w:top w:val="double" w:color="EDD678" w:themeColor="accent3" w:themeTint="BF" w:sz="6" w:space="0"/>
          <w:left w:val="single" w:color="EDD678" w:themeColor="accent3" w:themeTint="BF" w:sz="8" w:space="0"/>
          <w:bottom w:val="single" w:color="EDD678" w:themeColor="accent3" w:themeTint="BF" w:sz="8" w:space="0"/>
          <w:right w:val="single" w:color="EDD67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176">
    <w:name w:val="Medium Shading 1 Accent 4"/>
    <w:basedOn w:val="106"/>
    <w:semiHidden/>
    <w:unhideWhenUsed/>
    <w:uiPriority w:val="63"/>
    <w:pPr>
      <w:spacing w:after="0" w:line="240" w:lineRule="auto"/>
    </w:pPr>
    <w:tblPr>
      <w:tblBorders>
        <w:top w:val="single" w:color="44ABD4" w:themeColor="accent4" w:themeTint="BF" w:sz="8" w:space="0"/>
        <w:left w:val="single" w:color="44ABD4" w:themeColor="accent4" w:themeTint="BF" w:sz="8" w:space="0"/>
        <w:bottom w:val="single" w:color="44ABD4" w:themeColor="accent4" w:themeTint="BF" w:sz="8" w:space="0"/>
        <w:right w:val="single" w:color="44ABD4" w:themeColor="accent4" w:themeTint="BF" w:sz="8" w:space="0"/>
        <w:insideH w:val="single" w:color="44ABD4"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44ABD4" w:themeColor="accent4" w:themeTint="BF" w:sz="8" w:space="0"/>
          <w:left w:val="single" w:color="44ABD4" w:themeColor="accent4" w:themeTint="BF" w:sz="8" w:space="0"/>
          <w:bottom w:val="single" w:color="44ABD4" w:themeColor="accent4" w:themeTint="BF" w:sz="8" w:space="0"/>
          <w:right w:val="single" w:color="44ABD4" w:themeColor="accent4" w:themeTint="BF" w:sz="8" w:space="0"/>
          <w:insideH w:val="nil"/>
          <w:insideV w:val="nil"/>
        </w:tcBorders>
        <w:shd w:val="clear" w:color="auto" w:fill="2682A6" w:themeFill="accent4"/>
      </w:tcPr>
    </w:tblStylePr>
    <w:tblStylePr w:type="lastRow">
      <w:pPr>
        <w:spacing w:before="0" w:after="0" w:line="240" w:lineRule="auto"/>
      </w:pPr>
      <w:rPr>
        <w:b/>
        <w:bCs/>
      </w:rPr>
      <w:tblPr/>
      <w:tcPr>
        <w:tcBorders>
          <w:top w:val="double" w:color="44ABD4" w:themeColor="accent4" w:themeTint="BF" w:sz="6" w:space="0"/>
          <w:left w:val="single" w:color="44ABD4" w:themeColor="accent4" w:themeTint="BF" w:sz="8" w:space="0"/>
          <w:bottom w:val="single" w:color="44ABD4" w:themeColor="accent4" w:themeTint="BF" w:sz="8" w:space="0"/>
          <w:right w:val="single" w:color="44ABD4"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1E3F0" w:themeFill="accent4" w:themeFillTint="3F"/>
      </w:tcPr>
    </w:tblStylePr>
    <w:tblStylePr w:type="band1Horz">
      <w:tblPr/>
      <w:tcPr>
        <w:tcBorders>
          <w:insideH w:val="nil"/>
          <w:insideV w:val="nil"/>
        </w:tcBorders>
        <w:shd w:val="clear" w:color="auto" w:fill="C1E3F0" w:themeFill="accent4" w:themeFillTint="3F"/>
      </w:tcPr>
    </w:tblStylePr>
    <w:tblStylePr w:type="band2Horz">
      <w:tblPr/>
      <w:tcPr>
        <w:tcBorders>
          <w:insideH w:val="nil"/>
          <w:insideV w:val="nil"/>
        </w:tcBorders>
      </w:tcPr>
    </w:tblStylePr>
  </w:style>
  <w:style w:type="table" w:styleId="177">
    <w:name w:val="Medium Shading 1 Accent 5"/>
    <w:basedOn w:val="106"/>
    <w:semiHidden/>
    <w:unhideWhenUsed/>
    <w:uiPriority w:val="63"/>
    <w:pPr>
      <w:spacing w:after="0" w:line="240" w:lineRule="auto"/>
    </w:pPr>
    <w:tblPr>
      <w:tblBorders>
        <w:top w:val="single" w:color="F3A771" w:themeColor="accent5" w:themeTint="BF" w:sz="8" w:space="0"/>
        <w:left w:val="single" w:color="F3A771" w:themeColor="accent5" w:themeTint="BF" w:sz="8" w:space="0"/>
        <w:bottom w:val="single" w:color="F3A771" w:themeColor="accent5" w:themeTint="BF" w:sz="8" w:space="0"/>
        <w:right w:val="single" w:color="F3A771" w:themeColor="accent5" w:themeTint="BF" w:sz="8" w:space="0"/>
        <w:insideH w:val="single" w:color="F3A771"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3A771" w:themeColor="accent5" w:themeTint="BF" w:sz="8" w:space="0"/>
          <w:left w:val="single" w:color="F3A771" w:themeColor="accent5" w:themeTint="BF" w:sz="8" w:space="0"/>
          <w:bottom w:val="single" w:color="F3A771" w:themeColor="accent5" w:themeTint="BF" w:sz="8" w:space="0"/>
          <w:right w:val="single" w:color="F3A771" w:themeColor="accent5" w:themeTint="BF" w:sz="8" w:space="0"/>
          <w:insideH w:val="nil"/>
          <w:insideV w:val="nil"/>
        </w:tcBorders>
        <w:shd w:val="clear" w:color="auto" w:fill="F08A42" w:themeFill="accent5"/>
      </w:tcPr>
    </w:tblStylePr>
    <w:tblStylePr w:type="lastRow">
      <w:pPr>
        <w:spacing w:before="0" w:after="0" w:line="240" w:lineRule="auto"/>
      </w:pPr>
      <w:rPr>
        <w:b/>
        <w:bCs/>
      </w:rPr>
      <w:tblPr/>
      <w:tcPr>
        <w:tcBorders>
          <w:top w:val="double" w:color="F3A771" w:themeColor="accent5" w:themeTint="BF" w:sz="6" w:space="0"/>
          <w:left w:val="single" w:color="F3A771" w:themeColor="accent5" w:themeTint="BF" w:sz="8" w:space="0"/>
          <w:bottom w:val="single" w:color="F3A771" w:themeColor="accent5" w:themeTint="BF" w:sz="8" w:space="0"/>
          <w:right w:val="single" w:color="F3A77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BE2D0" w:themeFill="accent5" w:themeFillTint="3F"/>
      </w:tcPr>
    </w:tblStylePr>
    <w:tblStylePr w:type="band1Horz">
      <w:tblPr/>
      <w:tcPr>
        <w:tcBorders>
          <w:insideH w:val="nil"/>
          <w:insideV w:val="nil"/>
        </w:tcBorders>
        <w:shd w:val="clear" w:color="auto" w:fill="FBE2D0" w:themeFill="accent5" w:themeFillTint="3F"/>
      </w:tcPr>
    </w:tblStylePr>
    <w:tblStylePr w:type="band2Horz">
      <w:tblPr/>
      <w:tcPr>
        <w:tcBorders>
          <w:insideH w:val="nil"/>
          <w:insideV w:val="nil"/>
        </w:tcBorders>
      </w:tcPr>
    </w:tblStylePr>
  </w:style>
  <w:style w:type="table" w:styleId="178">
    <w:name w:val="Medium Shading 1 Accent 6"/>
    <w:basedOn w:val="106"/>
    <w:semiHidden/>
    <w:unhideWhenUsed/>
    <w:uiPriority w:val="63"/>
    <w:pPr>
      <w:spacing w:after="0" w:line="240" w:lineRule="auto"/>
    </w:pPr>
    <w:tblPr>
      <w:tblBorders>
        <w:top w:val="single" w:color="9174A1" w:themeColor="accent6" w:themeTint="BF" w:sz="8" w:space="0"/>
        <w:left w:val="single" w:color="9174A1" w:themeColor="accent6" w:themeTint="BF" w:sz="8" w:space="0"/>
        <w:bottom w:val="single" w:color="9174A1" w:themeColor="accent6" w:themeTint="BF" w:sz="8" w:space="0"/>
        <w:right w:val="single" w:color="9174A1" w:themeColor="accent6" w:themeTint="BF" w:sz="8" w:space="0"/>
        <w:insideH w:val="single" w:color="9174A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174A1" w:themeColor="accent6" w:themeTint="BF" w:sz="8" w:space="0"/>
          <w:left w:val="single" w:color="9174A1" w:themeColor="accent6" w:themeTint="BF" w:sz="8" w:space="0"/>
          <w:bottom w:val="single" w:color="9174A1" w:themeColor="accent6" w:themeTint="BF" w:sz="8" w:space="0"/>
          <w:right w:val="single" w:color="9174A1" w:themeColor="accent6" w:themeTint="BF" w:sz="8" w:space="0"/>
          <w:insideH w:val="nil"/>
          <w:insideV w:val="nil"/>
        </w:tcBorders>
        <w:shd w:val="clear" w:color="auto" w:fill="6A5178" w:themeFill="accent6"/>
      </w:tcPr>
    </w:tblStylePr>
    <w:tblStylePr w:type="lastRow">
      <w:pPr>
        <w:spacing w:before="0" w:after="0" w:line="240" w:lineRule="auto"/>
      </w:pPr>
      <w:rPr>
        <w:b/>
        <w:bCs/>
      </w:rPr>
      <w:tblPr/>
      <w:tcPr>
        <w:tcBorders>
          <w:top w:val="double" w:color="9174A1" w:themeColor="accent6" w:themeTint="BF" w:sz="6" w:space="0"/>
          <w:left w:val="single" w:color="9174A1" w:themeColor="accent6" w:themeTint="BF" w:sz="8" w:space="0"/>
          <w:bottom w:val="single" w:color="9174A1" w:themeColor="accent6" w:themeTint="BF" w:sz="8" w:space="0"/>
          <w:right w:val="single" w:color="9174A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179">
    <w:name w:val="Medium Shading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06"/>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52F25"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06"/>
    <w:semiHidden/>
    <w:unhideWhenUsed/>
    <w:uiPriority w:val="65"/>
    <w:pPr>
      <w:spacing w:after="0" w:line="240" w:lineRule="auto"/>
    </w:pPr>
    <w:rPr>
      <w:color w:val="000000" w:themeColor="text1"/>
      <w14:textFill>
        <w14:solidFill>
          <w14:schemeClr w14:val="tx1"/>
        </w14:solidFill>
      </w14:textFill>
    </w:rPr>
    <w:tblPr>
      <w:tblBorders>
        <w:top w:val="single" w:color="03A996" w:themeColor="accent1" w:sz="8" w:space="0"/>
        <w:bottom w:val="single" w:color="03A996" w:themeColor="accent1" w:sz="8" w:space="0"/>
      </w:tblBorders>
    </w:tblPr>
    <w:tblStylePr w:type="firstRow">
      <w:rPr>
        <w:rFonts w:asciiTheme="majorHAnsi" w:hAnsiTheme="majorHAnsi" w:eastAsiaTheme="majorEastAsia" w:cstheme="majorBidi"/>
      </w:rPr>
      <w:tblPr/>
      <w:tcPr>
        <w:tcBorders>
          <w:top w:val="nil"/>
          <w:bottom w:val="single" w:color="03A996" w:themeColor="accent1" w:sz="8" w:space="0"/>
        </w:tcBorders>
      </w:tcPr>
    </w:tblStylePr>
    <w:tblStylePr w:type="lastRow">
      <w:rPr>
        <w:b/>
        <w:bCs/>
        <w:color w:val="352F25" w:themeColor="text2"/>
        <w14:textFill>
          <w14:solidFill>
            <w14:schemeClr w14:val="tx2"/>
          </w14:solidFill>
        </w14:textFill>
      </w:rPr>
      <w:tblPr/>
      <w:tcPr>
        <w:tcBorders>
          <w:top w:val="single" w:color="03A996" w:themeColor="accent1" w:sz="8" w:space="0"/>
          <w:bottom w:val="single" w:color="03A996" w:themeColor="accent1" w:sz="8" w:space="0"/>
        </w:tcBorders>
      </w:tcPr>
    </w:tblStylePr>
    <w:tblStylePr w:type="firstCol">
      <w:rPr>
        <w:b/>
        <w:bCs/>
      </w:rPr>
    </w:tblStylePr>
    <w:tblStylePr w:type="lastCol">
      <w:rPr>
        <w:b/>
        <w:bCs/>
      </w:rPr>
      <w:tblPr/>
      <w:tcPr>
        <w:tcBorders>
          <w:top w:val="single" w:color="03A996" w:themeColor="accent1" w:sz="8" w:space="0"/>
          <w:bottom w:val="single" w:color="03A996" w:themeColor="accent1" w:sz="8" w:space="0"/>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188">
    <w:name w:val="Medium List 1 Accent 2"/>
    <w:basedOn w:val="106"/>
    <w:semiHidden/>
    <w:unhideWhenUsed/>
    <w:uiPriority w:val="65"/>
    <w:pPr>
      <w:spacing w:after="0" w:line="240" w:lineRule="auto"/>
    </w:pPr>
    <w:rPr>
      <w:color w:val="000000" w:themeColor="text1"/>
      <w14:textFill>
        <w14:solidFill>
          <w14:schemeClr w14:val="tx1"/>
        </w14:solidFill>
      </w14:textFill>
    </w:rPr>
    <w:tblPr>
      <w:tblBorders>
        <w:top w:val="single" w:color="B33536" w:themeColor="accent2" w:sz="8" w:space="0"/>
        <w:bottom w:val="single" w:color="B33536" w:themeColor="accent2" w:sz="8" w:space="0"/>
      </w:tblBorders>
    </w:tblPr>
    <w:tblStylePr w:type="firstRow">
      <w:rPr>
        <w:rFonts w:asciiTheme="majorHAnsi" w:hAnsiTheme="majorHAnsi" w:eastAsiaTheme="majorEastAsia" w:cstheme="majorBidi"/>
      </w:rPr>
      <w:tblPr/>
      <w:tcPr>
        <w:tcBorders>
          <w:top w:val="nil"/>
          <w:bottom w:val="single" w:color="B33536" w:themeColor="accent2" w:sz="8" w:space="0"/>
        </w:tcBorders>
      </w:tcPr>
    </w:tblStylePr>
    <w:tblStylePr w:type="lastRow">
      <w:rPr>
        <w:b/>
        <w:bCs/>
        <w:color w:val="352F25" w:themeColor="text2"/>
        <w14:textFill>
          <w14:solidFill>
            <w14:schemeClr w14:val="tx2"/>
          </w14:solidFill>
        </w14:textFill>
      </w:rPr>
      <w:tblPr/>
      <w:tcPr>
        <w:tcBorders>
          <w:top w:val="single" w:color="B33536" w:themeColor="accent2" w:sz="8" w:space="0"/>
          <w:bottom w:val="single" w:color="B33536" w:themeColor="accent2" w:sz="8" w:space="0"/>
        </w:tcBorders>
      </w:tcPr>
    </w:tblStylePr>
    <w:tblStylePr w:type="firstCol">
      <w:rPr>
        <w:b/>
        <w:bCs/>
      </w:rPr>
    </w:tblStylePr>
    <w:tblStylePr w:type="lastCol">
      <w:rPr>
        <w:b/>
        <w:bCs/>
      </w:rPr>
      <w:tblPr/>
      <w:tcPr>
        <w:tcBorders>
          <w:top w:val="single" w:color="B33536" w:themeColor="accent2" w:sz="8" w:space="0"/>
          <w:bottom w:val="single" w:color="B33536" w:themeColor="accent2" w:sz="8" w:space="0"/>
        </w:tcBorders>
      </w:tcPr>
    </w:tblStylePr>
    <w:tblStylePr w:type="band1Vert">
      <w:tblPr/>
      <w:tcPr>
        <w:shd w:val="clear" w:color="auto" w:fill="EFCACA" w:themeFill="accent2" w:themeFillTint="3F"/>
      </w:tcPr>
    </w:tblStylePr>
    <w:tblStylePr w:type="band1Horz">
      <w:tblPr/>
      <w:tcPr>
        <w:shd w:val="clear" w:color="auto" w:fill="EFCACA" w:themeFill="accent2" w:themeFillTint="3F"/>
      </w:tcPr>
    </w:tblStylePr>
  </w:style>
  <w:style w:type="table" w:styleId="189">
    <w:name w:val="Medium List 1 Accent 3"/>
    <w:basedOn w:val="106"/>
    <w:semiHidden/>
    <w:unhideWhenUsed/>
    <w:uiPriority w:val="65"/>
    <w:pPr>
      <w:spacing w:after="0" w:line="240" w:lineRule="auto"/>
    </w:pPr>
    <w:rPr>
      <w:color w:val="000000" w:themeColor="text1"/>
      <w14:textFill>
        <w14:solidFill>
          <w14:schemeClr w14:val="tx1"/>
        </w14:solidFill>
      </w14:textFill>
    </w:rPr>
    <w:tblPr>
      <w:tblBorders>
        <w:top w:val="single" w:color="E8C94B" w:themeColor="accent3" w:sz="8" w:space="0"/>
        <w:bottom w:val="single" w:color="E8C94B" w:themeColor="accent3" w:sz="8" w:space="0"/>
      </w:tblBorders>
    </w:tblPr>
    <w:tblStylePr w:type="firstRow">
      <w:rPr>
        <w:rFonts w:asciiTheme="majorHAnsi" w:hAnsiTheme="majorHAnsi" w:eastAsiaTheme="majorEastAsia" w:cstheme="majorBidi"/>
      </w:rPr>
      <w:tblPr/>
      <w:tcPr>
        <w:tcBorders>
          <w:top w:val="nil"/>
          <w:bottom w:val="single" w:color="E8C94B" w:themeColor="accent3" w:sz="8" w:space="0"/>
        </w:tcBorders>
      </w:tcPr>
    </w:tblStylePr>
    <w:tblStylePr w:type="lastRow">
      <w:rPr>
        <w:b/>
        <w:bCs/>
        <w:color w:val="352F25" w:themeColor="text2"/>
        <w14:textFill>
          <w14:solidFill>
            <w14:schemeClr w14:val="tx2"/>
          </w14:solidFill>
        </w14:textFill>
      </w:rPr>
      <w:tblPr/>
      <w:tcPr>
        <w:tcBorders>
          <w:top w:val="single" w:color="E8C94B" w:themeColor="accent3" w:sz="8" w:space="0"/>
          <w:bottom w:val="single" w:color="E8C94B" w:themeColor="accent3" w:sz="8" w:space="0"/>
        </w:tcBorders>
      </w:tcPr>
    </w:tblStylePr>
    <w:tblStylePr w:type="firstCol">
      <w:rPr>
        <w:b/>
        <w:bCs/>
      </w:rPr>
    </w:tblStylePr>
    <w:tblStylePr w:type="lastCol">
      <w:rPr>
        <w:b/>
        <w:bCs/>
      </w:rPr>
      <w:tblPr/>
      <w:tcPr>
        <w:tcBorders>
          <w:top w:val="single" w:color="E8C94B" w:themeColor="accent3" w:sz="8" w:space="0"/>
          <w:bottom w:val="single" w:color="E8C94B" w:themeColor="accent3" w:sz="8" w:space="0"/>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190">
    <w:name w:val="Medium List 1 Accent 4"/>
    <w:basedOn w:val="106"/>
    <w:semiHidden/>
    <w:unhideWhenUsed/>
    <w:uiPriority w:val="65"/>
    <w:pPr>
      <w:spacing w:after="0" w:line="240" w:lineRule="auto"/>
    </w:pPr>
    <w:rPr>
      <w:color w:val="000000" w:themeColor="text1"/>
      <w14:textFill>
        <w14:solidFill>
          <w14:schemeClr w14:val="tx1"/>
        </w14:solidFill>
      </w14:textFill>
    </w:rPr>
    <w:tblPr>
      <w:tblBorders>
        <w:top w:val="single" w:color="2682A6" w:themeColor="accent4" w:sz="8" w:space="0"/>
        <w:bottom w:val="single" w:color="2682A6" w:themeColor="accent4" w:sz="8" w:space="0"/>
      </w:tblBorders>
    </w:tblPr>
    <w:tblStylePr w:type="firstRow">
      <w:rPr>
        <w:rFonts w:asciiTheme="majorHAnsi" w:hAnsiTheme="majorHAnsi" w:eastAsiaTheme="majorEastAsia" w:cstheme="majorBidi"/>
      </w:rPr>
      <w:tblPr/>
      <w:tcPr>
        <w:tcBorders>
          <w:top w:val="nil"/>
          <w:bottom w:val="single" w:color="2682A6" w:themeColor="accent4" w:sz="8" w:space="0"/>
        </w:tcBorders>
      </w:tcPr>
    </w:tblStylePr>
    <w:tblStylePr w:type="lastRow">
      <w:rPr>
        <w:b/>
        <w:bCs/>
        <w:color w:val="352F25" w:themeColor="text2"/>
        <w14:textFill>
          <w14:solidFill>
            <w14:schemeClr w14:val="tx2"/>
          </w14:solidFill>
        </w14:textFill>
      </w:rPr>
      <w:tblPr/>
      <w:tcPr>
        <w:tcBorders>
          <w:top w:val="single" w:color="2682A6" w:themeColor="accent4" w:sz="8" w:space="0"/>
          <w:bottom w:val="single" w:color="2682A6" w:themeColor="accent4" w:sz="8" w:space="0"/>
        </w:tcBorders>
      </w:tcPr>
    </w:tblStylePr>
    <w:tblStylePr w:type="firstCol">
      <w:rPr>
        <w:b/>
        <w:bCs/>
      </w:rPr>
    </w:tblStylePr>
    <w:tblStylePr w:type="lastCol">
      <w:rPr>
        <w:b/>
        <w:bCs/>
      </w:rPr>
      <w:tblPr/>
      <w:tcPr>
        <w:tcBorders>
          <w:top w:val="single" w:color="2682A6" w:themeColor="accent4" w:sz="8" w:space="0"/>
          <w:bottom w:val="single" w:color="2682A6" w:themeColor="accent4" w:sz="8" w:space="0"/>
        </w:tcBorders>
      </w:tcPr>
    </w:tblStylePr>
    <w:tblStylePr w:type="band1Vert">
      <w:tblPr/>
      <w:tcPr>
        <w:shd w:val="clear" w:color="auto" w:fill="C1E3F0" w:themeFill="accent4" w:themeFillTint="3F"/>
      </w:tcPr>
    </w:tblStylePr>
    <w:tblStylePr w:type="band1Horz">
      <w:tblPr/>
      <w:tcPr>
        <w:shd w:val="clear" w:color="auto" w:fill="C1E3F0" w:themeFill="accent4" w:themeFillTint="3F"/>
      </w:tcPr>
    </w:tblStylePr>
  </w:style>
  <w:style w:type="table" w:styleId="191">
    <w:name w:val="Medium List 1 Accent 5"/>
    <w:basedOn w:val="106"/>
    <w:semiHidden/>
    <w:unhideWhenUsed/>
    <w:uiPriority w:val="65"/>
    <w:pPr>
      <w:spacing w:after="0" w:line="240" w:lineRule="auto"/>
    </w:pPr>
    <w:rPr>
      <w:color w:val="000000" w:themeColor="text1"/>
      <w14:textFill>
        <w14:solidFill>
          <w14:schemeClr w14:val="tx1"/>
        </w14:solidFill>
      </w14:textFill>
    </w:rPr>
    <w:tblPr>
      <w:tblBorders>
        <w:top w:val="single" w:color="F08A42" w:themeColor="accent5" w:sz="8" w:space="0"/>
        <w:bottom w:val="single" w:color="F08A42" w:themeColor="accent5" w:sz="8" w:space="0"/>
      </w:tblBorders>
    </w:tblPr>
    <w:tblStylePr w:type="firstRow">
      <w:rPr>
        <w:rFonts w:asciiTheme="majorHAnsi" w:hAnsiTheme="majorHAnsi" w:eastAsiaTheme="majorEastAsia" w:cstheme="majorBidi"/>
      </w:rPr>
      <w:tblPr/>
      <w:tcPr>
        <w:tcBorders>
          <w:top w:val="nil"/>
          <w:bottom w:val="single" w:color="F08A42" w:themeColor="accent5" w:sz="8" w:space="0"/>
        </w:tcBorders>
      </w:tcPr>
    </w:tblStylePr>
    <w:tblStylePr w:type="lastRow">
      <w:rPr>
        <w:b/>
        <w:bCs/>
        <w:color w:val="352F25" w:themeColor="text2"/>
        <w14:textFill>
          <w14:solidFill>
            <w14:schemeClr w14:val="tx2"/>
          </w14:solidFill>
        </w14:textFill>
      </w:rPr>
      <w:tblPr/>
      <w:tcPr>
        <w:tcBorders>
          <w:top w:val="single" w:color="F08A42" w:themeColor="accent5" w:sz="8" w:space="0"/>
          <w:bottom w:val="single" w:color="F08A42" w:themeColor="accent5" w:sz="8" w:space="0"/>
        </w:tcBorders>
      </w:tcPr>
    </w:tblStylePr>
    <w:tblStylePr w:type="firstCol">
      <w:rPr>
        <w:b/>
        <w:bCs/>
      </w:rPr>
    </w:tblStylePr>
    <w:tblStylePr w:type="lastCol">
      <w:rPr>
        <w:b/>
        <w:bCs/>
      </w:rPr>
      <w:tblPr/>
      <w:tcPr>
        <w:tcBorders>
          <w:top w:val="single" w:color="F08A42" w:themeColor="accent5" w:sz="8" w:space="0"/>
          <w:bottom w:val="single" w:color="F08A42" w:themeColor="accent5" w:sz="8" w:space="0"/>
        </w:tcBorders>
      </w:tcPr>
    </w:tblStylePr>
    <w:tblStylePr w:type="band1Vert">
      <w:tblPr/>
      <w:tcPr>
        <w:shd w:val="clear" w:color="auto" w:fill="FBE2D0" w:themeFill="accent5" w:themeFillTint="3F"/>
      </w:tcPr>
    </w:tblStylePr>
    <w:tblStylePr w:type="band1Horz">
      <w:tblPr/>
      <w:tcPr>
        <w:shd w:val="clear" w:color="auto" w:fill="FBE2D0" w:themeFill="accent5" w:themeFillTint="3F"/>
      </w:tcPr>
    </w:tblStylePr>
  </w:style>
  <w:style w:type="table" w:styleId="192">
    <w:name w:val="Medium List 1 Accent 6"/>
    <w:basedOn w:val="106"/>
    <w:semiHidden/>
    <w:unhideWhenUsed/>
    <w:uiPriority w:val="65"/>
    <w:pPr>
      <w:spacing w:after="0" w:line="240" w:lineRule="auto"/>
    </w:pPr>
    <w:rPr>
      <w:color w:val="000000" w:themeColor="text1"/>
      <w14:textFill>
        <w14:solidFill>
          <w14:schemeClr w14:val="tx1"/>
        </w14:solidFill>
      </w14:textFill>
    </w:rPr>
    <w:tblPr>
      <w:tblBorders>
        <w:top w:val="single" w:color="6A5178" w:themeColor="accent6" w:sz="8" w:space="0"/>
        <w:bottom w:val="single" w:color="6A5178" w:themeColor="accent6" w:sz="8" w:space="0"/>
      </w:tblBorders>
    </w:tblPr>
    <w:tblStylePr w:type="firstRow">
      <w:rPr>
        <w:rFonts w:asciiTheme="majorHAnsi" w:hAnsiTheme="majorHAnsi" w:eastAsiaTheme="majorEastAsia" w:cstheme="majorBidi"/>
      </w:rPr>
      <w:tblPr/>
      <w:tcPr>
        <w:tcBorders>
          <w:top w:val="nil"/>
          <w:bottom w:val="single" w:color="6A5178" w:themeColor="accent6" w:sz="8" w:space="0"/>
        </w:tcBorders>
      </w:tcPr>
    </w:tblStylePr>
    <w:tblStylePr w:type="lastRow">
      <w:rPr>
        <w:b/>
        <w:bCs/>
        <w:color w:val="352F25" w:themeColor="text2"/>
        <w14:textFill>
          <w14:solidFill>
            <w14:schemeClr w14:val="tx2"/>
          </w14:solidFill>
        </w14:textFill>
      </w:rPr>
      <w:tblPr/>
      <w:tcPr>
        <w:tcBorders>
          <w:top w:val="single" w:color="6A5178" w:themeColor="accent6" w:sz="8" w:space="0"/>
          <w:bottom w:val="single" w:color="6A5178" w:themeColor="accent6" w:sz="8" w:space="0"/>
        </w:tcBorders>
      </w:tcPr>
    </w:tblStylePr>
    <w:tblStylePr w:type="firstCol">
      <w:rPr>
        <w:b/>
        <w:bCs/>
      </w:rPr>
    </w:tblStylePr>
    <w:tblStylePr w:type="lastCol">
      <w:rPr>
        <w:b/>
        <w:bCs/>
      </w:rPr>
      <w:tblPr/>
      <w:tcPr>
        <w:tcBorders>
          <w:top w:val="single" w:color="6A5178" w:themeColor="accent6" w:sz="8" w:space="0"/>
          <w:bottom w:val="single" w:color="6A5178" w:themeColor="accent6" w:sz="8" w:space="0"/>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193">
    <w:name w:val="Medium List 2"/>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3A996" w:themeColor="accent1" w:sz="8" w:space="0"/>
        <w:left w:val="single" w:color="03A996" w:themeColor="accent1" w:sz="8" w:space="0"/>
        <w:bottom w:val="single" w:color="03A996" w:themeColor="accent1" w:sz="8" w:space="0"/>
        <w:right w:val="single" w:color="03A996" w:themeColor="accent1" w:sz="8" w:space="0"/>
      </w:tblBorders>
    </w:tblPr>
    <w:tblStylePr w:type="firstRow">
      <w:rPr>
        <w:sz w:val="24"/>
        <w:szCs w:val="24"/>
      </w:rPr>
      <w:tblPr/>
      <w:tcPr>
        <w:tcBorders>
          <w:top w:val="nil"/>
          <w:left w:val="nil"/>
          <w:bottom w:val="single" w:color="03A996"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3A996" w:themeColor="accent1" w:sz="8" w:space="0"/>
          <w:insideH w:val="nil"/>
          <w:insideV w:val="nil"/>
        </w:tcBorders>
        <w:shd w:val="clear" w:color="auto" w:fill="FFFFFF" w:themeFill="background1"/>
      </w:tcPr>
    </w:tblStylePr>
    <w:tblStylePr w:type="lastCol">
      <w:tblPr/>
      <w:tcPr>
        <w:tcBorders>
          <w:top w:val="nil"/>
          <w:left w:val="single" w:color="03A996"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33536" w:themeColor="accent2" w:sz="8" w:space="0"/>
        <w:left w:val="single" w:color="B33536" w:themeColor="accent2" w:sz="8" w:space="0"/>
        <w:bottom w:val="single" w:color="B33536" w:themeColor="accent2" w:sz="8" w:space="0"/>
        <w:right w:val="single" w:color="B33536" w:themeColor="accent2" w:sz="8" w:space="0"/>
      </w:tblBorders>
    </w:tblPr>
    <w:tblStylePr w:type="firstRow">
      <w:rPr>
        <w:sz w:val="24"/>
        <w:szCs w:val="24"/>
      </w:rPr>
      <w:tblPr/>
      <w:tcPr>
        <w:tcBorders>
          <w:top w:val="nil"/>
          <w:left w:val="nil"/>
          <w:bottom w:val="single" w:color="B3353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3536" w:themeColor="accent2" w:sz="8" w:space="0"/>
          <w:insideH w:val="nil"/>
          <w:insideV w:val="nil"/>
        </w:tcBorders>
        <w:shd w:val="clear" w:color="auto" w:fill="FFFFFF" w:themeFill="background1"/>
      </w:tcPr>
    </w:tblStylePr>
    <w:tblStylePr w:type="lastCol">
      <w:tblPr/>
      <w:tcPr>
        <w:tcBorders>
          <w:top w:val="nil"/>
          <w:left w:val="single" w:color="B3353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ACA" w:themeFill="accent2" w:themeFillTint="3F"/>
      </w:tcPr>
    </w:tblStylePr>
    <w:tblStylePr w:type="band1Horz">
      <w:tblPr/>
      <w:tcPr>
        <w:tcBorders>
          <w:top w:val="nil"/>
          <w:bottom w:val="nil"/>
          <w:insideH w:val="nil"/>
          <w:insideV w:val="nil"/>
        </w:tcBorders>
        <w:shd w:val="clear" w:color="auto" w:fill="EFCA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8C94B" w:themeColor="accent3" w:sz="8" w:space="0"/>
        <w:left w:val="single" w:color="E8C94B" w:themeColor="accent3" w:sz="8" w:space="0"/>
        <w:bottom w:val="single" w:color="E8C94B" w:themeColor="accent3" w:sz="8" w:space="0"/>
        <w:right w:val="single" w:color="E8C94B" w:themeColor="accent3" w:sz="8" w:space="0"/>
      </w:tblBorders>
    </w:tblPr>
    <w:tblStylePr w:type="firstRow">
      <w:rPr>
        <w:sz w:val="24"/>
        <w:szCs w:val="24"/>
      </w:rPr>
      <w:tblPr/>
      <w:tcPr>
        <w:tcBorders>
          <w:top w:val="nil"/>
          <w:left w:val="nil"/>
          <w:bottom w:val="single" w:color="E8C94B"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8C94B" w:themeColor="accent3" w:sz="8" w:space="0"/>
          <w:insideH w:val="nil"/>
          <w:insideV w:val="nil"/>
        </w:tcBorders>
        <w:shd w:val="clear" w:color="auto" w:fill="FFFFFF" w:themeFill="background1"/>
      </w:tcPr>
    </w:tblStylePr>
    <w:tblStylePr w:type="lastCol">
      <w:tblPr/>
      <w:tcPr>
        <w:tcBorders>
          <w:top w:val="nil"/>
          <w:left w:val="single" w:color="E8C94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682A6" w:themeColor="accent4" w:sz="8" w:space="0"/>
        <w:left w:val="single" w:color="2682A6" w:themeColor="accent4" w:sz="8" w:space="0"/>
        <w:bottom w:val="single" w:color="2682A6" w:themeColor="accent4" w:sz="8" w:space="0"/>
        <w:right w:val="single" w:color="2682A6" w:themeColor="accent4" w:sz="8" w:space="0"/>
      </w:tblBorders>
    </w:tblPr>
    <w:tblStylePr w:type="firstRow">
      <w:rPr>
        <w:sz w:val="24"/>
        <w:szCs w:val="24"/>
      </w:rPr>
      <w:tblPr/>
      <w:tcPr>
        <w:tcBorders>
          <w:top w:val="nil"/>
          <w:left w:val="nil"/>
          <w:bottom w:val="single" w:color="2682A6"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682A6" w:themeColor="accent4" w:sz="8" w:space="0"/>
          <w:insideH w:val="nil"/>
          <w:insideV w:val="nil"/>
        </w:tcBorders>
        <w:shd w:val="clear" w:color="auto" w:fill="FFFFFF" w:themeFill="background1"/>
      </w:tcPr>
    </w:tblStylePr>
    <w:tblStylePr w:type="lastCol">
      <w:tblPr/>
      <w:tcPr>
        <w:tcBorders>
          <w:top w:val="nil"/>
          <w:left w:val="single" w:color="2682A6"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0" w:themeFill="accent4" w:themeFillTint="3F"/>
      </w:tcPr>
    </w:tblStylePr>
    <w:tblStylePr w:type="band1Horz">
      <w:tblPr/>
      <w:tcPr>
        <w:tcBorders>
          <w:top w:val="nil"/>
          <w:bottom w:val="nil"/>
          <w:insideH w:val="nil"/>
          <w:insideV w:val="nil"/>
        </w:tcBorders>
        <w:shd w:val="clear" w:color="auto" w:fill="C1E3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08A42" w:themeColor="accent5" w:sz="8" w:space="0"/>
        <w:left w:val="single" w:color="F08A42" w:themeColor="accent5" w:sz="8" w:space="0"/>
        <w:bottom w:val="single" w:color="F08A42" w:themeColor="accent5" w:sz="8" w:space="0"/>
        <w:right w:val="single" w:color="F08A42" w:themeColor="accent5" w:sz="8" w:space="0"/>
      </w:tblBorders>
    </w:tblPr>
    <w:tblStylePr w:type="firstRow">
      <w:rPr>
        <w:sz w:val="24"/>
        <w:szCs w:val="24"/>
      </w:rPr>
      <w:tblPr/>
      <w:tcPr>
        <w:tcBorders>
          <w:top w:val="nil"/>
          <w:left w:val="nil"/>
          <w:bottom w:val="single" w:color="F08A42"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8A42" w:themeColor="accent5" w:sz="8" w:space="0"/>
          <w:insideH w:val="nil"/>
          <w:insideV w:val="nil"/>
        </w:tcBorders>
        <w:shd w:val="clear" w:color="auto" w:fill="FFFFFF" w:themeFill="background1"/>
      </w:tcPr>
    </w:tblStylePr>
    <w:tblStylePr w:type="lastCol">
      <w:tblPr/>
      <w:tcPr>
        <w:tcBorders>
          <w:top w:val="nil"/>
          <w:left w:val="single" w:color="F08A4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D0" w:themeFill="accent5" w:themeFillTint="3F"/>
      </w:tcPr>
    </w:tblStylePr>
    <w:tblStylePr w:type="band1Horz">
      <w:tblPr/>
      <w:tcPr>
        <w:tcBorders>
          <w:top w:val="nil"/>
          <w:bottom w:val="nil"/>
          <w:insideH w:val="nil"/>
          <w:insideV w:val="nil"/>
        </w:tcBorders>
        <w:shd w:val="clear" w:color="auto" w:fill="FBE2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A5178" w:themeColor="accent6" w:sz="8" w:space="0"/>
        <w:left w:val="single" w:color="6A5178" w:themeColor="accent6" w:sz="8" w:space="0"/>
        <w:bottom w:val="single" w:color="6A5178" w:themeColor="accent6" w:sz="8" w:space="0"/>
        <w:right w:val="single" w:color="6A5178" w:themeColor="accent6" w:sz="8" w:space="0"/>
      </w:tblBorders>
    </w:tblPr>
    <w:tblStylePr w:type="firstRow">
      <w:rPr>
        <w:sz w:val="24"/>
        <w:szCs w:val="24"/>
      </w:rPr>
      <w:tblPr/>
      <w:tcPr>
        <w:tcBorders>
          <w:top w:val="nil"/>
          <w:left w:val="nil"/>
          <w:bottom w:val="single" w:color="6A517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A5178" w:themeColor="accent6" w:sz="8" w:space="0"/>
          <w:insideH w:val="nil"/>
          <w:insideV w:val="nil"/>
        </w:tcBorders>
        <w:shd w:val="clear" w:color="auto" w:fill="FFFFFF" w:themeFill="background1"/>
      </w:tcPr>
    </w:tblStylePr>
    <w:tblStylePr w:type="lastCol">
      <w:tblPr/>
      <w:tcPr>
        <w:tcBorders>
          <w:top w:val="nil"/>
          <w:left w:val="single" w:color="6A517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06"/>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06"/>
    <w:semiHidden/>
    <w:unhideWhenUsed/>
    <w:uiPriority w:val="67"/>
    <w:pPr>
      <w:spacing w:after="0" w:line="240" w:lineRule="auto"/>
    </w:pPr>
    <w:tblPr>
      <w:tblBorders>
        <w:top w:val="single" w:color="06FADE" w:themeColor="accent1" w:themeTint="BF" w:sz="8" w:space="0"/>
        <w:left w:val="single" w:color="06FADE" w:themeColor="accent1" w:themeTint="BF" w:sz="8" w:space="0"/>
        <w:bottom w:val="single" w:color="06FADE" w:themeColor="accent1" w:themeTint="BF" w:sz="8" w:space="0"/>
        <w:right w:val="single" w:color="06FADE" w:themeColor="accent1" w:themeTint="BF" w:sz="8" w:space="0"/>
        <w:insideH w:val="single" w:color="06FADE" w:themeColor="accent1" w:themeTint="BF" w:sz="8" w:space="0"/>
        <w:insideV w:val="single" w:color="06FADE" w:themeColor="accent1" w:themeTint="BF" w:sz="8" w:space="0"/>
      </w:tblBorders>
    </w:tblPr>
    <w:tcPr>
      <w:shd w:val="clear" w:color="auto" w:fill="ACFDF4" w:themeFill="accent1" w:themeFillTint="3F"/>
    </w:tcPr>
    <w:tblStylePr w:type="firstRow">
      <w:rPr>
        <w:b/>
        <w:bCs/>
      </w:rPr>
    </w:tblStylePr>
    <w:tblStylePr w:type="lastRow">
      <w:rPr>
        <w:b/>
        <w:bCs/>
      </w:rPr>
      <w:tblPr/>
      <w:tcPr>
        <w:tcBorders>
          <w:top w:val="single" w:color="06FADE" w:themeColor="accent1" w:themeTint="BF" w:sz="18" w:space="0"/>
        </w:tcBorders>
      </w:tcPr>
    </w:tblStylePr>
    <w:tblStylePr w:type="firstCol">
      <w:rPr>
        <w:b/>
        <w:bCs/>
      </w:rPr>
    </w:tblStylePr>
    <w:tblStylePr w:type="lastCol">
      <w:rPr>
        <w:b/>
        <w:bCs/>
      </w:rPr>
    </w:tblStylePr>
    <w:tblStylePr w:type="band1Vert">
      <w:tblPr/>
      <w:tcPr>
        <w:shd w:val="clear" w:color="auto" w:fill="59FCE9" w:themeFill="accent1" w:themeFillTint="7F"/>
      </w:tcPr>
    </w:tblStylePr>
    <w:tblStylePr w:type="band1Horz">
      <w:tblPr/>
      <w:tcPr>
        <w:shd w:val="clear" w:color="auto" w:fill="59FCE9" w:themeFill="accent1" w:themeFillTint="7F"/>
      </w:tcPr>
    </w:tblStylePr>
  </w:style>
  <w:style w:type="table" w:styleId="202">
    <w:name w:val="Medium Grid 1 Accent 2"/>
    <w:basedOn w:val="106"/>
    <w:semiHidden/>
    <w:unhideWhenUsed/>
    <w:uiPriority w:val="67"/>
    <w:pPr>
      <w:spacing w:after="0" w:line="240" w:lineRule="auto"/>
    </w:pPr>
    <w:tblPr>
      <w:tblBorders>
        <w:top w:val="single" w:color="CF5E5F" w:themeColor="accent2" w:themeTint="BF" w:sz="8" w:space="0"/>
        <w:left w:val="single" w:color="CF5E5F" w:themeColor="accent2" w:themeTint="BF" w:sz="8" w:space="0"/>
        <w:bottom w:val="single" w:color="CF5E5F" w:themeColor="accent2" w:themeTint="BF" w:sz="8" w:space="0"/>
        <w:right w:val="single" w:color="CF5E5F" w:themeColor="accent2" w:themeTint="BF" w:sz="8" w:space="0"/>
        <w:insideH w:val="single" w:color="CF5E5F" w:themeColor="accent2" w:themeTint="BF" w:sz="8" w:space="0"/>
        <w:insideV w:val="single" w:color="CF5E5F" w:themeColor="accent2" w:themeTint="BF" w:sz="8" w:space="0"/>
      </w:tblBorders>
    </w:tblPr>
    <w:tcPr>
      <w:shd w:val="clear" w:color="auto" w:fill="EFCACA" w:themeFill="accent2" w:themeFillTint="3F"/>
    </w:tcPr>
    <w:tblStylePr w:type="firstRow">
      <w:rPr>
        <w:b/>
        <w:bCs/>
      </w:rPr>
    </w:tblStylePr>
    <w:tblStylePr w:type="lastRow">
      <w:rPr>
        <w:b/>
        <w:bCs/>
      </w:rPr>
      <w:tblPr/>
      <w:tcPr>
        <w:tcBorders>
          <w:top w:val="single" w:color="CF5E5F" w:themeColor="accent2" w:themeTint="BF" w:sz="18" w:space="0"/>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203">
    <w:name w:val="Medium Grid 1 Accent 3"/>
    <w:basedOn w:val="106"/>
    <w:semiHidden/>
    <w:unhideWhenUsed/>
    <w:uiPriority w:val="67"/>
    <w:pPr>
      <w:spacing w:after="0" w:line="240" w:lineRule="auto"/>
    </w:pPr>
    <w:tblPr>
      <w:tblBorders>
        <w:top w:val="single" w:color="EDD678" w:themeColor="accent3" w:themeTint="BF" w:sz="8" w:space="0"/>
        <w:left w:val="single" w:color="EDD678" w:themeColor="accent3" w:themeTint="BF" w:sz="8" w:space="0"/>
        <w:bottom w:val="single" w:color="EDD678" w:themeColor="accent3" w:themeTint="BF" w:sz="8" w:space="0"/>
        <w:right w:val="single" w:color="EDD678" w:themeColor="accent3" w:themeTint="BF" w:sz="8" w:space="0"/>
        <w:insideH w:val="single" w:color="EDD678" w:themeColor="accent3" w:themeTint="BF" w:sz="8" w:space="0"/>
        <w:insideV w:val="single" w:color="EDD678" w:themeColor="accent3" w:themeTint="BF" w:sz="8" w:space="0"/>
      </w:tblBorders>
    </w:tblPr>
    <w:tcPr>
      <w:shd w:val="clear" w:color="auto" w:fill="F9F1D2" w:themeFill="accent3" w:themeFillTint="3F"/>
    </w:tcPr>
    <w:tblStylePr w:type="firstRow">
      <w:rPr>
        <w:b/>
        <w:bCs/>
      </w:rPr>
    </w:tblStylePr>
    <w:tblStylePr w:type="lastRow">
      <w:rPr>
        <w:b/>
        <w:bCs/>
      </w:rPr>
      <w:tblPr/>
      <w:tcPr>
        <w:tcBorders>
          <w:top w:val="single" w:color="EDD678" w:themeColor="accent3" w:themeTint="BF" w:sz="18" w:space="0"/>
        </w:tcBorders>
      </w:tcPr>
    </w:tblStylePr>
    <w:tblStylePr w:type="firstCol">
      <w:rPr>
        <w:b/>
        <w:bCs/>
      </w:rPr>
    </w:tblStylePr>
    <w:tblStylePr w:type="lastCol">
      <w:rPr>
        <w:b/>
        <w:bCs/>
      </w:rPr>
    </w:tblStylePr>
    <w:tblStylePr w:type="band1Vert">
      <w:tblPr/>
      <w:tcPr>
        <w:shd w:val="clear" w:color="auto" w:fill="F3E4A5" w:themeFill="accent3" w:themeFillTint="7F"/>
      </w:tcPr>
    </w:tblStylePr>
    <w:tblStylePr w:type="band1Horz">
      <w:tblPr/>
      <w:tcPr>
        <w:shd w:val="clear" w:color="auto" w:fill="F3E4A5" w:themeFill="accent3" w:themeFillTint="7F"/>
      </w:tcPr>
    </w:tblStylePr>
  </w:style>
  <w:style w:type="table" w:styleId="204">
    <w:name w:val="Medium Grid 1 Accent 4"/>
    <w:basedOn w:val="106"/>
    <w:semiHidden/>
    <w:unhideWhenUsed/>
    <w:uiPriority w:val="67"/>
    <w:pPr>
      <w:spacing w:after="0" w:line="240" w:lineRule="auto"/>
    </w:pPr>
    <w:tblPr>
      <w:tblBorders>
        <w:top w:val="single" w:color="44ABD4" w:themeColor="accent4" w:themeTint="BF" w:sz="8" w:space="0"/>
        <w:left w:val="single" w:color="44ABD4" w:themeColor="accent4" w:themeTint="BF" w:sz="8" w:space="0"/>
        <w:bottom w:val="single" w:color="44ABD4" w:themeColor="accent4" w:themeTint="BF" w:sz="8" w:space="0"/>
        <w:right w:val="single" w:color="44ABD4" w:themeColor="accent4" w:themeTint="BF" w:sz="8" w:space="0"/>
        <w:insideH w:val="single" w:color="44ABD4" w:themeColor="accent4" w:themeTint="BF" w:sz="8" w:space="0"/>
        <w:insideV w:val="single" w:color="44ABD4" w:themeColor="accent4" w:themeTint="BF" w:sz="8" w:space="0"/>
      </w:tblBorders>
    </w:tblPr>
    <w:tcPr>
      <w:shd w:val="clear" w:color="auto" w:fill="C1E3F0" w:themeFill="accent4" w:themeFillTint="3F"/>
    </w:tcPr>
    <w:tblStylePr w:type="firstRow">
      <w:rPr>
        <w:b/>
        <w:bCs/>
      </w:rPr>
    </w:tblStylePr>
    <w:tblStylePr w:type="lastRow">
      <w:rPr>
        <w:b/>
        <w:bCs/>
      </w:rPr>
      <w:tblPr/>
      <w:tcPr>
        <w:tcBorders>
          <w:top w:val="single" w:color="44ABD4" w:themeColor="accent4" w:themeTint="BF" w:sz="18" w:space="0"/>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205">
    <w:name w:val="Medium Grid 1 Accent 5"/>
    <w:basedOn w:val="106"/>
    <w:semiHidden/>
    <w:unhideWhenUsed/>
    <w:uiPriority w:val="67"/>
    <w:pPr>
      <w:spacing w:after="0" w:line="240" w:lineRule="auto"/>
    </w:pPr>
    <w:tblPr>
      <w:tblBorders>
        <w:top w:val="single" w:color="F3A771" w:themeColor="accent5" w:themeTint="BF" w:sz="8" w:space="0"/>
        <w:left w:val="single" w:color="F3A771" w:themeColor="accent5" w:themeTint="BF" w:sz="8" w:space="0"/>
        <w:bottom w:val="single" w:color="F3A771" w:themeColor="accent5" w:themeTint="BF" w:sz="8" w:space="0"/>
        <w:right w:val="single" w:color="F3A771" w:themeColor="accent5" w:themeTint="BF" w:sz="8" w:space="0"/>
        <w:insideH w:val="single" w:color="F3A771" w:themeColor="accent5" w:themeTint="BF" w:sz="8" w:space="0"/>
        <w:insideV w:val="single" w:color="F3A771" w:themeColor="accent5" w:themeTint="BF" w:sz="8" w:space="0"/>
      </w:tblBorders>
    </w:tblPr>
    <w:tcPr>
      <w:shd w:val="clear" w:color="auto" w:fill="FBE2D0" w:themeFill="accent5" w:themeFillTint="3F"/>
    </w:tcPr>
    <w:tblStylePr w:type="firstRow">
      <w:rPr>
        <w:b/>
        <w:bCs/>
      </w:rPr>
    </w:tblStylePr>
    <w:tblStylePr w:type="lastRow">
      <w:rPr>
        <w:b/>
        <w:bCs/>
      </w:rPr>
      <w:tblPr/>
      <w:tcPr>
        <w:tcBorders>
          <w:top w:val="single" w:color="F3A771" w:themeColor="accent5" w:themeTint="BF" w:sz="18" w:space="0"/>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206">
    <w:name w:val="Medium Grid 1 Accent 6"/>
    <w:basedOn w:val="106"/>
    <w:semiHidden/>
    <w:unhideWhenUsed/>
    <w:uiPriority w:val="67"/>
    <w:pPr>
      <w:spacing w:after="0" w:line="240" w:lineRule="auto"/>
    </w:pPr>
    <w:tblPr>
      <w:tblBorders>
        <w:top w:val="single" w:color="9174A1" w:themeColor="accent6" w:themeTint="BF" w:sz="8" w:space="0"/>
        <w:left w:val="single" w:color="9174A1" w:themeColor="accent6" w:themeTint="BF" w:sz="8" w:space="0"/>
        <w:bottom w:val="single" w:color="9174A1" w:themeColor="accent6" w:themeTint="BF" w:sz="8" w:space="0"/>
        <w:right w:val="single" w:color="9174A1" w:themeColor="accent6" w:themeTint="BF" w:sz="8" w:space="0"/>
        <w:insideH w:val="single" w:color="9174A1" w:themeColor="accent6" w:themeTint="BF" w:sz="8" w:space="0"/>
        <w:insideV w:val="single" w:color="9174A1" w:themeColor="accent6" w:themeTint="BF" w:sz="8" w:space="0"/>
      </w:tblBorders>
    </w:tblPr>
    <w:tcPr>
      <w:shd w:val="clear" w:color="auto" w:fill="DAD1E0" w:themeFill="accent6" w:themeFillTint="3F"/>
    </w:tcPr>
    <w:tblStylePr w:type="firstRow">
      <w:rPr>
        <w:b/>
        <w:bCs/>
      </w:rPr>
    </w:tblStylePr>
    <w:tblStylePr w:type="lastRow">
      <w:rPr>
        <w:b/>
        <w:bCs/>
      </w:rPr>
      <w:tblPr/>
      <w:tcPr>
        <w:tcBorders>
          <w:top w:val="single" w:color="9174A1" w:themeColor="accent6" w:themeTint="BF" w:sz="18" w:space="0"/>
        </w:tcBorders>
      </w:tcPr>
    </w:tblStylePr>
    <w:tblStylePr w:type="firstCol">
      <w:rPr>
        <w:b/>
        <w:bCs/>
      </w:rPr>
    </w:tblStylePr>
    <w:tblStylePr w:type="lastCol">
      <w:rPr>
        <w:b/>
        <w:bCs/>
      </w:rPr>
    </w:tblStylePr>
    <w:tblStylePr w:type="band1Vert">
      <w:tblPr/>
      <w:tcPr>
        <w:shd w:val="clear" w:color="auto" w:fill="B6A3C0" w:themeFill="accent6" w:themeFillTint="7F"/>
      </w:tcPr>
    </w:tblStylePr>
    <w:tblStylePr w:type="band1Horz">
      <w:tblPr/>
      <w:tcPr>
        <w:shd w:val="clear" w:color="auto" w:fill="B6A3C0" w:themeFill="accent6" w:themeFillTint="7F"/>
      </w:tcPr>
    </w:tblStylePr>
  </w:style>
  <w:style w:type="table" w:styleId="207">
    <w:name w:val="Medium Grid 2"/>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3A996" w:themeColor="accent1" w:sz="8" w:space="0"/>
        <w:left w:val="single" w:color="03A996" w:themeColor="accent1" w:sz="8" w:space="0"/>
        <w:bottom w:val="single" w:color="03A996" w:themeColor="accent1" w:sz="8" w:space="0"/>
        <w:right w:val="single" w:color="03A996" w:themeColor="accent1" w:sz="8" w:space="0"/>
        <w:insideH w:val="single" w:color="03A996" w:themeColor="accent1" w:sz="8" w:space="0"/>
        <w:insideV w:val="single" w:color="03A996" w:themeColor="accent1" w:sz="8" w:space="0"/>
      </w:tblBorders>
    </w:tblPr>
    <w:tcPr>
      <w:shd w:val="clear" w:color="auto" w:fill="ACFDF4" w:themeFill="accent1" w:themeFillTint="3F"/>
    </w:tcPr>
    <w:tblStylePr w:type="firstRow">
      <w:rPr>
        <w:b/>
        <w:bCs/>
        <w:color w:val="000000" w:themeColor="text1"/>
        <w14:textFill>
          <w14:solidFill>
            <w14:schemeClr w14:val="tx1"/>
          </w14:solidFill>
        </w14:textFill>
      </w:rPr>
      <w:tblPr/>
      <w:tcPr>
        <w:shd w:val="clear" w:color="auto" w:fill="DEFE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9" w:themeFill="accent1" w:themeFillTint="7F"/>
      </w:tcPr>
    </w:tblStylePr>
    <w:tblStylePr w:type="band1Horz">
      <w:tblPr/>
      <w:tcPr>
        <w:tcBorders>
          <w:insideH w:val="single" w:sz="6" w:space="0"/>
          <w:insideV w:val="single" w:sz="6" w:space="0"/>
        </w:tcBorders>
        <w:shd w:val="clear" w:color="auto" w:fill="59FCE9" w:themeFill="accent1" w:themeFillTint="7F"/>
      </w:tcPr>
    </w:tblStylePr>
    <w:tblStylePr w:type="nwCell">
      <w:tblPr/>
      <w:tcPr>
        <w:shd w:val="clear" w:color="auto" w:fill="FFFFFF" w:themeFill="background1"/>
      </w:tcPr>
    </w:tblStylePr>
  </w:style>
  <w:style w:type="table" w:styleId="209">
    <w:name w:val="Medium Grid 2 Accent 2"/>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33536" w:themeColor="accent2" w:sz="8" w:space="0"/>
        <w:left w:val="single" w:color="B33536" w:themeColor="accent2" w:sz="8" w:space="0"/>
        <w:bottom w:val="single" w:color="B33536" w:themeColor="accent2" w:sz="8" w:space="0"/>
        <w:right w:val="single" w:color="B33536" w:themeColor="accent2" w:sz="8" w:space="0"/>
        <w:insideH w:val="single" w:color="B33536" w:themeColor="accent2" w:sz="8" w:space="0"/>
        <w:insideV w:val="single" w:color="B33536" w:themeColor="accent2" w:sz="8" w:space="0"/>
      </w:tblBorders>
    </w:tblPr>
    <w:tcPr>
      <w:shd w:val="clear" w:color="auto" w:fill="EFCACA" w:themeFill="accent2" w:themeFillTint="3F"/>
    </w:tcPr>
    <w:tblStylePr w:type="firstRow">
      <w:rPr>
        <w:b/>
        <w:bCs/>
        <w:color w:val="000000" w:themeColor="text1"/>
        <w14:textFill>
          <w14:solidFill>
            <w14:schemeClr w14:val="tx1"/>
          </w14:solidFill>
        </w14:textFill>
      </w:rPr>
      <w:tblPr/>
      <w:tcPr>
        <w:shd w:val="clear" w:color="auto" w:fill="F8E9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insideV w:val="single" w:sz="6" w:space="0"/>
        </w:tcBorders>
        <w:shd w:val="clear" w:color="auto" w:fill="DF9494" w:themeFill="accent2" w:themeFillTint="7F"/>
      </w:tcPr>
    </w:tblStylePr>
    <w:tblStylePr w:type="nwCell">
      <w:tblPr/>
      <w:tcPr>
        <w:shd w:val="clear" w:color="auto" w:fill="FFFFFF" w:themeFill="background1"/>
      </w:tcPr>
    </w:tblStylePr>
  </w:style>
  <w:style w:type="table" w:styleId="210">
    <w:name w:val="Medium Grid 2 Accent 3"/>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8C94B" w:themeColor="accent3" w:sz="8" w:space="0"/>
        <w:left w:val="single" w:color="E8C94B" w:themeColor="accent3" w:sz="8" w:space="0"/>
        <w:bottom w:val="single" w:color="E8C94B" w:themeColor="accent3" w:sz="8" w:space="0"/>
        <w:right w:val="single" w:color="E8C94B" w:themeColor="accent3" w:sz="8" w:space="0"/>
        <w:insideH w:val="single" w:color="E8C94B" w:themeColor="accent3" w:sz="8" w:space="0"/>
        <w:insideV w:val="single" w:color="E8C94B" w:themeColor="accent3" w:sz="8" w:space="0"/>
      </w:tblBorders>
    </w:tblPr>
    <w:tcPr>
      <w:shd w:val="clear" w:color="auto" w:fill="F9F1D2" w:themeFill="accent3" w:themeFillTint="3F"/>
    </w:tcPr>
    <w:tblStylePr w:type="firstRow">
      <w:rPr>
        <w:b/>
        <w:bCs/>
        <w:color w:val="000000" w:themeColor="text1"/>
        <w14:textFill>
          <w14:solidFill>
            <w14:schemeClr w14:val="tx1"/>
          </w14:solidFill>
        </w14:textFill>
      </w:rPr>
      <w:tblPr/>
      <w:tcPr>
        <w:shd w:val="clear" w:color="auto" w:fill="FCF9ED"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4A5" w:themeFill="accent3" w:themeFillTint="7F"/>
      </w:tcPr>
    </w:tblStylePr>
    <w:tblStylePr w:type="band1Horz">
      <w:tblPr/>
      <w:tcPr>
        <w:tcBorders>
          <w:insideH w:val="single" w:sz="6" w:space="0"/>
          <w:insideV w:val="single" w:sz="6" w:space="0"/>
        </w:tcBorders>
        <w:shd w:val="clear" w:color="auto" w:fill="F3E4A5" w:themeFill="accent3" w:themeFillTint="7F"/>
      </w:tcPr>
    </w:tblStylePr>
    <w:tblStylePr w:type="nwCell">
      <w:tblPr/>
      <w:tcPr>
        <w:shd w:val="clear" w:color="auto" w:fill="FFFFFF" w:themeFill="background1"/>
      </w:tcPr>
    </w:tblStylePr>
  </w:style>
  <w:style w:type="table" w:styleId="211">
    <w:name w:val="Medium Grid 2 Accent 4"/>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682A6" w:themeColor="accent4" w:sz="8" w:space="0"/>
        <w:left w:val="single" w:color="2682A6" w:themeColor="accent4" w:sz="8" w:space="0"/>
        <w:bottom w:val="single" w:color="2682A6" w:themeColor="accent4" w:sz="8" w:space="0"/>
        <w:right w:val="single" w:color="2682A6" w:themeColor="accent4" w:sz="8" w:space="0"/>
        <w:insideH w:val="single" w:color="2682A6" w:themeColor="accent4" w:sz="8" w:space="0"/>
        <w:insideV w:val="single" w:color="2682A6" w:themeColor="accent4" w:sz="8" w:space="0"/>
      </w:tblBorders>
    </w:tblPr>
    <w:tcPr>
      <w:shd w:val="clear" w:color="auto" w:fill="C1E3F0" w:themeFill="accent4" w:themeFillTint="3F"/>
    </w:tcPr>
    <w:tblStylePr w:type="firstRow">
      <w:rPr>
        <w:b/>
        <w:bCs/>
        <w:color w:val="000000" w:themeColor="text1"/>
        <w14:textFill>
          <w14:solidFill>
            <w14:schemeClr w14:val="tx1"/>
          </w14:solidFill>
        </w14:textFill>
      </w:rPr>
      <w:tblPr/>
      <w:tcPr>
        <w:shd w:val="clear" w:color="auto" w:fill="E6F4F9"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insideV w:val="single" w:sz="6" w:space="0"/>
        </w:tcBorders>
        <w:shd w:val="clear" w:color="auto" w:fill="82C7E2" w:themeFill="accent4" w:themeFillTint="7F"/>
      </w:tcPr>
    </w:tblStylePr>
    <w:tblStylePr w:type="nwCell">
      <w:tblPr/>
      <w:tcPr>
        <w:shd w:val="clear" w:color="auto" w:fill="FFFFFF" w:themeFill="background1"/>
      </w:tcPr>
    </w:tblStylePr>
  </w:style>
  <w:style w:type="table" w:styleId="212">
    <w:name w:val="Medium Grid 2 Accent 5"/>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08A42" w:themeColor="accent5" w:sz="8" w:space="0"/>
        <w:left w:val="single" w:color="F08A42" w:themeColor="accent5" w:sz="8" w:space="0"/>
        <w:bottom w:val="single" w:color="F08A42" w:themeColor="accent5" w:sz="8" w:space="0"/>
        <w:right w:val="single" w:color="F08A42" w:themeColor="accent5" w:sz="8" w:space="0"/>
        <w:insideH w:val="single" w:color="F08A42" w:themeColor="accent5" w:sz="8" w:space="0"/>
        <w:insideV w:val="single" w:color="F08A42" w:themeColor="accent5" w:sz="8" w:space="0"/>
      </w:tblBorders>
    </w:tblPr>
    <w:tcPr>
      <w:shd w:val="clear" w:color="auto" w:fill="FBE2D0" w:themeFill="accent5" w:themeFillTint="3F"/>
    </w:tcPr>
    <w:tblStylePr w:type="firstRow">
      <w:rPr>
        <w:b/>
        <w:bCs/>
        <w:color w:val="000000" w:themeColor="text1"/>
        <w14:textFill>
          <w14:solidFill>
            <w14:schemeClr w14:val="tx1"/>
          </w14:solidFill>
        </w14:textFill>
      </w:rPr>
      <w:tblPr/>
      <w:tcPr>
        <w:shd w:val="clear" w:color="auto" w:fill="FDF3EC"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7D9" w:themeFill="accent5" w:themeFillTint="33"/>
      </w:tcPr>
    </w:tblStylePr>
    <w:tblStylePr w:type="band1Vert">
      <w:tblPr/>
      <w:tcPr>
        <w:shd w:val="clear" w:color="auto" w:fill="F7C4A0" w:themeFill="accent5" w:themeFillTint="7F"/>
      </w:tcPr>
    </w:tblStylePr>
    <w:tblStylePr w:type="band1Horz">
      <w:tblPr/>
      <w:tcPr>
        <w:tcBorders>
          <w:insideH w:val="single" w:sz="6" w:space="0"/>
          <w:insideV w:val="single" w:sz="6" w:space="0"/>
        </w:tcBorders>
        <w:shd w:val="clear" w:color="auto" w:fill="F7C4A0" w:themeFill="accent5" w:themeFillTint="7F"/>
      </w:tcPr>
    </w:tblStylePr>
    <w:tblStylePr w:type="nwCell">
      <w:tblPr/>
      <w:tcPr>
        <w:shd w:val="clear" w:color="auto" w:fill="FFFFFF" w:themeFill="background1"/>
      </w:tcPr>
    </w:tblStylePr>
  </w:style>
  <w:style w:type="table" w:styleId="213">
    <w:name w:val="Medium Grid 2 Accent 6"/>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A5178" w:themeColor="accent6" w:sz="8" w:space="0"/>
        <w:left w:val="single" w:color="6A5178" w:themeColor="accent6" w:sz="8" w:space="0"/>
        <w:bottom w:val="single" w:color="6A5178" w:themeColor="accent6" w:sz="8" w:space="0"/>
        <w:right w:val="single" w:color="6A5178" w:themeColor="accent6" w:sz="8" w:space="0"/>
        <w:insideH w:val="single" w:color="6A5178" w:themeColor="accent6" w:sz="8" w:space="0"/>
        <w:insideV w:val="single" w:color="6A5178" w:themeColor="accent6" w:sz="8" w:space="0"/>
      </w:tblBorders>
    </w:tblPr>
    <w:tcPr>
      <w:shd w:val="clear" w:color="auto" w:fill="DAD1E0" w:themeFill="accent6" w:themeFillTint="3F"/>
    </w:tcPr>
    <w:tblStylePr w:type="firstRow">
      <w:rPr>
        <w:b/>
        <w:bCs/>
        <w:color w:val="000000" w:themeColor="text1"/>
        <w14:textFill>
          <w14:solidFill>
            <w14:schemeClr w14:val="tx1"/>
          </w14:solidFill>
        </w14:textFill>
      </w:rPr>
      <w:tblPr/>
      <w:tcPr>
        <w:shd w:val="clear" w:color="auto" w:fill="F0ECF2"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0" w:themeFill="accent6" w:themeFillTint="7F"/>
      </w:tcPr>
    </w:tblStylePr>
    <w:tblStylePr w:type="band1Horz">
      <w:tblPr/>
      <w:tcPr>
        <w:tcBorders>
          <w:insideH w:val="single" w:sz="6" w:space="0"/>
          <w:insideV w:val="single" w:sz="6" w:space="0"/>
        </w:tcBorders>
        <w:shd w:val="clear" w:color="auto" w:fill="B6A3C0" w:themeFill="accent6" w:themeFillTint="7F"/>
      </w:tcPr>
    </w:tblStylePr>
    <w:tblStylePr w:type="nwCell">
      <w:tblPr/>
      <w:tcPr>
        <w:shd w:val="clear" w:color="auto" w:fill="FFFFFF" w:themeFill="background1"/>
      </w:tcPr>
    </w:tblStylePr>
  </w:style>
  <w:style w:type="table" w:styleId="214">
    <w:name w:val="Medium Grid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CFD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3A996"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3A996"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3A996"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3A99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9FCE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9FCE9" w:themeFill="accent1" w:themeFillTint="7F"/>
      </w:tcPr>
    </w:tblStylePr>
  </w:style>
  <w:style w:type="table" w:styleId="216">
    <w:name w:val="Medium Grid 3 Accent 2"/>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CACA"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33536"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33536"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33536"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3353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9494"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9494" w:themeFill="accent2" w:themeFillTint="7F"/>
      </w:tcPr>
    </w:tblStylePr>
  </w:style>
  <w:style w:type="table" w:styleId="217">
    <w:name w:val="Medium Grid 3 Accent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F1D2"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8C94B"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8C94B"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8C94B"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8C94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3E4A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3E4A5" w:themeFill="accent3" w:themeFillTint="7F"/>
      </w:tcPr>
    </w:tblStylePr>
  </w:style>
  <w:style w:type="table" w:styleId="218">
    <w:name w:val="Medium Grid 3 Accent 4"/>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E3F0"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682A6"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682A6"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682A6"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682A6"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2C7E2"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2C7E2" w:themeFill="accent4" w:themeFillTint="7F"/>
      </w:tcPr>
    </w:tblStylePr>
  </w:style>
  <w:style w:type="table" w:styleId="219">
    <w:name w:val="Medium Grid 3 Accent 5"/>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2D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08A42"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08A42"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08A42"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08A4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C4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7C4A0" w:themeFill="accent5" w:themeFillTint="7F"/>
      </w:tcPr>
    </w:tblStylePr>
  </w:style>
  <w:style w:type="table" w:styleId="220">
    <w:name w:val="Medium Grid 3 Accent 6"/>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D1E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6A5178"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6A5178"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6A5178"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6A517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A3C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6A3C0" w:themeFill="accent6" w:themeFillTint="7F"/>
      </w:tcPr>
    </w:tblStylePr>
  </w:style>
  <w:style w:type="table" w:styleId="221">
    <w:name w:val="Dark List"/>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3A996"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1544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27E7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27E70" w:themeFill="accent1" w:themeFillShade="BF"/>
      </w:tcPr>
    </w:tblStylePr>
    <w:tblStylePr w:type="band1Vert">
      <w:tblPr/>
      <w:tcPr>
        <w:tcBorders>
          <w:top w:val="nil"/>
          <w:left w:val="nil"/>
          <w:bottom w:val="nil"/>
          <w:right w:val="nil"/>
          <w:insideH w:val="nil"/>
          <w:insideV w:val="nil"/>
        </w:tcBorders>
        <w:shd w:val="clear" w:color="auto" w:fill="027E70" w:themeFill="accent1" w:themeFillShade="BF"/>
      </w:tcPr>
    </w:tblStylePr>
    <w:tblStylePr w:type="band1Horz">
      <w:tblPr/>
      <w:tcPr>
        <w:tcBorders>
          <w:top w:val="nil"/>
          <w:left w:val="nil"/>
          <w:bottom w:val="nil"/>
          <w:right w:val="nil"/>
          <w:insideH w:val="nil"/>
          <w:insideV w:val="nil"/>
        </w:tcBorders>
        <w:shd w:val="clear" w:color="auto" w:fill="027E70" w:themeFill="accent1" w:themeFillShade="BF"/>
      </w:tcPr>
    </w:tblStylePr>
  </w:style>
  <w:style w:type="table" w:styleId="223">
    <w:name w:val="Dark List Accent 2"/>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B3353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91A1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6272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62728" w:themeFill="accent2" w:themeFillShade="BF"/>
      </w:tcPr>
    </w:tblStylePr>
    <w:tblStylePr w:type="band1Vert">
      <w:tblPr/>
      <w:tcPr>
        <w:tcBorders>
          <w:top w:val="nil"/>
          <w:left w:val="nil"/>
          <w:bottom w:val="nil"/>
          <w:right w:val="nil"/>
          <w:insideH w:val="nil"/>
          <w:insideV w:val="nil"/>
        </w:tcBorders>
        <w:shd w:val="clear" w:color="auto" w:fill="862728" w:themeFill="accent2" w:themeFillShade="BF"/>
      </w:tcPr>
    </w:tblStylePr>
    <w:tblStylePr w:type="band1Horz">
      <w:tblPr/>
      <w:tcPr>
        <w:tcBorders>
          <w:top w:val="nil"/>
          <w:left w:val="nil"/>
          <w:bottom w:val="nil"/>
          <w:right w:val="nil"/>
          <w:insideH w:val="nil"/>
          <w:insideV w:val="nil"/>
        </w:tcBorders>
        <w:shd w:val="clear" w:color="auto" w:fill="862728" w:themeFill="accent2" w:themeFillShade="BF"/>
      </w:tcPr>
    </w:tblStylePr>
  </w:style>
  <w:style w:type="table" w:styleId="224">
    <w:name w:val="Dark List Accent 3"/>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8C94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7701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CBA81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225">
    <w:name w:val="Dark List Accent 4"/>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2682A6"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24052"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1C617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226">
    <w:name w:val="Dark List Accent 5"/>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08A4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D4611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D46110" w:themeFill="accent5" w:themeFillShade="BF"/>
      </w:tcPr>
    </w:tblStylePr>
    <w:tblStylePr w:type="band1Vert">
      <w:tblPr/>
      <w:tcPr>
        <w:tcBorders>
          <w:top w:val="nil"/>
          <w:left w:val="nil"/>
          <w:bottom w:val="nil"/>
          <w:right w:val="nil"/>
          <w:insideH w:val="nil"/>
          <w:insideV w:val="nil"/>
        </w:tcBorders>
        <w:shd w:val="clear" w:color="auto" w:fill="D46110" w:themeFill="accent5" w:themeFillShade="BF"/>
      </w:tcPr>
    </w:tblStylePr>
    <w:tblStylePr w:type="band1Horz">
      <w:tblPr/>
      <w:tcPr>
        <w:tcBorders>
          <w:top w:val="nil"/>
          <w:left w:val="nil"/>
          <w:bottom w:val="nil"/>
          <w:right w:val="nil"/>
          <w:insideH w:val="nil"/>
          <w:insideV w:val="nil"/>
        </w:tcBorders>
        <w:shd w:val="clear" w:color="auto" w:fill="D46110" w:themeFill="accent5" w:themeFillShade="BF"/>
      </w:tcPr>
    </w:tblStylePr>
  </w:style>
  <w:style w:type="table" w:styleId="227">
    <w:name w:val="Dark List Accent 6"/>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6A517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F3C5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table" w:styleId="228">
    <w:name w:val="Colorful Shading"/>
    <w:basedOn w:val="106"/>
    <w:semiHidden/>
    <w:unhideWhenUsed/>
    <w:uiPriority w:val="71"/>
    <w:pPr>
      <w:spacing w:after="0" w:line="240" w:lineRule="auto"/>
    </w:pPr>
    <w:rPr>
      <w:color w:val="000000" w:themeColor="text1"/>
      <w14:textFill>
        <w14:solidFill>
          <w14:schemeClr w14:val="tx1"/>
        </w14:solidFill>
      </w14:textFill>
    </w:rPr>
    <w:tblPr>
      <w:tblBorders>
        <w:top w:val="single" w:color="B3353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B3353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uiPriority w:val="71"/>
    <w:pPr>
      <w:spacing w:after="0" w:line="240" w:lineRule="auto"/>
    </w:pPr>
    <w:rPr>
      <w:color w:val="000000" w:themeColor="text1"/>
      <w14:textFill>
        <w14:solidFill>
          <w14:schemeClr w14:val="tx1"/>
        </w14:solidFill>
      </w14:textFill>
    </w:rPr>
    <w:tblPr>
      <w:tblBorders>
        <w:top w:val="single" w:color="B33536" w:themeColor="accent2" w:sz="24" w:space="0"/>
        <w:left w:val="single" w:color="03A996" w:themeColor="accent1" w:sz="4" w:space="0"/>
        <w:bottom w:val="single" w:color="03A996" w:themeColor="accent1" w:sz="4" w:space="0"/>
        <w:right w:val="single" w:color="03A996" w:themeColor="accent1" w:sz="4" w:space="0"/>
        <w:insideH w:val="single" w:color="FFFFFF" w:themeColor="background1" w:sz="4" w:space="0"/>
        <w:insideV w:val="single" w:color="FFFFFF" w:themeColor="background1" w:sz="4" w:space="0"/>
      </w:tblBorders>
    </w:tblPr>
    <w:tcPr>
      <w:shd w:val="clear" w:color="auto" w:fill="DEFEFA" w:themeFill="accent1" w:themeFillTint="19"/>
    </w:tcPr>
    <w:tblStylePr w:type="firstRow">
      <w:rPr>
        <w:b/>
        <w:bCs/>
      </w:rPr>
      <w:tblPr/>
      <w:tcPr>
        <w:tcBorders>
          <w:top w:val="nil"/>
          <w:left w:val="nil"/>
          <w:bottom w:val="single" w:color="B3353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16559"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16559"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9"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uiPriority w:val="71"/>
    <w:pPr>
      <w:spacing w:after="0" w:line="240" w:lineRule="auto"/>
    </w:pPr>
    <w:rPr>
      <w:color w:val="000000" w:themeColor="text1"/>
      <w14:textFill>
        <w14:solidFill>
          <w14:schemeClr w14:val="tx1"/>
        </w14:solidFill>
      </w14:textFill>
    </w:rPr>
    <w:tblPr>
      <w:tblBorders>
        <w:top w:val="single" w:color="B33536" w:themeColor="accent2" w:sz="24" w:space="0"/>
        <w:left w:val="single" w:color="B33536" w:themeColor="accent2" w:sz="4" w:space="0"/>
        <w:bottom w:val="single" w:color="B33536" w:themeColor="accent2" w:sz="4" w:space="0"/>
        <w:right w:val="single" w:color="B33536" w:themeColor="accent2" w:sz="4" w:space="0"/>
        <w:insideH w:val="single" w:color="FFFFFF" w:themeColor="background1" w:sz="4" w:space="0"/>
        <w:insideV w:val="single" w:color="FFFFFF" w:themeColor="background1" w:sz="4" w:space="0"/>
      </w:tblBorders>
    </w:tblPr>
    <w:tcPr>
      <w:shd w:val="clear" w:color="auto" w:fill="F8E9EA" w:themeFill="accent2" w:themeFillTint="19"/>
    </w:tcPr>
    <w:tblStylePr w:type="firstRow">
      <w:rPr>
        <w:b/>
        <w:bCs/>
      </w:rPr>
      <w:tblPr/>
      <w:tcPr>
        <w:tcBorders>
          <w:top w:val="nil"/>
          <w:left w:val="nil"/>
          <w:bottom w:val="single" w:color="B3353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B1F20"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B1F20"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uiPriority w:val="71"/>
    <w:pPr>
      <w:spacing w:after="0" w:line="240" w:lineRule="auto"/>
    </w:pPr>
    <w:rPr>
      <w:color w:val="000000" w:themeColor="text1"/>
      <w14:textFill>
        <w14:solidFill>
          <w14:schemeClr w14:val="tx1"/>
        </w14:solidFill>
      </w14:textFill>
    </w:rPr>
    <w:tblPr>
      <w:tblBorders>
        <w:top w:val="single" w:color="2682A6" w:themeColor="accent4" w:sz="24" w:space="0"/>
        <w:left w:val="single" w:color="E8C94B" w:themeColor="accent3" w:sz="4" w:space="0"/>
        <w:bottom w:val="single" w:color="E8C94B" w:themeColor="accent3" w:sz="4" w:space="0"/>
        <w:right w:val="single" w:color="E8C94B" w:themeColor="accent3" w:sz="4" w:space="0"/>
        <w:insideH w:val="single" w:color="FFFFFF" w:themeColor="background1" w:sz="4" w:space="0"/>
        <w:insideV w:val="single" w:color="FFFFFF" w:themeColor="background1" w:sz="4" w:space="0"/>
      </w:tblBorders>
    </w:tblPr>
    <w:tcPr>
      <w:shd w:val="clear" w:color="auto" w:fill="FCF9ED" w:themeFill="accent3" w:themeFillTint="19"/>
    </w:tcPr>
    <w:tblStylePr w:type="firstRow">
      <w:rPr>
        <w:b/>
        <w:bCs/>
      </w:rPr>
      <w:tblPr/>
      <w:tcPr>
        <w:tcBorders>
          <w:top w:val="nil"/>
          <w:left w:val="nil"/>
          <w:bottom w:val="single" w:color="2682A6"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A38714"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A38714"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A38714" w:themeFill="accent3" w:themeFillShade="99"/>
      </w:tcPr>
    </w:tblStylePr>
    <w:tblStylePr w:type="band1Vert">
      <w:tblPr/>
      <w:tcPr>
        <w:shd w:val="clear" w:color="auto" w:fill="F5E9B6" w:themeFill="accent3" w:themeFillTint="66"/>
      </w:tcPr>
    </w:tblStylePr>
    <w:tblStylePr w:type="band1Horz">
      <w:tblPr/>
      <w:tcPr>
        <w:shd w:val="clear" w:color="auto" w:fill="F3E4A5" w:themeFill="accent3" w:themeFillTint="7F"/>
      </w:tcPr>
    </w:tblStylePr>
  </w:style>
  <w:style w:type="table" w:styleId="232">
    <w:name w:val="Colorful Shading Accent 4"/>
    <w:basedOn w:val="106"/>
    <w:semiHidden/>
    <w:unhideWhenUsed/>
    <w:uiPriority w:val="71"/>
    <w:pPr>
      <w:spacing w:after="0" w:line="240" w:lineRule="auto"/>
    </w:pPr>
    <w:rPr>
      <w:color w:val="000000" w:themeColor="text1"/>
      <w14:textFill>
        <w14:solidFill>
          <w14:schemeClr w14:val="tx1"/>
        </w14:solidFill>
      </w14:textFill>
    </w:rPr>
    <w:tblPr>
      <w:tblBorders>
        <w:top w:val="single" w:color="E8C94B" w:themeColor="accent3" w:sz="24" w:space="0"/>
        <w:left w:val="single" w:color="2682A6" w:themeColor="accent4" w:sz="4" w:space="0"/>
        <w:bottom w:val="single" w:color="2682A6" w:themeColor="accent4" w:sz="4" w:space="0"/>
        <w:right w:val="single" w:color="2682A6" w:themeColor="accent4" w:sz="4" w:space="0"/>
        <w:insideH w:val="single" w:color="FFFFFF" w:themeColor="background1" w:sz="4" w:space="0"/>
        <w:insideV w:val="single" w:color="FFFFFF" w:themeColor="background1" w:sz="4" w:space="0"/>
      </w:tblBorders>
    </w:tblPr>
    <w:tcPr>
      <w:shd w:val="clear" w:color="auto" w:fill="E6F4F9" w:themeFill="accent4" w:themeFillTint="19"/>
    </w:tcPr>
    <w:tblStylePr w:type="firstRow">
      <w:rPr>
        <w:b/>
        <w:bCs/>
      </w:rPr>
      <w:tblPr/>
      <w:tcPr>
        <w:tcBorders>
          <w:top w:val="nil"/>
          <w:left w:val="nil"/>
          <w:bottom w:val="single" w:color="E8C94B"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64D63"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64D63"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uiPriority w:val="71"/>
    <w:pPr>
      <w:spacing w:after="0" w:line="240" w:lineRule="auto"/>
    </w:pPr>
    <w:rPr>
      <w:color w:val="000000" w:themeColor="text1"/>
      <w14:textFill>
        <w14:solidFill>
          <w14:schemeClr w14:val="tx1"/>
        </w14:solidFill>
      </w14:textFill>
    </w:rPr>
    <w:tblPr>
      <w:tblBorders>
        <w:top w:val="single" w:color="6A5178" w:themeColor="accent6" w:sz="24" w:space="0"/>
        <w:left w:val="single" w:color="F08A42" w:themeColor="accent5" w:sz="4" w:space="0"/>
        <w:bottom w:val="single" w:color="F08A42" w:themeColor="accent5" w:sz="4" w:space="0"/>
        <w:right w:val="single" w:color="F08A42" w:themeColor="accent5" w:sz="4" w:space="0"/>
        <w:insideH w:val="single" w:color="FFFFFF" w:themeColor="background1" w:sz="4" w:space="0"/>
        <w:insideV w:val="single" w:color="FFFFFF" w:themeColor="background1" w:sz="4" w:space="0"/>
      </w:tblBorders>
    </w:tblPr>
    <w:tcPr>
      <w:shd w:val="clear" w:color="auto" w:fill="FDF3EC" w:themeFill="accent5" w:themeFillTint="19"/>
    </w:tcPr>
    <w:tblStylePr w:type="firstRow">
      <w:rPr>
        <w:b/>
        <w:bCs/>
      </w:rPr>
      <w:tblPr/>
      <w:tcPr>
        <w:tcBorders>
          <w:top w:val="nil"/>
          <w:left w:val="nil"/>
          <w:bottom w:val="single" w:color="6A5178"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AA4E0D"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AA4E0D"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AA4E0D" w:themeFill="accent5" w:themeFillShade="99"/>
      </w:tcPr>
    </w:tblStylePr>
    <w:tblStylePr w:type="band1Vert">
      <w:tblPr/>
      <w:tcPr>
        <w:shd w:val="clear" w:color="auto" w:fill="F8D0B3" w:themeFill="accent5" w:themeFillTint="66"/>
      </w:tcPr>
    </w:tblStylePr>
    <w:tblStylePr w:type="band1Horz">
      <w:tblPr/>
      <w:tcPr>
        <w:shd w:val="clear" w:color="auto" w:fill="F7C4A0"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F08A42" w:themeColor="accent5" w:sz="24" w:space="0"/>
        <w:left w:val="single" w:color="6A5178" w:themeColor="accent6" w:sz="4" w:space="0"/>
        <w:bottom w:val="single" w:color="6A5178" w:themeColor="accent6" w:sz="4" w:space="0"/>
        <w:right w:val="single" w:color="6A5178" w:themeColor="accent6" w:sz="4" w:space="0"/>
        <w:insideH w:val="single" w:color="FFFFFF" w:themeColor="background1" w:sz="4" w:space="0"/>
        <w:insideV w:val="single" w:color="FFFFFF" w:themeColor="background1" w:sz="4" w:space="0"/>
      </w:tblBorders>
    </w:tblPr>
    <w:tcPr>
      <w:shd w:val="clear" w:color="auto" w:fill="F0ECF2" w:themeFill="accent6" w:themeFillTint="19"/>
    </w:tcPr>
    <w:tblStylePr w:type="firstRow">
      <w:rPr>
        <w:b/>
        <w:bCs/>
      </w:rPr>
      <w:tblPr/>
      <w:tcPr>
        <w:tcBorders>
          <w:top w:val="nil"/>
          <w:left w:val="nil"/>
          <w:bottom w:val="single" w:color="F08A42"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F304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F304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0"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F2A2B" w:themeFill="accent2" w:themeFillShade="CC"/>
      </w:tcPr>
    </w:tblStylePr>
    <w:tblStylePr w:type="lastRow">
      <w:rPr>
        <w:b/>
        <w:bCs/>
        <w:color w:val="8F2A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DEFE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F2A2B" w:themeFill="accent2" w:themeFillShade="CC"/>
      </w:tcPr>
    </w:tblStylePr>
    <w:tblStylePr w:type="lastRow">
      <w:rPr>
        <w:b/>
        <w:bCs/>
        <w:color w:val="8F2A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237">
    <w:name w:val="Colorful List Accent 2"/>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9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F2A2B" w:themeFill="accent2" w:themeFillShade="CC"/>
      </w:tcPr>
    </w:tblStylePr>
    <w:tblStylePr w:type="lastRow">
      <w:rPr>
        <w:b/>
        <w:bCs/>
        <w:color w:val="8F2A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ACA" w:themeFill="accent2" w:themeFillTint="3F"/>
      </w:tcPr>
    </w:tblStylePr>
    <w:tblStylePr w:type="band1Horz">
      <w:tblPr/>
      <w:tcPr>
        <w:shd w:val="clear" w:color="auto" w:fill="F2D4D4" w:themeFill="accent2" w:themeFillTint="33"/>
      </w:tcPr>
    </w:tblStylePr>
  </w:style>
  <w:style w:type="table" w:styleId="238">
    <w:name w:val="Colorful List Accent 3"/>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CF9ED"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E6784" w:themeFill="accent4" w:themeFillShade="CC"/>
      </w:tcPr>
    </w:tblStylePr>
    <w:tblStylePr w:type="lastRow">
      <w:rPr>
        <w:b/>
        <w:bCs/>
        <w:color w:val="1E6885"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239">
    <w:name w:val="Colorful List Accent 4"/>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6F4F9"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9B41B" w:themeFill="accent3" w:themeFillShade="CC"/>
      </w:tcPr>
    </w:tblStylePr>
    <w:tblStylePr w:type="lastRow">
      <w:rPr>
        <w:b/>
        <w:bCs/>
        <w:color w:val="DAB41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0" w:themeFill="accent4" w:themeFillTint="3F"/>
      </w:tcPr>
    </w:tblStylePr>
    <w:tblStylePr w:type="band1Horz">
      <w:tblPr/>
      <w:tcPr>
        <w:shd w:val="clear" w:color="auto" w:fill="CDE8F3" w:themeFill="accent4" w:themeFillTint="33"/>
      </w:tcPr>
    </w:tblStylePr>
  </w:style>
  <w:style w:type="table" w:styleId="240">
    <w:name w:val="Colorful List Accent 5"/>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DF3EC"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4405F" w:themeFill="accent6" w:themeFillShade="CC"/>
      </w:tcPr>
    </w:tblStylePr>
    <w:tblStylePr w:type="lastRow">
      <w:rPr>
        <w:b/>
        <w:bCs/>
        <w:color w:val="554160"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D0" w:themeFill="accent5" w:themeFillTint="3F"/>
      </w:tcPr>
    </w:tblStylePr>
    <w:tblStylePr w:type="band1Horz">
      <w:tblPr/>
      <w:tcPr>
        <w:shd w:val="clear" w:color="auto" w:fill="FBE7D9" w:themeFill="accent5" w:themeFillTint="33"/>
      </w:tcPr>
    </w:tblStylePr>
  </w:style>
  <w:style w:type="table" w:styleId="241">
    <w:name w:val="Colorful List Accent 6"/>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0ECF2"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E26811" w:themeFill="accent5" w:themeFillShade="CC"/>
      </w:tcPr>
    </w:tblStylePr>
    <w:tblStylePr w:type="lastRow">
      <w:rPr>
        <w:b/>
        <w:bCs/>
        <w:color w:val="E3681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242">
    <w:name w:val="Colorful Grid"/>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14:textFill>
          <w14:solidFill>
            <w14:schemeClr w14:val="tx1"/>
          </w14:solidFill>
        </w14:textFill>
      </w:rPr>
      <w:tblPr/>
      <w:tcPr>
        <w:shd w:val="clear" w:color="auto" w:fill="7AFCED" w:themeFill="accent1" w:themeFillTint="66"/>
      </w:tcPr>
    </w:tblStylePr>
    <w:tblStylePr w:type="firstCol">
      <w:rPr>
        <w:color w:val="FFFFFF" w:themeColor="background1"/>
        <w14:textFill>
          <w14:solidFill>
            <w14:schemeClr w14:val="bg1"/>
          </w14:solidFill>
        </w14:textFill>
      </w:rPr>
      <w:tblPr/>
      <w:tcPr>
        <w:shd w:val="clear" w:color="auto" w:fill="027E70" w:themeFill="accent1" w:themeFillShade="BF"/>
      </w:tcPr>
    </w:tblStylePr>
    <w:tblStylePr w:type="lastCol">
      <w:rPr>
        <w:color w:val="FFFFFF" w:themeColor="background1"/>
        <w14:textFill>
          <w14:solidFill>
            <w14:schemeClr w14:val="bg1"/>
          </w14:solidFill>
        </w14:textFill>
      </w:rPr>
      <w:tblPr/>
      <w:tcPr>
        <w:shd w:val="clear" w:color="auto" w:fill="027E70" w:themeFill="accent1" w:themeFillShade="BF"/>
      </w:tcPr>
    </w:tblStylePr>
    <w:tblStylePr w:type="band1Vert">
      <w:tblPr/>
      <w:tcPr>
        <w:shd w:val="clear" w:color="auto" w:fill="59FCE9" w:themeFill="accent1" w:themeFillTint="7F"/>
      </w:tcPr>
    </w:tblStylePr>
    <w:tblStylePr w:type="band1Horz">
      <w:tblPr/>
      <w:tcPr>
        <w:shd w:val="clear" w:color="auto" w:fill="59FCE9" w:themeFill="accent1" w:themeFillTint="7F"/>
      </w:tcPr>
    </w:tblStylePr>
  </w:style>
  <w:style w:type="table" w:styleId="244">
    <w:name w:val="Colorful Grid Accent 2"/>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14:textFill>
          <w14:solidFill>
            <w14:schemeClr w14:val="tx1"/>
          </w14:solidFill>
        </w14:textFill>
      </w:rPr>
      <w:tblPr/>
      <w:tcPr>
        <w:shd w:val="clear" w:color="auto" w:fill="E5A9A9" w:themeFill="accent2" w:themeFillTint="66"/>
      </w:tcPr>
    </w:tblStylePr>
    <w:tblStylePr w:type="firstCol">
      <w:rPr>
        <w:color w:val="FFFFFF" w:themeColor="background1"/>
        <w14:textFill>
          <w14:solidFill>
            <w14:schemeClr w14:val="bg1"/>
          </w14:solidFill>
        </w14:textFill>
      </w:rPr>
      <w:tblPr/>
      <w:tcPr>
        <w:shd w:val="clear" w:color="auto" w:fill="862728" w:themeFill="accent2" w:themeFillShade="BF"/>
      </w:tcPr>
    </w:tblStylePr>
    <w:tblStylePr w:type="lastCol">
      <w:rPr>
        <w:color w:val="FFFFFF" w:themeColor="background1"/>
        <w14:textFill>
          <w14:solidFill>
            <w14:schemeClr w14:val="bg1"/>
          </w14:solidFill>
        </w14:textFill>
      </w:rPr>
      <w:tblPr/>
      <w:tcPr>
        <w:shd w:val="clear" w:color="auto" w:fill="86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245">
    <w:name w:val="Colorful Grid Accent 3"/>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14:textFill>
          <w14:solidFill>
            <w14:schemeClr w14:val="tx1"/>
          </w14:solidFill>
        </w14:textFill>
      </w:rPr>
      <w:tblPr/>
      <w:tcPr>
        <w:shd w:val="clear" w:color="auto" w:fill="F5E9B6" w:themeFill="accent3" w:themeFillTint="66"/>
      </w:tcPr>
    </w:tblStylePr>
    <w:tblStylePr w:type="firstCol">
      <w:rPr>
        <w:color w:val="FFFFFF" w:themeColor="background1"/>
        <w14:textFill>
          <w14:solidFill>
            <w14:schemeClr w14:val="bg1"/>
          </w14:solidFill>
        </w14:textFill>
      </w:rPr>
      <w:tblPr/>
      <w:tcPr>
        <w:shd w:val="clear" w:color="auto" w:fill="CBA81A" w:themeFill="accent3" w:themeFillShade="BF"/>
      </w:tcPr>
    </w:tblStylePr>
    <w:tblStylePr w:type="lastCol">
      <w:rPr>
        <w:color w:val="FFFFFF" w:themeColor="background1"/>
        <w14:textFill>
          <w14:solidFill>
            <w14:schemeClr w14:val="bg1"/>
          </w14:solidFill>
        </w14:textFill>
      </w:rPr>
      <w:tblPr/>
      <w:tcPr>
        <w:shd w:val="clear" w:color="auto" w:fill="CBA81A" w:themeFill="accent3" w:themeFillShade="BF"/>
      </w:tcPr>
    </w:tblStylePr>
    <w:tblStylePr w:type="band1Vert">
      <w:tblPr/>
      <w:tcPr>
        <w:shd w:val="clear" w:color="auto" w:fill="F3E4A5" w:themeFill="accent3" w:themeFillTint="7F"/>
      </w:tcPr>
    </w:tblStylePr>
    <w:tblStylePr w:type="band1Horz">
      <w:tblPr/>
      <w:tcPr>
        <w:shd w:val="clear" w:color="auto" w:fill="F3E4A5" w:themeFill="accent3" w:themeFillTint="7F"/>
      </w:tcPr>
    </w:tblStylePr>
  </w:style>
  <w:style w:type="table" w:styleId="246">
    <w:name w:val="Colorful Grid Accent 4"/>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14:textFill>
          <w14:solidFill>
            <w14:schemeClr w14:val="tx1"/>
          </w14:solidFill>
        </w14:textFill>
      </w:rPr>
      <w:tblPr/>
      <w:tcPr>
        <w:shd w:val="clear" w:color="auto" w:fill="9BD2E8" w:themeFill="accent4" w:themeFillTint="66"/>
      </w:tcPr>
    </w:tblStylePr>
    <w:tblStylePr w:type="firstCol">
      <w:rPr>
        <w:color w:val="FFFFFF" w:themeColor="background1"/>
        <w14:textFill>
          <w14:solidFill>
            <w14:schemeClr w14:val="bg1"/>
          </w14:solidFill>
        </w14:textFill>
      </w:rPr>
      <w:tblPr/>
      <w:tcPr>
        <w:shd w:val="clear" w:color="auto" w:fill="1C617C" w:themeFill="accent4" w:themeFillShade="BF"/>
      </w:tcPr>
    </w:tblStylePr>
    <w:tblStylePr w:type="lastCol">
      <w:rPr>
        <w:color w:val="FFFFFF" w:themeColor="background1"/>
        <w14:textFill>
          <w14:solidFill>
            <w14:schemeClr w14:val="bg1"/>
          </w14:solidFill>
        </w14:textFill>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247">
    <w:name w:val="Colorful Grid Accent 5"/>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BE7D9" w:themeFill="accent5" w:themeFillTint="33"/>
    </w:tcPr>
    <w:tblStylePr w:type="firstRow">
      <w:rPr>
        <w:b/>
        <w:bCs/>
      </w:rPr>
      <w:tblPr/>
      <w:tcPr>
        <w:shd w:val="clear" w:color="auto" w:fill="F8D0B3" w:themeFill="accent5" w:themeFillTint="66"/>
      </w:tcPr>
    </w:tblStylePr>
    <w:tblStylePr w:type="lastRow">
      <w:rPr>
        <w:b/>
        <w:bCs/>
        <w:color w:val="000000" w:themeColor="text1"/>
        <w14:textFill>
          <w14:solidFill>
            <w14:schemeClr w14:val="tx1"/>
          </w14:solidFill>
        </w14:textFill>
      </w:rPr>
      <w:tblPr/>
      <w:tcPr>
        <w:shd w:val="clear" w:color="auto" w:fill="F8D0B3" w:themeFill="accent5" w:themeFillTint="66"/>
      </w:tcPr>
    </w:tblStylePr>
    <w:tblStylePr w:type="firstCol">
      <w:rPr>
        <w:color w:val="FFFFFF" w:themeColor="background1"/>
        <w14:textFill>
          <w14:solidFill>
            <w14:schemeClr w14:val="bg1"/>
          </w14:solidFill>
        </w14:textFill>
      </w:rPr>
      <w:tblPr/>
      <w:tcPr>
        <w:shd w:val="clear" w:color="auto" w:fill="D46110" w:themeFill="accent5" w:themeFillShade="BF"/>
      </w:tcPr>
    </w:tblStylePr>
    <w:tblStylePr w:type="lastCol">
      <w:rPr>
        <w:color w:val="FFFFFF" w:themeColor="background1"/>
        <w14:textFill>
          <w14:solidFill>
            <w14:schemeClr w14:val="bg1"/>
          </w14:solidFill>
        </w14:textFill>
      </w:rPr>
      <w:tblPr/>
      <w:tcPr>
        <w:shd w:val="clear" w:color="auto" w:fill="D46110"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248">
    <w:name w:val="Colorful Grid Accent 6"/>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14:textFill>
          <w14:solidFill>
            <w14:schemeClr w14:val="tx1"/>
          </w14:solidFill>
        </w14:textFill>
      </w:rPr>
      <w:tblPr/>
      <w:tcPr>
        <w:shd w:val="clear" w:color="auto" w:fill="C4B5CD" w:themeFill="accent6" w:themeFillTint="66"/>
      </w:tcPr>
    </w:tblStylePr>
    <w:tblStylePr w:type="firstCol">
      <w:rPr>
        <w:color w:val="FFFFFF" w:themeColor="background1"/>
        <w14:textFill>
          <w14:solidFill>
            <w14:schemeClr w14:val="bg1"/>
          </w14:solidFill>
        </w14:textFill>
      </w:rPr>
      <w:tblPr/>
      <w:tcPr>
        <w:shd w:val="clear" w:color="auto" w:fill="4F3C59" w:themeFill="accent6" w:themeFillShade="BF"/>
      </w:tcPr>
    </w:tblStylePr>
    <w:tblStylePr w:type="lastCol">
      <w:rPr>
        <w:color w:val="FFFFFF" w:themeColor="background1"/>
        <w14:textFill>
          <w14:solidFill>
            <w14:schemeClr w14:val="bg1"/>
          </w14:solidFill>
        </w14:textFill>
      </w:rPr>
      <w:tblPr/>
      <w:tcPr>
        <w:shd w:val="clear" w:color="auto" w:fill="4F3C59" w:themeFill="accent6" w:themeFillShade="BF"/>
      </w:tcPr>
    </w:tblStylePr>
    <w:tblStylePr w:type="band1Vert">
      <w:tblPr/>
      <w:tcPr>
        <w:shd w:val="clear" w:color="auto" w:fill="B6A3C0" w:themeFill="accent6" w:themeFillTint="7F"/>
      </w:tcPr>
    </w:tblStylePr>
    <w:tblStylePr w:type="band1Horz">
      <w:tblPr/>
      <w:tcPr>
        <w:shd w:val="clear" w:color="auto" w:fill="B6A3C0" w:themeFill="accent6" w:themeFillTint="7F"/>
      </w:tcPr>
    </w:tblStylePr>
  </w:style>
  <w:style w:type="table" w:customStyle="1" w:styleId="249">
    <w:name w:val="Table Layout"/>
    <w:basedOn w:val="106"/>
    <w:uiPriority w:val="99"/>
    <w:tblPr>
      <w:tblCellMar>
        <w:left w:w="0" w:type="dxa"/>
        <w:right w:w="0" w:type="dxa"/>
      </w:tblCellMar>
    </w:tblPr>
  </w:style>
  <w:style w:type="character" w:customStyle="1" w:styleId="250">
    <w:name w:val="Heading 2 Char"/>
    <w:basedOn w:val="88"/>
    <w:link w:val="3"/>
    <w:uiPriority w:val="1"/>
    <w:rPr>
      <w:rFonts w:asciiTheme="majorHAnsi" w:hAnsiTheme="majorHAnsi" w:eastAsiaTheme="majorEastAsia" w:cstheme="majorBidi"/>
      <w:b/>
      <w:bCs/>
      <w:color w:val="352F25" w:themeColor="text2"/>
      <w:sz w:val="24"/>
      <w14:textFill>
        <w14:solidFill>
          <w14:schemeClr w14:val="tx2"/>
        </w14:solidFill>
      </w14:textFill>
    </w:rPr>
  </w:style>
  <w:style w:type="character" w:styleId="251">
    <w:name w:val="Placeholder Text"/>
    <w:basedOn w:val="88"/>
    <w:semiHidden/>
    <w:uiPriority w:val="99"/>
    <w:rPr>
      <w:color w:val="808080"/>
    </w:rPr>
  </w:style>
  <w:style w:type="character" w:customStyle="1" w:styleId="252">
    <w:name w:val="Heading 1 Char"/>
    <w:basedOn w:val="88"/>
    <w:link w:val="2"/>
    <w:uiPriority w:val="1"/>
    <w:rPr>
      <w:rFonts w:asciiTheme="majorHAnsi" w:hAnsiTheme="majorHAnsi" w:eastAsiaTheme="majorEastAsia" w:cstheme="majorBidi"/>
      <w:b/>
      <w:bCs/>
      <w:color w:val="027F71" w:themeColor="accent1" w:themeShade="BF"/>
      <w:sz w:val="42"/>
    </w:rPr>
  </w:style>
  <w:style w:type="paragraph" w:customStyle="1" w:styleId="253">
    <w:name w:val="Company"/>
    <w:basedOn w:val="1"/>
    <w:qFormat/>
    <w:uiPriority w:val="2"/>
    <w:pPr>
      <w:spacing w:after="0" w:line="240" w:lineRule="auto"/>
    </w:pPr>
    <w:rPr>
      <w:rFonts w:asciiTheme="majorHAnsi" w:hAnsiTheme="majorHAnsi" w:eastAsiaTheme="majorEastAsia" w:cstheme="majorBidi"/>
      <w:b/>
      <w:bCs/>
      <w:caps/>
      <w:color w:val="027F71" w:themeColor="accent1" w:themeShade="BF"/>
    </w:rPr>
  </w:style>
  <w:style w:type="character" w:customStyle="1" w:styleId="254">
    <w:name w:val="Footer Char"/>
    <w:basedOn w:val="88"/>
    <w:link w:val="31"/>
    <w:uiPriority w:val="99"/>
  </w:style>
  <w:style w:type="character" w:customStyle="1" w:styleId="255">
    <w:name w:val="Title Char"/>
    <w:basedOn w:val="88"/>
    <w:link w:val="77"/>
    <w:uiPriority w:val="2"/>
    <w:rPr>
      <w:rFonts w:asciiTheme="majorHAnsi" w:hAnsiTheme="majorHAnsi" w:eastAsiaTheme="majorEastAsia" w:cstheme="majorBidi"/>
      <w:b/>
      <w:bCs/>
      <w:caps/>
      <w:color w:val="FFFFFF" w:themeColor="background1"/>
      <w:kern w:val="28"/>
      <w:sz w:val="56"/>
      <w14:textFill>
        <w14:solidFill>
          <w14:schemeClr w14:val="bg1"/>
        </w14:solidFill>
      </w14:textFill>
    </w:rPr>
  </w:style>
  <w:style w:type="character" w:customStyle="1" w:styleId="256">
    <w:name w:val="Subtitle Char"/>
    <w:basedOn w:val="88"/>
    <w:link w:val="74"/>
    <w:uiPriority w:val="3"/>
    <w:rPr>
      <w:i/>
      <w:iCs/>
      <w:color w:val="FFFFFF" w:themeColor="background1"/>
      <w:sz w:val="26"/>
      <w14:textFill>
        <w14:solidFill>
          <w14:schemeClr w14:val="bg1"/>
        </w14:solidFill>
      </w14:textFill>
    </w:rPr>
  </w:style>
  <w:style w:type="paragraph" w:styleId="257">
    <w:name w:val="No Spacing"/>
    <w:qFormat/>
    <w:uiPriority w:val="98"/>
    <w:pPr>
      <w:spacing w:after="0" w:line="240" w:lineRule="auto"/>
    </w:pPr>
    <w:rPr>
      <w:rFonts w:asciiTheme="minorHAnsi" w:hAnsiTheme="minorHAnsi" w:eastAsiaTheme="minorHAnsi" w:cstheme="minorBidi"/>
      <w:color w:val="4E4536" w:themeColor="text2" w:themeTint="E6"/>
      <w:sz w:val="22"/>
      <w:szCs w:val="22"/>
      <w:lang w:val="en-US" w:eastAsia="ja-JP" w:bidi="ar-SA"/>
      <w14:textFill>
        <w14:solidFill>
          <w14:schemeClr w14:val="tx2">
            <w14:lumMod w14:val="90000"/>
            <w14:lumOff w14:val="10000"/>
          </w14:schemeClr>
        </w14:solidFill>
      </w14:textFill>
    </w:rPr>
  </w:style>
  <w:style w:type="paragraph" w:styleId="258">
    <w:name w:val="Quote"/>
    <w:basedOn w:val="1"/>
    <w:next w:val="1"/>
    <w:link w:val="259"/>
    <w:qFormat/>
    <w:uiPriority w:val="4"/>
    <w:pPr>
      <w:pBdr>
        <w:top w:val="single" w:color="027E70" w:themeColor="accent1" w:themeShade="BF" w:sz="4" w:space="14"/>
        <w:bottom w:val="single" w:color="027E70" w:themeColor="accent1" w:themeShade="BF" w:sz="4" w:space="14"/>
      </w:pBdr>
      <w:spacing w:before="480" w:after="480" w:line="336" w:lineRule="auto"/>
    </w:pPr>
    <w:rPr>
      <w:i/>
      <w:iCs/>
      <w:color w:val="027F71" w:themeColor="accent1" w:themeShade="BF"/>
      <w:sz w:val="30"/>
    </w:rPr>
  </w:style>
  <w:style w:type="character" w:customStyle="1" w:styleId="259">
    <w:name w:val="Quote Char"/>
    <w:basedOn w:val="88"/>
    <w:link w:val="258"/>
    <w:uiPriority w:val="4"/>
    <w:rPr>
      <w:i/>
      <w:iCs/>
      <w:color w:val="027F71" w:themeColor="accent1" w:themeShade="BF"/>
      <w:sz w:val="30"/>
    </w:rPr>
  </w:style>
  <w:style w:type="character" w:customStyle="1" w:styleId="260">
    <w:name w:val="Heading 3 Char"/>
    <w:basedOn w:val="88"/>
    <w:link w:val="4"/>
    <w:semiHidden/>
    <w:uiPriority w:val="1"/>
    <w:rPr>
      <w:b/>
      <w:bCs/>
    </w:rPr>
  </w:style>
  <w:style w:type="character" w:customStyle="1" w:styleId="261">
    <w:name w:val="Balloon Text Char"/>
    <w:basedOn w:val="88"/>
    <w:link w:val="11"/>
    <w:semiHidden/>
    <w:uiPriority w:val="99"/>
    <w:rPr>
      <w:rFonts w:ascii="Segoe UI" w:hAnsi="Segoe UI" w:cs="Segoe UI"/>
      <w:szCs w:val="18"/>
    </w:rPr>
  </w:style>
  <w:style w:type="paragraph" w:customStyle="1" w:styleId="262">
    <w:name w:val="Bibliography"/>
    <w:basedOn w:val="1"/>
    <w:next w:val="1"/>
    <w:semiHidden/>
    <w:unhideWhenUsed/>
    <w:uiPriority w:val="37"/>
  </w:style>
  <w:style w:type="character" w:customStyle="1" w:styleId="263">
    <w:name w:val="Body Text Char"/>
    <w:basedOn w:val="88"/>
    <w:link w:val="13"/>
    <w:semiHidden/>
    <w:uiPriority w:val="99"/>
  </w:style>
  <w:style w:type="character" w:customStyle="1" w:styleId="264">
    <w:name w:val="Body Text 2 Char"/>
    <w:basedOn w:val="88"/>
    <w:link w:val="14"/>
    <w:semiHidden/>
    <w:uiPriority w:val="99"/>
  </w:style>
  <w:style w:type="character" w:customStyle="1" w:styleId="265">
    <w:name w:val="Body Text 3 Char"/>
    <w:basedOn w:val="88"/>
    <w:link w:val="15"/>
    <w:semiHidden/>
    <w:uiPriority w:val="99"/>
    <w:rPr>
      <w:szCs w:val="16"/>
    </w:rPr>
  </w:style>
  <w:style w:type="character" w:customStyle="1" w:styleId="266">
    <w:name w:val="Body Text First Indent Char"/>
    <w:basedOn w:val="263"/>
    <w:link w:val="16"/>
    <w:semiHidden/>
    <w:uiPriority w:val="99"/>
  </w:style>
  <w:style w:type="character" w:customStyle="1" w:styleId="267">
    <w:name w:val="Body Text Indent Char"/>
    <w:basedOn w:val="88"/>
    <w:link w:val="17"/>
    <w:semiHidden/>
    <w:uiPriority w:val="99"/>
  </w:style>
  <w:style w:type="character" w:customStyle="1" w:styleId="268">
    <w:name w:val="Body Text First Indent 2 Char"/>
    <w:basedOn w:val="267"/>
    <w:link w:val="18"/>
    <w:semiHidden/>
    <w:uiPriority w:val="99"/>
  </w:style>
  <w:style w:type="character" w:customStyle="1" w:styleId="269">
    <w:name w:val="Body Text Indent 2 Char"/>
    <w:basedOn w:val="88"/>
    <w:link w:val="19"/>
    <w:semiHidden/>
    <w:uiPriority w:val="99"/>
  </w:style>
  <w:style w:type="character" w:customStyle="1" w:styleId="270">
    <w:name w:val="Body Text Indent 3 Char"/>
    <w:basedOn w:val="88"/>
    <w:link w:val="20"/>
    <w:semiHidden/>
    <w:uiPriority w:val="99"/>
    <w:rPr>
      <w:szCs w:val="16"/>
    </w:rPr>
  </w:style>
  <w:style w:type="character" w:customStyle="1" w:styleId="271">
    <w:name w:val="Book Title"/>
    <w:basedOn w:val="88"/>
    <w:semiHidden/>
    <w:unhideWhenUsed/>
    <w:qFormat/>
    <w:uiPriority w:val="33"/>
    <w:rPr>
      <w:b/>
      <w:bCs/>
      <w:i/>
      <w:iCs/>
      <w:spacing w:val="5"/>
    </w:rPr>
  </w:style>
  <w:style w:type="character" w:customStyle="1" w:styleId="272">
    <w:name w:val="Closing Char"/>
    <w:basedOn w:val="88"/>
    <w:link w:val="22"/>
    <w:semiHidden/>
    <w:qFormat/>
    <w:uiPriority w:val="99"/>
  </w:style>
  <w:style w:type="character" w:customStyle="1" w:styleId="273">
    <w:name w:val="Comment Text Char"/>
    <w:basedOn w:val="88"/>
    <w:link w:val="23"/>
    <w:semiHidden/>
    <w:uiPriority w:val="99"/>
    <w:rPr>
      <w:szCs w:val="20"/>
    </w:rPr>
  </w:style>
  <w:style w:type="character" w:customStyle="1" w:styleId="274">
    <w:name w:val="Comment Subject Char"/>
    <w:basedOn w:val="273"/>
    <w:link w:val="24"/>
    <w:semiHidden/>
    <w:uiPriority w:val="99"/>
    <w:rPr>
      <w:b/>
      <w:bCs/>
      <w:szCs w:val="20"/>
    </w:rPr>
  </w:style>
  <w:style w:type="character" w:customStyle="1" w:styleId="275">
    <w:name w:val="Date Char"/>
    <w:basedOn w:val="88"/>
    <w:link w:val="25"/>
    <w:semiHidden/>
    <w:uiPriority w:val="99"/>
  </w:style>
  <w:style w:type="character" w:customStyle="1" w:styleId="276">
    <w:name w:val="Document Map Char"/>
    <w:basedOn w:val="88"/>
    <w:link w:val="26"/>
    <w:semiHidden/>
    <w:uiPriority w:val="99"/>
    <w:rPr>
      <w:rFonts w:ascii="Segoe UI" w:hAnsi="Segoe UI" w:cs="Segoe UI"/>
      <w:szCs w:val="16"/>
    </w:rPr>
  </w:style>
  <w:style w:type="character" w:customStyle="1" w:styleId="277">
    <w:name w:val="E-mail Signature Char"/>
    <w:basedOn w:val="88"/>
    <w:link w:val="27"/>
    <w:semiHidden/>
    <w:uiPriority w:val="99"/>
  </w:style>
  <w:style w:type="character" w:customStyle="1" w:styleId="278">
    <w:name w:val="Endnote Text Char"/>
    <w:basedOn w:val="88"/>
    <w:link w:val="28"/>
    <w:semiHidden/>
    <w:uiPriority w:val="99"/>
    <w:rPr>
      <w:szCs w:val="20"/>
    </w:rPr>
  </w:style>
  <w:style w:type="character" w:customStyle="1" w:styleId="279">
    <w:name w:val="Footnote Text Char"/>
    <w:basedOn w:val="88"/>
    <w:link w:val="32"/>
    <w:semiHidden/>
    <w:qFormat/>
    <w:uiPriority w:val="99"/>
    <w:rPr>
      <w:szCs w:val="20"/>
    </w:rPr>
  </w:style>
  <w:style w:type="table" w:customStyle="1" w:styleId="280">
    <w:name w:val="Grid Table 1 Light"/>
    <w:basedOn w:val="106"/>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1">
    <w:name w:val="Grid Table 1 Light Accent 1"/>
    <w:basedOn w:val="106"/>
    <w:uiPriority w:val="46"/>
    <w:pPr>
      <w:spacing w:after="0" w:line="240" w:lineRule="auto"/>
    </w:pPr>
    <w:tblPr>
      <w:tblBorders>
        <w:top w:val="single" w:color="7AFCED" w:themeColor="accent1" w:themeTint="66" w:sz="4" w:space="0"/>
        <w:left w:val="single" w:color="7AFCED" w:themeColor="accent1" w:themeTint="66" w:sz="4" w:space="0"/>
        <w:bottom w:val="single" w:color="7AFCED" w:themeColor="accent1" w:themeTint="66" w:sz="4" w:space="0"/>
        <w:right w:val="single" w:color="7AFCED" w:themeColor="accent1" w:themeTint="66" w:sz="4" w:space="0"/>
        <w:insideH w:val="single" w:color="7AFCED" w:themeColor="accent1" w:themeTint="66" w:sz="4" w:space="0"/>
        <w:insideV w:val="single" w:color="7AFCED" w:themeColor="accent1" w:themeTint="66" w:sz="4" w:space="0"/>
      </w:tblBorders>
    </w:tblPr>
    <w:tblStylePr w:type="firstRow">
      <w:rPr>
        <w:b/>
        <w:bCs/>
      </w:rPr>
      <w:tcPr>
        <w:tcBorders>
          <w:bottom w:val="single" w:color="37FBE5" w:themeColor="accent1" w:themeTint="99" w:sz="12" w:space="0"/>
        </w:tcBorders>
      </w:tcPr>
    </w:tblStylePr>
    <w:tblStylePr w:type="lastRow">
      <w:rPr>
        <w:b/>
        <w:bCs/>
      </w:rPr>
      <w:tcPr>
        <w:tcBorders>
          <w:top w:val="double" w:color="37FBE5" w:themeColor="accent1" w:themeTint="99" w:sz="2" w:space="0"/>
        </w:tcBorders>
      </w:tcPr>
    </w:tblStylePr>
    <w:tblStylePr w:type="firstCol">
      <w:rPr>
        <w:b/>
        <w:bCs/>
      </w:rPr>
    </w:tblStylePr>
    <w:tblStylePr w:type="lastCol">
      <w:rPr>
        <w:b/>
        <w:bCs/>
      </w:rPr>
    </w:tblStylePr>
  </w:style>
  <w:style w:type="table" w:customStyle="1" w:styleId="282">
    <w:name w:val="Grid Table 1 Light Accent 2"/>
    <w:basedOn w:val="106"/>
    <w:uiPriority w:val="46"/>
    <w:pPr>
      <w:spacing w:after="0" w:line="240" w:lineRule="auto"/>
    </w:pPr>
    <w:tblPr>
      <w:tblBorders>
        <w:top w:val="single" w:color="E5A9A9" w:themeColor="accent2" w:themeTint="66" w:sz="4" w:space="0"/>
        <w:left w:val="single" w:color="E5A9A9" w:themeColor="accent2" w:themeTint="66" w:sz="4" w:space="0"/>
        <w:bottom w:val="single" w:color="E5A9A9" w:themeColor="accent2" w:themeTint="66" w:sz="4" w:space="0"/>
        <w:right w:val="single" w:color="E5A9A9" w:themeColor="accent2" w:themeTint="66" w:sz="4" w:space="0"/>
        <w:insideH w:val="single" w:color="E5A9A9" w:themeColor="accent2" w:themeTint="66" w:sz="4" w:space="0"/>
        <w:insideV w:val="single" w:color="E5A9A9" w:themeColor="accent2" w:themeTint="66" w:sz="4" w:space="0"/>
      </w:tblBorders>
    </w:tblPr>
    <w:tblStylePr w:type="firstRow">
      <w:rPr>
        <w:b/>
        <w:bCs/>
      </w:rPr>
      <w:tcPr>
        <w:tcBorders>
          <w:bottom w:val="single" w:color="D87E7F" w:themeColor="accent2" w:themeTint="99" w:sz="12" w:space="0"/>
        </w:tcBorders>
      </w:tcPr>
    </w:tblStylePr>
    <w:tblStylePr w:type="lastRow">
      <w:rPr>
        <w:b/>
        <w:bCs/>
      </w:rPr>
      <w:tcPr>
        <w:tcBorders>
          <w:top w:val="double" w:color="D87E7F" w:themeColor="accent2" w:themeTint="99" w:sz="2" w:space="0"/>
        </w:tcBorders>
      </w:tcPr>
    </w:tblStylePr>
    <w:tblStylePr w:type="firstCol">
      <w:rPr>
        <w:b/>
        <w:bCs/>
      </w:rPr>
    </w:tblStylePr>
    <w:tblStylePr w:type="lastCol">
      <w:rPr>
        <w:b/>
        <w:bCs/>
      </w:rPr>
    </w:tblStylePr>
  </w:style>
  <w:style w:type="table" w:customStyle="1" w:styleId="283">
    <w:name w:val="Grid Table 1 Light Accent 3"/>
    <w:basedOn w:val="106"/>
    <w:uiPriority w:val="46"/>
    <w:pPr>
      <w:spacing w:after="0" w:line="240" w:lineRule="auto"/>
    </w:pPr>
    <w:tblPr>
      <w:tblBorders>
        <w:top w:val="single" w:color="F5E9B6" w:themeColor="accent3" w:themeTint="66" w:sz="4" w:space="0"/>
        <w:left w:val="single" w:color="F5E9B6" w:themeColor="accent3" w:themeTint="66" w:sz="4" w:space="0"/>
        <w:bottom w:val="single" w:color="F5E9B6" w:themeColor="accent3" w:themeTint="66" w:sz="4" w:space="0"/>
        <w:right w:val="single" w:color="F5E9B6" w:themeColor="accent3" w:themeTint="66" w:sz="4" w:space="0"/>
        <w:insideH w:val="single" w:color="F5E9B6" w:themeColor="accent3" w:themeTint="66" w:sz="4" w:space="0"/>
        <w:insideV w:val="single" w:color="F5E9B6" w:themeColor="accent3" w:themeTint="66" w:sz="4" w:space="0"/>
      </w:tblBorders>
    </w:tblPr>
    <w:tblStylePr w:type="firstRow">
      <w:rPr>
        <w:b/>
        <w:bCs/>
      </w:rPr>
      <w:tcPr>
        <w:tcBorders>
          <w:bottom w:val="single" w:color="F1DE92" w:themeColor="accent3" w:themeTint="99" w:sz="12" w:space="0"/>
        </w:tcBorders>
      </w:tcPr>
    </w:tblStylePr>
    <w:tblStylePr w:type="lastRow">
      <w:rPr>
        <w:b/>
        <w:bCs/>
      </w:rPr>
      <w:tcPr>
        <w:tcBorders>
          <w:top w:val="double" w:color="F1DE92" w:themeColor="accent3" w:themeTint="99" w:sz="2" w:space="0"/>
        </w:tcBorders>
      </w:tcPr>
    </w:tblStylePr>
    <w:tblStylePr w:type="firstCol">
      <w:rPr>
        <w:b/>
        <w:bCs/>
      </w:rPr>
    </w:tblStylePr>
    <w:tblStylePr w:type="lastCol">
      <w:rPr>
        <w:b/>
        <w:bCs/>
      </w:rPr>
    </w:tblStylePr>
  </w:style>
  <w:style w:type="table" w:customStyle="1" w:styleId="284">
    <w:name w:val="Grid Table 1 Light Accent 4"/>
    <w:basedOn w:val="106"/>
    <w:uiPriority w:val="46"/>
    <w:pPr>
      <w:spacing w:after="0" w:line="240" w:lineRule="auto"/>
    </w:pPr>
    <w:tblPr>
      <w:tblBorders>
        <w:top w:val="single" w:color="9BD2E8" w:themeColor="accent4" w:themeTint="66" w:sz="4" w:space="0"/>
        <w:left w:val="single" w:color="9BD2E8" w:themeColor="accent4" w:themeTint="66" w:sz="4" w:space="0"/>
        <w:bottom w:val="single" w:color="9BD2E8" w:themeColor="accent4" w:themeTint="66" w:sz="4" w:space="0"/>
        <w:right w:val="single" w:color="9BD2E8" w:themeColor="accent4" w:themeTint="66" w:sz="4" w:space="0"/>
        <w:insideH w:val="single" w:color="9BD2E8" w:themeColor="accent4" w:themeTint="66" w:sz="4" w:space="0"/>
        <w:insideV w:val="single" w:color="9BD2E8" w:themeColor="accent4" w:themeTint="66" w:sz="4" w:space="0"/>
      </w:tblBorders>
    </w:tblPr>
    <w:tblStylePr w:type="firstRow">
      <w:rPr>
        <w:b/>
        <w:bCs/>
      </w:rPr>
      <w:tcPr>
        <w:tcBorders>
          <w:bottom w:val="single" w:color="69BCDC" w:themeColor="accent4" w:themeTint="99" w:sz="12" w:space="0"/>
        </w:tcBorders>
      </w:tcPr>
    </w:tblStylePr>
    <w:tblStylePr w:type="lastRow">
      <w:rPr>
        <w:b/>
        <w:bCs/>
      </w:rPr>
      <w:tcPr>
        <w:tcBorders>
          <w:top w:val="double" w:color="69BCDC" w:themeColor="accent4" w:themeTint="99" w:sz="2" w:space="0"/>
        </w:tcBorders>
      </w:tcPr>
    </w:tblStylePr>
    <w:tblStylePr w:type="firstCol">
      <w:rPr>
        <w:b/>
        <w:bCs/>
      </w:rPr>
    </w:tblStylePr>
    <w:tblStylePr w:type="lastCol">
      <w:rPr>
        <w:b/>
        <w:bCs/>
      </w:rPr>
    </w:tblStylePr>
  </w:style>
  <w:style w:type="table" w:customStyle="1" w:styleId="285">
    <w:name w:val="Grid Table 1 Light Accent 5"/>
    <w:basedOn w:val="106"/>
    <w:uiPriority w:val="46"/>
    <w:pPr>
      <w:spacing w:after="0" w:line="240" w:lineRule="auto"/>
    </w:pPr>
    <w:tblPr>
      <w:tblBorders>
        <w:top w:val="single" w:color="F8D0B3" w:themeColor="accent5" w:themeTint="66" w:sz="4" w:space="0"/>
        <w:left w:val="single" w:color="F8D0B3" w:themeColor="accent5" w:themeTint="66" w:sz="4" w:space="0"/>
        <w:bottom w:val="single" w:color="F8D0B3" w:themeColor="accent5" w:themeTint="66" w:sz="4" w:space="0"/>
        <w:right w:val="single" w:color="F8D0B3" w:themeColor="accent5" w:themeTint="66" w:sz="4" w:space="0"/>
        <w:insideH w:val="single" w:color="F8D0B3" w:themeColor="accent5" w:themeTint="66" w:sz="4" w:space="0"/>
        <w:insideV w:val="single" w:color="F8D0B3" w:themeColor="accent5" w:themeTint="66" w:sz="4" w:space="0"/>
      </w:tblBorders>
    </w:tblPr>
    <w:tblStylePr w:type="firstRow">
      <w:rPr>
        <w:b/>
        <w:bCs/>
      </w:rPr>
      <w:tcPr>
        <w:tcBorders>
          <w:bottom w:val="single" w:color="F5B88D" w:themeColor="accent5" w:themeTint="99" w:sz="12" w:space="0"/>
        </w:tcBorders>
      </w:tcPr>
    </w:tblStylePr>
    <w:tblStylePr w:type="lastRow">
      <w:rPr>
        <w:b/>
        <w:bCs/>
      </w:rPr>
      <w:tcPr>
        <w:tcBorders>
          <w:top w:val="double" w:color="F5B88D" w:themeColor="accent5" w:themeTint="99" w:sz="2" w:space="0"/>
        </w:tcBorders>
      </w:tcPr>
    </w:tblStylePr>
    <w:tblStylePr w:type="firstCol">
      <w:rPr>
        <w:b/>
        <w:bCs/>
      </w:rPr>
    </w:tblStylePr>
    <w:tblStylePr w:type="lastCol">
      <w:rPr>
        <w:b/>
        <w:bCs/>
      </w:rPr>
    </w:tblStylePr>
  </w:style>
  <w:style w:type="table" w:customStyle="1" w:styleId="286">
    <w:name w:val="Grid Table 1 Light Accent 6"/>
    <w:basedOn w:val="106"/>
    <w:uiPriority w:val="46"/>
    <w:pPr>
      <w:spacing w:after="0" w:line="240" w:lineRule="auto"/>
    </w:pPr>
    <w:tblPr>
      <w:tblBorders>
        <w:top w:val="single" w:color="C4B5CD" w:themeColor="accent6" w:themeTint="66" w:sz="4" w:space="0"/>
        <w:left w:val="single" w:color="C4B5CD" w:themeColor="accent6" w:themeTint="66" w:sz="4" w:space="0"/>
        <w:bottom w:val="single" w:color="C4B5CD" w:themeColor="accent6" w:themeTint="66" w:sz="4" w:space="0"/>
        <w:right w:val="single" w:color="C4B5CD" w:themeColor="accent6" w:themeTint="66" w:sz="4" w:space="0"/>
        <w:insideH w:val="single" w:color="C4B5CD" w:themeColor="accent6" w:themeTint="66" w:sz="4" w:space="0"/>
        <w:insideV w:val="single" w:color="C4B5CD" w:themeColor="accent6" w:themeTint="66" w:sz="4" w:space="0"/>
      </w:tblBorders>
    </w:tblPr>
    <w:tblStylePr w:type="firstRow">
      <w:rPr>
        <w:b/>
        <w:bCs/>
      </w:rPr>
      <w:tcPr>
        <w:tcBorders>
          <w:bottom w:val="single" w:color="A790B4" w:themeColor="accent6" w:themeTint="99" w:sz="12" w:space="0"/>
        </w:tcBorders>
      </w:tcPr>
    </w:tblStylePr>
    <w:tblStylePr w:type="lastRow">
      <w:rPr>
        <w:b/>
        <w:bCs/>
      </w:rPr>
      <w:tcPr>
        <w:tcBorders>
          <w:top w:val="double" w:color="A790B4" w:themeColor="accent6" w:themeTint="99" w:sz="2" w:space="0"/>
        </w:tcBorders>
      </w:tcPr>
    </w:tblStylePr>
    <w:tblStylePr w:type="firstCol">
      <w:rPr>
        <w:b/>
        <w:bCs/>
      </w:rPr>
    </w:tblStylePr>
    <w:tblStylePr w:type="lastCol">
      <w:rPr>
        <w:b/>
        <w:bCs/>
      </w:rPr>
    </w:tblStylePr>
  </w:style>
  <w:style w:type="table" w:customStyle="1" w:styleId="287">
    <w:name w:val="Grid Table 2"/>
    <w:basedOn w:val="106"/>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8">
    <w:name w:val="Grid Table 2 Accent 1"/>
    <w:basedOn w:val="106"/>
    <w:uiPriority w:val="47"/>
    <w:pPr>
      <w:spacing w:after="0" w:line="240" w:lineRule="auto"/>
    </w:pPr>
    <w:tblPr>
      <w:tblBorders>
        <w:top w:val="single" w:color="37FBE5" w:themeColor="accent1" w:themeTint="99" w:sz="2" w:space="0"/>
        <w:bottom w:val="single" w:color="37FBE5" w:themeColor="accent1" w:themeTint="99" w:sz="2" w:space="0"/>
        <w:insideH w:val="single" w:color="37FBE5" w:themeColor="accent1" w:themeTint="99" w:sz="2" w:space="0"/>
        <w:insideV w:val="single" w:color="37FBE5" w:themeColor="accent1" w:themeTint="99" w:sz="2" w:space="0"/>
      </w:tblBorders>
    </w:tblPr>
    <w:tblStylePr w:type="firstRow">
      <w:rPr>
        <w:b/>
        <w:bCs/>
      </w:rPr>
      <w:tcPr>
        <w:tcBorders>
          <w:top w:val="nil"/>
          <w:bottom w:val="single" w:color="37FBE5" w:themeColor="accent1" w:themeTint="99" w:sz="12" w:space="0"/>
          <w:insideH w:val="nil"/>
          <w:insideV w:val="nil"/>
        </w:tcBorders>
        <w:shd w:val="clear" w:color="auto" w:fill="FFFFFF" w:themeFill="background1"/>
      </w:tcPr>
    </w:tblStylePr>
    <w:tblStylePr w:type="lastRow">
      <w:rPr>
        <w:b/>
        <w:bCs/>
      </w:rPr>
      <w:tcPr>
        <w:tcBorders>
          <w:top w:val="double" w:color="37FB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289">
    <w:name w:val="Grid Table 2 Accent 2"/>
    <w:basedOn w:val="106"/>
    <w:uiPriority w:val="47"/>
    <w:pPr>
      <w:spacing w:after="0" w:line="240" w:lineRule="auto"/>
    </w:pPr>
    <w:tblPr>
      <w:tblBorders>
        <w:top w:val="single" w:color="D87E7F" w:themeColor="accent2" w:themeTint="99" w:sz="2" w:space="0"/>
        <w:bottom w:val="single" w:color="D87E7F" w:themeColor="accent2" w:themeTint="99" w:sz="2" w:space="0"/>
        <w:insideH w:val="single" w:color="D87E7F" w:themeColor="accent2" w:themeTint="99" w:sz="2" w:space="0"/>
        <w:insideV w:val="single" w:color="D87E7F" w:themeColor="accent2" w:themeTint="99" w:sz="2" w:space="0"/>
      </w:tblBorders>
    </w:tblPr>
    <w:tblStylePr w:type="firstRow">
      <w:rPr>
        <w:b/>
        <w:bCs/>
      </w:rPr>
      <w:tcPr>
        <w:tcBorders>
          <w:top w:val="nil"/>
          <w:bottom w:val="single" w:color="D87E7F" w:themeColor="accent2" w:themeTint="99" w:sz="12" w:space="0"/>
          <w:insideH w:val="nil"/>
          <w:insideV w:val="nil"/>
        </w:tcBorders>
        <w:shd w:val="clear" w:color="auto" w:fill="FFFFFF" w:themeFill="background1"/>
      </w:tcPr>
    </w:tblStylePr>
    <w:tblStylePr w:type="lastRow">
      <w:rPr>
        <w:b/>
        <w:bCs/>
      </w:rPr>
      <w:tcPr>
        <w:tcBorders>
          <w:top w:val="double" w:color="D87E7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290">
    <w:name w:val="Grid Table 2 Accent 3"/>
    <w:basedOn w:val="106"/>
    <w:uiPriority w:val="47"/>
    <w:pPr>
      <w:spacing w:after="0" w:line="240" w:lineRule="auto"/>
    </w:pPr>
    <w:tblPr>
      <w:tblBorders>
        <w:top w:val="single" w:color="F1DE92" w:themeColor="accent3" w:themeTint="99" w:sz="2" w:space="0"/>
        <w:bottom w:val="single" w:color="F1DE92" w:themeColor="accent3" w:themeTint="99" w:sz="2" w:space="0"/>
        <w:insideH w:val="single" w:color="F1DE92" w:themeColor="accent3" w:themeTint="99" w:sz="2" w:space="0"/>
        <w:insideV w:val="single" w:color="F1DE92" w:themeColor="accent3" w:themeTint="99" w:sz="2" w:space="0"/>
      </w:tblBorders>
    </w:tblPr>
    <w:tblStylePr w:type="firstRow">
      <w:rPr>
        <w:b/>
        <w:bCs/>
      </w:rPr>
      <w:tcPr>
        <w:tcBorders>
          <w:top w:val="nil"/>
          <w:bottom w:val="single" w:color="F1DE92" w:themeColor="accent3" w:themeTint="99" w:sz="12" w:space="0"/>
          <w:insideH w:val="nil"/>
          <w:insideV w:val="nil"/>
        </w:tcBorders>
        <w:shd w:val="clear" w:color="auto" w:fill="FFFFFF" w:themeFill="background1"/>
      </w:tcPr>
    </w:tblStylePr>
    <w:tblStylePr w:type="lastRow">
      <w:rPr>
        <w:b/>
        <w:bCs/>
      </w:rPr>
      <w:tcPr>
        <w:tcBorders>
          <w:top w:val="double" w:color="F1DE92"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291">
    <w:name w:val="Grid Table 2 Accent 4"/>
    <w:basedOn w:val="106"/>
    <w:uiPriority w:val="47"/>
    <w:pPr>
      <w:spacing w:after="0" w:line="240" w:lineRule="auto"/>
    </w:pPr>
    <w:tblPr>
      <w:tblBorders>
        <w:top w:val="single" w:color="69BCDC" w:themeColor="accent4" w:themeTint="99" w:sz="2" w:space="0"/>
        <w:bottom w:val="single" w:color="69BCDC" w:themeColor="accent4" w:themeTint="99" w:sz="2" w:space="0"/>
        <w:insideH w:val="single" w:color="69BCDC" w:themeColor="accent4" w:themeTint="99" w:sz="2" w:space="0"/>
        <w:insideV w:val="single" w:color="69BCDC" w:themeColor="accent4" w:themeTint="99" w:sz="2" w:space="0"/>
      </w:tblBorders>
    </w:tblPr>
    <w:tblStylePr w:type="firstRow">
      <w:rPr>
        <w:b/>
        <w:bCs/>
      </w:rPr>
      <w:tcPr>
        <w:tcBorders>
          <w:top w:val="nil"/>
          <w:bottom w:val="single" w:color="69BCDC" w:themeColor="accent4" w:themeTint="99" w:sz="12" w:space="0"/>
          <w:insideH w:val="nil"/>
          <w:insideV w:val="nil"/>
        </w:tcBorders>
        <w:shd w:val="clear" w:color="auto" w:fill="FFFFFF" w:themeFill="background1"/>
      </w:tcPr>
    </w:tblStylePr>
    <w:tblStylePr w:type="lastRow">
      <w:rPr>
        <w:b/>
        <w:bCs/>
      </w:rPr>
      <w:tcPr>
        <w:tcBorders>
          <w:top w:val="double" w:color="69BCDC"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292">
    <w:name w:val="Grid Table 2 Accent 5"/>
    <w:basedOn w:val="106"/>
    <w:uiPriority w:val="47"/>
    <w:pPr>
      <w:spacing w:after="0" w:line="240" w:lineRule="auto"/>
    </w:pPr>
    <w:tblPr>
      <w:tblBorders>
        <w:top w:val="single" w:color="F5B88D" w:themeColor="accent5" w:themeTint="99" w:sz="2" w:space="0"/>
        <w:bottom w:val="single" w:color="F5B88D" w:themeColor="accent5" w:themeTint="99" w:sz="2" w:space="0"/>
        <w:insideH w:val="single" w:color="F5B88D" w:themeColor="accent5" w:themeTint="99" w:sz="2" w:space="0"/>
        <w:insideV w:val="single" w:color="F5B88D" w:themeColor="accent5" w:themeTint="99" w:sz="2" w:space="0"/>
      </w:tblBorders>
    </w:tblPr>
    <w:tblStylePr w:type="firstRow">
      <w:rPr>
        <w:b/>
        <w:bCs/>
      </w:rPr>
      <w:tcPr>
        <w:tcBorders>
          <w:top w:val="nil"/>
          <w:bottom w:val="single" w:color="F5B88D" w:themeColor="accent5" w:themeTint="99" w:sz="12" w:space="0"/>
          <w:insideH w:val="nil"/>
          <w:insideV w:val="nil"/>
        </w:tcBorders>
        <w:shd w:val="clear" w:color="auto" w:fill="FFFFFF" w:themeFill="background1"/>
      </w:tcPr>
    </w:tblStylePr>
    <w:tblStylePr w:type="lastRow">
      <w:rPr>
        <w:b/>
        <w:bCs/>
      </w:rPr>
      <w:tcPr>
        <w:tcBorders>
          <w:top w:val="double" w:color="F5B8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293">
    <w:name w:val="Grid Table 2 Accent 6"/>
    <w:basedOn w:val="106"/>
    <w:uiPriority w:val="47"/>
    <w:pPr>
      <w:spacing w:after="0" w:line="240" w:lineRule="auto"/>
    </w:pPr>
    <w:tblPr>
      <w:tblBorders>
        <w:top w:val="single" w:color="A790B4" w:themeColor="accent6" w:themeTint="99" w:sz="2" w:space="0"/>
        <w:bottom w:val="single" w:color="A790B4" w:themeColor="accent6" w:themeTint="99" w:sz="2" w:space="0"/>
        <w:insideH w:val="single" w:color="A790B4" w:themeColor="accent6" w:themeTint="99" w:sz="2" w:space="0"/>
        <w:insideV w:val="single" w:color="A790B4" w:themeColor="accent6" w:themeTint="99" w:sz="2" w:space="0"/>
      </w:tblBorders>
    </w:tblPr>
    <w:tblStylePr w:type="firstRow">
      <w:rPr>
        <w:b/>
        <w:bCs/>
      </w:rPr>
      <w:tcPr>
        <w:tcBorders>
          <w:top w:val="nil"/>
          <w:bottom w:val="single" w:color="A790B4" w:themeColor="accent6" w:themeTint="99" w:sz="12" w:space="0"/>
          <w:insideH w:val="nil"/>
          <w:insideV w:val="nil"/>
        </w:tcBorders>
        <w:shd w:val="clear" w:color="auto" w:fill="FFFFFF" w:themeFill="background1"/>
      </w:tcPr>
    </w:tblStylePr>
    <w:tblStylePr w:type="lastRow">
      <w:rPr>
        <w:b/>
        <w:bCs/>
      </w:rPr>
      <w:tcPr>
        <w:tcBorders>
          <w:top w:val="double" w:color="A790B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294">
    <w:name w:val="Grid Table 3"/>
    <w:basedOn w:val="106"/>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5">
    <w:name w:val="Grid Table 3 Accent 1"/>
    <w:basedOn w:val="106"/>
    <w:uiPriority w:val="48"/>
    <w:pPr>
      <w:spacing w:after="0" w:line="240" w:lineRule="auto"/>
    </w:pPr>
    <w:tblPr>
      <w:tblBorders>
        <w:top w:val="single" w:color="37FBE5" w:themeColor="accent1" w:themeTint="99" w:sz="4" w:space="0"/>
        <w:left w:val="single" w:color="37FBE5" w:themeColor="accent1" w:themeTint="99" w:sz="4" w:space="0"/>
        <w:bottom w:val="single" w:color="37FBE5" w:themeColor="accent1" w:themeTint="99" w:sz="4" w:space="0"/>
        <w:right w:val="single" w:color="37FBE5" w:themeColor="accent1" w:themeTint="99" w:sz="4" w:space="0"/>
        <w:insideH w:val="single" w:color="37FBE5" w:themeColor="accent1" w:themeTint="99" w:sz="4" w:space="0"/>
        <w:insideV w:val="single" w:color="37FB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FDF6" w:themeFill="accent1" w:themeFillTint="33"/>
      </w:tcPr>
    </w:tblStylePr>
    <w:tblStylePr w:type="band1Horz">
      <w:tcPr>
        <w:shd w:val="clear" w:color="auto" w:fill="BCFDF6" w:themeFill="accent1" w:themeFillTint="33"/>
      </w:tcPr>
    </w:tblStylePr>
    <w:tblStylePr w:type="neCell">
      <w:tcPr>
        <w:tcBorders>
          <w:bottom w:val="single" w:color="37FBE5" w:themeColor="accent1" w:themeTint="99" w:sz="4" w:space="0"/>
        </w:tcBorders>
      </w:tcPr>
    </w:tblStylePr>
    <w:tblStylePr w:type="nwCell">
      <w:tcPr>
        <w:tcBorders>
          <w:bottom w:val="single" w:color="37FBE5" w:themeColor="accent1" w:themeTint="99" w:sz="4" w:space="0"/>
        </w:tcBorders>
      </w:tcPr>
    </w:tblStylePr>
    <w:tblStylePr w:type="seCell">
      <w:tcPr>
        <w:tcBorders>
          <w:top w:val="single" w:color="37FBE5" w:themeColor="accent1" w:themeTint="99" w:sz="4" w:space="0"/>
        </w:tcBorders>
      </w:tcPr>
    </w:tblStylePr>
    <w:tblStylePr w:type="swCell">
      <w:tcPr>
        <w:tcBorders>
          <w:top w:val="single" w:color="37FBE5" w:themeColor="accent1" w:themeTint="99" w:sz="4" w:space="0"/>
        </w:tcBorders>
      </w:tcPr>
    </w:tblStylePr>
  </w:style>
  <w:style w:type="table" w:customStyle="1" w:styleId="296">
    <w:name w:val="Grid Table 3 Accent 2"/>
    <w:basedOn w:val="106"/>
    <w:uiPriority w:val="48"/>
    <w:pPr>
      <w:spacing w:after="0" w:line="240" w:lineRule="auto"/>
    </w:pPr>
    <w:tblPr>
      <w:tblBorders>
        <w:top w:val="single" w:color="D87E7F" w:themeColor="accent2" w:themeTint="99" w:sz="4" w:space="0"/>
        <w:left w:val="single" w:color="D87E7F" w:themeColor="accent2" w:themeTint="99" w:sz="4" w:space="0"/>
        <w:bottom w:val="single" w:color="D87E7F" w:themeColor="accent2" w:themeTint="99" w:sz="4" w:space="0"/>
        <w:right w:val="single" w:color="D87E7F" w:themeColor="accent2" w:themeTint="99" w:sz="4" w:space="0"/>
        <w:insideH w:val="single" w:color="D87E7F" w:themeColor="accent2" w:themeTint="99" w:sz="4" w:space="0"/>
        <w:insideV w:val="single" w:color="D87E7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4D4" w:themeFill="accent2" w:themeFillTint="33"/>
      </w:tcPr>
    </w:tblStylePr>
    <w:tblStylePr w:type="band1Horz">
      <w:tcPr>
        <w:shd w:val="clear" w:color="auto" w:fill="F2D4D4" w:themeFill="accent2" w:themeFillTint="33"/>
      </w:tcPr>
    </w:tblStylePr>
    <w:tblStylePr w:type="neCell">
      <w:tcPr>
        <w:tcBorders>
          <w:bottom w:val="single" w:color="D87E7F" w:themeColor="accent2" w:themeTint="99" w:sz="4" w:space="0"/>
        </w:tcBorders>
      </w:tcPr>
    </w:tblStylePr>
    <w:tblStylePr w:type="nwCell">
      <w:tcPr>
        <w:tcBorders>
          <w:bottom w:val="single" w:color="D87E7F" w:themeColor="accent2" w:themeTint="99" w:sz="4" w:space="0"/>
        </w:tcBorders>
      </w:tcPr>
    </w:tblStylePr>
    <w:tblStylePr w:type="seCell">
      <w:tcPr>
        <w:tcBorders>
          <w:top w:val="single" w:color="D87E7F" w:themeColor="accent2" w:themeTint="99" w:sz="4" w:space="0"/>
        </w:tcBorders>
      </w:tcPr>
    </w:tblStylePr>
    <w:tblStylePr w:type="swCell">
      <w:tcPr>
        <w:tcBorders>
          <w:top w:val="single" w:color="D87E7F" w:themeColor="accent2" w:themeTint="99" w:sz="4" w:space="0"/>
        </w:tcBorders>
      </w:tcPr>
    </w:tblStylePr>
  </w:style>
  <w:style w:type="table" w:customStyle="1" w:styleId="297">
    <w:name w:val="Grid Table 3 Accent 3"/>
    <w:basedOn w:val="106"/>
    <w:uiPriority w:val="48"/>
    <w:pPr>
      <w:spacing w:after="0" w:line="240" w:lineRule="auto"/>
    </w:pPr>
    <w:tblPr>
      <w:tblBorders>
        <w:top w:val="single" w:color="F1DE92" w:themeColor="accent3" w:themeTint="99" w:sz="4" w:space="0"/>
        <w:left w:val="single" w:color="F1DE92" w:themeColor="accent3" w:themeTint="99" w:sz="4" w:space="0"/>
        <w:bottom w:val="single" w:color="F1DE92" w:themeColor="accent3" w:themeTint="99" w:sz="4" w:space="0"/>
        <w:right w:val="single" w:color="F1DE92" w:themeColor="accent3" w:themeTint="99" w:sz="4" w:space="0"/>
        <w:insideH w:val="single" w:color="F1DE92" w:themeColor="accent3" w:themeTint="99" w:sz="4" w:space="0"/>
        <w:insideV w:val="single" w:color="F1DE92"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4DA" w:themeFill="accent3" w:themeFillTint="33"/>
      </w:tcPr>
    </w:tblStylePr>
    <w:tblStylePr w:type="band1Horz">
      <w:tcPr>
        <w:shd w:val="clear" w:color="auto" w:fill="FAF4DA" w:themeFill="accent3" w:themeFillTint="33"/>
      </w:tcPr>
    </w:tblStylePr>
    <w:tblStylePr w:type="neCell">
      <w:tcPr>
        <w:tcBorders>
          <w:bottom w:val="single" w:color="F1DE92" w:themeColor="accent3" w:themeTint="99" w:sz="4" w:space="0"/>
        </w:tcBorders>
      </w:tcPr>
    </w:tblStylePr>
    <w:tblStylePr w:type="nwCell">
      <w:tcPr>
        <w:tcBorders>
          <w:bottom w:val="single" w:color="F1DE92" w:themeColor="accent3" w:themeTint="99" w:sz="4" w:space="0"/>
        </w:tcBorders>
      </w:tcPr>
    </w:tblStylePr>
    <w:tblStylePr w:type="seCell">
      <w:tcPr>
        <w:tcBorders>
          <w:top w:val="single" w:color="F1DE92" w:themeColor="accent3" w:themeTint="99" w:sz="4" w:space="0"/>
        </w:tcBorders>
      </w:tcPr>
    </w:tblStylePr>
    <w:tblStylePr w:type="swCell">
      <w:tcPr>
        <w:tcBorders>
          <w:top w:val="single" w:color="F1DE92" w:themeColor="accent3" w:themeTint="99" w:sz="4" w:space="0"/>
        </w:tcBorders>
      </w:tcPr>
    </w:tblStylePr>
  </w:style>
  <w:style w:type="table" w:customStyle="1" w:styleId="298">
    <w:name w:val="Grid Table 3 Accent 4"/>
    <w:basedOn w:val="106"/>
    <w:uiPriority w:val="48"/>
    <w:pPr>
      <w:spacing w:after="0" w:line="240" w:lineRule="auto"/>
    </w:pPr>
    <w:tblPr>
      <w:tblBorders>
        <w:top w:val="single" w:color="69BCDC" w:themeColor="accent4" w:themeTint="99" w:sz="4" w:space="0"/>
        <w:left w:val="single" w:color="69BCDC" w:themeColor="accent4" w:themeTint="99" w:sz="4" w:space="0"/>
        <w:bottom w:val="single" w:color="69BCDC" w:themeColor="accent4" w:themeTint="99" w:sz="4" w:space="0"/>
        <w:right w:val="single" w:color="69BCDC" w:themeColor="accent4" w:themeTint="99" w:sz="4" w:space="0"/>
        <w:insideH w:val="single" w:color="69BCDC" w:themeColor="accent4" w:themeTint="99" w:sz="4" w:space="0"/>
        <w:insideV w:val="single" w:color="69BCDC"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DE8F3" w:themeFill="accent4" w:themeFillTint="33"/>
      </w:tcPr>
    </w:tblStylePr>
    <w:tblStylePr w:type="band1Horz">
      <w:tcPr>
        <w:shd w:val="clear" w:color="auto" w:fill="CDE8F3" w:themeFill="accent4" w:themeFillTint="33"/>
      </w:tcPr>
    </w:tblStylePr>
    <w:tblStylePr w:type="neCell">
      <w:tcPr>
        <w:tcBorders>
          <w:bottom w:val="single" w:color="69BCDC" w:themeColor="accent4" w:themeTint="99" w:sz="4" w:space="0"/>
        </w:tcBorders>
      </w:tcPr>
    </w:tblStylePr>
    <w:tblStylePr w:type="nwCell">
      <w:tcPr>
        <w:tcBorders>
          <w:bottom w:val="single" w:color="69BCDC" w:themeColor="accent4" w:themeTint="99" w:sz="4" w:space="0"/>
        </w:tcBorders>
      </w:tcPr>
    </w:tblStylePr>
    <w:tblStylePr w:type="seCell">
      <w:tcPr>
        <w:tcBorders>
          <w:top w:val="single" w:color="69BCDC" w:themeColor="accent4" w:themeTint="99" w:sz="4" w:space="0"/>
        </w:tcBorders>
      </w:tcPr>
    </w:tblStylePr>
    <w:tblStylePr w:type="swCell">
      <w:tcPr>
        <w:tcBorders>
          <w:top w:val="single" w:color="69BCDC" w:themeColor="accent4" w:themeTint="99" w:sz="4" w:space="0"/>
        </w:tcBorders>
      </w:tcPr>
    </w:tblStylePr>
  </w:style>
  <w:style w:type="table" w:customStyle="1" w:styleId="299">
    <w:name w:val="Grid Table 3 Accent 5"/>
    <w:basedOn w:val="106"/>
    <w:uiPriority w:val="48"/>
    <w:pPr>
      <w:spacing w:after="0" w:line="240" w:lineRule="auto"/>
    </w:pPr>
    <w:tblPr>
      <w:tblBorders>
        <w:top w:val="single" w:color="F5B88D" w:themeColor="accent5" w:themeTint="99" w:sz="4" w:space="0"/>
        <w:left w:val="single" w:color="F5B88D" w:themeColor="accent5" w:themeTint="99" w:sz="4" w:space="0"/>
        <w:bottom w:val="single" w:color="F5B88D" w:themeColor="accent5" w:themeTint="99" w:sz="4" w:space="0"/>
        <w:right w:val="single" w:color="F5B88D" w:themeColor="accent5" w:themeTint="99" w:sz="4" w:space="0"/>
        <w:insideH w:val="single" w:color="F5B88D" w:themeColor="accent5" w:themeTint="99" w:sz="4" w:space="0"/>
        <w:insideV w:val="single" w:color="F5B8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7D9" w:themeFill="accent5" w:themeFillTint="33"/>
      </w:tcPr>
    </w:tblStylePr>
    <w:tblStylePr w:type="band1Horz">
      <w:tcPr>
        <w:shd w:val="clear" w:color="auto" w:fill="FBE7D9" w:themeFill="accent5" w:themeFillTint="33"/>
      </w:tcPr>
    </w:tblStylePr>
    <w:tblStylePr w:type="neCell">
      <w:tcPr>
        <w:tcBorders>
          <w:bottom w:val="single" w:color="F5B88D" w:themeColor="accent5" w:themeTint="99" w:sz="4" w:space="0"/>
        </w:tcBorders>
      </w:tcPr>
    </w:tblStylePr>
    <w:tblStylePr w:type="nwCell">
      <w:tcPr>
        <w:tcBorders>
          <w:bottom w:val="single" w:color="F5B88D" w:themeColor="accent5" w:themeTint="99" w:sz="4" w:space="0"/>
        </w:tcBorders>
      </w:tcPr>
    </w:tblStylePr>
    <w:tblStylePr w:type="seCell">
      <w:tcPr>
        <w:tcBorders>
          <w:top w:val="single" w:color="F5B88D" w:themeColor="accent5" w:themeTint="99" w:sz="4" w:space="0"/>
        </w:tcBorders>
      </w:tcPr>
    </w:tblStylePr>
    <w:tblStylePr w:type="swCell">
      <w:tcPr>
        <w:tcBorders>
          <w:top w:val="single" w:color="F5B88D" w:themeColor="accent5" w:themeTint="99" w:sz="4" w:space="0"/>
        </w:tcBorders>
      </w:tcPr>
    </w:tblStylePr>
  </w:style>
  <w:style w:type="table" w:customStyle="1" w:styleId="300">
    <w:name w:val="Grid Table 3 Accent 6"/>
    <w:basedOn w:val="106"/>
    <w:uiPriority w:val="48"/>
    <w:pPr>
      <w:spacing w:after="0" w:line="240" w:lineRule="auto"/>
    </w:pPr>
    <w:tblPr>
      <w:tblBorders>
        <w:top w:val="single" w:color="A790B4" w:themeColor="accent6" w:themeTint="99" w:sz="4" w:space="0"/>
        <w:left w:val="single" w:color="A790B4" w:themeColor="accent6" w:themeTint="99" w:sz="4" w:space="0"/>
        <w:bottom w:val="single" w:color="A790B4" w:themeColor="accent6" w:themeTint="99" w:sz="4" w:space="0"/>
        <w:right w:val="single" w:color="A790B4" w:themeColor="accent6" w:themeTint="99" w:sz="4" w:space="0"/>
        <w:insideH w:val="single" w:color="A790B4" w:themeColor="accent6" w:themeTint="99" w:sz="4" w:space="0"/>
        <w:insideV w:val="single" w:color="A790B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1DAE6" w:themeFill="accent6" w:themeFillTint="33"/>
      </w:tcPr>
    </w:tblStylePr>
    <w:tblStylePr w:type="band1Horz">
      <w:tcPr>
        <w:shd w:val="clear" w:color="auto" w:fill="E1DAE6" w:themeFill="accent6" w:themeFillTint="33"/>
      </w:tcPr>
    </w:tblStylePr>
    <w:tblStylePr w:type="neCell">
      <w:tcPr>
        <w:tcBorders>
          <w:bottom w:val="single" w:color="A790B4" w:themeColor="accent6" w:themeTint="99" w:sz="4" w:space="0"/>
        </w:tcBorders>
      </w:tcPr>
    </w:tblStylePr>
    <w:tblStylePr w:type="nwCell">
      <w:tcPr>
        <w:tcBorders>
          <w:bottom w:val="single" w:color="A790B4" w:themeColor="accent6" w:themeTint="99" w:sz="4" w:space="0"/>
        </w:tcBorders>
      </w:tcPr>
    </w:tblStylePr>
    <w:tblStylePr w:type="seCell">
      <w:tcPr>
        <w:tcBorders>
          <w:top w:val="single" w:color="A790B4" w:themeColor="accent6" w:themeTint="99" w:sz="4" w:space="0"/>
        </w:tcBorders>
      </w:tcPr>
    </w:tblStylePr>
    <w:tblStylePr w:type="swCell">
      <w:tcPr>
        <w:tcBorders>
          <w:top w:val="single" w:color="A790B4" w:themeColor="accent6" w:themeTint="99" w:sz="4" w:space="0"/>
        </w:tcBorders>
      </w:tcPr>
    </w:tblStylePr>
  </w:style>
  <w:style w:type="table" w:customStyle="1" w:styleId="301">
    <w:name w:val="Grid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2">
    <w:name w:val="Grid Table 4 Accent 1"/>
    <w:basedOn w:val="106"/>
    <w:uiPriority w:val="49"/>
    <w:pPr>
      <w:spacing w:after="0" w:line="240" w:lineRule="auto"/>
    </w:pPr>
    <w:tblPr>
      <w:tblBorders>
        <w:top w:val="single" w:color="37FBE5" w:themeColor="accent1" w:themeTint="99" w:sz="4" w:space="0"/>
        <w:left w:val="single" w:color="37FBE5" w:themeColor="accent1" w:themeTint="99" w:sz="4" w:space="0"/>
        <w:bottom w:val="single" w:color="37FBE5" w:themeColor="accent1" w:themeTint="99" w:sz="4" w:space="0"/>
        <w:right w:val="single" w:color="37FBE5" w:themeColor="accent1" w:themeTint="99" w:sz="4" w:space="0"/>
        <w:insideH w:val="single" w:color="37FBE5" w:themeColor="accent1" w:themeTint="99" w:sz="4" w:space="0"/>
        <w:insideV w:val="single" w:color="37FBE5" w:themeColor="accent1" w:themeTint="99" w:sz="4" w:space="0"/>
      </w:tblBorders>
    </w:tblPr>
    <w:tblStylePr w:type="firstRow">
      <w:rPr>
        <w:b/>
        <w:bCs/>
        <w:color w:val="FFFFFF" w:themeColor="background1"/>
        <w14:textFill>
          <w14:solidFill>
            <w14:schemeClr w14:val="bg1"/>
          </w14:solidFill>
        </w14:textFill>
      </w:rPr>
      <w:tcPr>
        <w:tcBorders>
          <w:top w:val="single" w:color="03A996" w:themeColor="accent1" w:sz="4" w:space="0"/>
          <w:left w:val="single" w:color="03A996" w:themeColor="accent1" w:sz="4" w:space="0"/>
          <w:bottom w:val="single" w:color="03A996" w:themeColor="accent1" w:sz="4" w:space="0"/>
          <w:right w:val="single" w:color="03A996" w:themeColor="accent1" w:sz="4" w:space="0"/>
          <w:insideH w:val="nil"/>
          <w:insideV w:val="nil"/>
        </w:tcBorders>
        <w:shd w:val="clear" w:color="auto" w:fill="03A996" w:themeFill="accent1"/>
      </w:tcPr>
    </w:tblStylePr>
    <w:tblStylePr w:type="lastRow">
      <w:rPr>
        <w:b/>
        <w:bCs/>
      </w:rPr>
      <w:tcPr>
        <w:tcBorders>
          <w:top w:val="double" w:color="03A996" w:themeColor="accent1" w:sz="4" w:space="0"/>
        </w:tcBorders>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03">
    <w:name w:val="Grid Table 4 Accent 2"/>
    <w:basedOn w:val="106"/>
    <w:uiPriority w:val="49"/>
    <w:pPr>
      <w:spacing w:after="0" w:line="240" w:lineRule="auto"/>
    </w:pPr>
    <w:tblPr>
      <w:tblBorders>
        <w:top w:val="single" w:color="D87E7F" w:themeColor="accent2" w:themeTint="99" w:sz="4" w:space="0"/>
        <w:left w:val="single" w:color="D87E7F" w:themeColor="accent2" w:themeTint="99" w:sz="4" w:space="0"/>
        <w:bottom w:val="single" w:color="D87E7F" w:themeColor="accent2" w:themeTint="99" w:sz="4" w:space="0"/>
        <w:right w:val="single" w:color="D87E7F" w:themeColor="accent2" w:themeTint="99" w:sz="4" w:space="0"/>
        <w:insideH w:val="single" w:color="D87E7F" w:themeColor="accent2" w:themeTint="99" w:sz="4" w:space="0"/>
        <w:insideV w:val="single" w:color="D87E7F" w:themeColor="accent2" w:themeTint="99" w:sz="4" w:space="0"/>
      </w:tblBorders>
    </w:tblPr>
    <w:tblStylePr w:type="firstRow">
      <w:rPr>
        <w:b/>
        <w:bCs/>
        <w:color w:val="FFFFFF" w:themeColor="background1"/>
        <w14:textFill>
          <w14:solidFill>
            <w14:schemeClr w14:val="bg1"/>
          </w14:solidFill>
        </w14:textFill>
      </w:rPr>
      <w:tcPr>
        <w:tcBorders>
          <w:top w:val="single" w:color="B33536" w:themeColor="accent2" w:sz="4" w:space="0"/>
          <w:left w:val="single" w:color="B33536" w:themeColor="accent2" w:sz="4" w:space="0"/>
          <w:bottom w:val="single" w:color="B33536" w:themeColor="accent2" w:sz="4" w:space="0"/>
          <w:right w:val="single" w:color="B33536" w:themeColor="accent2" w:sz="4" w:space="0"/>
          <w:insideH w:val="nil"/>
          <w:insideV w:val="nil"/>
        </w:tcBorders>
        <w:shd w:val="clear" w:color="auto" w:fill="B33536" w:themeFill="accent2"/>
      </w:tcPr>
    </w:tblStylePr>
    <w:tblStylePr w:type="lastRow">
      <w:rPr>
        <w:b/>
        <w:bCs/>
      </w:rPr>
      <w:tcPr>
        <w:tcBorders>
          <w:top w:val="double" w:color="B33536" w:themeColor="accent2" w:sz="4" w:space="0"/>
        </w:tcBorders>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04">
    <w:name w:val="Grid Table 4 Accent 3"/>
    <w:basedOn w:val="106"/>
    <w:uiPriority w:val="49"/>
    <w:pPr>
      <w:spacing w:after="0" w:line="240" w:lineRule="auto"/>
    </w:pPr>
    <w:tblPr>
      <w:tblBorders>
        <w:top w:val="single" w:color="F1DE92" w:themeColor="accent3" w:themeTint="99" w:sz="4" w:space="0"/>
        <w:left w:val="single" w:color="F1DE92" w:themeColor="accent3" w:themeTint="99" w:sz="4" w:space="0"/>
        <w:bottom w:val="single" w:color="F1DE92" w:themeColor="accent3" w:themeTint="99" w:sz="4" w:space="0"/>
        <w:right w:val="single" w:color="F1DE92" w:themeColor="accent3" w:themeTint="99" w:sz="4" w:space="0"/>
        <w:insideH w:val="single" w:color="F1DE92" w:themeColor="accent3" w:themeTint="99" w:sz="4" w:space="0"/>
        <w:insideV w:val="single" w:color="F1DE92" w:themeColor="accent3" w:themeTint="99" w:sz="4" w:space="0"/>
      </w:tblBorders>
    </w:tblPr>
    <w:tblStylePr w:type="firstRow">
      <w:rPr>
        <w:b/>
        <w:bCs/>
        <w:color w:val="FFFFFF" w:themeColor="background1"/>
        <w14:textFill>
          <w14:solidFill>
            <w14:schemeClr w14:val="bg1"/>
          </w14:solidFill>
        </w14:textFill>
      </w:rPr>
      <w:tcPr>
        <w:tcBorders>
          <w:top w:val="single" w:color="E8C94B" w:themeColor="accent3" w:sz="4" w:space="0"/>
          <w:left w:val="single" w:color="E8C94B" w:themeColor="accent3" w:sz="4" w:space="0"/>
          <w:bottom w:val="single" w:color="E8C94B" w:themeColor="accent3" w:sz="4" w:space="0"/>
          <w:right w:val="single" w:color="E8C94B" w:themeColor="accent3" w:sz="4" w:space="0"/>
          <w:insideH w:val="nil"/>
          <w:insideV w:val="nil"/>
        </w:tcBorders>
        <w:shd w:val="clear" w:color="auto" w:fill="E8C94B" w:themeFill="accent3"/>
      </w:tcPr>
    </w:tblStylePr>
    <w:tblStylePr w:type="lastRow">
      <w:rPr>
        <w:b/>
        <w:bCs/>
      </w:rPr>
      <w:tcPr>
        <w:tcBorders>
          <w:top w:val="double" w:color="E8C94B" w:themeColor="accent3" w:sz="4" w:space="0"/>
        </w:tcBorders>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05">
    <w:name w:val="Grid Table 4 Accent 4"/>
    <w:basedOn w:val="106"/>
    <w:uiPriority w:val="49"/>
    <w:pPr>
      <w:spacing w:after="0" w:line="240" w:lineRule="auto"/>
    </w:pPr>
    <w:tblPr>
      <w:tblBorders>
        <w:top w:val="single" w:color="69BCDC" w:themeColor="accent4" w:themeTint="99" w:sz="4" w:space="0"/>
        <w:left w:val="single" w:color="69BCDC" w:themeColor="accent4" w:themeTint="99" w:sz="4" w:space="0"/>
        <w:bottom w:val="single" w:color="69BCDC" w:themeColor="accent4" w:themeTint="99" w:sz="4" w:space="0"/>
        <w:right w:val="single" w:color="69BCDC" w:themeColor="accent4" w:themeTint="99" w:sz="4" w:space="0"/>
        <w:insideH w:val="single" w:color="69BCDC" w:themeColor="accent4" w:themeTint="99" w:sz="4" w:space="0"/>
        <w:insideV w:val="single" w:color="69BCDC" w:themeColor="accent4" w:themeTint="99" w:sz="4" w:space="0"/>
      </w:tblBorders>
    </w:tblPr>
    <w:tblStylePr w:type="firstRow">
      <w:rPr>
        <w:b/>
        <w:bCs/>
        <w:color w:val="FFFFFF" w:themeColor="background1"/>
        <w14:textFill>
          <w14:solidFill>
            <w14:schemeClr w14:val="bg1"/>
          </w14:solidFill>
        </w14:textFill>
      </w:rPr>
      <w:tcPr>
        <w:tcBorders>
          <w:top w:val="single" w:color="2682A6" w:themeColor="accent4" w:sz="4" w:space="0"/>
          <w:left w:val="single" w:color="2682A6" w:themeColor="accent4" w:sz="4" w:space="0"/>
          <w:bottom w:val="single" w:color="2682A6" w:themeColor="accent4" w:sz="4" w:space="0"/>
          <w:right w:val="single" w:color="2682A6" w:themeColor="accent4" w:sz="4" w:space="0"/>
          <w:insideH w:val="nil"/>
          <w:insideV w:val="nil"/>
        </w:tcBorders>
        <w:shd w:val="clear" w:color="auto" w:fill="2682A6" w:themeFill="accent4"/>
      </w:tcPr>
    </w:tblStylePr>
    <w:tblStylePr w:type="lastRow">
      <w:rPr>
        <w:b/>
        <w:bCs/>
      </w:rPr>
      <w:tcPr>
        <w:tcBorders>
          <w:top w:val="double" w:color="2682A6" w:themeColor="accent4" w:sz="4" w:space="0"/>
        </w:tcBorders>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06">
    <w:name w:val="Grid Table 4 Accent 5"/>
    <w:basedOn w:val="106"/>
    <w:uiPriority w:val="49"/>
    <w:pPr>
      <w:spacing w:after="0" w:line="240" w:lineRule="auto"/>
    </w:pPr>
    <w:tblPr>
      <w:tblBorders>
        <w:top w:val="single" w:color="F5B88D" w:themeColor="accent5" w:themeTint="99" w:sz="4" w:space="0"/>
        <w:left w:val="single" w:color="F5B88D" w:themeColor="accent5" w:themeTint="99" w:sz="4" w:space="0"/>
        <w:bottom w:val="single" w:color="F5B88D" w:themeColor="accent5" w:themeTint="99" w:sz="4" w:space="0"/>
        <w:right w:val="single" w:color="F5B88D" w:themeColor="accent5" w:themeTint="99" w:sz="4" w:space="0"/>
        <w:insideH w:val="single" w:color="F5B88D" w:themeColor="accent5" w:themeTint="99" w:sz="4" w:space="0"/>
        <w:insideV w:val="single" w:color="F5B88D" w:themeColor="accent5" w:themeTint="99" w:sz="4" w:space="0"/>
      </w:tblBorders>
    </w:tblPr>
    <w:tblStylePr w:type="firstRow">
      <w:rPr>
        <w:b/>
        <w:bCs/>
        <w:color w:val="FFFFFF" w:themeColor="background1"/>
        <w14:textFill>
          <w14:solidFill>
            <w14:schemeClr w14:val="bg1"/>
          </w14:solidFill>
        </w14:textFill>
      </w:rPr>
      <w:tcPr>
        <w:tcBorders>
          <w:top w:val="single" w:color="F08A42" w:themeColor="accent5" w:sz="4" w:space="0"/>
          <w:left w:val="single" w:color="F08A42" w:themeColor="accent5" w:sz="4" w:space="0"/>
          <w:bottom w:val="single" w:color="F08A42" w:themeColor="accent5" w:sz="4" w:space="0"/>
          <w:right w:val="single" w:color="F08A42" w:themeColor="accent5" w:sz="4" w:space="0"/>
          <w:insideH w:val="nil"/>
          <w:insideV w:val="nil"/>
        </w:tcBorders>
        <w:shd w:val="clear" w:color="auto" w:fill="F08A42" w:themeFill="accent5"/>
      </w:tcPr>
    </w:tblStylePr>
    <w:tblStylePr w:type="lastRow">
      <w:rPr>
        <w:b/>
        <w:bCs/>
      </w:rPr>
      <w:tcPr>
        <w:tcBorders>
          <w:top w:val="double" w:color="F08A42" w:themeColor="accent5" w:sz="4" w:space="0"/>
        </w:tcBorders>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07">
    <w:name w:val="Grid Table 4 Accent 6"/>
    <w:basedOn w:val="106"/>
    <w:uiPriority w:val="49"/>
    <w:pPr>
      <w:spacing w:after="0" w:line="240" w:lineRule="auto"/>
    </w:pPr>
    <w:tblPr>
      <w:tblBorders>
        <w:top w:val="single" w:color="A790B4" w:themeColor="accent6" w:themeTint="99" w:sz="4" w:space="0"/>
        <w:left w:val="single" w:color="A790B4" w:themeColor="accent6" w:themeTint="99" w:sz="4" w:space="0"/>
        <w:bottom w:val="single" w:color="A790B4" w:themeColor="accent6" w:themeTint="99" w:sz="4" w:space="0"/>
        <w:right w:val="single" w:color="A790B4" w:themeColor="accent6" w:themeTint="99" w:sz="4" w:space="0"/>
        <w:insideH w:val="single" w:color="A790B4" w:themeColor="accent6" w:themeTint="99" w:sz="4" w:space="0"/>
        <w:insideV w:val="single" w:color="A790B4" w:themeColor="accent6" w:themeTint="99" w:sz="4" w:space="0"/>
      </w:tblBorders>
    </w:tblPr>
    <w:tblStylePr w:type="firstRow">
      <w:rPr>
        <w:b/>
        <w:bCs/>
        <w:color w:val="FFFFFF" w:themeColor="background1"/>
        <w14:textFill>
          <w14:solidFill>
            <w14:schemeClr w14:val="bg1"/>
          </w14:solidFill>
        </w14:textFill>
      </w:rPr>
      <w:tcPr>
        <w:tcBorders>
          <w:top w:val="single" w:color="6A5178" w:themeColor="accent6" w:sz="4" w:space="0"/>
          <w:left w:val="single" w:color="6A5178" w:themeColor="accent6" w:sz="4" w:space="0"/>
          <w:bottom w:val="single" w:color="6A5178" w:themeColor="accent6" w:sz="4" w:space="0"/>
          <w:right w:val="single" w:color="6A5178" w:themeColor="accent6" w:sz="4" w:space="0"/>
          <w:insideH w:val="nil"/>
          <w:insideV w:val="nil"/>
        </w:tcBorders>
        <w:shd w:val="clear" w:color="auto" w:fill="6A5178" w:themeFill="accent6"/>
      </w:tcPr>
    </w:tblStylePr>
    <w:tblStylePr w:type="lastRow">
      <w:rPr>
        <w:b/>
        <w:bCs/>
      </w:rPr>
      <w:tcPr>
        <w:tcBorders>
          <w:top w:val="double" w:color="6A5178" w:themeColor="accent6" w:sz="4" w:space="0"/>
        </w:tcBorders>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08">
    <w:name w:val="Grid Table 5 Dark"/>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9">
    <w:name w:val="Grid Table 5 Dark Accent 1"/>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FD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3A996"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3A996"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3A996"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3A996" w:themeFill="accent1"/>
      </w:tcPr>
    </w:tblStylePr>
    <w:tblStylePr w:type="band1Vert">
      <w:tcPr>
        <w:shd w:val="clear" w:color="auto" w:fill="7AFCED" w:themeFill="accent1" w:themeFillTint="66"/>
      </w:tcPr>
    </w:tblStylePr>
    <w:tblStylePr w:type="band1Horz">
      <w:tcPr>
        <w:shd w:val="clear" w:color="auto" w:fill="7AFCED" w:themeFill="accent1" w:themeFillTint="66"/>
      </w:tcPr>
    </w:tblStylePr>
  </w:style>
  <w:style w:type="table" w:customStyle="1" w:styleId="310">
    <w:name w:val="Grid Table 5 Dark Accent 2"/>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4D4"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3536"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3536"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3536"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3536" w:themeFill="accent2"/>
      </w:tcPr>
    </w:tblStylePr>
    <w:tblStylePr w:type="band1Vert">
      <w:tcPr>
        <w:shd w:val="clear" w:color="auto" w:fill="E5A9A9" w:themeFill="accent2" w:themeFillTint="66"/>
      </w:tcPr>
    </w:tblStylePr>
    <w:tblStylePr w:type="band1Horz">
      <w:tcPr>
        <w:shd w:val="clear" w:color="auto" w:fill="E5A9A9" w:themeFill="accent2" w:themeFillTint="66"/>
      </w:tcPr>
    </w:tblStylePr>
  </w:style>
  <w:style w:type="table" w:customStyle="1" w:styleId="311">
    <w:name w:val="Grid Table 5 Dark Accent 3"/>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F4D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C94B"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C94B"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C94B"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C94B" w:themeFill="accent3"/>
      </w:tcPr>
    </w:tblStylePr>
    <w:tblStylePr w:type="band1Vert">
      <w:tcPr>
        <w:shd w:val="clear" w:color="auto" w:fill="F5E9B6" w:themeFill="accent3" w:themeFillTint="66"/>
      </w:tcPr>
    </w:tblStylePr>
    <w:tblStylePr w:type="band1Horz">
      <w:tcPr>
        <w:shd w:val="clear" w:color="auto" w:fill="F5E9B6" w:themeFill="accent3" w:themeFillTint="66"/>
      </w:tcPr>
    </w:tblStylePr>
  </w:style>
  <w:style w:type="table" w:customStyle="1" w:styleId="312">
    <w:name w:val="Grid Table 5 Dark Accent 4"/>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DE8F3"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2A6"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2A6"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2A6"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2A6" w:themeFill="accent4"/>
      </w:tcPr>
    </w:tblStylePr>
    <w:tblStylePr w:type="band1Vert">
      <w:tcPr>
        <w:shd w:val="clear" w:color="auto" w:fill="9BD2E8" w:themeFill="accent4" w:themeFillTint="66"/>
      </w:tcPr>
    </w:tblStylePr>
    <w:tblStylePr w:type="band1Horz">
      <w:tcPr>
        <w:shd w:val="clear" w:color="auto" w:fill="9BD2E8" w:themeFill="accent4" w:themeFillTint="66"/>
      </w:tcPr>
    </w:tblStylePr>
  </w:style>
  <w:style w:type="table" w:customStyle="1" w:styleId="313">
    <w:name w:val="Grid Table 5 Dark Accent 5"/>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7D9"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8A42"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8A42"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8A42"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8A42" w:themeFill="accent5"/>
      </w:tcPr>
    </w:tblStylePr>
    <w:tblStylePr w:type="band1Vert">
      <w:tcPr>
        <w:shd w:val="clear" w:color="auto" w:fill="F8D0B3" w:themeFill="accent5" w:themeFillTint="66"/>
      </w:tcPr>
    </w:tblStylePr>
    <w:tblStylePr w:type="band1Horz">
      <w:tcPr>
        <w:shd w:val="clear" w:color="auto" w:fill="F8D0B3" w:themeFill="accent5" w:themeFillTint="66"/>
      </w:tcPr>
    </w:tblStylePr>
  </w:style>
  <w:style w:type="table" w:customStyle="1" w:styleId="314">
    <w:name w:val="Grid Table 5 Dark Accent 6"/>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1DAE6"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A5178"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A5178"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6A5178"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A5178" w:themeFill="accent6"/>
      </w:tcPr>
    </w:tblStylePr>
    <w:tblStylePr w:type="band1Vert">
      <w:tcPr>
        <w:shd w:val="clear" w:color="auto" w:fill="C4B5CD" w:themeFill="accent6" w:themeFillTint="66"/>
      </w:tcPr>
    </w:tblStylePr>
    <w:tblStylePr w:type="band1Horz">
      <w:tcPr>
        <w:shd w:val="clear" w:color="auto" w:fill="C4B5CD" w:themeFill="accent6" w:themeFillTint="66"/>
      </w:tcPr>
    </w:tblStylePr>
  </w:style>
  <w:style w:type="table" w:customStyle="1" w:styleId="315">
    <w:name w:val="Grid Table 6 Colorful"/>
    <w:basedOn w:val="106"/>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6">
    <w:name w:val="Grid Table 6 Colorful Accent 1"/>
    <w:basedOn w:val="106"/>
    <w:uiPriority w:val="51"/>
    <w:pPr>
      <w:spacing w:after="0" w:line="240" w:lineRule="auto"/>
    </w:pPr>
    <w:rPr>
      <w:color w:val="027F71" w:themeColor="accent1" w:themeShade="BF"/>
    </w:rPr>
    <w:tblPr>
      <w:tblBorders>
        <w:top w:val="single" w:color="37FBE5" w:themeColor="accent1" w:themeTint="99" w:sz="4" w:space="0"/>
        <w:left w:val="single" w:color="37FBE5" w:themeColor="accent1" w:themeTint="99" w:sz="4" w:space="0"/>
        <w:bottom w:val="single" w:color="37FBE5" w:themeColor="accent1" w:themeTint="99" w:sz="4" w:space="0"/>
        <w:right w:val="single" w:color="37FBE5" w:themeColor="accent1" w:themeTint="99" w:sz="4" w:space="0"/>
        <w:insideH w:val="single" w:color="37FBE5" w:themeColor="accent1" w:themeTint="99" w:sz="4" w:space="0"/>
        <w:insideV w:val="single" w:color="37FBE5" w:themeColor="accent1" w:themeTint="99" w:sz="4" w:space="0"/>
      </w:tblBorders>
    </w:tblPr>
    <w:tblStylePr w:type="firstRow">
      <w:rPr>
        <w:b/>
        <w:bCs/>
      </w:rPr>
      <w:tcPr>
        <w:tcBorders>
          <w:bottom w:val="single" w:color="37FBE5" w:themeColor="accent1" w:themeTint="99" w:sz="12" w:space="0"/>
        </w:tcBorders>
      </w:tcPr>
    </w:tblStylePr>
    <w:tblStylePr w:type="lastRow">
      <w:rPr>
        <w:b/>
        <w:bCs/>
      </w:rPr>
      <w:tcPr>
        <w:tcBorders>
          <w:top w:val="double" w:color="37FBE5" w:themeColor="accent1" w:themeTint="99" w:sz="4" w:space="0"/>
        </w:tcBorders>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17">
    <w:name w:val="Grid Table 6 Colorful Accent 2"/>
    <w:basedOn w:val="106"/>
    <w:uiPriority w:val="51"/>
    <w:pPr>
      <w:spacing w:after="0" w:line="240" w:lineRule="auto"/>
    </w:pPr>
    <w:rPr>
      <w:color w:val="862828" w:themeColor="accent2" w:themeShade="BF"/>
    </w:rPr>
    <w:tblPr>
      <w:tblBorders>
        <w:top w:val="single" w:color="D87E7F" w:themeColor="accent2" w:themeTint="99" w:sz="4" w:space="0"/>
        <w:left w:val="single" w:color="D87E7F" w:themeColor="accent2" w:themeTint="99" w:sz="4" w:space="0"/>
        <w:bottom w:val="single" w:color="D87E7F" w:themeColor="accent2" w:themeTint="99" w:sz="4" w:space="0"/>
        <w:right w:val="single" w:color="D87E7F" w:themeColor="accent2" w:themeTint="99" w:sz="4" w:space="0"/>
        <w:insideH w:val="single" w:color="D87E7F" w:themeColor="accent2" w:themeTint="99" w:sz="4" w:space="0"/>
        <w:insideV w:val="single" w:color="D87E7F" w:themeColor="accent2" w:themeTint="99" w:sz="4" w:space="0"/>
      </w:tblBorders>
    </w:tblPr>
    <w:tblStylePr w:type="firstRow">
      <w:rPr>
        <w:b/>
        <w:bCs/>
      </w:rPr>
      <w:tcPr>
        <w:tcBorders>
          <w:bottom w:val="single" w:color="D87E7F" w:themeColor="accent2" w:themeTint="99" w:sz="12" w:space="0"/>
        </w:tcBorders>
      </w:tcPr>
    </w:tblStylePr>
    <w:tblStylePr w:type="lastRow">
      <w:rPr>
        <w:b/>
        <w:bCs/>
      </w:rPr>
      <w:tcPr>
        <w:tcBorders>
          <w:top w:val="double" w:color="D87E7F" w:themeColor="accent2" w:themeTint="99" w:sz="4" w:space="0"/>
        </w:tcBorders>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18">
    <w:name w:val="Grid Table 6 Colorful Accent 3"/>
    <w:basedOn w:val="106"/>
    <w:uiPriority w:val="51"/>
    <w:pPr>
      <w:spacing w:after="0" w:line="240" w:lineRule="auto"/>
    </w:pPr>
    <w:rPr>
      <w:color w:val="CCA91A" w:themeColor="accent3" w:themeShade="BF"/>
    </w:rPr>
    <w:tblPr>
      <w:tblBorders>
        <w:top w:val="single" w:color="F1DE92" w:themeColor="accent3" w:themeTint="99" w:sz="4" w:space="0"/>
        <w:left w:val="single" w:color="F1DE92" w:themeColor="accent3" w:themeTint="99" w:sz="4" w:space="0"/>
        <w:bottom w:val="single" w:color="F1DE92" w:themeColor="accent3" w:themeTint="99" w:sz="4" w:space="0"/>
        <w:right w:val="single" w:color="F1DE92" w:themeColor="accent3" w:themeTint="99" w:sz="4" w:space="0"/>
        <w:insideH w:val="single" w:color="F1DE92" w:themeColor="accent3" w:themeTint="99" w:sz="4" w:space="0"/>
        <w:insideV w:val="single" w:color="F1DE92" w:themeColor="accent3" w:themeTint="99" w:sz="4" w:space="0"/>
      </w:tblBorders>
    </w:tblPr>
    <w:tblStylePr w:type="firstRow">
      <w:rPr>
        <w:b/>
        <w:bCs/>
      </w:rPr>
      <w:tcPr>
        <w:tcBorders>
          <w:bottom w:val="single" w:color="F1DE92" w:themeColor="accent3" w:themeTint="99" w:sz="12" w:space="0"/>
        </w:tcBorders>
      </w:tcPr>
    </w:tblStylePr>
    <w:tblStylePr w:type="lastRow">
      <w:rPr>
        <w:b/>
        <w:bCs/>
      </w:rPr>
      <w:tcPr>
        <w:tcBorders>
          <w:top w:val="double" w:color="F1DE92" w:themeColor="accent3" w:themeTint="99" w:sz="4" w:space="0"/>
        </w:tcBorders>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19">
    <w:name w:val="Grid Table 6 Colorful Accent 4"/>
    <w:basedOn w:val="106"/>
    <w:uiPriority w:val="51"/>
    <w:pPr>
      <w:spacing w:after="0" w:line="240" w:lineRule="auto"/>
    </w:pPr>
    <w:rPr>
      <w:color w:val="1C627D" w:themeColor="accent4" w:themeShade="BF"/>
    </w:rPr>
    <w:tblPr>
      <w:tblBorders>
        <w:top w:val="single" w:color="69BCDC" w:themeColor="accent4" w:themeTint="99" w:sz="4" w:space="0"/>
        <w:left w:val="single" w:color="69BCDC" w:themeColor="accent4" w:themeTint="99" w:sz="4" w:space="0"/>
        <w:bottom w:val="single" w:color="69BCDC" w:themeColor="accent4" w:themeTint="99" w:sz="4" w:space="0"/>
        <w:right w:val="single" w:color="69BCDC" w:themeColor="accent4" w:themeTint="99" w:sz="4" w:space="0"/>
        <w:insideH w:val="single" w:color="69BCDC" w:themeColor="accent4" w:themeTint="99" w:sz="4" w:space="0"/>
        <w:insideV w:val="single" w:color="69BCDC" w:themeColor="accent4" w:themeTint="99" w:sz="4" w:space="0"/>
      </w:tblBorders>
    </w:tblPr>
    <w:tblStylePr w:type="firstRow">
      <w:rPr>
        <w:b/>
        <w:bCs/>
      </w:rPr>
      <w:tcPr>
        <w:tcBorders>
          <w:bottom w:val="single" w:color="69BCDC" w:themeColor="accent4" w:themeTint="99" w:sz="12" w:space="0"/>
        </w:tcBorders>
      </w:tcPr>
    </w:tblStylePr>
    <w:tblStylePr w:type="lastRow">
      <w:rPr>
        <w:b/>
        <w:bCs/>
      </w:rPr>
      <w:tcPr>
        <w:tcBorders>
          <w:top w:val="double" w:color="69BCDC" w:themeColor="accent4" w:themeTint="99" w:sz="4" w:space="0"/>
        </w:tcBorders>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20">
    <w:name w:val="Grid Table 6 Colorful Accent 5"/>
    <w:basedOn w:val="106"/>
    <w:uiPriority w:val="51"/>
    <w:pPr>
      <w:spacing w:after="0" w:line="240" w:lineRule="auto"/>
    </w:pPr>
    <w:rPr>
      <w:color w:val="D56211" w:themeColor="accent5" w:themeShade="BF"/>
    </w:rPr>
    <w:tblPr>
      <w:tblBorders>
        <w:top w:val="single" w:color="F5B88D" w:themeColor="accent5" w:themeTint="99" w:sz="4" w:space="0"/>
        <w:left w:val="single" w:color="F5B88D" w:themeColor="accent5" w:themeTint="99" w:sz="4" w:space="0"/>
        <w:bottom w:val="single" w:color="F5B88D" w:themeColor="accent5" w:themeTint="99" w:sz="4" w:space="0"/>
        <w:right w:val="single" w:color="F5B88D" w:themeColor="accent5" w:themeTint="99" w:sz="4" w:space="0"/>
        <w:insideH w:val="single" w:color="F5B88D" w:themeColor="accent5" w:themeTint="99" w:sz="4" w:space="0"/>
        <w:insideV w:val="single" w:color="F5B88D" w:themeColor="accent5" w:themeTint="99" w:sz="4" w:space="0"/>
      </w:tblBorders>
    </w:tblPr>
    <w:tblStylePr w:type="firstRow">
      <w:rPr>
        <w:b/>
        <w:bCs/>
      </w:rPr>
      <w:tcPr>
        <w:tcBorders>
          <w:bottom w:val="single" w:color="F5B88D" w:themeColor="accent5" w:themeTint="99" w:sz="12" w:space="0"/>
        </w:tcBorders>
      </w:tcPr>
    </w:tblStylePr>
    <w:tblStylePr w:type="lastRow">
      <w:rPr>
        <w:b/>
        <w:bCs/>
      </w:rPr>
      <w:tcPr>
        <w:tcBorders>
          <w:top w:val="double" w:color="F5B88D" w:themeColor="accent5" w:themeTint="99" w:sz="4" w:space="0"/>
        </w:tcBorders>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21">
    <w:name w:val="Grid Table 6 Colorful Accent 6"/>
    <w:basedOn w:val="106"/>
    <w:uiPriority w:val="51"/>
    <w:pPr>
      <w:spacing w:after="0" w:line="240" w:lineRule="auto"/>
    </w:pPr>
    <w:rPr>
      <w:color w:val="4F3D5A" w:themeColor="accent6" w:themeShade="BF"/>
    </w:rPr>
    <w:tblPr>
      <w:tblBorders>
        <w:top w:val="single" w:color="A790B4" w:themeColor="accent6" w:themeTint="99" w:sz="4" w:space="0"/>
        <w:left w:val="single" w:color="A790B4" w:themeColor="accent6" w:themeTint="99" w:sz="4" w:space="0"/>
        <w:bottom w:val="single" w:color="A790B4" w:themeColor="accent6" w:themeTint="99" w:sz="4" w:space="0"/>
        <w:right w:val="single" w:color="A790B4" w:themeColor="accent6" w:themeTint="99" w:sz="4" w:space="0"/>
        <w:insideH w:val="single" w:color="A790B4" w:themeColor="accent6" w:themeTint="99" w:sz="4" w:space="0"/>
        <w:insideV w:val="single" w:color="A790B4" w:themeColor="accent6" w:themeTint="99" w:sz="4" w:space="0"/>
      </w:tblBorders>
    </w:tblPr>
    <w:tblStylePr w:type="firstRow">
      <w:rPr>
        <w:b/>
        <w:bCs/>
      </w:rPr>
      <w:tcPr>
        <w:tcBorders>
          <w:bottom w:val="single" w:color="A790B4" w:themeColor="accent6" w:themeTint="99" w:sz="12" w:space="0"/>
        </w:tcBorders>
      </w:tcPr>
    </w:tblStylePr>
    <w:tblStylePr w:type="lastRow">
      <w:rPr>
        <w:b/>
        <w:bCs/>
      </w:rPr>
      <w:tcPr>
        <w:tcBorders>
          <w:top w:val="double" w:color="A790B4" w:themeColor="accent6" w:themeTint="99" w:sz="4" w:space="0"/>
        </w:tcBorders>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22">
    <w:name w:val="Grid Table 7 Colorful"/>
    <w:basedOn w:val="106"/>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3">
    <w:name w:val="Grid Table 7 Colorful Accent 1"/>
    <w:basedOn w:val="106"/>
    <w:uiPriority w:val="52"/>
    <w:pPr>
      <w:spacing w:after="0" w:line="240" w:lineRule="auto"/>
    </w:pPr>
    <w:rPr>
      <w:color w:val="027F71" w:themeColor="accent1" w:themeShade="BF"/>
    </w:rPr>
    <w:tblPr>
      <w:tblBorders>
        <w:top w:val="single" w:color="37FBE5" w:themeColor="accent1" w:themeTint="99" w:sz="4" w:space="0"/>
        <w:left w:val="single" w:color="37FBE5" w:themeColor="accent1" w:themeTint="99" w:sz="4" w:space="0"/>
        <w:bottom w:val="single" w:color="37FBE5" w:themeColor="accent1" w:themeTint="99" w:sz="4" w:space="0"/>
        <w:right w:val="single" w:color="37FBE5" w:themeColor="accent1" w:themeTint="99" w:sz="4" w:space="0"/>
        <w:insideH w:val="single" w:color="37FBE5" w:themeColor="accent1" w:themeTint="99" w:sz="4" w:space="0"/>
        <w:insideV w:val="single" w:color="37FB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FDF6" w:themeFill="accent1" w:themeFillTint="33"/>
      </w:tcPr>
    </w:tblStylePr>
    <w:tblStylePr w:type="band1Horz">
      <w:tcPr>
        <w:shd w:val="clear" w:color="auto" w:fill="BCFDF6" w:themeFill="accent1" w:themeFillTint="33"/>
      </w:tcPr>
    </w:tblStylePr>
    <w:tblStylePr w:type="neCell">
      <w:tcPr>
        <w:tcBorders>
          <w:bottom w:val="single" w:color="37FBE5" w:themeColor="accent1" w:themeTint="99" w:sz="4" w:space="0"/>
        </w:tcBorders>
      </w:tcPr>
    </w:tblStylePr>
    <w:tblStylePr w:type="nwCell">
      <w:tcPr>
        <w:tcBorders>
          <w:bottom w:val="single" w:color="37FBE5" w:themeColor="accent1" w:themeTint="99" w:sz="4" w:space="0"/>
        </w:tcBorders>
      </w:tcPr>
    </w:tblStylePr>
    <w:tblStylePr w:type="seCell">
      <w:tcPr>
        <w:tcBorders>
          <w:top w:val="single" w:color="37FBE5" w:themeColor="accent1" w:themeTint="99" w:sz="4" w:space="0"/>
        </w:tcBorders>
      </w:tcPr>
    </w:tblStylePr>
    <w:tblStylePr w:type="swCell">
      <w:tcPr>
        <w:tcBorders>
          <w:top w:val="single" w:color="37FBE5" w:themeColor="accent1" w:themeTint="99" w:sz="4" w:space="0"/>
        </w:tcBorders>
      </w:tcPr>
    </w:tblStylePr>
  </w:style>
  <w:style w:type="table" w:customStyle="1" w:styleId="324">
    <w:name w:val="Grid Table 7 Colorful Accent 2"/>
    <w:basedOn w:val="106"/>
    <w:uiPriority w:val="52"/>
    <w:pPr>
      <w:spacing w:after="0" w:line="240" w:lineRule="auto"/>
    </w:pPr>
    <w:rPr>
      <w:color w:val="862828" w:themeColor="accent2" w:themeShade="BF"/>
    </w:rPr>
    <w:tblPr>
      <w:tblBorders>
        <w:top w:val="single" w:color="D87E7F" w:themeColor="accent2" w:themeTint="99" w:sz="4" w:space="0"/>
        <w:left w:val="single" w:color="D87E7F" w:themeColor="accent2" w:themeTint="99" w:sz="4" w:space="0"/>
        <w:bottom w:val="single" w:color="D87E7F" w:themeColor="accent2" w:themeTint="99" w:sz="4" w:space="0"/>
        <w:right w:val="single" w:color="D87E7F" w:themeColor="accent2" w:themeTint="99" w:sz="4" w:space="0"/>
        <w:insideH w:val="single" w:color="D87E7F" w:themeColor="accent2" w:themeTint="99" w:sz="4" w:space="0"/>
        <w:insideV w:val="single" w:color="D87E7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4D4" w:themeFill="accent2" w:themeFillTint="33"/>
      </w:tcPr>
    </w:tblStylePr>
    <w:tblStylePr w:type="band1Horz">
      <w:tcPr>
        <w:shd w:val="clear" w:color="auto" w:fill="F2D4D4" w:themeFill="accent2" w:themeFillTint="33"/>
      </w:tcPr>
    </w:tblStylePr>
    <w:tblStylePr w:type="neCell">
      <w:tcPr>
        <w:tcBorders>
          <w:bottom w:val="single" w:color="D87E7F" w:themeColor="accent2" w:themeTint="99" w:sz="4" w:space="0"/>
        </w:tcBorders>
      </w:tcPr>
    </w:tblStylePr>
    <w:tblStylePr w:type="nwCell">
      <w:tcPr>
        <w:tcBorders>
          <w:bottom w:val="single" w:color="D87E7F" w:themeColor="accent2" w:themeTint="99" w:sz="4" w:space="0"/>
        </w:tcBorders>
      </w:tcPr>
    </w:tblStylePr>
    <w:tblStylePr w:type="seCell">
      <w:tcPr>
        <w:tcBorders>
          <w:top w:val="single" w:color="D87E7F" w:themeColor="accent2" w:themeTint="99" w:sz="4" w:space="0"/>
        </w:tcBorders>
      </w:tcPr>
    </w:tblStylePr>
    <w:tblStylePr w:type="swCell">
      <w:tcPr>
        <w:tcBorders>
          <w:top w:val="single" w:color="D87E7F" w:themeColor="accent2" w:themeTint="99" w:sz="4" w:space="0"/>
        </w:tcBorders>
      </w:tcPr>
    </w:tblStylePr>
  </w:style>
  <w:style w:type="table" w:customStyle="1" w:styleId="325">
    <w:name w:val="Grid Table 7 Colorful Accent 3"/>
    <w:basedOn w:val="106"/>
    <w:uiPriority w:val="52"/>
    <w:pPr>
      <w:spacing w:after="0" w:line="240" w:lineRule="auto"/>
    </w:pPr>
    <w:rPr>
      <w:color w:val="CCA91A" w:themeColor="accent3" w:themeShade="BF"/>
    </w:rPr>
    <w:tblPr>
      <w:tblBorders>
        <w:top w:val="single" w:color="F1DE92" w:themeColor="accent3" w:themeTint="99" w:sz="4" w:space="0"/>
        <w:left w:val="single" w:color="F1DE92" w:themeColor="accent3" w:themeTint="99" w:sz="4" w:space="0"/>
        <w:bottom w:val="single" w:color="F1DE92" w:themeColor="accent3" w:themeTint="99" w:sz="4" w:space="0"/>
        <w:right w:val="single" w:color="F1DE92" w:themeColor="accent3" w:themeTint="99" w:sz="4" w:space="0"/>
        <w:insideH w:val="single" w:color="F1DE92" w:themeColor="accent3" w:themeTint="99" w:sz="4" w:space="0"/>
        <w:insideV w:val="single" w:color="F1DE92"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4DA" w:themeFill="accent3" w:themeFillTint="33"/>
      </w:tcPr>
    </w:tblStylePr>
    <w:tblStylePr w:type="band1Horz">
      <w:tcPr>
        <w:shd w:val="clear" w:color="auto" w:fill="FAF4DA" w:themeFill="accent3" w:themeFillTint="33"/>
      </w:tcPr>
    </w:tblStylePr>
    <w:tblStylePr w:type="neCell">
      <w:tcPr>
        <w:tcBorders>
          <w:bottom w:val="single" w:color="F1DE92" w:themeColor="accent3" w:themeTint="99" w:sz="4" w:space="0"/>
        </w:tcBorders>
      </w:tcPr>
    </w:tblStylePr>
    <w:tblStylePr w:type="nwCell">
      <w:tcPr>
        <w:tcBorders>
          <w:bottom w:val="single" w:color="F1DE92" w:themeColor="accent3" w:themeTint="99" w:sz="4" w:space="0"/>
        </w:tcBorders>
      </w:tcPr>
    </w:tblStylePr>
    <w:tblStylePr w:type="seCell">
      <w:tcPr>
        <w:tcBorders>
          <w:top w:val="single" w:color="F1DE92" w:themeColor="accent3" w:themeTint="99" w:sz="4" w:space="0"/>
        </w:tcBorders>
      </w:tcPr>
    </w:tblStylePr>
    <w:tblStylePr w:type="swCell">
      <w:tcPr>
        <w:tcBorders>
          <w:top w:val="single" w:color="F1DE92" w:themeColor="accent3" w:themeTint="99" w:sz="4" w:space="0"/>
        </w:tcBorders>
      </w:tcPr>
    </w:tblStylePr>
  </w:style>
  <w:style w:type="table" w:customStyle="1" w:styleId="326">
    <w:name w:val="Grid Table 7 Colorful Accent 4"/>
    <w:basedOn w:val="106"/>
    <w:uiPriority w:val="52"/>
    <w:pPr>
      <w:spacing w:after="0" w:line="240" w:lineRule="auto"/>
    </w:pPr>
    <w:rPr>
      <w:color w:val="1C627D" w:themeColor="accent4" w:themeShade="BF"/>
    </w:rPr>
    <w:tblPr>
      <w:tblBorders>
        <w:top w:val="single" w:color="69BCDC" w:themeColor="accent4" w:themeTint="99" w:sz="4" w:space="0"/>
        <w:left w:val="single" w:color="69BCDC" w:themeColor="accent4" w:themeTint="99" w:sz="4" w:space="0"/>
        <w:bottom w:val="single" w:color="69BCDC" w:themeColor="accent4" w:themeTint="99" w:sz="4" w:space="0"/>
        <w:right w:val="single" w:color="69BCDC" w:themeColor="accent4" w:themeTint="99" w:sz="4" w:space="0"/>
        <w:insideH w:val="single" w:color="69BCDC" w:themeColor="accent4" w:themeTint="99" w:sz="4" w:space="0"/>
        <w:insideV w:val="single" w:color="69BCDC"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DE8F3" w:themeFill="accent4" w:themeFillTint="33"/>
      </w:tcPr>
    </w:tblStylePr>
    <w:tblStylePr w:type="band1Horz">
      <w:tcPr>
        <w:shd w:val="clear" w:color="auto" w:fill="CDE8F3" w:themeFill="accent4" w:themeFillTint="33"/>
      </w:tcPr>
    </w:tblStylePr>
    <w:tblStylePr w:type="neCell">
      <w:tcPr>
        <w:tcBorders>
          <w:bottom w:val="single" w:color="69BCDC" w:themeColor="accent4" w:themeTint="99" w:sz="4" w:space="0"/>
        </w:tcBorders>
      </w:tcPr>
    </w:tblStylePr>
    <w:tblStylePr w:type="nwCell">
      <w:tcPr>
        <w:tcBorders>
          <w:bottom w:val="single" w:color="69BCDC" w:themeColor="accent4" w:themeTint="99" w:sz="4" w:space="0"/>
        </w:tcBorders>
      </w:tcPr>
    </w:tblStylePr>
    <w:tblStylePr w:type="seCell">
      <w:tcPr>
        <w:tcBorders>
          <w:top w:val="single" w:color="69BCDC" w:themeColor="accent4" w:themeTint="99" w:sz="4" w:space="0"/>
        </w:tcBorders>
      </w:tcPr>
    </w:tblStylePr>
    <w:tblStylePr w:type="swCell">
      <w:tcPr>
        <w:tcBorders>
          <w:top w:val="single" w:color="69BCDC" w:themeColor="accent4" w:themeTint="99" w:sz="4" w:space="0"/>
        </w:tcBorders>
      </w:tcPr>
    </w:tblStylePr>
  </w:style>
  <w:style w:type="table" w:customStyle="1" w:styleId="327">
    <w:name w:val="Grid Table 7 Colorful Accent 5"/>
    <w:basedOn w:val="106"/>
    <w:uiPriority w:val="52"/>
    <w:pPr>
      <w:spacing w:after="0" w:line="240" w:lineRule="auto"/>
    </w:pPr>
    <w:rPr>
      <w:color w:val="D56211" w:themeColor="accent5" w:themeShade="BF"/>
    </w:rPr>
    <w:tblPr>
      <w:tblBorders>
        <w:top w:val="single" w:color="F5B88D" w:themeColor="accent5" w:themeTint="99" w:sz="4" w:space="0"/>
        <w:left w:val="single" w:color="F5B88D" w:themeColor="accent5" w:themeTint="99" w:sz="4" w:space="0"/>
        <w:bottom w:val="single" w:color="F5B88D" w:themeColor="accent5" w:themeTint="99" w:sz="4" w:space="0"/>
        <w:right w:val="single" w:color="F5B88D" w:themeColor="accent5" w:themeTint="99" w:sz="4" w:space="0"/>
        <w:insideH w:val="single" w:color="F5B88D" w:themeColor="accent5" w:themeTint="99" w:sz="4" w:space="0"/>
        <w:insideV w:val="single" w:color="F5B8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7D9" w:themeFill="accent5" w:themeFillTint="33"/>
      </w:tcPr>
    </w:tblStylePr>
    <w:tblStylePr w:type="band1Horz">
      <w:tcPr>
        <w:shd w:val="clear" w:color="auto" w:fill="FBE7D9" w:themeFill="accent5" w:themeFillTint="33"/>
      </w:tcPr>
    </w:tblStylePr>
    <w:tblStylePr w:type="neCell">
      <w:tcPr>
        <w:tcBorders>
          <w:bottom w:val="single" w:color="F5B88D" w:themeColor="accent5" w:themeTint="99" w:sz="4" w:space="0"/>
        </w:tcBorders>
      </w:tcPr>
    </w:tblStylePr>
    <w:tblStylePr w:type="nwCell">
      <w:tcPr>
        <w:tcBorders>
          <w:bottom w:val="single" w:color="F5B88D" w:themeColor="accent5" w:themeTint="99" w:sz="4" w:space="0"/>
        </w:tcBorders>
      </w:tcPr>
    </w:tblStylePr>
    <w:tblStylePr w:type="seCell">
      <w:tcPr>
        <w:tcBorders>
          <w:top w:val="single" w:color="F5B88D" w:themeColor="accent5" w:themeTint="99" w:sz="4" w:space="0"/>
        </w:tcBorders>
      </w:tcPr>
    </w:tblStylePr>
    <w:tblStylePr w:type="swCell">
      <w:tcPr>
        <w:tcBorders>
          <w:top w:val="single" w:color="F5B88D" w:themeColor="accent5" w:themeTint="99" w:sz="4" w:space="0"/>
        </w:tcBorders>
      </w:tcPr>
    </w:tblStylePr>
  </w:style>
  <w:style w:type="table" w:customStyle="1" w:styleId="328">
    <w:name w:val="Grid Table 7 Colorful Accent 6"/>
    <w:basedOn w:val="106"/>
    <w:uiPriority w:val="52"/>
    <w:pPr>
      <w:spacing w:after="0" w:line="240" w:lineRule="auto"/>
    </w:pPr>
    <w:rPr>
      <w:color w:val="4F3D5A" w:themeColor="accent6" w:themeShade="BF"/>
    </w:rPr>
    <w:tblPr>
      <w:tblBorders>
        <w:top w:val="single" w:color="A790B4" w:themeColor="accent6" w:themeTint="99" w:sz="4" w:space="0"/>
        <w:left w:val="single" w:color="A790B4" w:themeColor="accent6" w:themeTint="99" w:sz="4" w:space="0"/>
        <w:bottom w:val="single" w:color="A790B4" w:themeColor="accent6" w:themeTint="99" w:sz="4" w:space="0"/>
        <w:right w:val="single" w:color="A790B4" w:themeColor="accent6" w:themeTint="99" w:sz="4" w:space="0"/>
        <w:insideH w:val="single" w:color="A790B4" w:themeColor="accent6" w:themeTint="99" w:sz="4" w:space="0"/>
        <w:insideV w:val="single" w:color="A790B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1DAE6" w:themeFill="accent6" w:themeFillTint="33"/>
      </w:tcPr>
    </w:tblStylePr>
    <w:tblStylePr w:type="band1Horz">
      <w:tcPr>
        <w:shd w:val="clear" w:color="auto" w:fill="E1DAE6" w:themeFill="accent6" w:themeFillTint="33"/>
      </w:tcPr>
    </w:tblStylePr>
    <w:tblStylePr w:type="neCell">
      <w:tcPr>
        <w:tcBorders>
          <w:bottom w:val="single" w:color="A790B4" w:themeColor="accent6" w:themeTint="99" w:sz="4" w:space="0"/>
        </w:tcBorders>
      </w:tcPr>
    </w:tblStylePr>
    <w:tblStylePr w:type="nwCell">
      <w:tcPr>
        <w:tcBorders>
          <w:bottom w:val="single" w:color="A790B4" w:themeColor="accent6" w:themeTint="99" w:sz="4" w:space="0"/>
        </w:tcBorders>
      </w:tcPr>
    </w:tblStylePr>
    <w:tblStylePr w:type="seCell">
      <w:tcPr>
        <w:tcBorders>
          <w:top w:val="single" w:color="A790B4" w:themeColor="accent6" w:themeTint="99" w:sz="4" w:space="0"/>
        </w:tcBorders>
      </w:tcPr>
    </w:tblStylePr>
    <w:tblStylePr w:type="swCell">
      <w:tcPr>
        <w:tcBorders>
          <w:top w:val="single" w:color="A790B4" w:themeColor="accent6" w:themeTint="99" w:sz="4" w:space="0"/>
        </w:tcBorders>
      </w:tcPr>
    </w:tblStylePr>
  </w:style>
  <w:style w:type="character" w:customStyle="1" w:styleId="329">
    <w:name w:val="Header Char"/>
    <w:basedOn w:val="88"/>
    <w:link w:val="33"/>
    <w:uiPriority w:val="99"/>
  </w:style>
  <w:style w:type="character" w:customStyle="1" w:styleId="330">
    <w:name w:val="Heading 4 Char"/>
    <w:basedOn w:val="88"/>
    <w:link w:val="5"/>
    <w:semiHidden/>
    <w:uiPriority w:val="9"/>
    <w:rPr>
      <w:rFonts w:asciiTheme="majorHAnsi" w:hAnsiTheme="majorHAnsi" w:eastAsiaTheme="majorEastAsia" w:cstheme="majorBidi"/>
      <w:i/>
      <w:iCs/>
      <w:color w:val="01554B" w:themeColor="accent1" w:themeShade="80"/>
    </w:rPr>
  </w:style>
  <w:style w:type="character" w:customStyle="1" w:styleId="331">
    <w:name w:val="Heading 5 Char"/>
    <w:basedOn w:val="88"/>
    <w:link w:val="6"/>
    <w:semiHidden/>
    <w:uiPriority w:val="9"/>
    <w:rPr>
      <w:rFonts w:asciiTheme="majorHAnsi" w:hAnsiTheme="majorHAnsi" w:eastAsiaTheme="majorEastAsia" w:cstheme="majorBidi"/>
      <w:color w:val="027F71" w:themeColor="accent1" w:themeShade="BF"/>
    </w:rPr>
  </w:style>
  <w:style w:type="character" w:customStyle="1" w:styleId="332">
    <w:name w:val="Heading 6 Char"/>
    <w:basedOn w:val="88"/>
    <w:link w:val="7"/>
    <w:semiHidden/>
    <w:uiPriority w:val="9"/>
    <w:rPr>
      <w:rFonts w:asciiTheme="majorHAnsi" w:hAnsiTheme="majorHAnsi" w:eastAsiaTheme="majorEastAsia" w:cstheme="majorBidi"/>
      <w:color w:val="01554B" w:themeColor="accent1" w:themeShade="80"/>
    </w:rPr>
  </w:style>
  <w:style w:type="character" w:customStyle="1" w:styleId="333">
    <w:name w:val="Heading 7 Char"/>
    <w:basedOn w:val="88"/>
    <w:link w:val="8"/>
    <w:semiHidden/>
    <w:uiPriority w:val="9"/>
    <w:rPr>
      <w:rFonts w:asciiTheme="majorHAnsi" w:hAnsiTheme="majorHAnsi" w:eastAsiaTheme="majorEastAsia" w:cstheme="majorBidi"/>
      <w:i/>
      <w:iCs/>
      <w:color w:val="01554B" w:themeColor="accent1" w:themeShade="80"/>
    </w:rPr>
  </w:style>
  <w:style w:type="character" w:customStyle="1" w:styleId="334">
    <w:name w:val="Heading 8 Char"/>
    <w:basedOn w:val="88"/>
    <w:link w:val="9"/>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35">
    <w:name w:val="Heading 9 Char"/>
    <w:basedOn w:val="88"/>
    <w:link w:val="10"/>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6">
    <w:name w:val="HTML Address Char"/>
    <w:basedOn w:val="88"/>
    <w:link w:val="34"/>
    <w:semiHidden/>
    <w:uiPriority w:val="99"/>
    <w:rPr>
      <w:i/>
      <w:iCs/>
    </w:rPr>
  </w:style>
  <w:style w:type="character" w:customStyle="1" w:styleId="337">
    <w:name w:val="HTML Preformatted Char"/>
    <w:basedOn w:val="88"/>
    <w:link w:val="35"/>
    <w:semiHidden/>
    <w:uiPriority w:val="99"/>
    <w:rPr>
      <w:rFonts w:ascii="Consolas" w:hAnsi="Consolas"/>
      <w:szCs w:val="20"/>
    </w:rPr>
  </w:style>
  <w:style w:type="character" w:customStyle="1" w:styleId="338">
    <w:name w:val="Intense Emphasis"/>
    <w:basedOn w:val="88"/>
    <w:semiHidden/>
    <w:unhideWhenUsed/>
    <w:qFormat/>
    <w:uiPriority w:val="21"/>
    <w:rPr>
      <w:i/>
      <w:iCs/>
      <w:color w:val="027F71" w:themeColor="accent1" w:themeShade="BF"/>
    </w:rPr>
  </w:style>
  <w:style w:type="paragraph" w:styleId="339">
    <w:name w:val="Intense Quote"/>
    <w:basedOn w:val="1"/>
    <w:next w:val="1"/>
    <w:link w:val="340"/>
    <w:semiHidden/>
    <w:unhideWhenUsed/>
    <w:qFormat/>
    <w:uiPriority w:val="30"/>
    <w:pPr>
      <w:pBdr>
        <w:top w:val="single" w:color="03A996" w:themeColor="accent1" w:sz="4" w:space="10"/>
        <w:bottom w:val="single" w:color="03A996" w:themeColor="accent1" w:sz="4" w:space="10"/>
      </w:pBdr>
      <w:spacing w:before="360" w:after="360"/>
      <w:ind w:left="864" w:right="864"/>
      <w:jc w:val="center"/>
    </w:pPr>
    <w:rPr>
      <w:i/>
      <w:iCs/>
      <w:color w:val="03A996" w:themeColor="accent1"/>
      <w14:textFill>
        <w14:solidFill>
          <w14:schemeClr w14:val="accent1"/>
        </w14:solidFill>
      </w14:textFill>
    </w:rPr>
  </w:style>
  <w:style w:type="character" w:customStyle="1" w:styleId="340">
    <w:name w:val="Intense Quote Char"/>
    <w:basedOn w:val="88"/>
    <w:link w:val="339"/>
    <w:semiHidden/>
    <w:uiPriority w:val="30"/>
    <w:rPr>
      <w:i/>
      <w:iCs/>
      <w:color w:val="03A996" w:themeColor="accent1"/>
      <w14:textFill>
        <w14:solidFill>
          <w14:schemeClr w14:val="accent1"/>
        </w14:solidFill>
      </w14:textFill>
    </w:rPr>
  </w:style>
  <w:style w:type="character" w:customStyle="1" w:styleId="341">
    <w:name w:val="Intense Reference"/>
    <w:basedOn w:val="88"/>
    <w:semiHidden/>
    <w:unhideWhenUsed/>
    <w:qFormat/>
    <w:uiPriority w:val="32"/>
    <w:rPr>
      <w:b/>
      <w:bCs/>
      <w:smallCaps/>
      <w:color w:val="03A996" w:themeColor="accent1"/>
      <w:spacing w:val="5"/>
      <w14:textFill>
        <w14:solidFill>
          <w14:schemeClr w14:val="accent1"/>
        </w14:solidFill>
      </w14:textFill>
    </w:rPr>
  </w:style>
  <w:style w:type="paragraph" w:styleId="342">
    <w:name w:val="List Paragraph"/>
    <w:basedOn w:val="1"/>
    <w:semiHidden/>
    <w:unhideWhenUsed/>
    <w:qFormat/>
    <w:uiPriority w:val="34"/>
    <w:pPr>
      <w:ind w:left="720"/>
      <w:contextualSpacing/>
    </w:pPr>
  </w:style>
  <w:style w:type="table" w:customStyle="1" w:styleId="343">
    <w:name w:val="List Table 1 Light"/>
    <w:basedOn w:val="106"/>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4">
    <w:name w:val="List Table 1 Light Accent 1"/>
    <w:basedOn w:val="106"/>
    <w:uiPriority w:val="46"/>
    <w:pPr>
      <w:spacing w:after="0" w:line="240" w:lineRule="auto"/>
    </w:pPr>
    <w:tblStylePr w:type="firstRow">
      <w:rPr>
        <w:b/>
        <w:bCs/>
      </w:rPr>
      <w:tcPr>
        <w:tcBorders>
          <w:bottom w:val="single" w:color="37FBE5" w:themeColor="accent1" w:themeTint="99" w:sz="4" w:space="0"/>
        </w:tcBorders>
      </w:tcPr>
    </w:tblStylePr>
    <w:tblStylePr w:type="lastRow">
      <w:rPr>
        <w:b/>
        <w:bCs/>
      </w:rPr>
      <w:tcPr>
        <w:tcBorders>
          <w:top w:val="single" w:color="37FBE5" w:themeColor="accent1" w:themeTint="99" w:sz="4" w:space="0"/>
        </w:tcBorders>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45">
    <w:name w:val="List Table 1 Light Accent 2"/>
    <w:basedOn w:val="106"/>
    <w:uiPriority w:val="46"/>
    <w:pPr>
      <w:spacing w:after="0" w:line="240" w:lineRule="auto"/>
    </w:pPr>
    <w:tblStylePr w:type="firstRow">
      <w:rPr>
        <w:b/>
        <w:bCs/>
      </w:rPr>
      <w:tcPr>
        <w:tcBorders>
          <w:bottom w:val="single" w:color="D87E7F" w:themeColor="accent2" w:themeTint="99" w:sz="4" w:space="0"/>
        </w:tcBorders>
      </w:tcPr>
    </w:tblStylePr>
    <w:tblStylePr w:type="lastRow">
      <w:rPr>
        <w:b/>
        <w:bCs/>
      </w:rPr>
      <w:tcPr>
        <w:tcBorders>
          <w:top w:val="single" w:color="D87E7F" w:themeColor="accent2" w:themeTint="99" w:sz="4" w:space="0"/>
        </w:tcBorders>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46">
    <w:name w:val="List Table 1 Light Accent 3"/>
    <w:basedOn w:val="106"/>
    <w:uiPriority w:val="46"/>
    <w:pPr>
      <w:spacing w:after="0" w:line="240" w:lineRule="auto"/>
    </w:pPr>
    <w:tblStylePr w:type="firstRow">
      <w:rPr>
        <w:b/>
        <w:bCs/>
      </w:rPr>
      <w:tcPr>
        <w:tcBorders>
          <w:bottom w:val="single" w:color="F1DE92" w:themeColor="accent3" w:themeTint="99" w:sz="4" w:space="0"/>
        </w:tcBorders>
      </w:tcPr>
    </w:tblStylePr>
    <w:tblStylePr w:type="lastRow">
      <w:rPr>
        <w:b/>
        <w:bCs/>
      </w:rPr>
      <w:tcPr>
        <w:tcBorders>
          <w:top w:val="single" w:color="F1DE92" w:themeColor="accent3" w:themeTint="99" w:sz="4" w:space="0"/>
        </w:tcBorders>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47">
    <w:name w:val="List Table 1 Light Accent 4"/>
    <w:basedOn w:val="106"/>
    <w:uiPriority w:val="46"/>
    <w:pPr>
      <w:spacing w:after="0" w:line="240" w:lineRule="auto"/>
    </w:pPr>
    <w:tblStylePr w:type="firstRow">
      <w:rPr>
        <w:b/>
        <w:bCs/>
      </w:rPr>
      <w:tcPr>
        <w:tcBorders>
          <w:bottom w:val="single" w:color="69BCDC" w:themeColor="accent4" w:themeTint="99" w:sz="4" w:space="0"/>
        </w:tcBorders>
      </w:tcPr>
    </w:tblStylePr>
    <w:tblStylePr w:type="lastRow">
      <w:rPr>
        <w:b/>
        <w:bCs/>
      </w:rPr>
      <w:tcPr>
        <w:tcBorders>
          <w:top w:val="single" w:color="69BCDC" w:themeColor="accent4" w:themeTint="99" w:sz="4" w:space="0"/>
        </w:tcBorders>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48">
    <w:name w:val="List Table 1 Light Accent 5"/>
    <w:basedOn w:val="106"/>
    <w:uiPriority w:val="46"/>
    <w:pPr>
      <w:spacing w:after="0" w:line="240" w:lineRule="auto"/>
    </w:pPr>
    <w:tblStylePr w:type="firstRow">
      <w:rPr>
        <w:b/>
        <w:bCs/>
      </w:rPr>
      <w:tcPr>
        <w:tcBorders>
          <w:bottom w:val="single" w:color="F5B88D" w:themeColor="accent5" w:themeTint="99" w:sz="4" w:space="0"/>
        </w:tcBorders>
      </w:tcPr>
    </w:tblStylePr>
    <w:tblStylePr w:type="lastRow">
      <w:rPr>
        <w:b/>
        <w:bCs/>
      </w:rPr>
      <w:tcPr>
        <w:tcBorders>
          <w:top w:val="single" w:color="F5B88D" w:themeColor="accent5" w:themeTint="99" w:sz="4" w:space="0"/>
        </w:tcBorders>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49">
    <w:name w:val="List Table 1 Light Accent 6"/>
    <w:basedOn w:val="106"/>
    <w:uiPriority w:val="46"/>
    <w:pPr>
      <w:spacing w:after="0" w:line="240" w:lineRule="auto"/>
    </w:pPr>
    <w:tblStylePr w:type="firstRow">
      <w:rPr>
        <w:b/>
        <w:bCs/>
      </w:rPr>
      <w:tcPr>
        <w:tcBorders>
          <w:bottom w:val="single" w:color="A790B4" w:themeColor="accent6" w:themeTint="99" w:sz="4" w:space="0"/>
        </w:tcBorders>
      </w:tcPr>
    </w:tblStylePr>
    <w:tblStylePr w:type="lastRow">
      <w:rPr>
        <w:b/>
        <w:bCs/>
      </w:rPr>
      <w:tcPr>
        <w:tcBorders>
          <w:top w:val="single" w:color="A790B4" w:themeColor="accent6" w:themeTint="99" w:sz="4" w:space="0"/>
        </w:tcBorders>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50">
    <w:name w:val="List Table 2"/>
    <w:basedOn w:val="106"/>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1">
    <w:name w:val="List Table 2 Accent 1"/>
    <w:basedOn w:val="106"/>
    <w:uiPriority w:val="47"/>
    <w:pPr>
      <w:spacing w:after="0" w:line="240" w:lineRule="auto"/>
    </w:pPr>
    <w:tblPr>
      <w:tblBorders>
        <w:top w:val="single" w:color="37FBE5" w:themeColor="accent1" w:themeTint="99" w:sz="4" w:space="0"/>
        <w:bottom w:val="single" w:color="37FBE5" w:themeColor="accent1" w:themeTint="99" w:sz="4" w:space="0"/>
        <w:insideH w:val="single" w:color="37FB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52">
    <w:name w:val="List Table 2 Accent 2"/>
    <w:basedOn w:val="106"/>
    <w:qFormat/>
    <w:uiPriority w:val="47"/>
    <w:pPr>
      <w:spacing w:after="0" w:line="240" w:lineRule="auto"/>
    </w:pPr>
    <w:tblPr>
      <w:tblBorders>
        <w:top w:val="single" w:color="D87E7F" w:themeColor="accent2" w:themeTint="99" w:sz="4" w:space="0"/>
        <w:bottom w:val="single" w:color="D87E7F" w:themeColor="accent2" w:themeTint="99" w:sz="4" w:space="0"/>
        <w:insideH w:val="single" w:color="D87E7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53">
    <w:name w:val="List Table 2 Accent 3"/>
    <w:basedOn w:val="106"/>
    <w:uiPriority w:val="47"/>
    <w:pPr>
      <w:spacing w:after="0" w:line="240" w:lineRule="auto"/>
    </w:pPr>
    <w:tblPr>
      <w:tblBorders>
        <w:top w:val="single" w:color="F1DE92" w:themeColor="accent3" w:themeTint="99" w:sz="4" w:space="0"/>
        <w:bottom w:val="single" w:color="F1DE92" w:themeColor="accent3" w:themeTint="99" w:sz="4" w:space="0"/>
        <w:insideH w:val="single" w:color="F1DE92"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54">
    <w:name w:val="List Table 2 Accent 4"/>
    <w:basedOn w:val="106"/>
    <w:uiPriority w:val="47"/>
    <w:pPr>
      <w:spacing w:after="0" w:line="240" w:lineRule="auto"/>
    </w:pPr>
    <w:tblPr>
      <w:tblBorders>
        <w:top w:val="single" w:color="69BCDC" w:themeColor="accent4" w:themeTint="99" w:sz="4" w:space="0"/>
        <w:bottom w:val="single" w:color="69BCDC" w:themeColor="accent4" w:themeTint="99" w:sz="4" w:space="0"/>
        <w:insideH w:val="single" w:color="69BCDC"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55">
    <w:name w:val="List Table 2 Accent 5"/>
    <w:basedOn w:val="106"/>
    <w:uiPriority w:val="47"/>
    <w:pPr>
      <w:spacing w:after="0" w:line="240" w:lineRule="auto"/>
    </w:pPr>
    <w:tblPr>
      <w:tblBorders>
        <w:top w:val="single" w:color="F5B88D" w:themeColor="accent5" w:themeTint="99" w:sz="4" w:space="0"/>
        <w:bottom w:val="single" w:color="F5B88D" w:themeColor="accent5" w:themeTint="99" w:sz="4" w:space="0"/>
        <w:insideH w:val="single" w:color="F5B8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56">
    <w:name w:val="List Table 2 Accent 6"/>
    <w:basedOn w:val="106"/>
    <w:uiPriority w:val="47"/>
    <w:pPr>
      <w:spacing w:after="0" w:line="240" w:lineRule="auto"/>
    </w:pPr>
    <w:tblPr>
      <w:tblBorders>
        <w:top w:val="single" w:color="A790B4" w:themeColor="accent6" w:themeTint="99" w:sz="4" w:space="0"/>
        <w:bottom w:val="single" w:color="A790B4" w:themeColor="accent6" w:themeTint="99" w:sz="4" w:space="0"/>
        <w:insideH w:val="single" w:color="A790B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57">
    <w:name w:val="List Table 3"/>
    <w:basedOn w:val="106"/>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8">
    <w:name w:val="List Table 3 Accent 1"/>
    <w:basedOn w:val="106"/>
    <w:uiPriority w:val="48"/>
    <w:pPr>
      <w:spacing w:after="0" w:line="240" w:lineRule="auto"/>
    </w:pPr>
    <w:tblPr>
      <w:tblBorders>
        <w:top w:val="single" w:color="03A996" w:themeColor="accent1" w:sz="4" w:space="0"/>
        <w:left w:val="single" w:color="03A996" w:themeColor="accent1" w:sz="4" w:space="0"/>
        <w:bottom w:val="single" w:color="03A996" w:themeColor="accent1" w:sz="4" w:space="0"/>
        <w:right w:val="single" w:color="03A996" w:themeColor="accent1" w:sz="4" w:space="0"/>
      </w:tblBorders>
    </w:tblPr>
    <w:tblStylePr w:type="firstRow">
      <w:rPr>
        <w:b/>
        <w:bCs/>
        <w:color w:val="FFFFFF" w:themeColor="background1"/>
        <w14:textFill>
          <w14:solidFill>
            <w14:schemeClr w14:val="bg1"/>
          </w14:solidFill>
        </w14:textFill>
      </w:rPr>
      <w:tcPr>
        <w:shd w:val="clear" w:color="auto" w:fill="03A996" w:themeFill="accent1"/>
      </w:tcPr>
    </w:tblStylePr>
    <w:tblStylePr w:type="lastRow">
      <w:rPr>
        <w:b/>
        <w:bCs/>
      </w:rPr>
      <w:tcPr>
        <w:tcBorders>
          <w:top w:val="double" w:color="03A996"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3A996" w:themeColor="accent1" w:sz="4" w:space="0"/>
          <w:right w:val="single" w:color="03A996" w:themeColor="accent1" w:sz="4" w:space="0"/>
        </w:tcBorders>
      </w:tcPr>
    </w:tblStylePr>
    <w:tblStylePr w:type="band1Horz">
      <w:tcPr>
        <w:tcBorders>
          <w:top w:val="single" w:color="03A996" w:themeColor="accent1" w:sz="4" w:space="0"/>
          <w:bottom w:val="single" w:color="03A996"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3A996" w:themeColor="accent1" w:sz="4" w:space="0"/>
          <w:left w:val="nil"/>
        </w:tcBorders>
      </w:tcPr>
    </w:tblStylePr>
    <w:tblStylePr w:type="swCell">
      <w:tcPr>
        <w:tcBorders>
          <w:top w:val="double" w:color="03A996" w:themeColor="accent1" w:sz="4" w:space="0"/>
          <w:right w:val="nil"/>
        </w:tcBorders>
      </w:tcPr>
    </w:tblStylePr>
  </w:style>
  <w:style w:type="table" w:customStyle="1" w:styleId="359">
    <w:name w:val="List Table 3 Accent 2"/>
    <w:basedOn w:val="106"/>
    <w:uiPriority w:val="48"/>
    <w:pPr>
      <w:spacing w:after="0" w:line="240" w:lineRule="auto"/>
    </w:pPr>
    <w:tblPr>
      <w:tblBorders>
        <w:top w:val="single" w:color="B33536" w:themeColor="accent2" w:sz="4" w:space="0"/>
        <w:left w:val="single" w:color="B33536" w:themeColor="accent2" w:sz="4" w:space="0"/>
        <w:bottom w:val="single" w:color="B33536" w:themeColor="accent2" w:sz="4" w:space="0"/>
        <w:right w:val="single" w:color="B33536" w:themeColor="accent2" w:sz="4" w:space="0"/>
      </w:tblBorders>
    </w:tblPr>
    <w:tblStylePr w:type="firstRow">
      <w:rPr>
        <w:b/>
        <w:bCs/>
        <w:color w:val="FFFFFF" w:themeColor="background1"/>
        <w14:textFill>
          <w14:solidFill>
            <w14:schemeClr w14:val="bg1"/>
          </w14:solidFill>
        </w14:textFill>
      </w:rPr>
      <w:tcPr>
        <w:shd w:val="clear" w:color="auto" w:fill="B33536" w:themeFill="accent2"/>
      </w:tcPr>
    </w:tblStylePr>
    <w:tblStylePr w:type="lastRow">
      <w:rPr>
        <w:b/>
        <w:bCs/>
      </w:rPr>
      <w:tcPr>
        <w:tcBorders>
          <w:top w:val="double" w:color="B33536"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33536" w:themeColor="accent2" w:sz="4" w:space="0"/>
          <w:right w:val="single" w:color="B33536" w:themeColor="accent2" w:sz="4" w:space="0"/>
        </w:tcBorders>
      </w:tcPr>
    </w:tblStylePr>
    <w:tblStylePr w:type="band1Horz">
      <w:tcPr>
        <w:tcBorders>
          <w:top w:val="single" w:color="B33536" w:themeColor="accent2" w:sz="4" w:space="0"/>
          <w:bottom w:val="single" w:color="B33536"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33536" w:themeColor="accent2" w:sz="4" w:space="0"/>
          <w:left w:val="nil"/>
        </w:tcBorders>
      </w:tcPr>
    </w:tblStylePr>
    <w:tblStylePr w:type="swCell">
      <w:tcPr>
        <w:tcBorders>
          <w:top w:val="double" w:color="B33536" w:themeColor="accent2" w:sz="4" w:space="0"/>
          <w:right w:val="nil"/>
        </w:tcBorders>
      </w:tcPr>
    </w:tblStylePr>
  </w:style>
  <w:style w:type="table" w:customStyle="1" w:styleId="360">
    <w:name w:val="List Table 3 Accent 3"/>
    <w:basedOn w:val="106"/>
    <w:uiPriority w:val="48"/>
    <w:pPr>
      <w:spacing w:after="0" w:line="240" w:lineRule="auto"/>
    </w:pPr>
    <w:tblPr>
      <w:tblBorders>
        <w:top w:val="single" w:color="E8C94B" w:themeColor="accent3" w:sz="4" w:space="0"/>
        <w:left w:val="single" w:color="E8C94B" w:themeColor="accent3" w:sz="4" w:space="0"/>
        <w:bottom w:val="single" w:color="E8C94B" w:themeColor="accent3" w:sz="4" w:space="0"/>
        <w:right w:val="single" w:color="E8C94B" w:themeColor="accent3" w:sz="4" w:space="0"/>
      </w:tblBorders>
    </w:tblPr>
    <w:tblStylePr w:type="firstRow">
      <w:rPr>
        <w:b/>
        <w:bCs/>
        <w:color w:val="FFFFFF" w:themeColor="background1"/>
        <w14:textFill>
          <w14:solidFill>
            <w14:schemeClr w14:val="bg1"/>
          </w14:solidFill>
        </w14:textFill>
      </w:rPr>
      <w:tcPr>
        <w:shd w:val="clear" w:color="auto" w:fill="E8C94B" w:themeFill="accent3"/>
      </w:tcPr>
    </w:tblStylePr>
    <w:tblStylePr w:type="lastRow">
      <w:rPr>
        <w:b/>
        <w:bCs/>
      </w:rPr>
      <w:tcPr>
        <w:tcBorders>
          <w:top w:val="double" w:color="E8C94B"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8C94B" w:themeColor="accent3" w:sz="4" w:space="0"/>
          <w:right w:val="single" w:color="E8C94B" w:themeColor="accent3" w:sz="4" w:space="0"/>
        </w:tcBorders>
      </w:tcPr>
    </w:tblStylePr>
    <w:tblStylePr w:type="band1Horz">
      <w:tcPr>
        <w:tcBorders>
          <w:top w:val="single" w:color="E8C94B" w:themeColor="accent3" w:sz="4" w:space="0"/>
          <w:bottom w:val="single" w:color="E8C94B"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8C94B" w:themeColor="accent3" w:sz="4" w:space="0"/>
          <w:left w:val="nil"/>
        </w:tcBorders>
      </w:tcPr>
    </w:tblStylePr>
    <w:tblStylePr w:type="swCell">
      <w:tcPr>
        <w:tcBorders>
          <w:top w:val="double" w:color="E8C94B" w:themeColor="accent3" w:sz="4" w:space="0"/>
          <w:right w:val="nil"/>
        </w:tcBorders>
      </w:tcPr>
    </w:tblStylePr>
  </w:style>
  <w:style w:type="table" w:customStyle="1" w:styleId="361">
    <w:name w:val="List Table 3 Accent 4"/>
    <w:basedOn w:val="106"/>
    <w:uiPriority w:val="48"/>
    <w:pPr>
      <w:spacing w:after="0" w:line="240" w:lineRule="auto"/>
    </w:pPr>
    <w:tblPr>
      <w:tblBorders>
        <w:top w:val="single" w:color="2682A6" w:themeColor="accent4" w:sz="4" w:space="0"/>
        <w:left w:val="single" w:color="2682A6" w:themeColor="accent4" w:sz="4" w:space="0"/>
        <w:bottom w:val="single" w:color="2682A6" w:themeColor="accent4" w:sz="4" w:space="0"/>
        <w:right w:val="single" w:color="2682A6" w:themeColor="accent4" w:sz="4" w:space="0"/>
      </w:tblBorders>
    </w:tblPr>
    <w:tblStylePr w:type="firstRow">
      <w:rPr>
        <w:b/>
        <w:bCs/>
        <w:color w:val="FFFFFF" w:themeColor="background1"/>
        <w14:textFill>
          <w14:solidFill>
            <w14:schemeClr w14:val="bg1"/>
          </w14:solidFill>
        </w14:textFill>
      </w:rPr>
      <w:tcPr>
        <w:shd w:val="clear" w:color="auto" w:fill="2682A6" w:themeFill="accent4"/>
      </w:tcPr>
    </w:tblStylePr>
    <w:tblStylePr w:type="lastRow">
      <w:rPr>
        <w:b/>
        <w:bCs/>
      </w:rPr>
      <w:tcPr>
        <w:tcBorders>
          <w:top w:val="double" w:color="2682A6"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682A6" w:themeColor="accent4" w:sz="4" w:space="0"/>
          <w:right w:val="single" w:color="2682A6" w:themeColor="accent4" w:sz="4" w:space="0"/>
        </w:tcBorders>
      </w:tcPr>
    </w:tblStylePr>
    <w:tblStylePr w:type="band1Horz">
      <w:tcPr>
        <w:tcBorders>
          <w:top w:val="single" w:color="2682A6" w:themeColor="accent4" w:sz="4" w:space="0"/>
          <w:bottom w:val="single" w:color="2682A6"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682A6" w:themeColor="accent4" w:sz="4" w:space="0"/>
          <w:left w:val="nil"/>
        </w:tcBorders>
      </w:tcPr>
    </w:tblStylePr>
    <w:tblStylePr w:type="swCell">
      <w:tcPr>
        <w:tcBorders>
          <w:top w:val="double" w:color="2682A6" w:themeColor="accent4" w:sz="4" w:space="0"/>
          <w:right w:val="nil"/>
        </w:tcBorders>
      </w:tcPr>
    </w:tblStylePr>
  </w:style>
  <w:style w:type="table" w:customStyle="1" w:styleId="362">
    <w:name w:val="List Table 3 Accent 5"/>
    <w:basedOn w:val="106"/>
    <w:uiPriority w:val="48"/>
    <w:pPr>
      <w:spacing w:after="0" w:line="240" w:lineRule="auto"/>
    </w:pPr>
    <w:tblPr>
      <w:tblBorders>
        <w:top w:val="single" w:color="F08A42" w:themeColor="accent5" w:sz="4" w:space="0"/>
        <w:left w:val="single" w:color="F08A42" w:themeColor="accent5" w:sz="4" w:space="0"/>
        <w:bottom w:val="single" w:color="F08A42" w:themeColor="accent5" w:sz="4" w:space="0"/>
        <w:right w:val="single" w:color="F08A42" w:themeColor="accent5" w:sz="4" w:space="0"/>
      </w:tblBorders>
    </w:tblPr>
    <w:tblStylePr w:type="firstRow">
      <w:rPr>
        <w:b/>
        <w:bCs/>
        <w:color w:val="FFFFFF" w:themeColor="background1"/>
        <w14:textFill>
          <w14:solidFill>
            <w14:schemeClr w14:val="bg1"/>
          </w14:solidFill>
        </w14:textFill>
      </w:rPr>
      <w:tcPr>
        <w:shd w:val="clear" w:color="auto" w:fill="F08A42" w:themeFill="accent5"/>
      </w:tcPr>
    </w:tblStylePr>
    <w:tblStylePr w:type="lastRow">
      <w:rPr>
        <w:b/>
        <w:bCs/>
      </w:rPr>
      <w:tcPr>
        <w:tcBorders>
          <w:top w:val="double" w:color="F08A42"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08A42" w:themeColor="accent5" w:sz="4" w:space="0"/>
          <w:right w:val="single" w:color="F08A42" w:themeColor="accent5" w:sz="4" w:space="0"/>
        </w:tcBorders>
      </w:tcPr>
    </w:tblStylePr>
    <w:tblStylePr w:type="band1Horz">
      <w:tcPr>
        <w:tcBorders>
          <w:top w:val="single" w:color="F08A42" w:themeColor="accent5" w:sz="4" w:space="0"/>
          <w:bottom w:val="single" w:color="F08A42"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08A42" w:themeColor="accent5" w:sz="4" w:space="0"/>
          <w:left w:val="nil"/>
        </w:tcBorders>
      </w:tcPr>
    </w:tblStylePr>
    <w:tblStylePr w:type="swCell">
      <w:tcPr>
        <w:tcBorders>
          <w:top w:val="double" w:color="F08A42" w:themeColor="accent5" w:sz="4" w:space="0"/>
          <w:right w:val="nil"/>
        </w:tcBorders>
      </w:tcPr>
    </w:tblStylePr>
  </w:style>
  <w:style w:type="table" w:customStyle="1" w:styleId="363">
    <w:name w:val="List Table 3 Accent 6"/>
    <w:basedOn w:val="106"/>
    <w:uiPriority w:val="48"/>
    <w:pPr>
      <w:spacing w:after="0" w:line="240" w:lineRule="auto"/>
    </w:pPr>
    <w:tblPr>
      <w:tblBorders>
        <w:top w:val="single" w:color="6A5178" w:themeColor="accent6" w:sz="4" w:space="0"/>
        <w:left w:val="single" w:color="6A5178" w:themeColor="accent6" w:sz="4" w:space="0"/>
        <w:bottom w:val="single" w:color="6A5178" w:themeColor="accent6" w:sz="4" w:space="0"/>
        <w:right w:val="single" w:color="6A5178" w:themeColor="accent6" w:sz="4" w:space="0"/>
      </w:tblBorders>
    </w:tblPr>
    <w:tblStylePr w:type="firstRow">
      <w:rPr>
        <w:b/>
        <w:bCs/>
        <w:color w:val="FFFFFF" w:themeColor="background1"/>
        <w14:textFill>
          <w14:solidFill>
            <w14:schemeClr w14:val="bg1"/>
          </w14:solidFill>
        </w14:textFill>
      </w:rPr>
      <w:tcPr>
        <w:shd w:val="clear" w:color="auto" w:fill="6A5178" w:themeFill="accent6"/>
      </w:tcPr>
    </w:tblStylePr>
    <w:tblStylePr w:type="lastRow">
      <w:rPr>
        <w:b/>
        <w:bCs/>
      </w:rPr>
      <w:tcPr>
        <w:tcBorders>
          <w:top w:val="double" w:color="6A5178"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6A5178" w:themeColor="accent6" w:sz="4" w:space="0"/>
          <w:right w:val="single" w:color="6A5178" w:themeColor="accent6" w:sz="4" w:space="0"/>
        </w:tcBorders>
      </w:tcPr>
    </w:tblStylePr>
    <w:tblStylePr w:type="band1Horz">
      <w:tcPr>
        <w:tcBorders>
          <w:top w:val="single" w:color="6A5178" w:themeColor="accent6" w:sz="4" w:space="0"/>
          <w:bottom w:val="single" w:color="6A5178"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6A5178" w:themeColor="accent6" w:sz="4" w:space="0"/>
          <w:left w:val="nil"/>
        </w:tcBorders>
      </w:tcPr>
    </w:tblStylePr>
    <w:tblStylePr w:type="swCell">
      <w:tcPr>
        <w:tcBorders>
          <w:top w:val="double" w:color="6A5178" w:themeColor="accent6" w:sz="4" w:space="0"/>
          <w:right w:val="nil"/>
        </w:tcBorders>
      </w:tcPr>
    </w:tblStylePr>
  </w:style>
  <w:style w:type="table" w:customStyle="1" w:styleId="364">
    <w:name w:val="List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5">
    <w:name w:val="List Table 4 Accent 1"/>
    <w:basedOn w:val="106"/>
    <w:uiPriority w:val="49"/>
    <w:pPr>
      <w:spacing w:after="0" w:line="240" w:lineRule="auto"/>
    </w:pPr>
    <w:tblPr>
      <w:tblBorders>
        <w:top w:val="single" w:color="37FBE5" w:themeColor="accent1" w:themeTint="99" w:sz="4" w:space="0"/>
        <w:left w:val="single" w:color="37FBE5" w:themeColor="accent1" w:themeTint="99" w:sz="4" w:space="0"/>
        <w:bottom w:val="single" w:color="37FBE5" w:themeColor="accent1" w:themeTint="99" w:sz="4" w:space="0"/>
        <w:right w:val="single" w:color="37FBE5" w:themeColor="accent1" w:themeTint="99" w:sz="4" w:space="0"/>
        <w:insideH w:val="single" w:color="37FBE5" w:themeColor="accent1" w:themeTint="99" w:sz="4" w:space="0"/>
      </w:tblBorders>
    </w:tblPr>
    <w:tblStylePr w:type="firstRow">
      <w:rPr>
        <w:b/>
        <w:bCs/>
        <w:color w:val="FFFFFF" w:themeColor="background1"/>
        <w14:textFill>
          <w14:solidFill>
            <w14:schemeClr w14:val="bg1"/>
          </w14:solidFill>
        </w14:textFill>
      </w:rPr>
      <w:tcPr>
        <w:tcBorders>
          <w:top w:val="single" w:color="03A996" w:themeColor="accent1" w:sz="4" w:space="0"/>
          <w:left w:val="single" w:color="03A996" w:themeColor="accent1" w:sz="4" w:space="0"/>
          <w:bottom w:val="single" w:color="03A996" w:themeColor="accent1" w:sz="4" w:space="0"/>
          <w:right w:val="single" w:color="03A996" w:themeColor="accent1" w:sz="4" w:space="0"/>
          <w:insideH w:val="nil"/>
        </w:tcBorders>
        <w:shd w:val="clear" w:color="auto" w:fill="03A996" w:themeFill="accent1"/>
      </w:tcPr>
    </w:tblStylePr>
    <w:tblStylePr w:type="lastRow">
      <w:rPr>
        <w:b/>
        <w:bCs/>
      </w:rPr>
      <w:tcPr>
        <w:tcBorders>
          <w:top w:val="double" w:color="37FBE5" w:themeColor="accent1" w:themeTint="99" w:sz="4" w:space="0"/>
        </w:tcBorders>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66">
    <w:name w:val="List Table 4 Accent 2"/>
    <w:basedOn w:val="106"/>
    <w:uiPriority w:val="49"/>
    <w:pPr>
      <w:spacing w:after="0" w:line="240" w:lineRule="auto"/>
    </w:pPr>
    <w:tblPr>
      <w:tblBorders>
        <w:top w:val="single" w:color="D87E7F" w:themeColor="accent2" w:themeTint="99" w:sz="4" w:space="0"/>
        <w:left w:val="single" w:color="D87E7F" w:themeColor="accent2" w:themeTint="99" w:sz="4" w:space="0"/>
        <w:bottom w:val="single" w:color="D87E7F" w:themeColor="accent2" w:themeTint="99" w:sz="4" w:space="0"/>
        <w:right w:val="single" w:color="D87E7F" w:themeColor="accent2" w:themeTint="99" w:sz="4" w:space="0"/>
        <w:insideH w:val="single" w:color="D87E7F" w:themeColor="accent2" w:themeTint="99" w:sz="4" w:space="0"/>
      </w:tblBorders>
    </w:tblPr>
    <w:tblStylePr w:type="firstRow">
      <w:rPr>
        <w:b/>
        <w:bCs/>
        <w:color w:val="FFFFFF" w:themeColor="background1"/>
        <w14:textFill>
          <w14:solidFill>
            <w14:schemeClr w14:val="bg1"/>
          </w14:solidFill>
        </w14:textFill>
      </w:rPr>
      <w:tcPr>
        <w:tcBorders>
          <w:top w:val="single" w:color="B33536" w:themeColor="accent2" w:sz="4" w:space="0"/>
          <w:left w:val="single" w:color="B33536" w:themeColor="accent2" w:sz="4" w:space="0"/>
          <w:bottom w:val="single" w:color="B33536" w:themeColor="accent2" w:sz="4" w:space="0"/>
          <w:right w:val="single" w:color="B33536" w:themeColor="accent2" w:sz="4" w:space="0"/>
          <w:insideH w:val="nil"/>
        </w:tcBorders>
        <w:shd w:val="clear" w:color="auto" w:fill="B33536" w:themeFill="accent2"/>
      </w:tcPr>
    </w:tblStylePr>
    <w:tblStylePr w:type="lastRow">
      <w:rPr>
        <w:b/>
        <w:bCs/>
      </w:rPr>
      <w:tcPr>
        <w:tcBorders>
          <w:top w:val="double" w:color="D87E7F" w:themeColor="accent2" w:themeTint="99" w:sz="4" w:space="0"/>
        </w:tcBorders>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67">
    <w:name w:val="List Table 4 Accent 3"/>
    <w:basedOn w:val="106"/>
    <w:uiPriority w:val="49"/>
    <w:pPr>
      <w:spacing w:after="0" w:line="240" w:lineRule="auto"/>
    </w:pPr>
    <w:tblPr>
      <w:tblBorders>
        <w:top w:val="single" w:color="F1DE92" w:themeColor="accent3" w:themeTint="99" w:sz="4" w:space="0"/>
        <w:left w:val="single" w:color="F1DE92" w:themeColor="accent3" w:themeTint="99" w:sz="4" w:space="0"/>
        <w:bottom w:val="single" w:color="F1DE92" w:themeColor="accent3" w:themeTint="99" w:sz="4" w:space="0"/>
        <w:right w:val="single" w:color="F1DE92" w:themeColor="accent3" w:themeTint="99" w:sz="4" w:space="0"/>
        <w:insideH w:val="single" w:color="F1DE92" w:themeColor="accent3" w:themeTint="99" w:sz="4" w:space="0"/>
      </w:tblBorders>
    </w:tblPr>
    <w:tblStylePr w:type="firstRow">
      <w:rPr>
        <w:b/>
        <w:bCs/>
        <w:color w:val="FFFFFF" w:themeColor="background1"/>
        <w14:textFill>
          <w14:solidFill>
            <w14:schemeClr w14:val="bg1"/>
          </w14:solidFill>
        </w14:textFill>
      </w:rPr>
      <w:tcPr>
        <w:tcBorders>
          <w:top w:val="single" w:color="E8C94B" w:themeColor="accent3" w:sz="4" w:space="0"/>
          <w:left w:val="single" w:color="E8C94B" w:themeColor="accent3" w:sz="4" w:space="0"/>
          <w:bottom w:val="single" w:color="E8C94B" w:themeColor="accent3" w:sz="4" w:space="0"/>
          <w:right w:val="single" w:color="E8C94B" w:themeColor="accent3" w:sz="4" w:space="0"/>
          <w:insideH w:val="nil"/>
        </w:tcBorders>
        <w:shd w:val="clear" w:color="auto" w:fill="E8C94B" w:themeFill="accent3"/>
      </w:tcPr>
    </w:tblStylePr>
    <w:tblStylePr w:type="lastRow">
      <w:rPr>
        <w:b/>
        <w:bCs/>
      </w:rPr>
      <w:tcPr>
        <w:tcBorders>
          <w:top w:val="double" w:color="F1DE92" w:themeColor="accent3" w:themeTint="99" w:sz="4" w:space="0"/>
        </w:tcBorders>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68">
    <w:name w:val="List Table 4 Accent 4"/>
    <w:basedOn w:val="106"/>
    <w:uiPriority w:val="49"/>
    <w:pPr>
      <w:spacing w:after="0" w:line="240" w:lineRule="auto"/>
    </w:pPr>
    <w:tblPr>
      <w:tblBorders>
        <w:top w:val="single" w:color="69BCDC" w:themeColor="accent4" w:themeTint="99" w:sz="4" w:space="0"/>
        <w:left w:val="single" w:color="69BCDC" w:themeColor="accent4" w:themeTint="99" w:sz="4" w:space="0"/>
        <w:bottom w:val="single" w:color="69BCDC" w:themeColor="accent4" w:themeTint="99" w:sz="4" w:space="0"/>
        <w:right w:val="single" w:color="69BCDC" w:themeColor="accent4" w:themeTint="99" w:sz="4" w:space="0"/>
        <w:insideH w:val="single" w:color="69BCDC" w:themeColor="accent4" w:themeTint="99" w:sz="4" w:space="0"/>
      </w:tblBorders>
    </w:tblPr>
    <w:tblStylePr w:type="firstRow">
      <w:rPr>
        <w:b/>
        <w:bCs/>
        <w:color w:val="FFFFFF" w:themeColor="background1"/>
        <w14:textFill>
          <w14:solidFill>
            <w14:schemeClr w14:val="bg1"/>
          </w14:solidFill>
        </w14:textFill>
      </w:rPr>
      <w:tcPr>
        <w:tcBorders>
          <w:top w:val="single" w:color="2682A6" w:themeColor="accent4" w:sz="4" w:space="0"/>
          <w:left w:val="single" w:color="2682A6" w:themeColor="accent4" w:sz="4" w:space="0"/>
          <w:bottom w:val="single" w:color="2682A6" w:themeColor="accent4" w:sz="4" w:space="0"/>
          <w:right w:val="single" w:color="2682A6" w:themeColor="accent4" w:sz="4" w:space="0"/>
          <w:insideH w:val="nil"/>
        </w:tcBorders>
        <w:shd w:val="clear" w:color="auto" w:fill="2682A6" w:themeFill="accent4"/>
      </w:tcPr>
    </w:tblStylePr>
    <w:tblStylePr w:type="lastRow">
      <w:rPr>
        <w:b/>
        <w:bCs/>
      </w:rPr>
      <w:tcPr>
        <w:tcBorders>
          <w:top w:val="double" w:color="69BCDC" w:themeColor="accent4" w:themeTint="99" w:sz="4" w:space="0"/>
        </w:tcBorders>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69">
    <w:name w:val="List Table 4 Accent 5"/>
    <w:basedOn w:val="106"/>
    <w:uiPriority w:val="49"/>
    <w:pPr>
      <w:spacing w:after="0" w:line="240" w:lineRule="auto"/>
    </w:pPr>
    <w:tblPr>
      <w:tblBorders>
        <w:top w:val="single" w:color="F5B88D" w:themeColor="accent5" w:themeTint="99" w:sz="4" w:space="0"/>
        <w:left w:val="single" w:color="F5B88D" w:themeColor="accent5" w:themeTint="99" w:sz="4" w:space="0"/>
        <w:bottom w:val="single" w:color="F5B88D" w:themeColor="accent5" w:themeTint="99" w:sz="4" w:space="0"/>
        <w:right w:val="single" w:color="F5B88D" w:themeColor="accent5" w:themeTint="99" w:sz="4" w:space="0"/>
        <w:insideH w:val="single" w:color="F5B88D" w:themeColor="accent5" w:themeTint="99" w:sz="4" w:space="0"/>
      </w:tblBorders>
    </w:tblPr>
    <w:tblStylePr w:type="firstRow">
      <w:rPr>
        <w:b/>
        <w:bCs/>
        <w:color w:val="FFFFFF" w:themeColor="background1"/>
        <w14:textFill>
          <w14:solidFill>
            <w14:schemeClr w14:val="bg1"/>
          </w14:solidFill>
        </w14:textFill>
      </w:rPr>
      <w:tcPr>
        <w:tcBorders>
          <w:top w:val="single" w:color="F08A42" w:themeColor="accent5" w:sz="4" w:space="0"/>
          <w:left w:val="single" w:color="F08A42" w:themeColor="accent5" w:sz="4" w:space="0"/>
          <w:bottom w:val="single" w:color="F08A42" w:themeColor="accent5" w:sz="4" w:space="0"/>
          <w:right w:val="single" w:color="F08A42" w:themeColor="accent5" w:sz="4" w:space="0"/>
          <w:insideH w:val="nil"/>
        </w:tcBorders>
        <w:shd w:val="clear" w:color="auto" w:fill="F08A42" w:themeFill="accent5"/>
      </w:tcPr>
    </w:tblStylePr>
    <w:tblStylePr w:type="lastRow">
      <w:rPr>
        <w:b/>
        <w:bCs/>
      </w:rPr>
      <w:tcPr>
        <w:tcBorders>
          <w:top w:val="double" w:color="F5B88D" w:themeColor="accent5" w:themeTint="99" w:sz="4" w:space="0"/>
        </w:tcBorders>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70">
    <w:name w:val="List Table 4 Accent 6"/>
    <w:basedOn w:val="106"/>
    <w:uiPriority w:val="49"/>
    <w:pPr>
      <w:spacing w:after="0" w:line="240" w:lineRule="auto"/>
    </w:pPr>
    <w:tblPr>
      <w:tblBorders>
        <w:top w:val="single" w:color="A790B4" w:themeColor="accent6" w:themeTint="99" w:sz="4" w:space="0"/>
        <w:left w:val="single" w:color="A790B4" w:themeColor="accent6" w:themeTint="99" w:sz="4" w:space="0"/>
        <w:bottom w:val="single" w:color="A790B4" w:themeColor="accent6" w:themeTint="99" w:sz="4" w:space="0"/>
        <w:right w:val="single" w:color="A790B4" w:themeColor="accent6" w:themeTint="99" w:sz="4" w:space="0"/>
        <w:insideH w:val="single" w:color="A790B4" w:themeColor="accent6" w:themeTint="99" w:sz="4" w:space="0"/>
      </w:tblBorders>
    </w:tblPr>
    <w:tblStylePr w:type="firstRow">
      <w:rPr>
        <w:b/>
        <w:bCs/>
        <w:color w:val="FFFFFF" w:themeColor="background1"/>
        <w14:textFill>
          <w14:solidFill>
            <w14:schemeClr w14:val="bg1"/>
          </w14:solidFill>
        </w14:textFill>
      </w:rPr>
      <w:tcPr>
        <w:tcBorders>
          <w:top w:val="single" w:color="6A5178" w:themeColor="accent6" w:sz="4" w:space="0"/>
          <w:left w:val="single" w:color="6A5178" w:themeColor="accent6" w:sz="4" w:space="0"/>
          <w:bottom w:val="single" w:color="6A5178" w:themeColor="accent6" w:sz="4" w:space="0"/>
          <w:right w:val="single" w:color="6A5178" w:themeColor="accent6" w:sz="4" w:space="0"/>
          <w:insideH w:val="nil"/>
        </w:tcBorders>
        <w:shd w:val="clear" w:color="auto" w:fill="6A5178" w:themeFill="accent6"/>
      </w:tcPr>
    </w:tblStylePr>
    <w:tblStylePr w:type="lastRow">
      <w:rPr>
        <w:b/>
        <w:bCs/>
      </w:rPr>
      <w:tcPr>
        <w:tcBorders>
          <w:top w:val="double" w:color="A790B4" w:themeColor="accent6" w:themeTint="99" w:sz="4" w:space="0"/>
        </w:tcBorders>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71">
    <w:name w:val="List Table 5 Dark"/>
    <w:basedOn w:val="106"/>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1"/>
    <w:basedOn w:val="106"/>
    <w:uiPriority w:val="50"/>
    <w:pPr>
      <w:spacing w:after="0" w:line="240" w:lineRule="auto"/>
    </w:pPr>
    <w:rPr>
      <w:color w:val="FFFFFF" w:themeColor="background1"/>
      <w14:textFill>
        <w14:solidFill>
          <w14:schemeClr w14:val="bg1"/>
        </w14:solidFill>
      </w14:textFill>
    </w:rPr>
    <w:tblPr>
      <w:tblBorders>
        <w:top w:val="single" w:color="03A996" w:themeColor="accent1" w:sz="24" w:space="0"/>
        <w:left w:val="single" w:color="03A996" w:themeColor="accent1" w:sz="24" w:space="0"/>
        <w:bottom w:val="single" w:color="03A996" w:themeColor="accent1" w:sz="24" w:space="0"/>
        <w:right w:val="single" w:color="03A996" w:themeColor="accent1" w:sz="24" w:space="0"/>
      </w:tblBorders>
    </w:tblPr>
    <w:tcPr>
      <w:shd w:val="clear" w:color="auto" w:fill="03A996"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2"/>
    <w:basedOn w:val="106"/>
    <w:uiPriority w:val="50"/>
    <w:pPr>
      <w:spacing w:after="0" w:line="240" w:lineRule="auto"/>
    </w:pPr>
    <w:rPr>
      <w:color w:val="FFFFFF" w:themeColor="background1"/>
      <w14:textFill>
        <w14:solidFill>
          <w14:schemeClr w14:val="bg1"/>
        </w14:solidFill>
      </w14:textFill>
    </w:rPr>
    <w:tblPr>
      <w:tblBorders>
        <w:top w:val="single" w:color="B33536" w:themeColor="accent2" w:sz="24" w:space="0"/>
        <w:left w:val="single" w:color="B33536" w:themeColor="accent2" w:sz="24" w:space="0"/>
        <w:bottom w:val="single" w:color="B33536" w:themeColor="accent2" w:sz="24" w:space="0"/>
        <w:right w:val="single" w:color="B33536" w:themeColor="accent2" w:sz="24" w:space="0"/>
      </w:tblBorders>
    </w:tblPr>
    <w:tcPr>
      <w:shd w:val="clear" w:color="auto" w:fill="B33536"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5 Dark Accent 3"/>
    <w:basedOn w:val="106"/>
    <w:uiPriority w:val="50"/>
    <w:pPr>
      <w:spacing w:after="0" w:line="240" w:lineRule="auto"/>
    </w:pPr>
    <w:rPr>
      <w:color w:val="FFFFFF" w:themeColor="background1"/>
      <w14:textFill>
        <w14:solidFill>
          <w14:schemeClr w14:val="bg1"/>
        </w14:solidFill>
      </w14:textFill>
    </w:rPr>
    <w:tblPr>
      <w:tblBorders>
        <w:top w:val="single" w:color="E8C94B" w:themeColor="accent3" w:sz="24" w:space="0"/>
        <w:left w:val="single" w:color="E8C94B" w:themeColor="accent3" w:sz="24" w:space="0"/>
        <w:bottom w:val="single" w:color="E8C94B" w:themeColor="accent3" w:sz="24" w:space="0"/>
        <w:right w:val="single" w:color="E8C94B" w:themeColor="accent3" w:sz="24" w:space="0"/>
      </w:tblBorders>
    </w:tblPr>
    <w:tcPr>
      <w:shd w:val="clear" w:color="auto" w:fill="E8C94B"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5 Dark Accent 4"/>
    <w:basedOn w:val="106"/>
    <w:uiPriority w:val="50"/>
    <w:pPr>
      <w:spacing w:after="0" w:line="240" w:lineRule="auto"/>
    </w:pPr>
    <w:rPr>
      <w:color w:val="FFFFFF" w:themeColor="background1"/>
      <w14:textFill>
        <w14:solidFill>
          <w14:schemeClr w14:val="bg1"/>
        </w14:solidFill>
      </w14:textFill>
    </w:rPr>
    <w:tblPr>
      <w:tblBorders>
        <w:top w:val="single" w:color="2682A6" w:themeColor="accent4" w:sz="24" w:space="0"/>
        <w:left w:val="single" w:color="2682A6" w:themeColor="accent4" w:sz="24" w:space="0"/>
        <w:bottom w:val="single" w:color="2682A6" w:themeColor="accent4" w:sz="24" w:space="0"/>
        <w:right w:val="single" w:color="2682A6" w:themeColor="accent4" w:sz="24" w:space="0"/>
      </w:tblBorders>
    </w:tblPr>
    <w:tcPr>
      <w:shd w:val="clear" w:color="auto" w:fill="2682A6"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6">
    <w:name w:val="List Table 5 Dark Accent 5"/>
    <w:basedOn w:val="106"/>
    <w:uiPriority w:val="50"/>
    <w:pPr>
      <w:spacing w:after="0" w:line="240" w:lineRule="auto"/>
    </w:pPr>
    <w:rPr>
      <w:color w:val="FFFFFF" w:themeColor="background1"/>
      <w14:textFill>
        <w14:solidFill>
          <w14:schemeClr w14:val="bg1"/>
        </w14:solidFill>
      </w14:textFill>
    </w:rPr>
    <w:tblPr>
      <w:tblBorders>
        <w:top w:val="single" w:color="F08A42" w:themeColor="accent5" w:sz="24" w:space="0"/>
        <w:left w:val="single" w:color="F08A42" w:themeColor="accent5" w:sz="24" w:space="0"/>
        <w:bottom w:val="single" w:color="F08A42" w:themeColor="accent5" w:sz="24" w:space="0"/>
        <w:right w:val="single" w:color="F08A42" w:themeColor="accent5" w:sz="24" w:space="0"/>
      </w:tblBorders>
    </w:tblPr>
    <w:tcPr>
      <w:shd w:val="clear" w:color="auto" w:fill="F08A42"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7">
    <w:name w:val="List Table 5 Dark Accent 6"/>
    <w:basedOn w:val="106"/>
    <w:uiPriority w:val="50"/>
    <w:pPr>
      <w:spacing w:after="0" w:line="240" w:lineRule="auto"/>
    </w:pPr>
    <w:rPr>
      <w:color w:val="FFFFFF" w:themeColor="background1"/>
      <w14:textFill>
        <w14:solidFill>
          <w14:schemeClr w14:val="bg1"/>
        </w14:solidFill>
      </w14:textFill>
    </w:rPr>
    <w:tblPr>
      <w:tblBorders>
        <w:top w:val="single" w:color="6A5178" w:themeColor="accent6" w:sz="24" w:space="0"/>
        <w:left w:val="single" w:color="6A5178" w:themeColor="accent6" w:sz="24" w:space="0"/>
        <w:bottom w:val="single" w:color="6A5178" w:themeColor="accent6" w:sz="24" w:space="0"/>
        <w:right w:val="single" w:color="6A5178" w:themeColor="accent6" w:sz="24" w:space="0"/>
      </w:tblBorders>
    </w:tblPr>
    <w:tcPr>
      <w:shd w:val="clear" w:color="auto" w:fill="6A5178"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8">
    <w:name w:val="List Table 6 Colorful"/>
    <w:basedOn w:val="106"/>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6 Colorful Accent 1"/>
    <w:basedOn w:val="106"/>
    <w:uiPriority w:val="51"/>
    <w:pPr>
      <w:spacing w:after="0" w:line="240" w:lineRule="auto"/>
    </w:pPr>
    <w:rPr>
      <w:color w:val="027F71" w:themeColor="accent1" w:themeShade="BF"/>
    </w:rPr>
    <w:tblPr>
      <w:tblBorders>
        <w:top w:val="single" w:color="03A996" w:themeColor="accent1" w:sz="4" w:space="0"/>
        <w:bottom w:val="single" w:color="03A996" w:themeColor="accent1" w:sz="4" w:space="0"/>
      </w:tblBorders>
    </w:tblPr>
    <w:tblStylePr w:type="firstRow">
      <w:rPr>
        <w:b/>
        <w:bCs/>
      </w:rPr>
      <w:tcPr>
        <w:tcBorders>
          <w:bottom w:val="single" w:color="03A996" w:themeColor="accent1" w:sz="4" w:space="0"/>
        </w:tcBorders>
      </w:tcPr>
    </w:tblStylePr>
    <w:tblStylePr w:type="lastRow">
      <w:rPr>
        <w:b/>
        <w:bCs/>
      </w:rPr>
      <w:tcPr>
        <w:tcBorders>
          <w:top w:val="double" w:color="03A996" w:themeColor="accent1" w:sz="4" w:space="0"/>
        </w:tcBorders>
      </w:tcPr>
    </w:tblStylePr>
    <w:tblStylePr w:type="firstCol">
      <w:rPr>
        <w:b/>
        <w:bCs/>
      </w:rPr>
    </w:tblStylePr>
    <w:tblStylePr w:type="lastCol">
      <w:rPr>
        <w:b/>
        <w:bCs/>
      </w:rPr>
    </w:tblStylePr>
    <w:tblStylePr w:type="band1Vert">
      <w:tcPr>
        <w:shd w:val="clear" w:color="auto" w:fill="BCFDF6" w:themeFill="accent1" w:themeFillTint="33"/>
      </w:tcPr>
    </w:tblStylePr>
    <w:tblStylePr w:type="band1Horz">
      <w:tcPr>
        <w:shd w:val="clear" w:color="auto" w:fill="BCFDF6" w:themeFill="accent1" w:themeFillTint="33"/>
      </w:tcPr>
    </w:tblStylePr>
  </w:style>
  <w:style w:type="table" w:customStyle="1" w:styleId="380">
    <w:name w:val="List Table 6 Colorful Accent 2"/>
    <w:basedOn w:val="106"/>
    <w:uiPriority w:val="51"/>
    <w:pPr>
      <w:spacing w:after="0" w:line="240" w:lineRule="auto"/>
    </w:pPr>
    <w:rPr>
      <w:color w:val="862828" w:themeColor="accent2" w:themeShade="BF"/>
    </w:rPr>
    <w:tblPr>
      <w:tblBorders>
        <w:top w:val="single" w:color="B33536" w:themeColor="accent2" w:sz="4" w:space="0"/>
        <w:bottom w:val="single" w:color="B33536" w:themeColor="accent2" w:sz="4" w:space="0"/>
      </w:tblBorders>
    </w:tblPr>
    <w:tblStylePr w:type="firstRow">
      <w:rPr>
        <w:b/>
        <w:bCs/>
      </w:rPr>
      <w:tcPr>
        <w:tcBorders>
          <w:bottom w:val="single" w:color="B33536" w:themeColor="accent2" w:sz="4" w:space="0"/>
        </w:tcBorders>
      </w:tcPr>
    </w:tblStylePr>
    <w:tblStylePr w:type="lastRow">
      <w:rPr>
        <w:b/>
        <w:bCs/>
      </w:rPr>
      <w:tcPr>
        <w:tcBorders>
          <w:top w:val="double" w:color="B33536" w:themeColor="accent2" w:sz="4" w:space="0"/>
        </w:tcBorders>
      </w:tcPr>
    </w:tblStylePr>
    <w:tblStylePr w:type="firstCol">
      <w:rPr>
        <w:b/>
        <w:bCs/>
      </w:rPr>
    </w:tblStylePr>
    <w:tblStylePr w:type="lastCol">
      <w:rPr>
        <w:b/>
        <w:bCs/>
      </w:rPr>
    </w:tblStylePr>
    <w:tblStylePr w:type="band1Vert">
      <w:tcPr>
        <w:shd w:val="clear" w:color="auto" w:fill="F2D4D4" w:themeFill="accent2" w:themeFillTint="33"/>
      </w:tcPr>
    </w:tblStylePr>
    <w:tblStylePr w:type="band1Horz">
      <w:tcPr>
        <w:shd w:val="clear" w:color="auto" w:fill="F2D4D4" w:themeFill="accent2" w:themeFillTint="33"/>
      </w:tcPr>
    </w:tblStylePr>
  </w:style>
  <w:style w:type="table" w:customStyle="1" w:styleId="381">
    <w:name w:val="List Table 6 Colorful Accent 3"/>
    <w:basedOn w:val="106"/>
    <w:uiPriority w:val="51"/>
    <w:pPr>
      <w:spacing w:after="0" w:line="240" w:lineRule="auto"/>
    </w:pPr>
    <w:rPr>
      <w:color w:val="CCA91A" w:themeColor="accent3" w:themeShade="BF"/>
    </w:rPr>
    <w:tblPr>
      <w:tblBorders>
        <w:top w:val="single" w:color="E8C94B" w:themeColor="accent3" w:sz="4" w:space="0"/>
        <w:bottom w:val="single" w:color="E8C94B" w:themeColor="accent3" w:sz="4" w:space="0"/>
      </w:tblBorders>
    </w:tblPr>
    <w:tblStylePr w:type="firstRow">
      <w:rPr>
        <w:b/>
        <w:bCs/>
      </w:rPr>
      <w:tcPr>
        <w:tcBorders>
          <w:bottom w:val="single" w:color="E8C94B" w:themeColor="accent3" w:sz="4" w:space="0"/>
        </w:tcBorders>
      </w:tcPr>
    </w:tblStylePr>
    <w:tblStylePr w:type="lastRow">
      <w:rPr>
        <w:b/>
        <w:bCs/>
      </w:rPr>
      <w:tcPr>
        <w:tcBorders>
          <w:top w:val="double" w:color="E8C94B" w:themeColor="accent3" w:sz="4" w:space="0"/>
        </w:tcBorders>
      </w:tcPr>
    </w:tblStylePr>
    <w:tblStylePr w:type="firstCol">
      <w:rPr>
        <w:b/>
        <w:bCs/>
      </w:rPr>
    </w:tblStylePr>
    <w:tblStylePr w:type="lastCol">
      <w:rPr>
        <w:b/>
        <w:bCs/>
      </w:rPr>
    </w:tblStylePr>
    <w:tblStylePr w:type="band1Vert">
      <w:tcPr>
        <w:shd w:val="clear" w:color="auto" w:fill="FAF4DA" w:themeFill="accent3" w:themeFillTint="33"/>
      </w:tcPr>
    </w:tblStylePr>
    <w:tblStylePr w:type="band1Horz">
      <w:tcPr>
        <w:shd w:val="clear" w:color="auto" w:fill="FAF4DA" w:themeFill="accent3" w:themeFillTint="33"/>
      </w:tcPr>
    </w:tblStylePr>
  </w:style>
  <w:style w:type="table" w:customStyle="1" w:styleId="382">
    <w:name w:val="List Table 6 Colorful Accent 4"/>
    <w:basedOn w:val="106"/>
    <w:uiPriority w:val="51"/>
    <w:pPr>
      <w:spacing w:after="0" w:line="240" w:lineRule="auto"/>
    </w:pPr>
    <w:rPr>
      <w:color w:val="1C627D" w:themeColor="accent4" w:themeShade="BF"/>
    </w:rPr>
    <w:tblPr>
      <w:tblBorders>
        <w:top w:val="single" w:color="2682A6" w:themeColor="accent4" w:sz="4" w:space="0"/>
        <w:bottom w:val="single" w:color="2682A6" w:themeColor="accent4" w:sz="4" w:space="0"/>
      </w:tblBorders>
    </w:tblPr>
    <w:tblStylePr w:type="firstRow">
      <w:rPr>
        <w:b/>
        <w:bCs/>
      </w:rPr>
      <w:tcPr>
        <w:tcBorders>
          <w:bottom w:val="single" w:color="2682A6" w:themeColor="accent4" w:sz="4" w:space="0"/>
        </w:tcBorders>
      </w:tcPr>
    </w:tblStylePr>
    <w:tblStylePr w:type="lastRow">
      <w:rPr>
        <w:b/>
        <w:bCs/>
      </w:rPr>
      <w:tcPr>
        <w:tcBorders>
          <w:top w:val="double" w:color="2682A6" w:themeColor="accent4" w:sz="4" w:space="0"/>
        </w:tcBorders>
      </w:tcPr>
    </w:tblStylePr>
    <w:tblStylePr w:type="firstCol">
      <w:rPr>
        <w:b/>
        <w:bCs/>
      </w:rPr>
    </w:tblStylePr>
    <w:tblStylePr w:type="lastCol">
      <w:rPr>
        <w:b/>
        <w:bCs/>
      </w:rPr>
    </w:tblStylePr>
    <w:tblStylePr w:type="band1Vert">
      <w:tcPr>
        <w:shd w:val="clear" w:color="auto" w:fill="CDE8F3" w:themeFill="accent4" w:themeFillTint="33"/>
      </w:tcPr>
    </w:tblStylePr>
    <w:tblStylePr w:type="band1Horz">
      <w:tcPr>
        <w:shd w:val="clear" w:color="auto" w:fill="CDE8F3" w:themeFill="accent4" w:themeFillTint="33"/>
      </w:tcPr>
    </w:tblStylePr>
  </w:style>
  <w:style w:type="table" w:customStyle="1" w:styleId="383">
    <w:name w:val="List Table 6 Colorful Accent 5"/>
    <w:basedOn w:val="106"/>
    <w:uiPriority w:val="51"/>
    <w:pPr>
      <w:spacing w:after="0" w:line="240" w:lineRule="auto"/>
    </w:pPr>
    <w:rPr>
      <w:color w:val="D56211" w:themeColor="accent5" w:themeShade="BF"/>
    </w:rPr>
    <w:tblPr>
      <w:tblBorders>
        <w:top w:val="single" w:color="F08A42" w:themeColor="accent5" w:sz="4" w:space="0"/>
        <w:bottom w:val="single" w:color="F08A42" w:themeColor="accent5" w:sz="4" w:space="0"/>
      </w:tblBorders>
    </w:tblPr>
    <w:tblStylePr w:type="firstRow">
      <w:rPr>
        <w:b/>
        <w:bCs/>
      </w:rPr>
      <w:tcPr>
        <w:tcBorders>
          <w:bottom w:val="single" w:color="F08A42" w:themeColor="accent5" w:sz="4" w:space="0"/>
        </w:tcBorders>
      </w:tcPr>
    </w:tblStylePr>
    <w:tblStylePr w:type="lastRow">
      <w:rPr>
        <w:b/>
        <w:bCs/>
      </w:rPr>
      <w:tcPr>
        <w:tcBorders>
          <w:top w:val="double" w:color="F08A42" w:themeColor="accent5" w:sz="4" w:space="0"/>
        </w:tcBorders>
      </w:tcPr>
    </w:tblStylePr>
    <w:tblStylePr w:type="firstCol">
      <w:rPr>
        <w:b/>
        <w:bCs/>
      </w:rPr>
    </w:tblStylePr>
    <w:tblStylePr w:type="lastCol">
      <w:rPr>
        <w:b/>
        <w:bCs/>
      </w:rPr>
    </w:tblStylePr>
    <w:tblStylePr w:type="band1Vert">
      <w:tcPr>
        <w:shd w:val="clear" w:color="auto" w:fill="FBE7D9" w:themeFill="accent5" w:themeFillTint="33"/>
      </w:tcPr>
    </w:tblStylePr>
    <w:tblStylePr w:type="band1Horz">
      <w:tcPr>
        <w:shd w:val="clear" w:color="auto" w:fill="FBE7D9" w:themeFill="accent5" w:themeFillTint="33"/>
      </w:tcPr>
    </w:tblStylePr>
  </w:style>
  <w:style w:type="table" w:customStyle="1" w:styleId="384">
    <w:name w:val="List Table 6 Colorful Accent 6"/>
    <w:basedOn w:val="106"/>
    <w:uiPriority w:val="51"/>
    <w:pPr>
      <w:spacing w:after="0" w:line="240" w:lineRule="auto"/>
    </w:pPr>
    <w:rPr>
      <w:color w:val="4F3D5A" w:themeColor="accent6" w:themeShade="BF"/>
    </w:rPr>
    <w:tblPr>
      <w:tblBorders>
        <w:top w:val="single" w:color="6A5178" w:themeColor="accent6" w:sz="4" w:space="0"/>
        <w:bottom w:val="single" w:color="6A5178" w:themeColor="accent6" w:sz="4" w:space="0"/>
      </w:tblBorders>
    </w:tblPr>
    <w:tblStylePr w:type="firstRow">
      <w:rPr>
        <w:b/>
        <w:bCs/>
      </w:rPr>
      <w:tcPr>
        <w:tcBorders>
          <w:bottom w:val="single" w:color="6A5178" w:themeColor="accent6" w:sz="4" w:space="0"/>
        </w:tcBorders>
      </w:tcPr>
    </w:tblStylePr>
    <w:tblStylePr w:type="lastRow">
      <w:rPr>
        <w:b/>
        <w:bCs/>
      </w:rPr>
      <w:tcPr>
        <w:tcBorders>
          <w:top w:val="double" w:color="6A5178" w:themeColor="accent6" w:sz="4" w:space="0"/>
        </w:tcBorders>
      </w:tcPr>
    </w:tblStylePr>
    <w:tblStylePr w:type="firstCol">
      <w:rPr>
        <w:b/>
        <w:bCs/>
      </w:rPr>
    </w:tblStylePr>
    <w:tblStylePr w:type="lastCol">
      <w:rPr>
        <w:b/>
        <w:bCs/>
      </w:rPr>
    </w:tblStylePr>
    <w:tblStylePr w:type="band1Vert">
      <w:tcPr>
        <w:shd w:val="clear" w:color="auto" w:fill="E1DAE6" w:themeFill="accent6" w:themeFillTint="33"/>
      </w:tcPr>
    </w:tblStylePr>
    <w:tblStylePr w:type="band1Horz">
      <w:tcPr>
        <w:shd w:val="clear" w:color="auto" w:fill="E1DAE6" w:themeFill="accent6" w:themeFillTint="33"/>
      </w:tcPr>
    </w:tblStylePr>
  </w:style>
  <w:style w:type="table" w:customStyle="1" w:styleId="385">
    <w:name w:val="List Table 7 Colorful"/>
    <w:basedOn w:val="106"/>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1"/>
    <w:basedOn w:val="106"/>
    <w:uiPriority w:val="52"/>
    <w:pPr>
      <w:spacing w:after="0" w:line="240" w:lineRule="auto"/>
    </w:pPr>
    <w:rPr>
      <w:color w:val="027F71" w:themeColor="accent1" w:themeShade="BF"/>
    </w:rPr>
    <w:tblStylePr w:type="firstRow">
      <w:rPr>
        <w:rFonts w:asciiTheme="majorHAnsi" w:hAnsiTheme="majorHAnsi" w:eastAsiaTheme="majorEastAsia" w:cstheme="majorBidi"/>
        <w:i/>
        <w:iCs/>
        <w:sz w:val="26"/>
      </w:rPr>
      <w:tcPr>
        <w:tcBorders>
          <w:bottom w:val="single" w:color="03A996"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3A996"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3A996"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3A996" w:themeColor="accent1" w:sz="4" w:space="0"/>
        </w:tcBorders>
        <w:shd w:val="clear" w:color="auto" w:fill="FFFFFF" w:themeFill="background1"/>
      </w:tcPr>
    </w:tblStylePr>
    <w:tblStylePr w:type="band1Vert">
      <w:tcPr>
        <w:shd w:val="clear" w:color="auto" w:fill="BCFDF6" w:themeFill="accent1" w:themeFillTint="33"/>
      </w:tcPr>
    </w:tblStylePr>
    <w:tblStylePr w:type="band1Horz">
      <w:tcPr>
        <w:shd w:val="clear" w:color="auto" w:fill="BCFD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2"/>
    <w:basedOn w:val="106"/>
    <w:uiPriority w:val="52"/>
    <w:pPr>
      <w:spacing w:after="0" w:line="240" w:lineRule="auto"/>
    </w:pPr>
    <w:rPr>
      <w:color w:val="862828" w:themeColor="accent2" w:themeShade="BF"/>
    </w:rPr>
    <w:tblStylePr w:type="firstRow">
      <w:rPr>
        <w:rFonts w:asciiTheme="majorHAnsi" w:hAnsiTheme="majorHAnsi" w:eastAsiaTheme="majorEastAsia" w:cstheme="majorBidi"/>
        <w:i/>
        <w:iCs/>
        <w:sz w:val="26"/>
      </w:rPr>
      <w:tcPr>
        <w:tcBorders>
          <w:bottom w:val="single" w:color="B33536"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3353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33536"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33536" w:themeColor="accent2" w:sz="4" w:space="0"/>
        </w:tcBorders>
        <w:shd w:val="clear" w:color="auto" w:fill="FFFFFF" w:themeFill="background1"/>
      </w:tcPr>
    </w:tblStylePr>
    <w:tblStylePr w:type="band1Vert">
      <w:tcPr>
        <w:shd w:val="clear" w:color="auto" w:fill="F2D4D4" w:themeFill="accent2" w:themeFillTint="33"/>
      </w:tcPr>
    </w:tblStylePr>
    <w:tblStylePr w:type="band1Horz">
      <w:tcPr>
        <w:shd w:val="clear" w:color="auto" w:fill="F2D4D4"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List Table 7 Colorful Accent 3"/>
    <w:basedOn w:val="106"/>
    <w:uiPriority w:val="52"/>
    <w:pPr>
      <w:spacing w:after="0" w:line="240" w:lineRule="auto"/>
    </w:pPr>
    <w:rPr>
      <w:color w:val="CCA91A" w:themeColor="accent3" w:themeShade="BF"/>
    </w:rPr>
    <w:tblStylePr w:type="firstRow">
      <w:rPr>
        <w:rFonts w:asciiTheme="majorHAnsi" w:hAnsiTheme="majorHAnsi" w:eastAsiaTheme="majorEastAsia" w:cstheme="majorBidi"/>
        <w:i/>
        <w:iCs/>
        <w:sz w:val="26"/>
      </w:rPr>
      <w:tcPr>
        <w:tcBorders>
          <w:bottom w:val="single" w:color="E8C94B"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8C94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8C94B"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8C94B" w:themeColor="accent3" w:sz="4" w:space="0"/>
        </w:tcBorders>
        <w:shd w:val="clear" w:color="auto" w:fill="FFFFFF" w:themeFill="background1"/>
      </w:tcPr>
    </w:tblStylePr>
    <w:tblStylePr w:type="band1Vert">
      <w:tcPr>
        <w:shd w:val="clear" w:color="auto" w:fill="FAF4DA" w:themeFill="accent3" w:themeFillTint="33"/>
      </w:tcPr>
    </w:tblStylePr>
    <w:tblStylePr w:type="band1Horz">
      <w:tcPr>
        <w:shd w:val="clear" w:color="auto" w:fill="FAF4D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9">
    <w:name w:val="List Table 7 Colorful Accent 4"/>
    <w:basedOn w:val="106"/>
    <w:uiPriority w:val="52"/>
    <w:pPr>
      <w:spacing w:after="0" w:line="240" w:lineRule="auto"/>
    </w:pPr>
    <w:rPr>
      <w:color w:val="1C627D" w:themeColor="accent4" w:themeShade="BF"/>
    </w:rPr>
    <w:tblStylePr w:type="firstRow">
      <w:rPr>
        <w:rFonts w:asciiTheme="majorHAnsi" w:hAnsiTheme="majorHAnsi" w:eastAsiaTheme="majorEastAsia" w:cstheme="majorBidi"/>
        <w:i/>
        <w:iCs/>
        <w:sz w:val="26"/>
      </w:rPr>
      <w:tcPr>
        <w:tcBorders>
          <w:bottom w:val="single" w:color="2682A6"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682A6"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682A6"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682A6" w:themeColor="accent4" w:sz="4" w:space="0"/>
        </w:tcBorders>
        <w:shd w:val="clear" w:color="auto" w:fill="FFFFFF" w:themeFill="background1"/>
      </w:tcPr>
    </w:tblStylePr>
    <w:tblStylePr w:type="band1Vert">
      <w:tcPr>
        <w:shd w:val="clear" w:color="auto" w:fill="CDE8F3" w:themeFill="accent4" w:themeFillTint="33"/>
      </w:tcPr>
    </w:tblStylePr>
    <w:tblStylePr w:type="band1Horz">
      <w:tcPr>
        <w:shd w:val="clear" w:color="auto" w:fill="CDE8F3"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0">
    <w:name w:val="List Table 7 Colorful Accent 5"/>
    <w:basedOn w:val="106"/>
    <w:uiPriority w:val="52"/>
    <w:pPr>
      <w:spacing w:after="0" w:line="240" w:lineRule="auto"/>
    </w:pPr>
    <w:rPr>
      <w:color w:val="D56211" w:themeColor="accent5" w:themeShade="BF"/>
    </w:rPr>
    <w:tblStylePr w:type="firstRow">
      <w:rPr>
        <w:rFonts w:asciiTheme="majorHAnsi" w:hAnsiTheme="majorHAnsi" w:eastAsiaTheme="majorEastAsia" w:cstheme="majorBidi"/>
        <w:i/>
        <w:iCs/>
        <w:sz w:val="26"/>
      </w:rPr>
      <w:tcPr>
        <w:tcBorders>
          <w:bottom w:val="single" w:color="F08A42"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08A42"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08A42"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08A42" w:themeColor="accent5" w:sz="4" w:space="0"/>
        </w:tcBorders>
        <w:shd w:val="clear" w:color="auto" w:fill="FFFFFF" w:themeFill="background1"/>
      </w:tcPr>
    </w:tblStylePr>
    <w:tblStylePr w:type="band1Vert">
      <w:tcPr>
        <w:shd w:val="clear" w:color="auto" w:fill="FBE7D9" w:themeFill="accent5" w:themeFillTint="33"/>
      </w:tcPr>
    </w:tblStylePr>
    <w:tblStylePr w:type="band1Horz">
      <w:tcPr>
        <w:shd w:val="clear" w:color="auto" w:fill="FBE7D9"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1">
    <w:name w:val="List Table 7 Colorful Accent 6"/>
    <w:basedOn w:val="106"/>
    <w:uiPriority w:val="52"/>
    <w:pPr>
      <w:spacing w:after="0" w:line="240" w:lineRule="auto"/>
    </w:pPr>
    <w:rPr>
      <w:color w:val="4F3D5A" w:themeColor="accent6" w:themeShade="BF"/>
    </w:rPr>
    <w:tblStylePr w:type="firstRow">
      <w:rPr>
        <w:rFonts w:asciiTheme="majorHAnsi" w:hAnsiTheme="majorHAnsi" w:eastAsiaTheme="majorEastAsia" w:cstheme="majorBidi"/>
        <w:i/>
        <w:iCs/>
        <w:sz w:val="26"/>
      </w:rPr>
      <w:tcPr>
        <w:tcBorders>
          <w:bottom w:val="single" w:color="6A5178"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6A517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6A5178"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6A5178" w:themeColor="accent6" w:sz="4" w:space="0"/>
        </w:tcBorders>
        <w:shd w:val="clear" w:color="auto" w:fill="FFFFFF" w:themeFill="background1"/>
      </w:tcPr>
    </w:tblStylePr>
    <w:tblStylePr w:type="band1Vert">
      <w:tcPr>
        <w:shd w:val="clear" w:color="auto" w:fill="E1DAE6" w:themeFill="accent6" w:themeFillTint="33"/>
      </w:tcPr>
    </w:tblStylePr>
    <w:tblStylePr w:type="band1Horz">
      <w:tcPr>
        <w:shd w:val="clear" w:color="auto" w:fill="E1DAE6"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2">
    <w:name w:val="Macro Text Char"/>
    <w:basedOn w:val="88"/>
    <w:link w:val="66"/>
    <w:semiHidden/>
    <w:uiPriority w:val="99"/>
    <w:rPr>
      <w:rFonts w:ascii="Consolas" w:hAnsi="Consolas"/>
      <w:szCs w:val="20"/>
    </w:rPr>
  </w:style>
  <w:style w:type="character" w:customStyle="1" w:styleId="393">
    <w:name w:val="Message Header Char"/>
    <w:basedOn w:val="88"/>
    <w:link w:val="67"/>
    <w:semiHidden/>
    <w:uiPriority w:val="99"/>
    <w:rPr>
      <w:rFonts w:asciiTheme="majorHAnsi" w:hAnsiTheme="majorHAnsi" w:eastAsiaTheme="majorEastAsia" w:cstheme="majorBidi"/>
      <w:sz w:val="24"/>
      <w:szCs w:val="24"/>
      <w:shd w:val="pct20" w:color="auto" w:fill="auto"/>
    </w:rPr>
  </w:style>
  <w:style w:type="character" w:customStyle="1" w:styleId="394">
    <w:name w:val="Note Heading Char"/>
    <w:basedOn w:val="88"/>
    <w:link w:val="70"/>
    <w:semiHidden/>
    <w:uiPriority w:val="99"/>
  </w:style>
  <w:style w:type="table" w:customStyle="1" w:styleId="395">
    <w:name w:val="Plain Table 1"/>
    <w:basedOn w:val="10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6">
    <w:name w:val="Plain Table 2"/>
    <w:basedOn w:val="106"/>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7">
    <w:name w:val="Plain Table 3"/>
    <w:basedOn w:val="106"/>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8">
    <w:name w:val="Plain Table 4"/>
    <w:basedOn w:val="106"/>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9">
    <w:name w:val="Plain Table 5"/>
    <w:basedOn w:val="106"/>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00">
    <w:name w:val="Plain Text Char"/>
    <w:basedOn w:val="88"/>
    <w:link w:val="71"/>
    <w:semiHidden/>
    <w:uiPriority w:val="99"/>
    <w:rPr>
      <w:rFonts w:ascii="Consolas" w:hAnsi="Consolas"/>
      <w:szCs w:val="21"/>
    </w:rPr>
  </w:style>
  <w:style w:type="character" w:customStyle="1" w:styleId="401">
    <w:name w:val="Salutation Char"/>
    <w:basedOn w:val="88"/>
    <w:link w:val="72"/>
    <w:semiHidden/>
    <w:uiPriority w:val="99"/>
  </w:style>
  <w:style w:type="character" w:customStyle="1" w:styleId="402">
    <w:name w:val="Signature Char"/>
    <w:basedOn w:val="88"/>
    <w:link w:val="73"/>
    <w:semiHidden/>
    <w:uiPriority w:val="99"/>
  </w:style>
  <w:style w:type="character" w:customStyle="1" w:styleId="403">
    <w:name w:val="Subtle Emphasis"/>
    <w:basedOn w:val="88"/>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4">
    <w:name w:val="Subtle Reference"/>
    <w:basedOn w:val="88"/>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5">
    <w:name w:val="Grid Table Light"/>
    <w:basedOn w:val="106"/>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6">
    <w:name w:val="TOC Heading"/>
    <w:basedOn w:val="2"/>
    <w:next w:val="1"/>
    <w:semiHidden/>
    <w:unhideWhenUsed/>
    <w:qFormat/>
    <w:uiPriority w:val="39"/>
    <w:pPr>
      <w:spacing w:before="240" w:line="288" w:lineRule="auto"/>
      <w:outlineLvl w:val="9"/>
    </w:pPr>
    <w:rPr>
      <w:b w:val="0"/>
      <w:bCs w:val="0"/>
      <w:sz w:val="32"/>
      <w:szCs w:val="32"/>
    </w:rPr>
  </w:style>
  <w:style w:type="paragraph" w:customStyle="1" w:styleId="407">
    <w:name w:val="Contact Info"/>
    <w:basedOn w:val="1"/>
    <w:qFormat/>
    <w:uiPriority w:val="2"/>
    <w:pPr>
      <w:spacing w:after="0" w:line="276"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2911897_win32.dotx" TargetMode="Externa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BB91B5B5F8480E88EB67CC48EE22C1"/>
        <w:style w:val=""/>
        <w:category>
          <w:name w:val="General"/>
          <w:gallery w:val="placeholder"/>
        </w:category>
        <w:types>
          <w:type w:val="bbPlcHdr"/>
        </w:types>
        <w:behaviors>
          <w:behavior w:val="content"/>
        </w:behaviors>
        <w:description w:val=""/>
        <w:guid w:val="{E174AF24-8125-47F8-816B-B3337AD7FF34}"/>
      </w:docPartPr>
      <w:docPartBody>
        <w:p>
          <w:pPr>
            <w:pStyle w:val="151"/>
          </w:pPr>
          <w:r>
            <w:t>Type a caption for your photo</w:t>
          </w:r>
        </w:p>
      </w:docPartBody>
    </w:docPart>
    <w:docPart>
      <w:docPartPr>
        <w:name w:val="486B5AFA51E04A7DA9EAC7F70298F4A8"/>
        <w:style w:val=""/>
        <w:category>
          <w:name w:val="General"/>
          <w:gallery w:val="placeholder"/>
        </w:category>
        <w:types>
          <w:type w:val="bbPlcHdr"/>
        </w:types>
        <w:behaviors>
          <w:behavior w:val="content"/>
        </w:behaviors>
        <w:description w:val=""/>
        <w:guid w:val="{688122E3-594C-4FC2-94A0-2A43C68450C0}"/>
      </w:docPartPr>
      <w:docPartBody>
        <w:p>
          <w:pPr>
            <w:pStyle w:val="152"/>
          </w:pPr>
          <w:r>
            <w:t>How do you get started with this template?</w:t>
          </w:r>
        </w:p>
      </w:docPartBody>
    </w:docPart>
    <w:docPart>
      <w:docPartPr>
        <w:name w:val="71B8B00239044693B2DA5E7DD99AE5A8"/>
        <w:style w:val=""/>
        <w:category>
          <w:name w:val="General"/>
          <w:gallery w:val="placeholder"/>
        </w:category>
        <w:types>
          <w:type w:val="bbPlcHdr"/>
        </w:types>
        <w:behaviors>
          <w:behavior w:val="content"/>
        </w:behaviors>
        <w:description w:val=""/>
        <w:guid w:val="{D9B62D54-4F0E-4163-8486-4509A29BE941}"/>
      </w:docPartPr>
      <w:docPartBody>
        <w:p>
          <w:pPr>
            <w:pStyle w:val="153"/>
          </w:pPr>
          <w:r>
            <w:t>You can use this fresh, professional brochure just as it is or easily customize it.</w:t>
          </w:r>
        </w:p>
      </w:docPartBody>
    </w:docPart>
    <w:docPart>
      <w:docPartPr>
        <w:name w:val="24F8B6B687664E30B9965671FF518D66"/>
        <w:style w:val=""/>
        <w:category>
          <w:name w:val="General"/>
          <w:gallery w:val="placeholder"/>
        </w:category>
        <w:types>
          <w:type w:val="bbPlcHdr"/>
        </w:types>
        <w:behaviors>
          <w:behavior w:val="content"/>
        </w:behaviors>
        <w:description w:val=""/>
        <w:guid w:val="{72C9B919-39D2-4D00-9E64-26E38CFFE004}"/>
      </w:docPartPr>
      <w:docPartBody>
        <w:p>
          <w:pPr>
            <w:pStyle w:val="9"/>
          </w:pPr>
          <w:r>
            <w:t xml:space="preserve">We’ve included a few tips throughout the template to help you get started. </w:t>
          </w:r>
        </w:p>
        <w:p>
          <w:pPr>
            <w:pStyle w:val="9"/>
          </w:pPr>
          <w:r>
            <w:t>To replace any tip text (such as this) with your own, just click it and begin typing.</w:t>
          </w:r>
        </w:p>
        <w:p>
          <w:pPr>
            <w:pStyle w:val="154"/>
          </w:pPr>
          <w:r>
            <w:t>Want to insert a picture from your files or add a shape, text box, or table? You got it! On the Insert tab of the ribbon, just tap the option you need.</w:t>
          </w:r>
        </w:p>
      </w:docPartBody>
    </w:docPart>
    <w:docPart>
      <w:docPartPr>
        <w:name w:val="3A6694E52D6448E090FBE2ADC8DB4620"/>
        <w:style w:val=""/>
        <w:category>
          <w:name w:val="General"/>
          <w:gallery w:val="placeholder"/>
        </w:category>
        <w:types>
          <w:type w:val="bbPlcHdr"/>
        </w:types>
        <w:behaviors>
          <w:behavior w:val="content"/>
        </w:behaviors>
        <w:description w:val=""/>
        <w:guid w:val="{112F5ACF-BA60-4617-8786-669FB9732BEA}"/>
      </w:docPartPr>
      <w:docPartBody>
        <w:p>
          <w:pPr>
            <w:pStyle w:val="187"/>
          </w:pPr>
          <w:r>
            <w:rPr>
              <w:rStyle w:val="13"/>
            </w:rPr>
            <w:t>Who We Are</w:t>
          </w:r>
        </w:p>
      </w:docPartBody>
    </w:docPart>
    <w:docPart>
      <w:docPartPr>
        <w:name w:val="EF2D12D6269A4E3A85A919CEEF111B9E"/>
        <w:style w:val=""/>
        <w:category>
          <w:name w:val="General"/>
          <w:gallery w:val="placeholder"/>
        </w:category>
        <w:types>
          <w:type w:val="bbPlcHdr"/>
        </w:types>
        <w:behaviors>
          <w:behavior w:val="content"/>
        </w:behaviors>
        <w:description w:val=""/>
        <w:guid w:val="{640F92FA-B00B-4995-91F1-024A16DE7ED1}"/>
      </w:docPartPr>
      <w:docPartBody>
        <w:p>
          <w:pPr>
            <w:pStyle w:val="156"/>
          </w:pPr>
          <w:r>
            <w:t>About Us</w:t>
          </w:r>
        </w:p>
      </w:docPartBody>
    </w:docPart>
    <w:docPart>
      <w:docPartPr>
        <w:name w:val="7210325E01744DF5921007890093037F"/>
        <w:style w:val=""/>
        <w:category>
          <w:name w:val="General"/>
          <w:gallery w:val="placeholder"/>
        </w:category>
        <w:types>
          <w:type w:val="bbPlcHdr"/>
        </w:types>
        <w:behaviors>
          <w:behavior w:val="content"/>
        </w:behaviors>
        <w:description w:val=""/>
        <w:guid w:val="{41CE35EA-EDDA-48F5-9B94-678BA43663D8}"/>
      </w:docPartPr>
      <w:docPartBody>
        <w:p>
          <w:pPr>
            <w:pStyle w:val="157"/>
          </w:pPr>
          <w:r>
            <w:t>This is the place for your ‘elevator pitch.’ If you only had a few seconds to pitch your products or services to someone, what would you say?</w:t>
          </w:r>
        </w:p>
      </w:docPartBody>
    </w:docPart>
    <w:docPart>
      <w:docPartPr>
        <w:name w:val="04D7228EC630474985280455F062A82D"/>
        <w:style w:val=""/>
        <w:category>
          <w:name w:val="General"/>
          <w:gallery w:val="placeholder"/>
        </w:category>
        <w:types>
          <w:type w:val="bbPlcHdr"/>
        </w:types>
        <w:behaviors>
          <w:behavior w:val="content"/>
        </w:behaviors>
        <w:description w:val=""/>
        <w:guid w:val="{8296B9C5-2DF7-484A-8B29-4B92CD35005F}"/>
      </w:docPartPr>
      <w:docPartBody>
        <w:p>
          <w:pPr>
            <w:pStyle w:val="158"/>
          </w:pPr>
          <w:r>
            <w:t>Contact Us</w:t>
          </w:r>
        </w:p>
      </w:docPartBody>
    </w:docPart>
    <w:docPart>
      <w:docPartPr>
        <w:name w:val="E150C36424384E299C1124F43218F966"/>
        <w:style w:val=""/>
        <w:category>
          <w:name w:val="General"/>
          <w:gallery w:val="placeholder"/>
        </w:category>
        <w:types>
          <w:type w:val="bbPlcHdr"/>
        </w:types>
        <w:behaviors>
          <w:behavior w:val="content"/>
        </w:behaviors>
        <w:description w:val=""/>
        <w:guid w:val="{E88F81FB-281D-4424-B3F9-08A17144C50B}"/>
      </w:docPartPr>
      <w:docPartBody>
        <w:p>
          <w:pPr>
            <w:pStyle w:val="159"/>
          </w:pPr>
          <w:r>
            <w:t>Telephone</w:t>
          </w:r>
        </w:p>
      </w:docPartBody>
    </w:docPart>
    <w:docPart>
      <w:docPartPr>
        <w:name w:val="22CF912EB5D949D7A1F8C68CA5F9ADD6"/>
        <w:style w:val=""/>
        <w:category>
          <w:name w:val="General"/>
          <w:gallery w:val="placeholder"/>
        </w:category>
        <w:types>
          <w:type w:val="bbPlcHdr"/>
        </w:types>
        <w:behaviors>
          <w:behavior w:val="content"/>
        </w:behaviors>
        <w:description w:val=""/>
        <w:guid w:val="{FF6E843C-9FB8-4B5F-B004-D3FB222FEEE6}"/>
      </w:docPartPr>
      <w:docPartBody>
        <w:p>
          <w:pPr>
            <w:pStyle w:val="160"/>
          </w:pPr>
          <w:r>
            <w:t>Email</w:t>
          </w:r>
        </w:p>
      </w:docPartBody>
    </w:docPart>
    <w:docPart>
      <w:docPartPr>
        <w:name w:val="443CFBFBB14E4444B8A2806C6AE0B4EB"/>
        <w:style w:val=""/>
        <w:category>
          <w:name w:val="General"/>
          <w:gallery w:val="placeholder"/>
        </w:category>
        <w:types>
          <w:type w:val="bbPlcHdr"/>
        </w:types>
        <w:behaviors>
          <w:behavior w:val="content"/>
        </w:behaviors>
        <w:description w:val=""/>
        <w:guid w:val="{A7C69596-EAE2-4134-9886-4AE2749EB982}"/>
      </w:docPartPr>
      <w:docPartBody>
        <w:p>
          <w:pPr>
            <w:pStyle w:val="161"/>
          </w:pPr>
          <w:r>
            <w:t>Web address</w:t>
          </w:r>
        </w:p>
      </w:docPartBody>
    </w:docPart>
    <w:docPart>
      <w:docPartPr>
        <w:name w:val="A3B5A0E8992B4BBFB70ACA1A8AEE93FE"/>
        <w:style w:val=""/>
        <w:category>
          <w:name w:val="General"/>
          <w:gallery w:val="placeholder"/>
        </w:category>
        <w:types>
          <w:type w:val="bbPlcHdr"/>
        </w:types>
        <w:behaviors>
          <w:behavior w:val="content"/>
        </w:behaviors>
        <w:description w:val=""/>
        <w:guid w:val="{7ABBF1F8-E81D-45FA-ABC9-25253741EC03}"/>
      </w:docPartPr>
      <w:docPartBody>
        <w:p>
          <w:pPr>
            <w:pStyle w:val="162"/>
          </w:pPr>
          <w:r>
            <w:t>Company Name</w:t>
          </w:r>
        </w:p>
      </w:docPartBody>
    </w:docPart>
    <w:docPart>
      <w:docPartPr>
        <w:name w:val="92229378624E4DA6A48B34D458236384"/>
        <w:style w:val=""/>
        <w:category>
          <w:name w:val="General"/>
          <w:gallery w:val="placeholder"/>
        </w:category>
        <w:types>
          <w:type w:val="bbPlcHdr"/>
        </w:types>
        <w:behaviors>
          <w:behavior w:val="content"/>
        </w:behaviors>
        <w:description w:val=""/>
        <w:guid w:val="{0E365710-B9DB-4418-AE41-8ED188AB72E4}"/>
      </w:docPartPr>
      <w:docPartBody>
        <w:p>
          <w:pPr>
            <w:pStyle w:val="163"/>
          </w:pPr>
          <w:r>
            <w:t>Address</w:t>
          </w:r>
          <w:r>
            <w:br w:type="textWrapping"/>
          </w:r>
          <w:r>
            <w:t>City, ST ZIP Code</w:t>
          </w:r>
        </w:p>
      </w:docPartBody>
    </w:docPart>
    <w:docPart>
      <w:docPartPr>
        <w:name w:val="2ADC604661754C658F9AF0789242AAF4"/>
        <w:style w:val=""/>
        <w:category>
          <w:name w:val="General"/>
          <w:gallery w:val="placeholder"/>
        </w:category>
        <w:types>
          <w:type w:val="bbPlcHdr"/>
        </w:types>
        <w:behaviors>
          <w:behavior w:val="content"/>
        </w:behaviors>
        <w:description w:val=""/>
        <w:guid w:val="{FD0AA37C-6659-4FEF-A2F6-CC726B437944}"/>
      </w:docPartPr>
      <w:docPartBody>
        <w:p>
          <w:pPr>
            <w:pStyle w:val="164"/>
          </w:pPr>
          <w:r>
            <w:t>Company Name</w:t>
          </w:r>
        </w:p>
      </w:docPartBody>
    </w:docPart>
    <w:docPart>
      <w:docPartPr>
        <w:name w:val="8C56F90E3ED4477E87AB9164CDCD2F54"/>
        <w:style w:val=""/>
        <w:category>
          <w:name w:val="General"/>
          <w:gallery w:val="placeholder"/>
        </w:category>
        <w:types>
          <w:type w:val="bbPlcHdr"/>
        </w:types>
        <w:behaviors>
          <w:behavior w:val="content"/>
        </w:behaviors>
        <w:description w:val=""/>
        <w:guid w:val="{1DE91AEC-07E0-409F-B666-DFCD6A342A1D}"/>
      </w:docPartPr>
      <w:docPartBody>
        <w:p>
          <w:pPr>
            <w:pStyle w:val="165"/>
          </w:pPr>
          <w:r>
            <w:t>Brochure subtitle or company tagline</w:t>
          </w:r>
        </w:p>
      </w:docPartBody>
    </w:docPart>
    <w:docPart>
      <w:docPartPr>
        <w:name w:val="B19EAFA2A21C4DE7AB7C6369D3C8C2B6"/>
        <w:style w:val=""/>
        <w:category>
          <w:name w:val="General"/>
          <w:gallery w:val="placeholder"/>
        </w:category>
        <w:types>
          <w:type w:val="bbPlcHdr"/>
        </w:types>
        <w:behaviors>
          <w:behavior w:val="content"/>
        </w:behaviors>
        <w:description w:val=""/>
        <w:guid w:val="{1543BB87-9575-49D2-BFE0-6844A706F87E}"/>
      </w:docPartPr>
      <w:docPartBody>
        <w:p>
          <w:pPr>
            <w:pStyle w:val="166"/>
          </w:pPr>
          <w:r>
            <w:t>Type a caption for your photo</w:t>
          </w:r>
        </w:p>
      </w:docPartBody>
    </w:docPart>
    <w:docPart>
      <w:docPartPr>
        <w:name w:val="2E9A8621512D4262AED1855C0FBE58DD"/>
        <w:style w:val=""/>
        <w:category>
          <w:name w:val="General"/>
          <w:gallery w:val="placeholder"/>
        </w:category>
        <w:types>
          <w:type w:val="bbPlcHdr"/>
        </w:types>
        <w:behaviors>
          <w:behavior w:val="content"/>
        </w:behaviors>
        <w:description w:val=""/>
        <w:guid w:val="{A2A258BE-15DD-4FA4-ADF8-DB589BDFF52C}"/>
      </w:docPartPr>
      <w:docPartBody>
        <w:p>
          <w:pPr>
            <w:pStyle w:val="167"/>
          </w:pPr>
          <w:r>
            <w:t>What do you include in a brochure?</w:t>
          </w:r>
        </w:p>
      </w:docPartBody>
    </w:docPart>
    <w:docPart>
      <w:docPartPr>
        <w:name w:val="0F8F5F02CBFD4EB2A82BAEA4F2DA29A7"/>
        <w:style w:val=""/>
        <w:category>
          <w:name w:val="General"/>
          <w:gallery w:val="placeholder"/>
        </w:category>
        <w:types>
          <w:type w:val="bbPlcHdr"/>
        </w:types>
        <w:behaviors>
          <w:behavior w:val="content"/>
        </w:behaviors>
        <w:description w:val=""/>
        <w:guid w:val="{A40AD8F4-BD05-4BD2-8C05-45BF982BBDDA}"/>
      </w:docPartPr>
      <w:docPartBody>
        <w:p>
          <w:pPr>
            <w:pStyle w:val="188"/>
          </w:pPr>
          <w:r>
            <w:rPr>
              <w:rStyle w:val="8"/>
              <w:b w:val="0"/>
              <w:bCs w:val="0"/>
            </w:rPr>
            <w:t>Here are a couple of ideas…</w:t>
          </w:r>
        </w:p>
      </w:docPartBody>
    </w:docPart>
    <w:docPart>
      <w:docPartPr>
        <w:name w:val="39AA3BD90279427F98DD7BB8B76BC0A2"/>
        <w:style w:val=""/>
        <w:category>
          <w:name w:val="General"/>
          <w:gallery w:val="placeholder"/>
        </w:category>
        <w:types>
          <w:type w:val="bbPlcHdr"/>
        </w:types>
        <w:behaviors>
          <w:behavior w:val="content"/>
        </w:behaviors>
        <w:description w:val=""/>
        <w:guid w:val="{8EB3D109-DFAA-473E-80FE-B5C153944C82}"/>
      </w:docPartPr>
      <w:docPartBody>
        <w:p>
          <w:pPr>
            <w:pStyle w:val="169"/>
          </w:pPr>
          <w:r>
            <w:t>This spot would be perfect for a mission statement. You might use the right side of the page to summarize how you stand out from the crowd and use the center for a brief success story.</w:t>
          </w:r>
        </w:p>
      </w:docPartBody>
    </w:docPart>
    <w:docPart>
      <w:docPartPr>
        <w:name w:val="FDF8AEE608D34D188BBE3D9D4FEAB709"/>
        <w:style w:val=""/>
        <w:category>
          <w:name w:val="General"/>
          <w:gallery w:val="placeholder"/>
        </w:category>
        <w:types>
          <w:type w:val="bbPlcHdr"/>
        </w:types>
        <w:behaviors>
          <w:behavior w:val="content"/>
        </w:behaviors>
        <w:description w:val=""/>
        <w:guid w:val="{AE3AE0C3-A2BB-4747-953C-2B1357995E9F}"/>
      </w:docPartPr>
      <w:docPartBody>
        <w:p>
          <w:pPr>
            <w:pStyle w:val="170"/>
          </w:pPr>
          <w:r>
            <w:t>Think a document that looks this good has to be difficult to format?</w:t>
          </w:r>
        </w:p>
      </w:docPartBody>
    </w:docPart>
    <w:docPart>
      <w:docPartPr>
        <w:name w:val="A7B7CAED113A47C6B805E2DE040E7F73"/>
        <w:style w:val=""/>
        <w:category>
          <w:name w:val="General"/>
          <w:gallery w:val="placeholder"/>
        </w:category>
        <w:types>
          <w:type w:val="bbPlcHdr"/>
        </w:types>
        <w:behaviors>
          <w:behavior w:val="content"/>
        </w:behaviors>
        <w:description w:val=""/>
        <w:guid w:val="{53D75950-9AB1-4724-BBC7-FCDA22FD9058}"/>
      </w:docPartPr>
      <w:docPartBody>
        <w:p>
          <w:pPr>
            <w:pStyle w:val="171"/>
          </w:pPr>
          <w:r>
            <w:t>Think again! We’ve created styles that let you match the formatting in this brochure with just a click. On the Home tab of the ribbon, check out the Styles gallery.</w:t>
          </w:r>
        </w:p>
      </w:docPartBody>
    </w:docPart>
    <w:docPart>
      <w:docPartPr>
        <w:name w:val="6E692FE571C24D0C98B982861A8189A4"/>
        <w:style w:val=""/>
        <w:category>
          <w:name w:val="General"/>
          <w:gallery w:val="placeholder"/>
        </w:category>
        <w:types>
          <w:type w:val="bbPlcHdr"/>
        </w:types>
        <w:behaviors>
          <w:behavior w:val="content"/>
        </w:behaviors>
        <w:description w:val=""/>
        <w:guid w:val="{4455BE93-1601-43AD-A8A4-35F956FBCF05}"/>
      </w:docPartPr>
      <w:docPartBody>
        <w:p>
          <w:pPr>
            <w:pStyle w:val="172"/>
          </w:pPr>
          <w:r>
            <w:t>“Don’t be shy! Show them how fabulous you are! This is a great spot for a glowing testimonial.”</w:t>
          </w:r>
        </w:p>
      </w:docPartBody>
    </w:docPart>
    <w:docPart>
      <w:docPartPr>
        <w:name w:val="9021BF3D8F5748F0BA2246CEC8D0497E"/>
        <w:style w:val=""/>
        <w:category>
          <w:name w:val="General"/>
          <w:gallery w:val="placeholder"/>
        </w:category>
        <w:types>
          <w:type w:val="bbPlcHdr"/>
        </w:types>
        <w:behaviors>
          <w:behavior w:val="content"/>
        </w:behaviors>
        <w:description w:val=""/>
        <w:guid w:val="{D76CEBB9-C4CE-4AD5-8352-AE1F3C338C86}"/>
      </w:docPartPr>
      <w:docPartBody>
        <w:p>
          <w:pPr>
            <w:pStyle w:val="173"/>
          </w:pPr>
          <w:r>
            <w:t>Get the exact results you want</w:t>
          </w:r>
        </w:p>
      </w:docPartBody>
    </w:docPart>
    <w:docPart>
      <w:docPartPr>
        <w:name w:val="9DA5236A65074C0D80C6827866ADD458"/>
        <w:style w:val=""/>
        <w:category>
          <w:name w:val="General"/>
          <w:gallery w:val="placeholder"/>
        </w:category>
        <w:types>
          <w:type w:val="bbPlcHdr"/>
        </w:types>
        <w:behaviors>
          <w:behavior w:val="content"/>
        </w:behaviors>
        <w:description w:val=""/>
        <w:guid w:val="{E688F7A0-8099-4330-9DF0-C25E395F5066}"/>
      </w:docPartPr>
      <w:docPartBody>
        <w:p>
          <w:pPr>
            <w:pStyle w:val="174"/>
          </w:pPr>
          <w:r>
            <w:t>To easily customize the look of this brochure, on the Design tab of the ribbon, check out the Themes, Colors, and Fonts galleries.</w:t>
          </w:r>
        </w:p>
      </w:docPartBody>
    </w:docPart>
    <w:docPart>
      <w:docPartPr>
        <w:name w:val="BF1F9921E4004630AB5789241BD7CAD4"/>
        <w:style w:val=""/>
        <w:category>
          <w:name w:val="General"/>
          <w:gallery w:val="placeholder"/>
        </w:category>
        <w:types>
          <w:type w:val="bbPlcHdr"/>
        </w:types>
        <w:behaviors>
          <w:behavior w:val="content"/>
        </w:behaviors>
        <w:description w:val=""/>
        <w:guid w:val="{37810708-AA45-4283-A70D-05119A193B69}"/>
      </w:docPartPr>
      <w:docPartBody>
        <w:p>
          <w:pPr>
            <w:pStyle w:val="175"/>
          </w:pPr>
          <w:r>
            <w:t>Have company-branded colors or fonts?</w:t>
          </w:r>
        </w:p>
      </w:docPartBody>
    </w:docPart>
    <w:docPart>
      <w:docPartPr>
        <w:name w:val="0EA9BECEC9F84DD5A5096659D3CB584C"/>
        <w:style w:val=""/>
        <w:category>
          <w:name w:val="General"/>
          <w:gallery w:val="placeholder"/>
        </w:category>
        <w:types>
          <w:type w:val="bbPlcHdr"/>
        </w:types>
        <w:behaviors>
          <w:behavior w:val="content"/>
        </w:behaviors>
        <w:description w:val=""/>
        <w:guid w:val="{41CD893F-D905-4670-A744-00EF3564B2A8}"/>
      </w:docPartPr>
      <w:docPartBody>
        <w:p>
          <w:pPr>
            <w:pStyle w:val="176"/>
          </w:pPr>
          <w:r>
            <w:t>No problem! The Themes, Colors, and Fonts galleries give you the option to add your own.</w:t>
          </w:r>
        </w:p>
      </w:docPartBody>
    </w:docPart>
    <w:docPart>
      <w:docPartPr>
        <w:name w:val="CECE5A1F92544F569B89A2DE68DEEBE1"/>
        <w:style w:val=""/>
        <w:category>
          <w:name w:val="General"/>
          <w:gallery w:val="placeholder"/>
        </w:category>
        <w:types>
          <w:type w:val="bbPlcHdr"/>
        </w:types>
        <w:behaviors>
          <w:behavior w:val="content"/>
        </w:behaviors>
        <w:description w:val=""/>
        <w:guid w:val="{886DA6DF-5B28-47D2-867E-F740B3691581}"/>
      </w:docPartPr>
      <w:docPartBody>
        <w:p>
          <w:pPr>
            <w:pStyle w:val="177"/>
          </w:pPr>
          <w:r>
            <w:t>Don’t forget to include some specifics about what you offer, and how you differ from the competition.</w:t>
          </w:r>
        </w:p>
      </w:docPartBody>
    </w:docPart>
    <w:docPart>
      <w:docPartPr>
        <w:name w:val="53DB54A03FFC48FE9036807CCBCF8627"/>
        <w:style w:val=""/>
        <w:category>
          <w:name w:val="General"/>
          <w:gallery w:val="placeholder"/>
        </w:category>
        <w:types>
          <w:type w:val="bbPlcHdr"/>
        </w:types>
        <w:behaviors>
          <w:behavior w:val="content"/>
        </w:behaviors>
        <w:description w:val=""/>
        <w:guid w:val="{64EA32F5-519F-47C9-A790-1353AB8326F5}"/>
      </w:docPartPr>
      <w:docPartBody>
        <w:p>
          <w:pPr>
            <w:pStyle w:val="178"/>
          </w:pPr>
          <w:r>
            <w:t>Our Products and Services</w:t>
          </w:r>
        </w:p>
      </w:docPartBody>
    </w:docPart>
    <w:docPart>
      <w:docPartPr>
        <w:name w:val="616D6F0EE0C94C588844DDF0B47FC56B"/>
        <w:style w:val=""/>
        <w:category>
          <w:name w:val="General"/>
          <w:gallery w:val="placeholder"/>
        </w:category>
        <w:types>
          <w:type w:val="bbPlcHdr"/>
        </w:types>
        <w:behaviors>
          <w:behavior w:val="content"/>
        </w:behaviors>
        <w:description w:val=""/>
        <w:guid w:val="{0B944828-AA1C-4E87-B2A1-9B13907ADDEE}"/>
      </w:docPartPr>
      <w:docPartBody>
        <w:p>
          <w:r>
            <w:t>You could include a bulleted list of products, services, or major benefits of working with your company. Or just summarize your finer points in a few concise paragraphs.</w:t>
          </w:r>
        </w:p>
        <w:p>
          <w:pPr>
            <w:pStyle w:val="179"/>
          </w:pPr>
          <w:r>
            <w:t>We know you could go on for hours about how great your business is. (And we don’t blame you—you’re amazing!) Just remember that this is marketing—if you want to grab their attention, keep it brief, friendly, and readable.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9"/>
      <w:lvlText w:val=""/>
      <w:lvlJc w:val="left"/>
      <w:pPr>
        <w:tabs>
          <w:tab w:val="left" w:pos="288"/>
        </w:tabs>
        <w:ind w:left="288" w:hanging="288"/>
      </w:pPr>
      <w:rPr>
        <w:rFonts w:hint="default" w:ascii="Symbol" w:hAnsi="Symbol"/>
        <w:color w:val="352F25" w:themeColor="text2"/>
        <w:sz w:val="16"/>
        <w14:textFill>
          <w14:solidFill>
            <w14:schemeClr w14:val="tx2"/>
          </w14:solidFill>
        </w14:textFill>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15"/>
    <w:rsid w:val="0000401A"/>
    <w:rsid w:val="000D3850"/>
    <w:rsid w:val="00117AAA"/>
    <w:rsid w:val="001D2315"/>
    <w:rsid w:val="00326A8A"/>
    <w:rsid w:val="00333A9F"/>
    <w:rsid w:val="003E1928"/>
    <w:rsid w:val="004C2F62"/>
    <w:rsid w:val="00523D3C"/>
    <w:rsid w:val="00535D75"/>
    <w:rsid w:val="009B4C32"/>
    <w:rsid w:val="009E1878"/>
    <w:rsid w:val="00B9603D"/>
    <w:rsid w:val="00BA2B38"/>
    <w:rsid w:val="00E64E68"/>
    <w:rsid w:val="00FE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9"/>
    <w:lsdException w:unhideWhenUsed="0" w:uiPriority="1" w:semiHidden="0" w:name="List Bullet"/>
    <w:lsdException w:uiPriority="1" w:name="Default Paragraph Font"/>
    <w:lsdException w:qFormat="1" w:unhideWhenUsed="0" w:uiPriority="1" w:semiHidden="0" w:name="Subtitle"/>
    <w:lsdException w:qFormat="1" w:uiPriority="99" w:name="Normal Table"/>
    <w:lsdException w:qFormat="1" w:unhideWhenUsed="0" w:uiPriority="99" w:name="Placeholder Text"/>
    <w:lsdException w:qFormat="1" w:unhideWhenUsed="0" w:uiPriority="99" w:semiHidden="0" w:name="No Spacing"/>
    <w:lsdException w:qFormat="1" w:unhideWhenUsed="0" w:uiPriority="1" w:semiHidden="0" w:name="Quote"/>
    <w:lsdException w:qFormat="1"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0"/>
    <w:qFormat/>
    <w:uiPriority w:val="1"/>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eastAsia="ja-JP"/>
    </w:rPr>
  </w:style>
  <w:style w:type="paragraph" w:styleId="3">
    <w:name w:val="heading 2"/>
    <w:basedOn w:val="1"/>
    <w:next w:val="1"/>
    <w:link w:val="8"/>
    <w:unhideWhenUsed/>
    <w:qFormat/>
    <w:uiPriority w:val="1"/>
    <w:pPr>
      <w:keepNext/>
      <w:keepLines/>
      <w:spacing w:before="360" w:after="120" w:line="240" w:lineRule="auto"/>
      <w:outlineLvl w:val="1"/>
    </w:pPr>
    <w:rPr>
      <w:rFonts w:asciiTheme="majorHAnsi" w:hAnsiTheme="majorHAnsi" w:eastAsiaTheme="majorEastAsia" w:cstheme="majorBidi"/>
      <w:b/>
      <w:bCs/>
      <w:color w:val="352F25" w:themeColor="text2"/>
      <w:sz w:val="24"/>
      <w:lang w:eastAsia="ja-JP"/>
      <w14:textFill>
        <w14:solidFill>
          <w14:schemeClr w14:val="tx2"/>
        </w14:solidFill>
      </w14:textFill>
    </w:rPr>
  </w:style>
  <w:style w:type="paragraph" w:styleId="4">
    <w:name w:val="heading 3"/>
    <w:basedOn w:val="1"/>
    <w:next w:val="1"/>
    <w:link w:val="17"/>
    <w:semiHidden/>
    <w:unhideWhenUsed/>
    <w:qFormat/>
    <w:uiPriority w:val="9"/>
    <w:pPr>
      <w:keepNext/>
      <w:keepLines/>
      <w:spacing w:before="200" w:after="0" w:line="288" w:lineRule="auto"/>
      <w:outlineLvl w:val="2"/>
    </w:pPr>
    <w:rPr>
      <w:b/>
      <w:bCs/>
      <w:color w:val="4E4536" w:themeColor="text2" w:themeTint="E6"/>
      <w:sz w:val="20"/>
      <w14:textFill>
        <w14:solidFill>
          <w14:schemeClr w14:val="tx2">
            <w14:lumMod w14:val="90000"/>
            <w14:lumOff w14:val="10000"/>
          </w14:schemeClr>
        </w14:solidFill>
      </w14:textFill>
    </w:rPr>
  </w:style>
  <w:style w:type="paragraph" w:styleId="5">
    <w:name w:val="heading 9"/>
    <w:basedOn w:val="1"/>
    <w:next w:val="1"/>
    <w:link w:val="180"/>
    <w:semiHidden/>
    <w:unhideWhenUsed/>
    <w:qFormat/>
    <w:uiPriority w:val="9"/>
    <w:pPr>
      <w:keepNext/>
      <w:keepLines/>
      <w:spacing w:before="40" w:after="0" w:line="288" w:lineRule="auto"/>
      <w:outlineLvl w:val="8"/>
    </w:pPr>
    <w:rPr>
      <w:rFonts w:asciiTheme="majorHAnsi" w:hAnsiTheme="majorHAnsi" w:eastAsiaTheme="majorEastAsia" w:cstheme="majorBidi"/>
      <w:i/>
      <w:iCs/>
      <w:color w:val="262626" w:themeColor="text1" w:themeTint="D9"/>
      <w:szCs w:val="21"/>
      <w:lang w:eastAsia="ja-JP"/>
      <w14:textFill>
        <w14:solidFill>
          <w14:schemeClr w14:val="tx1">
            <w14:lumMod w14:val="85000"/>
            <w14:lumOff w14:val="15000"/>
          </w14:schemeClr>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customStyle="1" w:styleId="8">
    <w:name w:val="Heading 2 Char"/>
    <w:basedOn w:val="6"/>
    <w:link w:val="3"/>
    <w:uiPriority w:val="1"/>
    <w:rPr>
      <w:rFonts w:asciiTheme="majorHAnsi" w:hAnsiTheme="majorHAnsi" w:eastAsiaTheme="majorEastAsia" w:cstheme="majorBidi"/>
      <w:b/>
      <w:bCs/>
      <w:color w:val="352F25" w:themeColor="text2"/>
      <w:sz w:val="24"/>
      <w:lang w:eastAsia="ja-JP"/>
      <w14:textFill>
        <w14:solidFill>
          <w14:schemeClr w14:val="tx2"/>
        </w14:solidFill>
      </w14:textFill>
    </w:rPr>
  </w:style>
  <w:style w:type="paragraph" w:styleId="9">
    <w:name w:val="List Bullet"/>
    <w:basedOn w:val="1"/>
    <w:uiPriority w:val="1"/>
    <w:pPr>
      <w:numPr>
        <w:ilvl w:val="0"/>
        <w:numId w:val="1"/>
      </w:numPr>
      <w:spacing w:line="288" w:lineRule="auto"/>
    </w:pPr>
    <w:rPr>
      <w:rFonts w:eastAsiaTheme="minorHAnsi"/>
      <w:color w:val="4E4536" w:themeColor="text2" w:themeTint="E6"/>
      <w:lang w:eastAsia="ja-JP"/>
      <w14:textFill>
        <w14:solidFill>
          <w14:schemeClr w14:val="tx2">
            <w14:lumMod w14:val="90000"/>
            <w14:lumOff w14:val="10000"/>
          </w14:schemeClr>
        </w14:solidFill>
      </w14:textFill>
    </w:rPr>
  </w:style>
  <w:style w:type="character" w:customStyle="1" w:styleId="10">
    <w:name w:val="Heading 1 Char"/>
    <w:basedOn w:val="6"/>
    <w:link w:val="2"/>
    <w:qFormat/>
    <w:uiPriority w:val="1"/>
    <w:rPr>
      <w:rFonts w:asciiTheme="majorHAnsi" w:hAnsiTheme="majorHAnsi" w:eastAsiaTheme="majorEastAsia" w:cstheme="majorBidi"/>
      <w:b/>
      <w:bCs/>
      <w:color w:val="027F71" w:themeColor="accent1" w:themeShade="BF"/>
      <w:sz w:val="42"/>
      <w:szCs w:val="20"/>
      <w:lang w:eastAsia="ja-JP"/>
    </w:rPr>
  </w:style>
  <w:style w:type="paragraph" w:styleId="11">
    <w:name w:val="Quote"/>
    <w:basedOn w:val="1"/>
    <w:next w:val="1"/>
    <w:link w:val="12"/>
    <w:qFormat/>
    <w:uiPriority w:val="1"/>
    <w:pPr>
      <w:pBdr>
        <w:top w:val="single" w:color="027E70" w:themeColor="accent1" w:themeShade="BF" w:sz="4" w:space="14"/>
        <w:bottom w:val="single" w:color="027E70" w:themeColor="accent1" w:themeShade="BF" w:sz="4" w:space="14"/>
      </w:pBdr>
      <w:spacing w:before="480" w:after="480" w:line="336" w:lineRule="auto"/>
    </w:pPr>
    <w:rPr>
      <w:rFonts w:eastAsiaTheme="minorHAnsi"/>
      <w:i/>
      <w:iCs/>
      <w:color w:val="027F71" w:themeColor="accent1" w:themeShade="BF"/>
      <w:sz w:val="30"/>
      <w:szCs w:val="20"/>
      <w:lang w:eastAsia="ja-JP"/>
    </w:rPr>
  </w:style>
  <w:style w:type="character" w:customStyle="1" w:styleId="12">
    <w:name w:val="Quote Char"/>
    <w:basedOn w:val="6"/>
    <w:link w:val="11"/>
    <w:qFormat/>
    <w:uiPriority w:val="1"/>
    <w:rPr>
      <w:rFonts w:eastAsiaTheme="minorHAnsi"/>
      <w:i/>
      <w:iCs/>
      <w:color w:val="027F71" w:themeColor="accent1" w:themeShade="BF"/>
      <w:sz w:val="30"/>
      <w:szCs w:val="20"/>
      <w:lang w:eastAsia="ja-JP"/>
    </w:rPr>
  </w:style>
  <w:style w:type="character" w:styleId="13">
    <w:name w:val="Placeholder Text"/>
    <w:basedOn w:val="6"/>
    <w:semiHidden/>
    <w:qFormat/>
    <w:uiPriority w:val="99"/>
    <w:rPr>
      <w:color w:val="808080"/>
    </w:rPr>
  </w:style>
  <w:style w:type="paragraph" w:styleId="14">
    <w:name w:val="Subtitle"/>
    <w:basedOn w:val="1"/>
    <w:next w:val="1"/>
    <w:link w:val="15"/>
    <w:qFormat/>
    <w:uiPriority w:val="1"/>
    <w:pPr>
      <w:spacing w:after="360" w:line="264" w:lineRule="auto"/>
      <w:ind w:left="288" w:right="288"/>
    </w:pPr>
    <w:rPr>
      <w:i/>
      <w:iCs/>
      <w:color w:val="FFFFFF" w:themeColor="background1"/>
      <w:sz w:val="26"/>
      <w14:textFill>
        <w14:solidFill>
          <w14:schemeClr w14:val="bg1"/>
        </w14:solidFill>
      </w14:textFill>
    </w:rPr>
  </w:style>
  <w:style w:type="character" w:customStyle="1" w:styleId="15">
    <w:name w:val="Subtitle Char"/>
    <w:basedOn w:val="6"/>
    <w:link w:val="14"/>
    <w:qFormat/>
    <w:uiPriority w:val="1"/>
    <w:rPr>
      <w:i/>
      <w:iCs/>
      <w:color w:val="FFFFFF" w:themeColor="background1"/>
      <w:sz w:val="26"/>
      <w14:textFill>
        <w14:solidFill>
          <w14:schemeClr w14:val="bg1"/>
        </w14:solidFill>
      </w14:textFill>
    </w:rPr>
  </w:style>
  <w:style w:type="paragraph" w:styleId="16">
    <w:name w:val="No Spacing"/>
    <w:qFormat/>
    <w:uiPriority w:val="99"/>
    <w:pPr>
      <w:spacing w:after="0" w:line="240" w:lineRule="auto"/>
    </w:pPr>
    <w:rPr>
      <w:rFonts w:asciiTheme="minorHAnsi" w:hAnsiTheme="minorHAnsi" w:eastAsiaTheme="minorEastAsia" w:cstheme="minorBidi"/>
      <w:color w:val="4E4536" w:themeColor="text2" w:themeTint="E6"/>
      <w:sz w:val="20"/>
      <w:szCs w:val="22"/>
      <w:lang w:val="en-US" w:eastAsia="en-US" w:bidi="ar-SA"/>
      <w14:textFill>
        <w14:solidFill>
          <w14:schemeClr w14:val="tx2">
            <w14:lumMod w14:val="90000"/>
            <w14:lumOff w14:val="10000"/>
          </w14:schemeClr>
        </w14:solidFill>
      </w14:textFill>
    </w:rPr>
  </w:style>
  <w:style w:type="character" w:customStyle="1" w:styleId="17">
    <w:name w:val="Heading 3 Char"/>
    <w:basedOn w:val="6"/>
    <w:link w:val="4"/>
    <w:semiHidden/>
    <w:qFormat/>
    <w:uiPriority w:val="9"/>
    <w:rPr>
      <w:b/>
      <w:bCs/>
      <w:color w:val="4E4536" w:themeColor="text2" w:themeTint="E6"/>
      <w:sz w:val="20"/>
      <w14:textFill>
        <w14:solidFill>
          <w14:schemeClr w14:val="tx2">
            <w14:lumMod w14:val="90000"/>
            <w14:lumOff w14:val="10000"/>
          </w14:schemeClr>
        </w14:solidFill>
      </w14:textFill>
    </w:rPr>
  </w:style>
  <w:style w:type="paragraph" w:customStyle="1" w:styleId="18">
    <w:name w:val="F6E938360C434A399B7ACD268FACF92C"/>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19">
    <w:name w:val="F6E938360C434A399B7ACD268FACF92C1"/>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20">
    <w:name w:val="F6E938360C434A399B7ACD268FACF92C2"/>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21">
    <w:name w:val="11D11966F26E4581AF21E0C08CDA081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9327231016D545118061494E6BF5AD74"/>
    <w:qFormat/>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23">
    <w:name w:val="F6E938360C434A399B7ACD268FACF92C3"/>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24">
    <w:name w:val="9327231016D545118061494E6BF5AD741"/>
    <w:qFormat/>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25">
    <w:name w:val="F6E938360C434A399B7ACD268FACF92C4"/>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26">
    <w:name w:val="9327231016D545118061494E6BF5AD742"/>
    <w:qFormat/>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27">
    <w:name w:val="F6E938360C434A399B7ACD268FACF92C5"/>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28">
    <w:name w:val="9327231016D545118061494E6BF5AD743"/>
    <w:qFormat/>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29">
    <w:name w:val="F6E938360C434A399B7ACD268FACF92C6"/>
    <w:qFormat/>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30">
    <w:name w:val="D0AD070441F64C8C912939DB662723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01399B3BA39646D8B700A3EE3091374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CD294F79B4A4804B808672E960EFF9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B6C3D71621F74C97BBE99CA5A239DC5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8AA844F1129348A3B3AA2A5A8EB5BF3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B7E34F69516F49AA928D8AA0337FCB7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C7F7FB7F0D884E6B85E56B213F5F183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CFC9E403E6384470BEF3A5B262D956D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070BE2429B38429FBF4F8537BD2C85F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166AC6120DBC4E9F83E7894FB0605EA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470E95CE1B1D4CDAA673046F52668C1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48712AE86B3D4223B7C628F7C1C5C3B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91281E7EB6F74066A0B609CC4414966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C42A9734C1F84FECA94970D5516E01F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BFAF31ABC0C0423E9DB3F0EFF0DA33A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F2C2DB5478C5489397657BF4B71EBE4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6E4B0658AF0D4DBB8D82F5DB022EAAE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DF1DC775944D4E138D89581FA12264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E13186FA66F64592B656C1A01C2E321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EFD82CCC28C14B8DB4B6375A491AFA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13D172D4DA8040E29503EF39BE481B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CEA546E8BA784FEE85300624273B50C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C0295B6158DD422581CD9D985A77331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702C48E2F585432288CC2B3488DC7B5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239EDFF5A52D4BCFBA378829EA98618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A91C038A031446278A731B1E28FDA9B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923B3D48AF7949FFB903BC5EAF92AF7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833B67B5236343A5BC6A7A26B5D440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C94B5CFB682A4D9789E3DA8C276AF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8204BEA4A19C460AA2FBFDC236EACCB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E495ABB0C81F455BB3FB1819ED4DD9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2C1702E87B9544A79315AEBA17C4168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A377BBA187F540B0B587F574A01B744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2206B57C1690416C8FCDCEDA48BB6F7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3DF30E240C2B48BBA78E1EF9513A83D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F27F2DE9BDF745ACBCC0C713BDF434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B877344C6ABD49638C21EBF31E90A82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54C1274BA85D4F67AEFDBAF0704640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939DF42AB1E6419383FF724FD4718C1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8117E14FE6EF456296FE1D0E3656F5B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E19B0D2AD11D4607ADB73DD9D62C5DD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B552DCF8DE9843CD841FCF015482CC9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3F098D14339542C4AAF1E0E60603D9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C7A03CAFDDAE4318851FA7C7661CC3C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2F39D5798D2E4F73A445F678DCCCD3B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BFF2589AAB3D40BE8951F41F1A6798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F7F6D77D1C184786A37B9275A00650A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B948C964AEEA42168872CD6BBA78EE2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12686AB41CEE41B2ABE68511DC64FFD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6711557F0DE34A33988C772447CB900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629507933468467F8BDE8A200067952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E78C2FA90A9B4ABF9C8AC814FA41117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9924F7DCCC2844FE92E014804922221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14801CE3803B43C0B7E9621BF989F15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9B25C6EE17B94BABA4300F4E36ECA55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6EAB65D9EF1A4EE09FFB2F1A4057D39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9327231016D545118061494E6BF5AD744"/>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87">
    <w:name w:val="F6E938360C434A399B7ACD268FACF92C7"/>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88">
    <w:name w:val="9327231016D545118061494E6BF5AD745"/>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89">
    <w:name w:val="F6E938360C434A399B7ACD268FACF92C8"/>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90">
    <w:name w:val="9327231016D545118061494E6BF5AD746"/>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91">
    <w:name w:val="F6E938360C434A399B7ACD268FACF92C9"/>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92">
    <w:name w:val="9327231016D545118061494E6BF5AD747"/>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0"/>
      <w:lang w:val="en-US" w:eastAsia="ja-JP" w:bidi="ar-SA"/>
    </w:rPr>
  </w:style>
  <w:style w:type="paragraph" w:customStyle="1" w:styleId="93">
    <w:name w:val="F6E938360C434A399B7ACD268FACF92C10"/>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0"/>
      <w:lang w:val="en-US" w:eastAsia="ja-JP" w:bidi="ar-SA"/>
      <w14:textFill>
        <w14:solidFill>
          <w14:schemeClr w14:val="tx2"/>
        </w14:solidFill>
      </w14:textFill>
    </w:rPr>
  </w:style>
  <w:style w:type="paragraph" w:customStyle="1" w:styleId="94">
    <w:name w:val="9327231016D545118061494E6BF5AD748"/>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95">
    <w:name w:val="F6E938360C434A399B7ACD268FACF92C11"/>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96">
    <w:name w:val="9327231016D545118061494E6BF5AD749"/>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97">
    <w:name w:val="F6E938360C434A399B7ACD268FACF92C12"/>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98">
    <w:name w:val="9327231016D545118061494E6BF5AD7410"/>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99">
    <w:name w:val="F6E938360C434A399B7ACD268FACF92C13"/>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00">
    <w:name w:val="9327231016D545118061494E6BF5AD7411"/>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01">
    <w:name w:val="F6E938360C434A399B7ACD268FACF92C14"/>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02">
    <w:name w:val="9327231016D545118061494E6BF5AD7412"/>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03">
    <w:name w:val="F6E938360C434A399B7ACD268FACF92C15"/>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04">
    <w:name w:val="9327231016D545118061494E6BF5AD7413"/>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05">
    <w:name w:val="F6E938360C434A399B7ACD268FACF92C16"/>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06">
    <w:name w:val="9327231016D545118061494E6BF5AD7414"/>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07">
    <w:name w:val="F6E938360C434A399B7ACD268FACF92C17"/>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08">
    <w:name w:val="9327231016D545118061494E6BF5AD7415"/>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09">
    <w:name w:val="F6E938360C434A399B7ACD268FACF92C18"/>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10">
    <w:name w:val="9327231016D545118061494E6BF5AD7416"/>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11">
    <w:name w:val="F6E938360C434A399B7ACD268FACF92C19"/>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12">
    <w:name w:val="7D3A30E678D0457EB690E02367EC414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
    <w:name w:val="9327231016D545118061494E6BF5AD7417"/>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14">
    <w:name w:val="F6E938360C434A399B7ACD268FACF92C20"/>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15">
    <w:name w:val="9327231016D545118061494E6BF5AD7418"/>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16">
    <w:name w:val="F6E938360C434A399B7ACD268FACF92C21"/>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17">
    <w:name w:val="450B9FC6837F4F1882BA801A41499F0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8">
    <w:name w:val="9327231016D545118061494E6BF5AD7419"/>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19">
    <w:name w:val="F6E938360C434A399B7ACD268FACF92C22"/>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20">
    <w:name w:val="ED4B02DD5C1747F9B4AA24D23F747EB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1">
    <w:name w:val="ADA6DBCCB2E04379AB421548101D7EB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2">
    <w:name w:val="5E48AE7DF85B473CB4F1F5C84B9A009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3">
    <w:name w:val="FE82CEA14E944327BCE5708619C7B08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4">
    <w:name w:val="523909DB620345BFAB0882BF2F319DB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5">
    <w:name w:val="A140726A6A614F829E46F27BF640A7B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6">
    <w:name w:val="BDFF862CC4D44BB8B776D35EB36B2CC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7">
    <w:name w:val="5B612274BC214066BE4763FEFD0D87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8">
    <w:name w:val="39EAA993DF2D431981EFE9B1A2405C1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9">
    <w:name w:val="A160CF2B56154D48BA75CD84F6AEC73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0">
    <w:name w:val="1F7EFCE1FA5543D1A1435390D364534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1">
    <w:name w:val="1A599DA1B0CE446A957AB359381F673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2">
    <w:name w:val="DB99A034A9164934B392A227B324780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3">
    <w:name w:val="CD98D29D0B0445A2A99918EB292D62B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4">
    <w:name w:val="A6041439ECE94EFE9D914C29B9F3AF2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5">
    <w:name w:val="6047BC4F7DA64505A020D2903759F3A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6">
    <w:name w:val="DFBC914C40D944268387A1C1B1B55FD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7">
    <w:name w:val="63F26E3A6B614573ACF6C389B78E77B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8">
    <w:name w:val="04E1D3A03E6949189EEE38536DA0F77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9">
    <w:name w:val="AB6CBFA8E0714D91A5F99EA4486C23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0">
    <w:name w:val="092C3553CE1D4A3A9EACAD9C0DBF9B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1">
    <w:name w:val="A6943A306197416A9913A0C8B44F67C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2">
    <w:name w:val="136FD29C186446AAA333881B8F196BB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3">
    <w:name w:val="50DDC19E98924F9DAF8F507032F0965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4">
    <w:name w:val="DE5D2BA67A0E4DE6A476680810C8031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5">
    <w:name w:val="3486D100F1D542358B44205CDF4B64E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6">
    <w:name w:val="B133E3E5D4124C229C64D3F636FCA8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7">
    <w:name w:val="DF590C52CF8F4862875B842786501D0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8">
    <w:name w:val="F02EEB2CCF0646F0864E776887D448A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9">
    <w:name w:val="016D47EA19C84429812E46C3EB44AB8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0">
    <w:name w:val="C258A623D6144B21BB96E11FC7930B4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1">
    <w:name w:val="8BBB91B5B5F8480E88EB67CC48EE22C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2">
    <w:name w:val="486B5AFA51E04A7DA9EAC7F70298F4A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3">
    <w:name w:val="71B8B00239044693B2DA5E7DD99AE5A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4">
    <w:name w:val="24F8B6B687664E30B9965671FF518D6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5">
    <w:name w:val="3A6694E52D6448E090FBE2ADC8DB462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6">
    <w:name w:val="EF2D12D6269A4E3A85A919CEEF111B9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7">
    <w:name w:val="7210325E01744DF592100789009303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8">
    <w:name w:val="04D7228EC630474985280455F062A8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9">
    <w:name w:val="E150C36424384E299C1124F43218F96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0">
    <w:name w:val="22CF912EB5D949D7A1F8C68CA5F9ADD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1">
    <w:name w:val="443CFBFBB14E4444B8A2806C6AE0B4E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2">
    <w:name w:val="A3B5A0E8992B4BBFB70ACA1A8AEE93F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
    <w:name w:val="92229378624E4DA6A48B34D45823638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
    <w:name w:val="2ADC604661754C658F9AF0789242AAF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
    <w:name w:val="8C56F90E3ED4477E87AB9164CDCD2F5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
    <w:name w:val="B19EAFA2A21C4DE7AB7C6369D3C8C2B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
    <w:name w:val="2E9A8621512D4262AED1855C0FBE58D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
    <w:name w:val="0F8F5F02CBFD4EB2A82BAEA4F2DA29A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
    <w:name w:val="39AA3BD90279427F98DD7BB8B76BC0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
    <w:name w:val="FDF8AEE608D34D188BBE3D9D4FEAB70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
    <w:name w:val="A7B7CAED113A47C6B805E2DE040E7F7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2">
    <w:name w:val="6E692FE571C24D0C98B982861A8189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3">
    <w:name w:val="9021BF3D8F5748F0BA2246CEC8D0497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4">
    <w:name w:val="9DA5236A65074C0D80C6827866ADD4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5">
    <w:name w:val="BF1F9921E4004630AB5789241BD7CAD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6">
    <w:name w:val="0EA9BECEC9F84DD5A5096659D3CB584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7">
    <w:name w:val="CECE5A1F92544F569B89A2DE68DEEBE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8">
    <w:name w:val="53DB54A03FFC48FE9036807CCBCF862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9">
    <w:name w:val="616D6F0EE0C94C588844DDF0B47FC56B"/>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180">
    <w:name w:val="Heading 9 Char"/>
    <w:basedOn w:val="6"/>
    <w:link w:val="5"/>
    <w:semiHidden/>
    <w:uiPriority w:val="9"/>
    <w:rPr>
      <w:rFonts w:asciiTheme="majorHAnsi" w:hAnsiTheme="majorHAnsi" w:eastAsiaTheme="majorEastAsia" w:cstheme="majorBidi"/>
      <w:i/>
      <w:iCs/>
      <w:color w:val="262626" w:themeColor="text1" w:themeTint="D9"/>
      <w:szCs w:val="21"/>
      <w:lang w:eastAsia="ja-JP"/>
      <w14:textFill>
        <w14:solidFill>
          <w14:schemeClr w14:val="tx1">
            <w14:lumMod w14:val="85000"/>
            <w14:lumOff w14:val="15000"/>
          </w14:schemeClr>
        </w14:solidFill>
      </w14:textFill>
    </w:rPr>
  </w:style>
  <w:style w:type="paragraph" w:customStyle="1" w:styleId="181">
    <w:name w:val="3A6694E52D6448E090FBE2ADC8DB46201"/>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82">
    <w:name w:val="0F8F5F02CBFD4EB2A82BAEA4F2DA29A71"/>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styleId="183">
    <w:name w:val="Intense Quote"/>
    <w:basedOn w:val="1"/>
    <w:next w:val="1"/>
    <w:link w:val="184"/>
    <w:unhideWhenUsed/>
    <w:qFormat/>
    <w:uiPriority w:val="30"/>
    <w:pPr>
      <w:pBdr>
        <w:top w:val="single" w:color="03A996" w:themeColor="accent1" w:sz="4" w:space="10"/>
        <w:bottom w:val="single" w:color="03A996" w:themeColor="accent1" w:sz="4" w:space="10"/>
      </w:pBdr>
      <w:spacing w:before="360" w:after="360" w:line="288" w:lineRule="auto"/>
      <w:ind w:left="864" w:right="864"/>
      <w:jc w:val="center"/>
    </w:pPr>
    <w:rPr>
      <w:rFonts w:eastAsiaTheme="minorHAnsi"/>
      <w:i/>
      <w:iCs/>
      <w:color w:val="03A996" w:themeColor="accent1"/>
      <w:lang w:eastAsia="ja-JP"/>
      <w14:textFill>
        <w14:solidFill>
          <w14:schemeClr w14:val="accent1"/>
        </w14:solidFill>
      </w14:textFill>
    </w:rPr>
  </w:style>
  <w:style w:type="character" w:customStyle="1" w:styleId="184">
    <w:name w:val="Intense Quote Char"/>
    <w:basedOn w:val="6"/>
    <w:link w:val="183"/>
    <w:uiPriority w:val="30"/>
    <w:rPr>
      <w:rFonts w:eastAsiaTheme="minorHAnsi"/>
      <w:i/>
      <w:iCs/>
      <w:color w:val="03A996" w:themeColor="accent1"/>
      <w:lang w:eastAsia="ja-JP"/>
      <w14:textFill>
        <w14:solidFill>
          <w14:schemeClr w14:val="accent1"/>
        </w14:solidFill>
      </w14:textFill>
    </w:rPr>
  </w:style>
  <w:style w:type="paragraph" w:customStyle="1" w:styleId="185">
    <w:name w:val="3A6694E52D6448E090FBE2ADC8DB46202"/>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86">
    <w:name w:val="0F8F5F02CBFD4EB2A82BAEA4F2DA29A72"/>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 w:type="paragraph" w:customStyle="1" w:styleId="187">
    <w:name w:val="3A6694E52D6448E090FBE2ADC8DB46203"/>
    <w:uiPriority w:val="0"/>
    <w:pPr>
      <w:keepNext/>
      <w:keepLines/>
      <w:spacing w:before="200" w:after="0" w:line="216" w:lineRule="auto"/>
      <w:outlineLvl w:val="0"/>
    </w:pPr>
    <w:rPr>
      <w:rFonts w:asciiTheme="majorHAnsi" w:hAnsiTheme="majorHAnsi" w:eastAsiaTheme="majorEastAsia" w:cstheme="majorBidi"/>
      <w:b/>
      <w:bCs/>
      <w:color w:val="027F71" w:themeColor="accent1" w:themeShade="BF"/>
      <w:sz w:val="42"/>
      <w:szCs w:val="22"/>
      <w:lang w:val="en-US" w:eastAsia="ja-JP" w:bidi="ar-SA"/>
    </w:rPr>
  </w:style>
  <w:style w:type="paragraph" w:customStyle="1" w:styleId="188">
    <w:name w:val="0F8F5F02CBFD4EB2A82BAEA4F2DA29A73"/>
    <w:uiPriority w:val="0"/>
    <w:pPr>
      <w:keepNext/>
      <w:keepLines/>
      <w:spacing w:before="360" w:after="120" w:line="240" w:lineRule="auto"/>
      <w:outlineLvl w:val="1"/>
    </w:pPr>
    <w:rPr>
      <w:rFonts w:asciiTheme="majorHAnsi" w:hAnsiTheme="majorHAnsi" w:eastAsiaTheme="majorEastAsia" w:cstheme="majorBidi"/>
      <w:b/>
      <w:bCs/>
      <w:color w:val="352F25" w:themeColor="text2"/>
      <w:sz w:val="24"/>
      <w:szCs w:val="22"/>
      <w:lang w:val="en-US" w:eastAsia="ja-JP" w:bidi="ar-SA"/>
      <w14:textFill>
        <w14:solidFill>
          <w14:schemeClr w14:val="tx2"/>
        </w14:solidFill>
      </w14:textFill>
    </w:rPr>
  </w:style>
</w:style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tf02911897_win32.dotx</Template>
  <Pages>2</Pages>
  <Words>426</Words>
  <Characters>1821</Characters>
  <Lines>16</Lines>
  <Paragraphs>4</Paragraphs>
  <TotalTime>3</TotalTime>
  <ScaleCrop>false</ScaleCrop>
  <LinksUpToDate>false</LinksUpToDate>
  <CharactersWithSpaces>2193</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2020-08-29T21:17:00Z</dcterms:created>
  <dc:creator>DINDA</dc:creator>
  <cp:lastModifiedBy>DINDA</cp:lastModifiedBy>
  <dcterms:modified xsi:type="dcterms:W3CDTF">2020-08-29T21:19:50Z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1033-11.2.0.9635</vt:lpwstr>
  </property>
</Properties>
</file>