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1"/>
        <w:tblW w:w="5000" w:type="pct"/>
        <w:tblInd w:w="0" w:type="dxa"/>
        <w:tblLayout w:type="autofit"/>
        <w:tblCellMar>
          <w:top w:w="0" w:type="dxa"/>
          <w:left w:w="0" w:type="dxa"/>
          <w:bottom w:w="115" w:type="dxa"/>
          <w:right w:w="0" w:type="dxa"/>
        </w:tblCellMar>
      </w:tblPr>
      <w:tblGrid>
        <w:gridCol w:w="9360"/>
      </w:tblGrid>
      <w:tr>
        <w:trPr>
          <w:trHeight w:val="1800" w:hRule="exact"/>
        </w:trPr>
        <w:tc>
          <w:tcPr>
            <w:tcW w:w="9360" w:type="dxa"/>
            <w:tcMar>
              <w:top w:w="0" w:type="dxa"/>
              <w:bottom w:w="0" w:type="dxa"/>
            </w:tcMar>
          </w:tcPr>
          <w:p>
            <w:pPr>
              <w:pStyle w:val="76"/>
            </w:pPr>
            <w:sdt>
              <w:sdtPr>
                <w:alias w:val="Enter first name:"/>
                <w:tag w:val="Enter first name:"/>
                <w:id w:val="776906629"/>
                <w:placeholder>
                  <w:docPart w:val="F43F35FB2A414EA8B6985BC0A94FCBB0"/>
                </w:placeholder>
                <w:temporary/>
                <w:showingPlcHdr/>
                <w15:appearance w15:val="hidden"/>
              </w:sdtPr>
              <w:sdtContent>
                <w:bookmarkStart w:id="0" w:name="_GoBack"/>
                <w:bookmarkEnd w:id="0"/>
                <w:r>
                  <w:t>First Name</w:t>
                </w:r>
              </w:sdtContent>
            </w:sdt>
            <w:r>
              <w:t xml:space="preserve"> </w:t>
            </w:r>
            <w:sdt>
              <w:sdtPr>
                <w:rPr>
                  <w:rStyle w:val="339"/>
                </w:rPr>
                <w:alias w:val="Enter last name:"/>
                <w:tag w:val="Enter last name:"/>
                <w:id w:val="1790784858"/>
                <w:placeholder>
                  <w:docPart w:val="F8DF0372F3ED441FB1D856B7D5A06592"/>
                </w:placeholder>
                <w:temporary/>
                <w:showingPlcHdr/>
                <w15:appearance w15:val="hidden"/>
              </w:sdtPr>
              <w:sdtEndPr>
                <w:rPr>
                  <w:rStyle w:val="87"/>
                  <w:b w:val="0"/>
                  <w:iCs w:val="0"/>
                  <w:color w:val="595959" w:themeColor="text1" w:themeTint="A6"/>
                  <w14:textFill>
                    <w14:solidFill>
                      <w14:schemeClr w14:val="tx1">
                        <w14:lumMod w14:val="65000"/>
                        <w14:lumOff w14:val="35000"/>
                      </w14:schemeClr>
                    </w14:solidFill>
                  </w14:textFill>
                </w:rPr>
              </w:sdtEndPr>
              <w:sdtContent>
                <w:r>
                  <w:rPr>
                    <w:rStyle w:val="339"/>
                  </w:rPr>
                  <w:t>last name</w:t>
                </w:r>
              </w:sdtContent>
            </w:sdt>
          </w:p>
          <w:p>
            <w:pPr>
              <w:pStyle w:val="251"/>
              <w:contextualSpacing w:val="0"/>
            </w:pPr>
            <w:sdt>
              <w:sdtPr>
                <w:alias w:val="Enter address:"/>
                <w:tag w:val="Enter address:"/>
                <w:id w:val="352083995"/>
                <w:placeholder>
                  <w:docPart w:val="62434199E9CD4784B2EEA2AA7314634A"/>
                </w:placeholder>
                <w:temporary/>
                <w:showingPlcHdr/>
                <w15:appearance w15:val="hidden"/>
              </w:sdtPr>
              <w:sdtContent>
                <w:r>
                  <w:t>Address</w:t>
                </w:r>
              </w:sdtContent>
            </w:sdt>
            <w:r>
              <w:t xml:space="preserve"> </w:t>
            </w:r>
            <w:sdt>
              <w:sdtPr>
                <w:alias w:val="Divider dot:"/>
                <w:tag w:val="Divider dot:"/>
                <w:id w:val="-1459182552"/>
                <w:placeholder>
                  <w:docPart w:val="D1A4F9E2097B40D89004055810EA8A74"/>
                </w:placeholder>
                <w:temporary/>
                <w:showingPlcHdr/>
                <w15:appearance w15:val="hidden"/>
              </w:sdtPr>
              <w:sdtContent>
                <w:r>
                  <w:t>·</w:t>
                </w:r>
              </w:sdtContent>
            </w:sdt>
            <w:r>
              <w:t xml:space="preserve"> </w:t>
            </w:r>
            <w:sdt>
              <w:sdtPr>
                <w:alias w:val="Enter phone:"/>
                <w:tag w:val="Enter phone:"/>
                <w:id w:val="-1993482697"/>
                <w:placeholder>
                  <w:docPart w:val="0DB7A8D26C494F6DBF73E789359E9829"/>
                </w:placeholder>
                <w:temporary/>
                <w:showingPlcHdr/>
                <w15:appearance w15:val="hidden"/>
              </w:sdtPr>
              <w:sdtContent>
                <w:r>
                  <w:t>Phone</w:t>
                </w:r>
              </w:sdtContent>
            </w:sdt>
          </w:p>
          <w:p>
            <w:pPr>
              <w:pStyle w:val="402"/>
              <w:contextualSpacing w:val="0"/>
            </w:pPr>
            <w:sdt>
              <w:sdtPr>
                <w:alias w:val="Enter email:"/>
                <w:tag w:val="Enter email:"/>
                <w:id w:val="1154873695"/>
                <w:placeholder>
                  <w:docPart w:val="FC5C6732740044D3ADD15DB2919A7BEA"/>
                </w:placeholder>
                <w:temporary/>
                <w:showingPlcHdr/>
                <w15:appearance w15:val="hidden"/>
              </w:sdtPr>
              <w:sdtContent>
                <w:r>
                  <w:t>Email</w:t>
                </w:r>
              </w:sdtContent>
            </w:sdt>
            <w:r>
              <w:t xml:space="preserve"> </w:t>
            </w:r>
            <w:sdt>
              <w:sdtPr>
                <w:alias w:val="Divider dot:"/>
                <w:tag w:val="Divider dot:"/>
                <w:id w:val="2000459528"/>
                <w:placeholder>
                  <w:docPart w:val="9009E7F246F8453192523ACC7EA5ACC2"/>
                </w:placeholder>
                <w:temporary/>
                <w:showingPlcHdr/>
                <w15:appearance w15:val="hidden"/>
              </w:sdtPr>
              <w:sdtContent>
                <w:r>
                  <w:t>·</w:t>
                </w:r>
              </w:sdtContent>
            </w:sdt>
            <w:r>
              <w:t xml:space="preserve"> </w:t>
            </w:r>
            <w:sdt>
              <w:sdtPr>
                <w:alias w:val="Enter LinkedIn profile:"/>
                <w:tag w:val="Enter LinkedIn profile:"/>
                <w:id w:val="-1332902444"/>
                <w:placeholder>
                  <w:docPart w:val="8877A379865B4158B8863C7311D0DD56"/>
                </w:placeholder>
                <w:temporary/>
                <w:showingPlcHdr/>
                <w15:appearance w15:val="hidden"/>
              </w:sdtPr>
              <w:sdtContent>
                <w:r>
                  <w:t>LinkedIn Profile</w:t>
                </w:r>
              </w:sdtContent>
            </w:sdt>
            <w:r>
              <w:t xml:space="preserve"> </w:t>
            </w:r>
            <w:sdt>
              <w:sdtPr>
                <w:alias w:val="Divider dot:"/>
                <w:tag w:val="Divider dot:"/>
                <w:id w:val="759871761"/>
                <w:placeholder>
                  <w:docPart w:val="3353C4E45A394986A074A4AC35FD8AA3"/>
                </w:placeholder>
                <w:temporary/>
                <w:showingPlcHdr/>
                <w15:appearance w15:val="hidden"/>
              </w:sdtPr>
              <w:sdtContent>
                <w:r>
                  <w:t>·</w:t>
                </w:r>
              </w:sdtContent>
            </w:sdt>
            <w:r>
              <w:t xml:space="preserve"> </w:t>
            </w:r>
            <w:sdt>
              <w:sdtPr>
                <w:alias w:val="Enter Twitter/blog/portfolio:"/>
                <w:tag w:val="Enter Twitter/blog/portfolio:"/>
                <w:id w:val="-219367353"/>
                <w:placeholder>
                  <w:docPart w:val="2F5E28B584D349D5ABA4FAB6D2FFED33"/>
                </w:placeholder>
                <w:temporary/>
                <w:showingPlcHdr/>
                <w15:appearance w15:val="hidden"/>
              </w:sdtPr>
              <w:sdtContent>
                <w:r>
                  <w:t>Twitter/Blog/Portfolio</w:t>
                </w:r>
              </w:sdtContent>
            </w:sdt>
          </w:p>
        </w:tc>
      </w:tr>
      <w:tr>
        <w:tblPrEx>
          <w:tblCellMar>
            <w:top w:w="0" w:type="dxa"/>
            <w:left w:w="0" w:type="dxa"/>
            <w:bottom w:w="115" w:type="dxa"/>
            <w:right w:w="0" w:type="dxa"/>
          </w:tblCellMar>
        </w:tblPrEx>
        <w:tc>
          <w:tcPr>
            <w:tcW w:w="9360" w:type="dxa"/>
            <w:tcMar>
              <w:top w:w="432" w:type="dxa"/>
            </w:tcMar>
          </w:tcPr>
          <w:p>
            <w:pPr>
              <w:contextualSpacing w:val="0"/>
            </w:pPr>
            <w:sdt>
              <w:sdtPr>
                <w:alias w:val="Enter resume text:"/>
                <w:tag w:val="Enter resume text:"/>
                <w:id w:val="695814508"/>
                <w:placeholder>
                  <w:docPart w:val="C8906C5FF1DD483FA3A19CE02DCA8E3D"/>
                </w:placeholder>
                <w:temporary/>
                <w:showingPlcHdr/>
                <w15:appearance w15:val="hidden"/>
              </w:sdtPr>
              <w:sdtContent>
                <w:r>
                  <w:t>To replace this text with your own, just click it and start typing. Briefly state your career objective, or summarize what makes you stand out. Use language from the job description as keywords.</w:t>
                </w:r>
              </w:sdtContent>
            </w:sdt>
          </w:p>
        </w:tc>
      </w:tr>
    </w:tbl>
    <w:p>
      <w:pPr>
        <w:pStyle w:val="2"/>
      </w:pPr>
      <w:sdt>
        <w:sdtPr>
          <w:alias w:val="Experience:"/>
          <w:tag w:val="Experience:"/>
          <w:id w:val="-1983300934"/>
          <w:placeholder>
            <w:docPart w:val="C4AB09A93CB449C79F01DB72CD62DC05"/>
          </w:placeholder>
          <w:temporary/>
          <w:showingPlcHdr/>
          <w15:appearance w15:val="hidden"/>
        </w:sdtPr>
        <w:sdtContent>
          <w:r>
            <w:t>Experience</w:t>
          </w:r>
        </w:sdtContent>
      </w:sdt>
    </w:p>
    <w:tbl>
      <w:tblPr>
        <w:tblStyle w:val="121"/>
        <w:tblW w:w="4975" w:type="pct"/>
        <w:tblInd w:w="72" w:type="dxa"/>
        <w:tblBorders>
          <w:top w:val="none" w:color="auto" w:sz="0" w:space="0"/>
          <w:left w:val="dotted" w:color="BEBEBE" w:themeColor="background1" w:themeShade="BF" w:sz="18" w:space="0"/>
          <w:bottom w:val="none" w:color="auto" w:sz="0" w:space="0"/>
          <w:right w:val="none" w:color="auto" w:sz="0" w:space="0"/>
          <w:insideH w:val="none" w:color="auto" w:sz="0" w:space="0"/>
          <w:insideV w:val="none" w:color="auto" w:sz="0" w:space="0"/>
        </w:tblBorders>
        <w:tblLayout w:type="autofit"/>
        <w:tblCellMar>
          <w:top w:w="0" w:type="dxa"/>
          <w:left w:w="576" w:type="dxa"/>
          <w:bottom w:w="0" w:type="dxa"/>
          <w:right w:w="0" w:type="dxa"/>
        </w:tblCellMar>
      </w:tblPr>
      <w:tblGrid>
        <w:gridCol w:w="9886"/>
      </w:tblGrid>
      <w:tr>
        <w:tblPrEx>
          <w:tblBorders>
            <w:top w:val="none" w:color="auto" w:sz="0" w:space="0"/>
            <w:left w:val="dotted" w:color="BEBEBE" w:themeColor="background1" w:themeShade="BF" w:sz="18" w:space="0"/>
            <w:bottom w:val="none" w:color="auto" w:sz="0" w:space="0"/>
            <w:right w:val="none" w:color="auto" w:sz="0" w:space="0"/>
            <w:insideH w:val="none" w:color="auto" w:sz="0" w:space="0"/>
            <w:insideV w:val="none" w:color="auto" w:sz="0" w:space="0"/>
          </w:tblBorders>
          <w:tblCellMar>
            <w:top w:w="0" w:type="dxa"/>
            <w:left w:w="576" w:type="dxa"/>
            <w:bottom w:w="0" w:type="dxa"/>
            <w:right w:w="0" w:type="dxa"/>
          </w:tblCellMar>
        </w:tblPrEx>
        <w:tc>
          <w:tcPr>
            <w:tcW w:w="9355" w:type="dxa"/>
          </w:tcPr>
          <w:p>
            <w:pPr>
              <w:pStyle w:val="4"/>
              <w:contextualSpacing w:val="0"/>
              <w:outlineLvl w:val="2"/>
            </w:pPr>
            <w:sdt>
              <w:sdtPr>
                <w:alias w:val="Enter date from for company 1: "/>
                <w:tag w:val="Enter date from for company 1: "/>
                <w:id w:val="47496943"/>
                <w:placeholder>
                  <w:docPart w:val="72D7C6545E224C34A977782CE68E0767"/>
                </w:placeholder>
                <w:temporary/>
                <w:showingPlcHdr/>
                <w15:appearance w15:val="hidden"/>
              </w:sdtPr>
              <w:sdtContent>
                <w:r>
                  <w:t>Dates From</w:t>
                </w:r>
              </w:sdtContent>
            </w:sdt>
            <w:r>
              <w:t xml:space="preserve"> – </w:t>
            </w:r>
            <w:sdt>
              <w:sdtPr>
                <w:alias w:val="Enter date to for company 1: "/>
                <w:tag w:val="Enter date to for company 1: "/>
                <w:id w:val="182949357"/>
                <w:placeholder>
                  <w:docPart w:val="DF1148C52202442BA6F06B7E553544A7"/>
                </w:placeholder>
                <w:temporary/>
                <w:showingPlcHdr/>
                <w15:appearance w15:val="hidden"/>
              </w:sdtPr>
              <w:sdtContent>
                <w:r>
                  <w:t>To</w:t>
                </w:r>
              </w:sdtContent>
            </w:sdt>
          </w:p>
          <w:p>
            <w:pPr>
              <w:pStyle w:val="3"/>
              <w:contextualSpacing w:val="0"/>
              <w:outlineLvl w:val="1"/>
            </w:pPr>
            <w:sdt>
              <w:sdtPr>
                <w:alias w:val="Enter job title 1:"/>
                <w:tag w:val="Enter job title 1:"/>
                <w:id w:val="1301963717"/>
                <w:placeholder>
                  <w:docPart w:val="18FA692103484932B2BDBE1356BCCA06"/>
                </w:placeholder>
                <w:temporary/>
                <w:showingPlcHdr/>
                <w15:appearance w15:val="hidden"/>
              </w:sdtPr>
              <w:sdtContent>
                <w:r>
                  <w:t>Job Title</w:t>
                </w:r>
              </w:sdtContent>
            </w:sdt>
            <w:r>
              <w:t xml:space="preserve">, </w:t>
            </w:r>
            <w:sdt>
              <w:sdtPr>
                <w:rPr>
                  <w:rStyle w:val="255"/>
                  <w:b w:val="0"/>
                  <w:caps/>
                </w:rPr>
                <w:alias w:val="Enter company 1:"/>
                <w:tag w:val="Enter company 1:"/>
                <w:id w:val="-1746411152"/>
                <w:placeholder>
                  <w:docPart w:val="464E9BD06BBC45CAB98A63F476F0B58A"/>
                </w:placeholder>
                <w:temporary/>
                <w:showingPlcHdr/>
                <w15:appearance w15:val="hidden"/>
              </w:sdtPr>
              <w:sdtEndPr>
                <w:rPr>
                  <w:rStyle w:val="87"/>
                  <w:b/>
                  <w:caps/>
                  <w:smallCaps w:val="0"/>
                  <w:color w:val="1D824C" w:themeColor="accent1"/>
                  <w14:textFill>
                    <w14:solidFill>
                      <w14:schemeClr w14:val="accent1"/>
                    </w14:solidFill>
                  </w14:textFill>
                </w:rPr>
              </w:sdtEndPr>
              <w:sdtContent>
                <w:r>
                  <w:rPr>
                    <w:rStyle w:val="255"/>
                    <w:b w:val="0"/>
                    <w:caps/>
                  </w:rPr>
                  <w:t>Company</w:t>
                </w:r>
              </w:sdtContent>
            </w:sdt>
          </w:p>
          <w:sdt>
            <w:sdtPr>
              <w:alias w:val="Enter job details 1:"/>
              <w:tag w:val="Enter job details 1:"/>
              <w:id w:val="-1173257961"/>
              <w:placeholder>
                <w:docPart w:val="981B9260FF6242A6993E096631B64D25"/>
              </w:placeholder>
              <w:temporary/>
              <w:showingPlcHdr/>
              <w15:appearance w15:val="hidden"/>
            </w:sdtPr>
            <w:sdtContent>
              <w:p>
                <w:pPr>
                  <w:contextualSpacing w:val="0"/>
                </w:pPr>
                <w:r>
                  <w:t>Describe your responsibilities and achievements in terms of impact and results. Use examples, but keep it short.</w:t>
                </w:r>
              </w:p>
            </w:sdtContent>
          </w:sdt>
        </w:tc>
      </w:tr>
      <w:tr>
        <w:tblPrEx>
          <w:tblBorders>
            <w:top w:val="none" w:color="auto" w:sz="0" w:space="0"/>
            <w:left w:val="dotted" w:color="BEBEBE" w:themeColor="background1" w:themeShade="BF" w:sz="18" w:space="0"/>
            <w:bottom w:val="none" w:color="auto" w:sz="0" w:space="0"/>
            <w:right w:val="none" w:color="auto" w:sz="0" w:space="0"/>
            <w:insideH w:val="none" w:color="auto" w:sz="0" w:space="0"/>
            <w:insideV w:val="none" w:color="auto" w:sz="0" w:space="0"/>
          </w:tblBorders>
          <w:tblCellMar>
            <w:top w:w="0" w:type="dxa"/>
            <w:left w:w="576" w:type="dxa"/>
            <w:bottom w:w="0" w:type="dxa"/>
            <w:right w:w="0" w:type="dxa"/>
          </w:tblCellMar>
        </w:tblPrEx>
        <w:tc>
          <w:tcPr>
            <w:tcW w:w="9355" w:type="dxa"/>
            <w:tcMar>
              <w:top w:w="216" w:type="dxa"/>
            </w:tcMar>
          </w:tcPr>
          <w:p>
            <w:pPr>
              <w:pStyle w:val="4"/>
              <w:contextualSpacing w:val="0"/>
              <w:outlineLvl w:val="2"/>
            </w:pPr>
            <w:sdt>
              <w:sdtPr>
                <w:alias w:val="Enter date from for company 2: "/>
                <w:tag w:val="Enter date from for company 2:"/>
                <w:id w:val="1784141449"/>
                <w:placeholder>
                  <w:docPart w:val="39D1AC18ACBE43BD8BB4885FBEFB72DE"/>
                </w:placeholder>
                <w:temporary/>
                <w:showingPlcHdr/>
                <w15:appearance w15:val="hidden"/>
              </w:sdtPr>
              <w:sdtContent>
                <w:r>
                  <w:t>Dates From</w:t>
                </w:r>
              </w:sdtContent>
            </w:sdt>
            <w:r>
              <w:t xml:space="preserve"> – </w:t>
            </w:r>
            <w:sdt>
              <w:sdtPr>
                <w:alias w:val="Enter date to for company 2: "/>
                <w:tag w:val="Enter date to for company 2: "/>
                <w:id w:val="925229790"/>
                <w:placeholder>
                  <w:docPart w:val="35FB3EDE20EF49AB9194534B1F1FF610"/>
                </w:placeholder>
                <w:temporary/>
                <w:showingPlcHdr/>
                <w15:appearance w15:val="hidden"/>
              </w:sdtPr>
              <w:sdtContent>
                <w:r>
                  <w:t>To</w:t>
                </w:r>
              </w:sdtContent>
            </w:sdt>
          </w:p>
          <w:p>
            <w:pPr>
              <w:pStyle w:val="3"/>
              <w:contextualSpacing w:val="0"/>
              <w:outlineLvl w:val="1"/>
            </w:pPr>
            <w:sdt>
              <w:sdtPr>
                <w:alias w:val="Enter job title 2:"/>
                <w:tag w:val="Enter job title 2:"/>
                <w:id w:val="1702816861"/>
                <w:placeholder>
                  <w:docPart w:val="39D5559A5D124CCA933CEB4EBCA39B8A"/>
                </w:placeholder>
                <w:temporary/>
                <w:showingPlcHdr/>
                <w15:appearance w15:val="hidden"/>
              </w:sdtPr>
              <w:sdtContent>
                <w:r>
                  <w:t>Job Title</w:t>
                </w:r>
              </w:sdtContent>
            </w:sdt>
            <w:r>
              <w:t xml:space="preserve">, </w:t>
            </w:r>
            <w:sdt>
              <w:sdtPr>
                <w:rPr>
                  <w:rStyle w:val="255"/>
                  <w:b w:val="0"/>
                  <w:caps/>
                </w:rPr>
                <w:alias w:val="Enter company 2:"/>
                <w:tag w:val="Enter company 2:"/>
                <w:id w:val="396564190"/>
                <w:placeholder>
                  <w:docPart w:val="506A9B4A19704BD1A2155E989FB78747"/>
                </w:placeholder>
                <w:temporary/>
                <w:showingPlcHdr/>
                <w15:appearance w15:val="hidden"/>
              </w:sdtPr>
              <w:sdtEndPr>
                <w:rPr>
                  <w:rStyle w:val="87"/>
                  <w:b/>
                  <w:caps/>
                  <w:smallCaps w:val="0"/>
                  <w:color w:val="1D824C" w:themeColor="accent1"/>
                  <w14:textFill>
                    <w14:solidFill>
                      <w14:schemeClr w14:val="accent1"/>
                    </w14:solidFill>
                  </w14:textFill>
                </w:rPr>
              </w:sdtEndPr>
              <w:sdtContent>
                <w:r>
                  <w:rPr>
                    <w:rStyle w:val="255"/>
                    <w:b w:val="0"/>
                    <w:caps/>
                  </w:rPr>
                  <w:t>Company</w:t>
                </w:r>
              </w:sdtContent>
            </w:sdt>
          </w:p>
          <w:sdt>
            <w:sdtPr>
              <w:alias w:val="Enter job details 2:"/>
              <w:tag w:val="Enter job details 2:"/>
              <w:id w:val="2138838559"/>
              <w:placeholder>
                <w:docPart w:val="CCB9169A129F43B6AF241499128F2013"/>
              </w:placeholder>
              <w:temporary/>
              <w:showingPlcHdr/>
              <w15:appearance w15:val="hidden"/>
            </w:sdtPr>
            <w:sdtContent>
              <w:p>
                <w:pPr>
                  <w:contextualSpacing/>
                </w:pPr>
                <w:r>
                  <w:t>Describe your responsibilities and achievements in terms of impact and results. Use examples, but keep it short.</w:t>
                </w:r>
              </w:p>
            </w:sdtContent>
          </w:sdt>
        </w:tc>
      </w:tr>
    </w:tbl>
    <w:sdt>
      <w:sdtPr>
        <w:alias w:val="Education:"/>
        <w:tag w:val="Education:"/>
        <w:id w:val="-1908763273"/>
        <w:placeholder>
          <w:docPart w:val="F312A3017D8E4D62AD6C07E81B6C2B7F"/>
        </w:placeholder>
        <w:temporary/>
        <w:showingPlcHdr/>
        <w15:appearance w15:val="hidden"/>
      </w:sdtPr>
      <w:sdtContent>
        <w:p>
          <w:pPr>
            <w:pStyle w:val="2"/>
          </w:pPr>
          <w:r>
            <w:t>Education</w:t>
          </w:r>
        </w:p>
      </w:sdtContent>
    </w:sdt>
    <w:tbl>
      <w:tblPr>
        <w:tblStyle w:val="121"/>
        <w:tblW w:w="4975" w:type="pct"/>
        <w:tblInd w:w="72" w:type="dxa"/>
        <w:tblBorders>
          <w:top w:val="none" w:color="auto" w:sz="0" w:space="0"/>
          <w:left w:val="dotted" w:color="BEBEBE" w:themeColor="background1" w:themeShade="BF" w:sz="18" w:space="0"/>
          <w:bottom w:val="none" w:color="auto" w:sz="0" w:space="0"/>
          <w:right w:val="none" w:color="auto" w:sz="0" w:space="0"/>
          <w:insideH w:val="none" w:color="auto" w:sz="0" w:space="0"/>
          <w:insideV w:val="none" w:color="auto" w:sz="0" w:space="0"/>
        </w:tblBorders>
        <w:tblLayout w:type="autofit"/>
        <w:tblCellMar>
          <w:top w:w="0" w:type="dxa"/>
          <w:left w:w="576" w:type="dxa"/>
          <w:bottom w:w="0" w:type="dxa"/>
          <w:right w:w="0" w:type="dxa"/>
        </w:tblCellMar>
      </w:tblPr>
      <w:tblGrid>
        <w:gridCol w:w="9886"/>
      </w:tblGrid>
      <w:tr>
        <w:tblPrEx>
          <w:tblBorders>
            <w:top w:val="none" w:color="auto" w:sz="0" w:space="0"/>
            <w:left w:val="dotted" w:color="BEBEBE" w:themeColor="background1" w:themeShade="BF" w:sz="18" w:space="0"/>
            <w:bottom w:val="none" w:color="auto" w:sz="0" w:space="0"/>
            <w:right w:val="none" w:color="auto" w:sz="0" w:space="0"/>
            <w:insideH w:val="none" w:color="auto" w:sz="0" w:space="0"/>
            <w:insideV w:val="none" w:color="auto" w:sz="0" w:space="0"/>
          </w:tblBorders>
          <w:tblCellMar>
            <w:top w:w="0" w:type="dxa"/>
            <w:left w:w="576" w:type="dxa"/>
            <w:bottom w:w="0" w:type="dxa"/>
            <w:right w:w="0" w:type="dxa"/>
          </w:tblCellMar>
        </w:tblPrEx>
        <w:tc>
          <w:tcPr>
            <w:tcW w:w="9355" w:type="dxa"/>
          </w:tcPr>
          <w:p>
            <w:pPr>
              <w:pStyle w:val="4"/>
              <w:contextualSpacing w:val="0"/>
              <w:outlineLvl w:val="2"/>
            </w:pPr>
            <w:sdt>
              <w:sdtPr>
                <w:alias w:val="Enter month of school 1:"/>
                <w:tag w:val="Enter month of school 1:"/>
                <w:id w:val="1364630836"/>
                <w:placeholder>
                  <w:docPart w:val="38D610437D30485CBF2B80D0EEBECE3D"/>
                </w:placeholder>
                <w:temporary/>
                <w:showingPlcHdr/>
                <w15:appearance w15:val="hidden"/>
              </w:sdtPr>
              <w:sdtContent>
                <w:r>
                  <w:t>Month</w:t>
                </w:r>
              </w:sdtContent>
            </w:sdt>
            <w:r>
              <w:t xml:space="preserve"> </w:t>
            </w:r>
            <w:sdt>
              <w:sdtPr>
                <w:alias w:val="Enter year of school 1:"/>
                <w:tag w:val="Enter year of school 1:"/>
                <w:id w:val="871491248"/>
                <w:placeholder>
                  <w:docPart w:val="1CFA65C61FEE4BCA93A71969942A8942"/>
                </w:placeholder>
                <w:temporary/>
                <w:showingPlcHdr/>
                <w15:appearance w15:val="hidden"/>
              </w:sdtPr>
              <w:sdtContent>
                <w:r>
                  <w:t>Year</w:t>
                </w:r>
              </w:sdtContent>
            </w:sdt>
          </w:p>
          <w:p>
            <w:pPr>
              <w:pStyle w:val="3"/>
              <w:contextualSpacing w:val="0"/>
              <w:outlineLvl w:val="1"/>
            </w:pPr>
            <w:sdt>
              <w:sdtPr>
                <w:alias w:val="Enter degree title 1:"/>
                <w:tag w:val="Enter degree title 1:"/>
                <w:id w:val="-769307449"/>
                <w:placeholder>
                  <w:docPart w:val="DD9BD5065B7C46DFA03DC474C0AF4144"/>
                </w:placeholder>
                <w:temporary/>
                <w:showingPlcHdr/>
                <w15:appearance w15:val="hidden"/>
              </w:sdtPr>
              <w:sdtContent>
                <w:r>
                  <w:t>Degree Title</w:t>
                </w:r>
              </w:sdtContent>
            </w:sdt>
            <w:r>
              <w:t xml:space="preserve">, </w:t>
            </w:r>
            <w:sdt>
              <w:sdtPr>
                <w:rPr>
                  <w:rStyle w:val="255"/>
                  <w:b w:val="0"/>
                  <w:caps/>
                </w:rPr>
                <w:alias w:val="Enter school 1:"/>
                <w:tag w:val="Enter school 1:"/>
                <w:id w:val="-1275936649"/>
                <w:placeholder>
                  <w:docPart w:val="63C732A5FFC04D789BC081D7D0599112"/>
                </w:placeholder>
                <w:temporary/>
                <w:showingPlcHdr/>
                <w15:appearance w15:val="hidden"/>
              </w:sdtPr>
              <w:sdtEndPr>
                <w:rPr>
                  <w:rStyle w:val="87"/>
                  <w:b/>
                  <w:caps/>
                  <w:smallCaps w:val="0"/>
                  <w:color w:val="1D824C" w:themeColor="accent1"/>
                  <w14:textFill>
                    <w14:solidFill>
                      <w14:schemeClr w14:val="accent1"/>
                    </w14:solidFill>
                  </w14:textFill>
                </w:rPr>
              </w:sdtEndPr>
              <w:sdtContent>
                <w:r>
                  <w:rPr>
                    <w:rStyle w:val="255"/>
                    <w:b w:val="0"/>
                    <w:caps/>
                  </w:rPr>
                  <w:t>School</w:t>
                </w:r>
              </w:sdtContent>
            </w:sdt>
          </w:p>
          <w:sdt>
            <w:sdtPr>
              <w:alias w:val="Enter education details 1:"/>
              <w:tag w:val="Enter education details 1:"/>
              <w:id w:val="199909898"/>
              <w:placeholder>
                <w:docPart w:val="06FFDB754DE64ADA89D08B53D7C41742"/>
              </w:placeholder>
              <w:temporary/>
              <w:showingPlcHdr/>
              <w15:appearance w15:val="hidden"/>
            </w:sdtPr>
            <w:sdtContent>
              <w:p>
                <w:pPr>
                  <w:contextualSpacing w:val="0"/>
                </w:pPr>
                <w:r>
                  <w:t>It’s okay to brag about your GPA, awards, and honors. Feel free to summarize your coursework too.</w:t>
                </w:r>
              </w:p>
            </w:sdtContent>
          </w:sdt>
        </w:tc>
      </w:tr>
      <w:tr>
        <w:tblPrEx>
          <w:tblBorders>
            <w:top w:val="none" w:color="auto" w:sz="0" w:space="0"/>
            <w:left w:val="dotted" w:color="BEBEBE" w:themeColor="background1" w:themeShade="BF" w:sz="18" w:space="0"/>
            <w:bottom w:val="none" w:color="auto" w:sz="0" w:space="0"/>
            <w:right w:val="none" w:color="auto" w:sz="0" w:space="0"/>
            <w:insideH w:val="none" w:color="auto" w:sz="0" w:space="0"/>
            <w:insideV w:val="none" w:color="auto" w:sz="0" w:space="0"/>
          </w:tblBorders>
          <w:tblCellMar>
            <w:top w:w="0" w:type="dxa"/>
            <w:left w:w="576" w:type="dxa"/>
            <w:bottom w:w="0" w:type="dxa"/>
            <w:right w:w="0" w:type="dxa"/>
          </w:tblCellMar>
        </w:tblPrEx>
        <w:tc>
          <w:tcPr>
            <w:tcW w:w="9355" w:type="dxa"/>
            <w:tcMar>
              <w:top w:w="216" w:type="dxa"/>
            </w:tcMar>
          </w:tcPr>
          <w:p>
            <w:pPr>
              <w:pStyle w:val="4"/>
              <w:contextualSpacing w:val="0"/>
              <w:outlineLvl w:val="2"/>
            </w:pPr>
            <w:sdt>
              <w:sdtPr>
                <w:alias w:val="Enter month of school 2:"/>
                <w:tag w:val="Enter month of school 2:"/>
                <w:id w:val="-699555678"/>
                <w:placeholder>
                  <w:docPart w:val="3A8F29D6614045579C2810D3F1B9E2B8"/>
                </w:placeholder>
                <w:temporary/>
                <w:showingPlcHdr/>
                <w15:appearance w15:val="hidden"/>
              </w:sdtPr>
              <w:sdtContent>
                <w:r>
                  <w:t>Month</w:t>
                </w:r>
              </w:sdtContent>
            </w:sdt>
            <w:r>
              <w:t xml:space="preserve"> </w:t>
            </w:r>
            <w:sdt>
              <w:sdtPr>
                <w:alias w:val="Enter year of school 2:"/>
                <w:tag w:val="Enter year of school 2:"/>
                <w:id w:val="-921796915"/>
                <w:placeholder>
                  <w:docPart w:val="528D08B182B54C0AA6F5C620B1278BFE"/>
                </w:placeholder>
                <w:temporary/>
                <w:showingPlcHdr/>
                <w15:appearance w15:val="hidden"/>
              </w:sdtPr>
              <w:sdtContent>
                <w:r>
                  <w:t>Year</w:t>
                </w:r>
              </w:sdtContent>
            </w:sdt>
          </w:p>
          <w:p>
            <w:pPr>
              <w:pStyle w:val="3"/>
              <w:contextualSpacing w:val="0"/>
              <w:outlineLvl w:val="1"/>
            </w:pPr>
            <w:sdt>
              <w:sdtPr>
                <w:alias w:val="Enter degree title 2:"/>
                <w:tag w:val="Enter degree title 2:"/>
                <w:id w:val="-736860556"/>
                <w:placeholder>
                  <w:docPart w:val="3EE29C77E2C148FFAE6A597609098FA4"/>
                </w:placeholder>
                <w:temporary/>
                <w:showingPlcHdr/>
                <w15:appearance w15:val="hidden"/>
              </w:sdtPr>
              <w:sdtContent>
                <w:r>
                  <w:t>Degree Title</w:t>
                </w:r>
              </w:sdtContent>
            </w:sdt>
            <w:r>
              <w:t xml:space="preserve">, </w:t>
            </w:r>
            <w:sdt>
              <w:sdtPr>
                <w:rPr>
                  <w:rStyle w:val="255"/>
                  <w:b w:val="0"/>
                  <w:caps/>
                </w:rPr>
                <w:alias w:val="Enter school 2:"/>
                <w:tag w:val="Enter school 2:"/>
                <w:id w:val="-1155142193"/>
                <w:placeholder>
                  <w:docPart w:val="A87B1EDCBDF940C38494A580F8CB396C"/>
                </w:placeholder>
                <w:temporary/>
                <w:showingPlcHdr/>
                <w15:appearance w15:val="hidden"/>
              </w:sdtPr>
              <w:sdtEndPr>
                <w:rPr>
                  <w:rStyle w:val="87"/>
                  <w:b/>
                  <w:caps/>
                  <w:smallCaps w:val="0"/>
                  <w:color w:val="1D824C" w:themeColor="accent1"/>
                  <w14:textFill>
                    <w14:solidFill>
                      <w14:schemeClr w14:val="accent1"/>
                    </w14:solidFill>
                  </w14:textFill>
                </w:rPr>
              </w:sdtEndPr>
              <w:sdtContent>
                <w:r>
                  <w:rPr>
                    <w:rStyle w:val="255"/>
                    <w:b w:val="0"/>
                    <w:caps/>
                  </w:rPr>
                  <w:t>School</w:t>
                </w:r>
              </w:sdtContent>
            </w:sdt>
          </w:p>
          <w:sdt>
            <w:sdtPr>
              <w:alias w:val="Enter education details 2:"/>
              <w:tag w:val="Enter education details 2:"/>
              <w:id w:val="-1806999294"/>
              <w:placeholder>
                <w:docPart w:val="9F0A6C85805A4AB6AFEDF55A7729BC17"/>
              </w:placeholder>
              <w:temporary/>
              <w:showingPlcHdr/>
              <w15:appearance w15:val="hidden"/>
            </w:sdtPr>
            <w:sdtContent>
              <w:p>
                <w:pPr>
                  <w:contextualSpacing/>
                </w:pPr>
                <w:r>
                  <w:t>It’s okay to brag about your GPA, awards, and honors. Feel free to summarize your coursework too.</w:t>
                </w:r>
              </w:p>
            </w:sdtContent>
          </w:sdt>
        </w:tc>
      </w:tr>
    </w:tbl>
    <w:sdt>
      <w:sdtPr>
        <w:alias w:val="Skills:"/>
        <w:tag w:val="Skills:"/>
        <w:id w:val="-1392877668"/>
        <w:placeholder>
          <w:docPart w:val="E52D25312D52474494D3CC6D51672202"/>
        </w:placeholder>
        <w:temporary/>
        <w:showingPlcHdr/>
        <w15:appearance w15:val="hidden"/>
      </w:sdtPr>
      <w:sdtContent>
        <w:p>
          <w:pPr>
            <w:pStyle w:val="2"/>
          </w:pPr>
          <w:r>
            <w:t>Skills</w:t>
          </w:r>
        </w:p>
      </w:sdtContent>
    </w:sdt>
    <w:tbl>
      <w:tblPr>
        <w:tblStyle w:val="121"/>
        <w:tblW w:w="5000" w:type="pct"/>
        <w:tblInd w:w="0" w:type="dxa"/>
        <w:tblLayout w:type="autofit"/>
        <w:tblCellMar>
          <w:top w:w="0" w:type="dxa"/>
          <w:left w:w="0" w:type="dxa"/>
          <w:bottom w:w="0" w:type="dxa"/>
          <w:right w:w="0" w:type="dxa"/>
        </w:tblCellMar>
      </w:tblPr>
      <w:tblGrid>
        <w:gridCol w:w="4680"/>
        <w:gridCol w:w="4680"/>
      </w:tblGrid>
      <w:tr>
        <w:tblPrEx>
          <w:tblCellMar>
            <w:top w:w="0" w:type="dxa"/>
            <w:left w:w="0" w:type="dxa"/>
            <w:bottom w:w="0" w:type="dxa"/>
            <w:right w:w="0" w:type="dxa"/>
          </w:tblCellMar>
        </w:tblPrEx>
        <w:tc>
          <w:tcPr>
            <w:tcW w:w="4675" w:type="dxa"/>
          </w:tcPr>
          <w:sdt>
            <w:sdtPr>
              <w:alias w:val="Enter skills 1:"/>
              <w:tag w:val="Enter skills 1:"/>
              <w:id w:val="250322692"/>
              <w:placeholder>
                <w:docPart w:val="4F4E6FBFD2AC46A8B670987E4670FED1"/>
              </w:placeholder>
              <w:temporary/>
              <w:showingPlcHdr/>
              <w15:appearance w15:val="hidden"/>
            </w:sdtPr>
            <w:sdtContent>
              <w:p>
                <w:pPr>
                  <w:pStyle w:val="51"/>
                  <w:contextualSpacing w:val="0"/>
                </w:pPr>
                <w:r>
                  <w:t>List your strengths relevant for the role you’re applying for</w:t>
                </w:r>
              </w:p>
            </w:sdtContent>
          </w:sdt>
          <w:sdt>
            <w:sdtPr>
              <w:alias w:val="Enter skills 2:"/>
              <w:tag w:val="Enter skills 2:"/>
              <w:id w:val="1188019400"/>
              <w:placeholder>
                <w:docPart w:val="B0641ED1B0AC4A64B84E079C2B5433DE"/>
              </w:placeholder>
              <w:temporary/>
              <w:showingPlcHdr/>
              <w15:appearance w15:val="hidden"/>
            </w:sdtPr>
            <w:sdtContent>
              <w:p>
                <w:pPr>
                  <w:pStyle w:val="51"/>
                  <w:contextualSpacing w:val="0"/>
                </w:pPr>
                <w:r>
                  <w:t>List one of your strengths</w:t>
                </w:r>
              </w:p>
            </w:sdtContent>
          </w:sdt>
        </w:tc>
        <w:tc>
          <w:tcPr>
            <w:tcW w:w="4675" w:type="dxa"/>
            <w:tcMar>
              <w:left w:w="360" w:type="dxa"/>
            </w:tcMar>
          </w:tcPr>
          <w:sdt>
            <w:sdtPr>
              <w:alias w:val="Enter skills 3:"/>
              <w:tag w:val="Enter skills 3:"/>
              <w:id w:val="-1107503302"/>
              <w:placeholder>
                <w:docPart w:val="955D74162DD043C29A32BA91189FA2C3"/>
              </w:placeholder>
              <w:temporary/>
              <w:showingPlcHdr/>
              <w15:appearance w15:val="hidden"/>
            </w:sdtPr>
            <w:sdtContent>
              <w:p>
                <w:pPr>
                  <w:pStyle w:val="51"/>
                  <w:contextualSpacing w:val="0"/>
                </w:pPr>
                <w:r>
                  <w:t>List one of your strengths</w:t>
                </w:r>
              </w:p>
            </w:sdtContent>
          </w:sdt>
          <w:sdt>
            <w:sdtPr>
              <w:alias w:val="Enter skills 4:"/>
              <w:tag w:val="Enter skills 4:"/>
              <w:id w:val="-718748817"/>
              <w:placeholder>
                <w:docPart w:val="46000E5143084D77BE6D2DD2B207D6A1"/>
              </w:placeholder>
              <w:temporary/>
              <w:showingPlcHdr/>
              <w15:appearance w15:val="hidden"/>
            </w:sdtPr>
            <w:sdtContent>
              <w:p>
                <w:pPr>
                  <w:pStyle w:val="51"/>
                  <w:contextualSpacing w:val="0"/>
                </w:pPr>
                <w:r>
                  <w:t>List one of your strengths</w:t>
                </w:r>
              </w:p>
            </w:sdtContent>
          </w:sdt>
          <w:sdt>
            <w:sdtPr>
              <w:alias w:val="Enter skills 5:"/>
              <w:tag w:val="Enter skills 5:"/>
              <w:id w:val="-335767185"/>
              <w:placeholder>
                <w:docPart w:val="21A3F0164D5641D085B04F78702012EF"/>
              </w:placeholder>
              <w:temporary/>
              <w:showingPlcHdr/>
              <w15:appearance w15:val="hidden"/>
            </w:sdtPr>
            <w:sdtContent>
              <w:p>
                <w:pPr>
                  <w:pStyle w:val="51"/>
                  <w:contextualSpacing w:val="0"/>
                </w:pPr>
                <w:r>
                  <w:t>List one of your strengths</w:t>
                </w:r>
              </w:p>
            </w:sdtContent>
          </w:sdt>
        </w:tc>
      </w:tr>
    </w:tbl>
    <w:sdt>
      <w:sdtPr>
        <w:alias w:val="Activities:"/>
        <w:tag w:val="Activities:"/>
        <w:id w:val="1223332893"/>
        <w:placeholder>
          <w:docPart w:val="38CD017CAE804C879E556E3D9C321818"/>
        </w:placeholder>
        <w:temporary/>
        <w:showingPlcHdr/>
        <w15:appearance w15:val="hidden"/>
      </w:sdtPr>
      <w:sdtContent>
        <w:p>
          <w:pPr>
            <w:pStyle w:val="2"/>
          </w:pPr>
          <w:r>
            <w:t>Activities</w:t>
          </w:r>
        </w:p>
      </w:sdtContent>
    </w:sdt>
    <w:p>
      <w:sdt>
        <w:sdtPr>
          <w:alias w:val="Enter activities description:"/>
          <w:tag w:val="Enter activities description:"/>
          <w:id w:val="1367566198"/>
          <w:placeholder>
            <w:docPart w:val="8F29CCE0CE934760B7F3735ED261A9B2"/>
          </w:placeholder>
          <w:temporary/>
          <w:showingPlcHdr/>
          <w15:appearance w15:val="hidden"/>
        </w:sdtPr>
        <w:sdtContent>
          <w:r>
            <w:t>Use this section to highlight your relevant passions, activities, and how you like to give back. It’s good to include Leadership and volunteer experiences here. Or show off important extras like publications, certifications, languages and more.</w:t>
          </w:r>
        </w:sdtContent>
      </w:sdt>
    </w:p>
    <w:sectPr>
      <w:headerReference r:id="rId3" w:type="first"/>
      <w:footerReference r:id="rId4" w:type="default"/>
      <w:pgSz w:w="12240" w:h="15840"/>
      <w:pgMar w:top="950" w:right="1440" w:bottom="1080" w:left="1440" w:header="576"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黑体">
    <w:altName w:val="SimSun"/>
    <w:panose1 w:val="00000000000000000000"/>
    <w:charset w:val="00"/>
    <w:family w:val="auto"/>
    <w:pitch w:val="default"/>
    <w:sig w:usb0="00000000" w:usb1="00000000" w:usb2="00000000" w:usb3="00000000" w:csb0="00000000" w:csb1="00000000"/>
  </w:font>
  <w:font w:name="Consolas">
    <w:panose1 w:val="020B0609020204030204"/>
    <w:charset w:val="00"/>
    <w:family w:val="modern"/>
    <w:pitch w:val="default"/>
    <w:sig w:usb0="E00006FF" w:usb1="0000FCFF" w:usb2="00000001" w:usb3="00000000" w:csb0="6000019F" w:csb1="DFD70000"/>
  </w:font>
  <w:font w:name="Symbol">
    <w:panose1 w:val="05050102010706020507"/>
    <w:charset w:val="02"/>
    <w:family w:val="roman"/>
    <w:pitch w:val="default"/>
    <w:sig w:usb0="00000000" w:usb1="00000000" w:usb2="00000000" w:usb3="00000000" w:csb0="80000000"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13606279"/>
      <w:docPartObj>
        <w:docPartGallery w:val="AutoText"/>
      </w:docPartObj>
    </w:sdtPr>
    <w:sdtContent>
      <w:p>
        <w:pPr>
          <w:pStyle w:val="31"/>
        </w:pPr>
        <w:r>
          <w:fldChar w:fldCharType="begin"/>
        </w:r>
        <w:r>
          <w:instrText xml:space="preserve"> PAGE   \* MERGEFORMAT </w:instrText>
        </w:r>
        <w:r>
          <w:fldChar w:fldCharType="separate"/>
        </w:r>
        <w: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mc:AlternateContent>
        <mc:Choice Requires="wps">
          <w:drawing>
            <wp:anchor distT="0" distB="0" distL="114300" distR="114300" simplePos="0" relativeHeight="251659264" behindDoc="1" locked="0" layoutInCell="1" allowOverlap="1">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14:sizeRelV relativeFrom="page">
                <wp14:pctHeight>0</wp14:pctHeight>
              </wp14:sizeRelV>
            </wp:anchor>
          </w:drawing>
        </mc:Choice>
        <mc:Fallback>
          <w:pict>
            <v:line id="_x0000_s1026" o:spid="_x0000_s1026" o:spt="20" alt="Header dividing line" style="position:absolute;left:0pt;margin-left:0pt;margin-top:137pt;height:0pt;width:612pt;mso-position-horizontal-relative:page;mso-position-vertical-relative:page;z-index:-251657216;mso-width-relative:page;mso-height-relative:page;mso-width-percent:1000;" filled="f" stroked="t" coordsize="21600,21600" o:gfxdata="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uTt2s0QAAAAMBAAAPAAAA&#10;AAAAAAEAIAAAACIAAABkcnMvZG93bnJldi54bWxQSwECFAAUAAAACACHTuJAM6MT4+MBAAC8AwAA&#10;DgAAAAAAAAABACAAAAAgAQAAZHJzL2Uyb0RvYy54bWxQSwUGAAAAAAYABgBZAQAAdQUAAAAA&#10;">
              <v:fill on="f" focussize="0,0"/>
              <v:stroke weight="0.5pt" color="#595959 [2109]" miterlimit="8" joinstyle="miter"/>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tentative="0">
      <w:start w:val="1"/>
      <w:numFmt w:val="decimal"/>
      <w:pStyle w:val="64"/>
      <w:lvlText w:val="%1."/>
      <w:lvlJc w:val="left"/>
      <w:pPr>
        <w:tabs>
          <w:tab w:val="left" w:pos="1800"/>
        </w:tabs>
        <w:ind w:left="1800" w:hanging="360"/>
      </w:pPr>
    </w:lvl>
  </w:abstractNum>
  <w:abstractNum w:abstractNumId="1">
    <w:nsid w:val="FFFFFF7D"/>
    <w:multiLevelType w:val="singleLevel"/>
    <w:tmpl w:val="FFFFFF7D"/>
    <w:lvl w:ilvl="0" w:tentative="0">
      <w:start w:val="1"/>
      <w:numFmt w:val="decimal"/>
      <w:pStyle w:val="63"/>
      <w:lvlText w:val="%1."/>
      <w:lvlJc w:val="left"/>
      <w:pPr>
        <w:tabs>
          <w:tab w:val="left" w:pos="1440"/>
        </w:tabs>
        <w:ind w:left="1440" w:hanging="360"/>
      </w:pPr>
    </w:lvl>
  </w:abstractNum>
  <w:abstractNum w:abstractNumId="2">
    <w:nsid w:val="FFFFFF7E"/>
    <w:multiLevelType w:val="singleLevel"/>
    <w:tmpl w:val="FFFFFF7E"/>
    <w:lvl w:ilvl="0" w:tentative="0">
      <w:start w:val="1"/>
      <w:numFmt w:val="decimal"/>
      <w:pStyle w:val="62"/>
      <w:lvlText w:val="%1."/>
      <w:lvlJc w:val="left"/>
      <w:pPr>
        <w:tabs>
          <w:tab w:val="left" w:pos="1080"/>
        </w:tabs>
        <w:ind w:left="1080" w:hanging="360"/>
      </w:pPr>
    </w:lvl>
  </w:abstractNum>
  <w:abstractNum w:abstractNumId="3">
    <w:nsid w:val="FFFFFF7F"/>
    <w:multiLevelType w:val="singleLevel"/>
    <w:tmpl w:val="FFFFFF7F"/>
    <w:lvl w:ilvl="0" w:tentative="0">
      <w:start w:val="1"/>
      <w:numFmt w:val="decimal"/>
      <w:pStyle w:val="61"/>
      <w:lvlText w:val="%1."/>
      <w:lvlJc w:val="left"/>
      <w:pPr>
        <w:tabs>
          <w:tab w:val="left" w:pos="720"/>
        </w:tabs>
        <w:ind w:left="720" w:hanging="360"/>
      </w:pPr>
    </w:lvl>
  </w:abstractNum>
  <w:abstractNum w:abstractNumId="4">
    <w:nsid w:val="FFFFFF80"/>
    <w:multiLevelType w:val="singleLevel"/>
    <w:tmpl w:val="FFFFFF80"/>
    <w:lvl w:ilvl="0" w:tentative="0">
      <w:start w:val="1"/>
      <w:numFmt w:val="bullet"/>
      <w:pStyle w:val="54"/>
      <w:lvlText w:val=""/>
      <w:lvlJc w:val="left"/>
      <w:pPr>
        <w:tabs>
          <w:tab w:val="left" w:pos="1800"/>
        </w:tabs>
        <w:ind w:left="1800" w:hanging="360"/>
      </w:pPr>
      <w:rPr>
        <w:rFonts w:hint="default" w:ascii="Symbol" w:hAnsi="Symbol"/>
      </w:rPr>
    </w:lvl>
  </w:abstractNum>
  <w:abstractNum w:abstractNumId="5">
    <w:nsid w:val="FFFFFF81"/>
    <w:multiLevelType w:val="singleLevel"/>
    <w:tmpl w:val="FFFFFF81"/>
    <w:lvl w:ilvl="0" w:tentative="0">
      <w:start w:val="1"/>
      <w:numFmt w:val="bullet"/>
      <w:pStyle w:val="53"/>
      <w:lvlText w:val=""/>
      <w:lvlJc w:val="left"/>
      <w:pPr>
        <w:tabs>
          <w:tab w:val="left" w:pos="1440"/>
        </w:tabs>
        <w:ind w:left="1440" w:hanging="360"/>
      </w:pPr>
      <w:rPr>
        <w:rFonts w:hint="default" w:ascii="Symbol" w:hAnsi="Symbol"/>
      </w:rPr>
    </w:lvl>
  </w:abstractNum>
  <w:abstractNum w:abstractNumId="6">
    <w:nsid w:val="FFFFFF82"/>
    <w:multiLevelType w:val="singleLevel"/>
    <w:tmpl w:val="FFFFFF82"/>
    <w:lvl w:ilvl="0" w:tentative="0">
      <w:start w:val="1"/>
      <w:numFmt w:val="bullet"/>
      <w:pStyle w:val="52"/>
      <w:lvlText w:val=""/>
      <w:lvlJc w:val="left"/>
      <w:pPr>
        <w:tabs>
          <w:tab w:val="left" w:pos="1080"/>
        </w:tabs>
        <w:ind w:left="1080" w:hanging="360"/>
      </w:pPr>
      <w:rPr>
        <w:rFonts w:hint="default" w:ascii="Symbol" w:hAnsi="Symbol"/>
      </w:rPr>
    </w:lvl>
  </w:abstractNum>
  <w:abstractNum w:abstractNumId="7">
    <w:nsid w:val="19FD4007"/>
    <w:multiLevelType w:val="multilevel"/>
    <w:tmpl w:val="19FD4007"/>
    <w:lvl w:ilvl="0" w:tentative="0">
      <w:start w:val="1"/>
      <w:numFmt w:val="bullet"/>
      <w:pStyle w:val="51"/>
      <w:lvlText w:val=""/>
      <w:lvlJc w:val="left"/>
      <w:pPr>
        <w:ind w:left="360" w:hanging="360"/>
      </w:pPr>
      <w:rPr>
        <w:rFonts w:hint="default" w:ascii="Symbol" w:hAnsi="Symbol"/>
        <w:color w:val="1D824C" w:themeColor="accent1"/>
        <w:sz w:val="24"/>
        <w14:textFill>
          <w14:solidFill>
            <w14:schemeClr w14:val="accent1"/>
          </w14:solidFill>
        </w14:textFill>
      </w:rPr>
    </w:lvl>
    <w:lvl w:ilvl="1" w:tentative="0">
      <w:start w:val="1"/>
      <w:numFmt w:val="bullet"/>
      <w:lvlText w:val="o"/>
      <w:lvlJc w:val="left"/>
      <w:pPr>
        <w:ind w:left="720" w:hanging="360"/>
      </w:pPr>
      <w:rPr>
        <w:rFonts w:hint="default" w:ascii="Courier New" w:hAnsi="Courier New"/>
        <w:color w:val="1D824C" w:themeColor="accent1"/>
        <w:sz w:val="24"/>
        <w14:textFill>
          <w14:solidFill>
            <w14:schemeClr w14:val="accent1"/>
          </w14:solidFill>
        </w14:textFill>
      </w:rPr>
    </w:lvl>
    <w:lvl w:ilvl="2" w:tentative="0">
      <w:start w:val="1"/>
      <w:numFmt w:val="bullet"/>
      <w:lvlText w:val=""/>
      <w:lvlJc w:val="left"/>
      <w:pPr>
        <w:ind w:left="1080" w:hanging="360"/>
      </w:pPr>
      <w:rPr>
        <w:rFonts w:hint="default" w:ascii="Wingdings" w:hAnsi="Wingdings"/>
        <w:color w:val="1D824C" w:themeColor="accent1"/>
        <w:sz w:val="24"/>
        <w14:textFill>
          <w14:solidFill>
            <w14:schemeClr w14:val="accent1"/>
          </w14:solidFill>
        </w14:textFill>
      </w:rPr>
    </w:lvl>
    <w:lvl w:ilvl="3" w:tentative="0">
      <w:start w:val="1"/>
      <w:numFmt w:val="bullet"/>
      <w:lvlText w:val=""/>
      <w:lvlJc w:val="left"/>
      <w:pPr>
        <w:ind w:left="1440" w:hanging="360"/>
      </w:pPr>
      <w:rPr>
        <w:rFonts w:hint="default" w:ascii="Symbol" w:hAnsi="Symbol"/>
      </w:rPr>
    </w:lvl>
    <w:lvl w:ilvl="4" w:tentative="0">
      <w:start w:val="1"/>
      <w:numFmt w:val="bullet"/>
      <w:lvlText w:val="o"/>
      <w:lvlJc w:val="left"/>
      <w:pPr>
        <w:ind w:left="1800" w:hanging="360"/>
      </w:pPr>
      <w:rPr>
        <w:rFonts w:hint="default" w:ascii="Courier New" w:hAnsi="Courier New"/>
      </w:rPr>
    </w:lvl>
    <w:lvl w:ilvl="5" w:tentative="0">
      <w:start w:val="1"/>
      <w:numFmt w:val="bullet"/>
      <w:lvlText w:val=""/>
      <w:lvlJc w:val="left"/>
      <w:pPr>
        <w:ind w:left="2160" w:hanging="360"/>
      </w:pPr>
      <w:rPr>
        <w:rFonts w:hint="default" w:ascii="Wingdings" w:hAnsi="Wingdings"/>
      </w:rPr>
    </w:lvl>
    <w:lvl w:ilvl="6" w:tentative="0">
      <w:start w:val="1"/>
      <w:numFmt w:val="bullet"/>
      <w:lvlText w:val=""/>
      <w:lvlJc w:val="left"/>
      <w:pPr>
        <w:ind w:left="2520" w:hanging="360"/>
      </w:pPr>
      <w:rPr>
        <w:rFonts w:hint="default" w:ascii="Symbol" w:hAnsi="Symbol"/>
      </w:rPr>
    </w:lvl>
    <w:lvl w:ilvl="7" w:tentative="0">
      <w:start w:val="1"/>
      <w:numFmt w:val="bullet"/>
      <w:lvlText w:val="o"/>
      <w:lvlJc w:val="left"/>
      <w:pPr>
        <w:ind w:left="2880" w:hanging="360"/>
      </w:pPr>
      <w:rPr>
        <w:rFonts w:hint="default" w:ascii="Courier New" w:hAnsi="Courier New"/>
      </w:rPr>
    </w:lvl>
    <w:lvl w:ilvl="8" w:tentative="0">
      <w:start w:val="1"/>
      <w:numFmt w:val="bullet"/>
      <w:lvlText w:val=""/>
      <w:lvlJc w:val="left"/>
      <w:pPr>
        <w:ind w:left="3240" w:hanging="360"/>
      </w:pPr>
      <w:rPr>
        <w:rFonts w:hint="default" w:ascii="Wingdings" w:hAnsi="Wingdings"/>
      </w:rPr>
    </w:lvl>
  </w:abstractNum>
  <w:abstractNum w:abstractNumId="8">
    <w:nsid w:val="2F2D1265"/>
    <w:multiLevelType w:val="multilevel"/>
    <w:tmpl w:val="2F2D1265"/>
    <w:lvl w:ilvl="0" w:tentative="0">
      <w:start w:val="1"/>
      <w:numFmt w:val="decimal"/>
      <w:pStyle w:val="60"/>
      <w:lvlText w:val="%1)"/>
      <w:lvlJc w:val="left"/>
      <w:pPr>
        <w:ind w:left="360" w:hanging="360"/>
      </w:pPr>
      <w:rPr>
        <w:rFonts w:hint="default"/>
        <w:color w:val="1D824C" w:themeColor="accent1"/>
        <w:sz w:val="22"/>
        <w14:textFill>
          <w14:solidFill>
            <w14:schemeClr w14:val="accent1"/>
          </w14:solidFill>
        </w14:textFill>
      </w:rPr>
    </w:lvl>
    <w:lvl w:ilvl="1" w:tentative="0">
      <w:start w:val="1"/>
      <w:numFmt w:val="lowerLetter"/>
      <w:lvlText w:val="%2)"/>
      <w:lvlJc w:val="left"/>
      <w:pPr>
        <w:ind w:left="720" w:hanging="360"/>
      </w:pPr>
      <w:rPr>
        <w:rFonts w:hint="default"/>
        <w:color w:val="1D824C" w:themeColor="accent1"/>
        <w:sz w:val="22"/>
        <w14:textFill>
          <w14:solidFill>
            <w14:schemeClr w14:val="accent1"/>
          </w14:solidFill>
        </w14:textFill>
      </w:rPr>
    </w:lvl>
    <w:lvl w:ilvl="2" w:tentative="0">
      <w:start w:val="1"/>
      <w:numFmt w:val="lowerRoman"/>
      <w:lvlText w:val="%3)"/>
      <w:lvlJc w:val="left"/>
      <w:pPr>
        <w:ind w:left="1080" w:hanging="360"/>
      </w:pPr>
      <w:rPr>
        <w:rFonts w:hint="default"/>
        <w:color w:val="1D824C" w:themeColor="accent1"/>
        <w:sz w:val="22"/>
        <w14:textFill>
          <w14:solidFill>
            <w14:schemeClr w14:val="accent1"/>
          </w14:solidFill>
        </w14:textFill>
      </w:rPr>
    </w:lvl>
    <w:lvl w:ilvl="3" w:tentative="0">
      <w:start w:val="1"/>
      <w:numFmt w:val="decimal"/>
      <w:lvlText w:val="(%4)"/>
      <w:lvlJc w:val="left"/>
      <w:pPr>
        <w:ind w:left="1440" w:hanging="360"/>
      </w:pPr>
      <w:rPr>
        <w:rFonts w:hint="default"/>
        <w:color w:val="1D824C" w:themeColor="accent1"/>
        <w:sz w:val="22"/>
        <w14:textFill>
          <w14:solidFill>
            <w14:schemeClr w14:val="accent1"/>
          </w14:solidFill>
        </w14:textFill>
      </w:rPr>
    </w:lvl>
    <w:lvl w:ilvl="4" w:tentative="0">
      <w:start w:val="1"/>
      <w:numFmt w:val="lowerLetter"/>
      <w:lvlText w:val="(%5)"/>
      <w:lvlJc w:val="left"/>
      <w:pPr>
        <w:ind w:left="1800" w:hanging="360"/>
      </w:pPr>
      <w:rPr>
        <w:rFonts w:hint="default"/>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6721DD"/>
    <w:rsid w:val="000001EF"/>
    <w:rsid w:val="00007322"/>
    <w:rsid w:val="00007728"/>
    <w:rsid w:val="00024584"/>
    <w:rsid w:val="00024730"/>
    <w:rsid w:val="00055E95"/>
    <w:rsid w:val="0007021F"/>
    <w:rsid w:val="000B2BA5"/>
    <w:rsid w:val="000F2F8C"/>
    <w:rsid w:val="0010006E"/>
    <w:rsid w:val="001045A8"/>
    <w:rsid w:val="00114A91"/>
    <w:rsid w:val="001427E1"/>
    <w:rsid w:val="00163668"/>
    <w:rsid w:val="00171566"/>
    <w:rsid w:val="00174676"/>
    <w:rsid w:val="001755A8"/>
    <w:rsid w:val="00184014"/>
    <w:rsid w:val="00192008"/>
    <w:rsid w:val="001C0E68"/>
    <w:rsid w:val="001C4B6F"/>
    <w:rsid w:val="001D0BF1"/>
    <w:rsid w:val="001E3120"/>
    <w:rsid w:val="001E7E0C"/>
    <w:rsid w:val="001F0BB0"/>
    <w:rsid w:val="001F4E6D"/>
    <w:rsid w:val="001F6140"/>
    <w:rsid w:val="00203573"/>
    <w:rsid w:val="0020597D"/>
    <w:rsid w:val="00213B4C"/>
    <w:rsid w:val="002253B0"/>
    <w:rsid w:val="00236D54"/>
    <w:rsid w:val="00241D8C"/>
    <w:rsid w:val="00241FDB"/>
    <w:rsid w:val="0024720C"/>
    <w:rsid w:val="002617AE"/>
    <w:rsid w:val="002638D0"/>
    <w:rsid w:val="002647D3"/>
    <w:rsid w:val="00275EAE"/>
    <w:rsid w:val="00294998"/>
    <w:rsid w:val="00297F18"/>
    <w:rsid w:val="002A1945"/>
    <w:rsid w:val="002B2958"/>
    <w:rsid w:val="002B3FC8"/>
    <w:rsid w:val="002D23C5"/>
    <w:rsid w:val="002D6137"/>
    <w:rsid w:val="002E7E61"/>
    <w:rsid w:val="002F05E5"/>
    <w:rsid w:val="002F254D"/>
    <w:rsid w:val="002F30E4"/>
    <w:rsid w:val="00307140"/>
    <w:rsid w:val="00316DFF"/>
    <w:rsid w:val="00325B57"/>
    <w:rsid w:val="00336056"/>
    <w:rsid w:val="003544E1"/>
    <w:rsid w:val="00366398"/>
    <w:rsid w:val="003A0632"/>
    <w:rsid w:val="003A30E5"/>
    <w:rsid w:val="003A6ADF"/>
    <w:rsid w:val="003B5928"/>
    <w:rsid w:val="003D380F"/>
    <w:rsid w:val="003E160D"/>
    <w:rsid w:val="003F1D5F"/>
    <w:rsid w:val="00405128"/>
    <w:rsid w:val="00406CFF"/>
    <w:rsid w:val="00416B25"/>
    <w:rsid w:val="00420592"/>
    <w:rsid w:val="004319E0"/>
    <w:rsid w:val="00437E8C"/>
    <w:rsid w:val="00440225"/>
    <w:rsid w:val="004726BC"/>
    <w:rsid w:val="00474105"/>
    <w:rsid w:val="00480E6E"/>
    <w:rsid w:val="00486277"/>
    <w:rsid w:val="00494CF6"/>
    <w:rsid w:val="00495F8D"/>
    <w:rsid w:val="004A1FAE"/>
    <w:rsid w:val="004A32FF"/>
    <w:rsid w:val="004B06EB"/>
    <w:rsid w:val="004B6AD0"/>
    <w:rsid w:val="004C2D5D"/>
    <w:rsid w:val="004C33E1"/>
    <w:rsid w:val="004E01EB"/>
    <w:rsid w:val="004E2794"/>
    <w:rsid w:val="00510392"/>
    <w:rsid w:val="00513E2A"/>
    <w:rsid w:val="00566A35"/>
    <w:rsid w:val="0056701E"/>
    <w:rsid w:val="005740D7"/>
    <w:rsid w:val="005A0F26"/>
    <w:rsid w:val="005A1B10"/>
    <w:rsid w:val="005A6850"/>
    <w:rsid w:val="005B1B1B"/>
    <w:rsid w:val="005C5932"/>
    <w:rsid w:val="005D3CA7"/>
    <w:rsid w:val="005D4CC1"/>
    <w:rsid w:val="005F4B91"/>
    <w:rsid w:val="005F55D2"/>
    <w:rsid w:val="0062312F"/>
    <w:rsid w:val="00625F2C"/>
    <w:rsid w:val="006618E9"/>
    <w:rsid w:val="0068194B"/>
    <w:rsid w:val="00692703"/>
    <w:rsid w:val="006A1962"/>
    <w:rsid w:val="006B5D48"/>
    <w:rsid w:val="006B7D7B"/>
    <w:rsid w:val="006C1A5E"/>
    <w:rsid w:val="006E1507"/>
    <w:rsid w:val="00712D8B"/>
    <w:rsid w:val="007273B7"/>
    <w:rsid w:val="00733E0A"/>
    <w:rsid w:val="0074403D"/>
    <w:rsid w:val="00746D44"/>
    <w:rsid w:val="007538DC"/>
    <w:rsid w:val="00757803"/>
    <w:rsid w:val="0079206B"/>
    <w:rsid w:val="00796076"/>
    <w:rsid w:val="007C0566"/>
    <w:rsid w:val="007C606B"/>
    <w:rsid w:val="007E6A61"/>
    <w:rsid w:val="00801140"/>
    <w:rsid w:val="00803404"/>
    <w:rsid w:val="00834955"/>
    <w:rsid w:val="00855B59"/>
    <w:rsid w:val="00860461"/>
    <w:rsid w:val="0086487C"/>
    <w:rsid w:val="00870B20"/>
    <w:rsid w:val="008829F8"/>
    <w:rsid w:val="00885897"/>
    <w:rsid w:val="008A6538"/>
    <w:rsid w:val="008C7056"/>
    <w:rsid w:val="008F3B14"/>
    <w:rsid w:val="00901899"/>
    <w:rsid w:val="0090344B"/>
    <w:rsid w:val="00905715"/>
    <w:rsid w:val="0091321E"/>
    <w:rsid w:val="00913946"/>
    <w:rsid w:val="0092726B"/>
    <w:rsid w:val="009361BA"/>
    <w:rsid w:val="00944F78"/>
    <w:rsid w:val="009510E7"/>
    <w:rsid w:val="00952C89"/>
    <w:rsid w:val="009571D8"/>
    <w:rsid w:val="009650EA"/>
    <w:rsid w:val="0097790C"/>
    <w:rsid w:val="0098506E"/>
    <w:rsid w:val="009A44CE"/>
    <w:rsid w:val="009C4DFC"/>
    <w:rsid w:val="009D44F8"/>
    <w:rsid w:val="009E3160"/>
    <w:rsid w:val="009F220C"/>
    <w:rsid w:val="009F3B05"/>
    <w:rsid w:val="009F4931"/>
    <w:rsid w:val="00A14534"/>
    <w:rsid w:val="00A16DAA"/>
    <w:rsid w:val="00A24162"/>
    <w:rsid w:val="00A25023"/>
    <w:rsid w:val="00A270EA"/>
    <w:rsid w:val="00A34BA2"/>
    <w:rsid w:val="00A36F27"/>
    <w:rsid w:val="00A42E32"/>
    <w:rsid w:val="00A46E63"/>
    <w:rsid w:val="00A51DC5"/>
    <w:rsid w:val="00A53DE1"/>
    <w:rsid w:val="00A615E1"/>
    <w:rsid w:val="00A755E8"/>
    <w:rsid w:val="00A93A5D"/>
    <w:rsid w:val="00AB32F8"/>
    <w:rsid w:val="00AB610B"/>
    <w:rsid w:val="00AD360E"/>
    <w:rsid w:val="00AD40FB"/>
    <w:rsid w:val="00AD782D"/>
    <w:rsid w:val="00AE7650"/>
    <w:rsid w:val="00B10EBE"/>
    <w:rsid w:val="00B236F1"/>
    <w:rsid w:val="00B50F99"/>
    <w:rsid w:val="00B51D1B"/>
    <w:rsid w:val="00B540F4"/>
    <w:rsid w:val="00B60FD0"/>
    <w:rsid w:val="00B622DF"/>
    <w:rsid w:val="00B6332A"/>
    <w:rsid w:val="00B81760"/>
    <w:rsid w:val="00B8494C"/>
    <w:rsid w:val="00BA1546"/>
    <w:rsid w:val="00BB4E51"/>
    <w:rsid w:val="00BD431F"/>
    <w:rsid w:val="00BE423E"/>
    <w:rsid w:val="00BF61AC"/>
    <w:rsid w:val="00C47FA6"/>
    <w:rsid w:val="00C57FC6"/>
    <w:rsid w:val="00C66A7D"/>
    <w:rsid w:val="00C779DA"/>
    <w:rsid w:val="00C814F7"/>
    <w:rsid w:val="00CA4B4D"/>
    <w:rsid w:val="00CB35C3"/>
    <w:rsid w:val="00CD323D"/>
    <w:rsid w:val="00CE4030"/>
    <w:rsid w:val="00CE64B3"/>
    <w:rsid w:val="00CF1A49"/>
    <w:rsid w:val="00D0630C"/>
    <w:rsid w:val="00D243A9"/>
    <w:rsid w:val="00D305E5"/>
    <w:rsid w:val="00D37CD3"/>
    <w:rsid w:val="00D66A52"/>
    <w:rsid w:val="00D66EFA"/>
    <w:rsid w:val="00D72A2D"/>
    <w:rsid w:val="00D9521A"/>
    <w:rsid w:val="00DA3914"/>
    <w:rsid w:val="00DA59AA"/>
    <w:rsid w:val="00DB6915"/>
    <w:rsid w:val="00DB7E1E"/>
    <w:rsid w:val="00DC1B78"/>
    <w:rsid w:val="00DC2A2F"/>
    <w:rsid w:val="00DC600B"/>
    <w:rsid w:val="00DE0FAA"/>
    <w:rsid w:val="00DE136D"/>
    <w:rsid w:val="00DE6534"/>
    <w:rsid w:val="00DF4D6C"/>
    <w:rsid w:val="00E01923"/>
    <w:rsid w:val="00E14498"/>
    <w:rsid w:val="00E2397A"/>
    <w:rsid w:val="00E254DB"/>
    <w:rsid w:val="00E300FC"/>
    <w:rsid w:val="00E362DB"/>
    <w:rsid w:val="00E5632B"/>
    <w:rsid w:val="00E70240"/>
    <w:rsid w:val="00E71E6B"/>
    <w:rsid w:val="00E81CC5"/>
    <w:rsid w:val="00E85A87"/>
    <w:rsid w:val="00E85B4A"/>
    <w:rsid w:val="00E9528E"/>
    <w:rsid w:val="00EA5099"/>
    <w:rsid w:val="00EC1351"/>
    <w:rsid w:val="00EC4CBF"/>
    <w:rsid w:val="00EE2CA8"/>
    <w:rsid w:val="00EF17E8"/>
    <w:rsid w:val="00EF51D9"/>
    <w:rsid w:val="00F130DD"/>
    <w:rsid w:val="00F24884"/>
    <w:rsid w:val="00F476C4"/>
    <w:rsid w:val="00F61DF9"/>
    <w:rsid w:val="00F81960"/>
    <w:rsid w:val="00F8769D"/>
    <w:rsid w:val="00F9350C"/>
    <w:rsid w:val="00F94EB5"/>
    <w:rsid w:val="00F9624D"/>
    <w:rsid w:val="00FB31C1"/>
    <w:rsid w:val="00FB58F2"/>
    <w:rsid w:val="00FC6AEA"/>
    <w:rsid w:val="00FD3D13"/>
    <w:rsid w:val="00FE55A2"/>
    <w:rsid w:val="7F672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qFormat="1" w:uiPriority="99" w:name="macro"/>
    <w:lsdException w:uiPriority="99" w:name="toa heading"/>
    <w:lsdException w:uiPriority="99" w:name="List"/>
    <w:lsdException w:qFormat="1" w:unhideWhenUsed="0" w:uiPriority="11" w:semiHidden="0" w:name="List Bullet"/>
    <w:lsdException w:qFormat="1" w:unhideWhenUsed="0" w:uiPriority="13"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iPriority="22" w:name="Strong"/>
    <w:lsdException w:uiPriority="2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34" w:name="List Paragraph"/>
    <w:lsdException w:qFormat="1" w:uiPriority="29" w:name="Quote"/>
    <w:lsdException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qFormat="1"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rPr>
      <w:rFonts w:asciiTheme="minorHAnsi" w:hAnsiTheme="minorHAnsi" w:eastAsiaTheme="minorHAnsi" w:cstheme="minorBidi"/>
      <w:color w:val="595959" w:themeColor="text1" w:themeTint="A6"/>
      <w:sz w:val="22"/>
      <w:szCs w:val="22"/>
      <w:lang w:val="en-US" w:eastAsia="en-US" w:bidi="ar-SA"/>
      <w14:textFill>
        <w14:solidFill>
          <w14:schemeClr w14:val="tx1">
            <w14:lumMod w14:val="65000"/>
            <w14:lumOff w14:val="35000"/>
          </w14:schemeClr>
        </w14:solidFill>
      </w14:textFill>
    </w:rPr>
  </w:style>
  <w:style w:type="paragraph" w:styleId="2">
    <w:name w:val="heading 1"/>
    <w:basedOn w:val="1"/>
    <w:next w:val="1"/>
    <w:link w:val="252"/>
    <w:qFormat/>
    <w:uiPriority w:val="9"/>
    <w:pPr>
      <w:keepNext/>
      <w:keepLines/>
      <w:spacing w:before="400" w:after="200"/>
      <w:contextualSpacing/>
      <w:outlineLvl w:val="0"/>
    </w:pPr>
    <w:rPr>
      <w:rFonts w:asciiTheme="majorHAnsi" w:hAnsiTheme="majorHAnsi" w:eastAsiaTheme="majorEastAsia" w:cstheme="majorBidi"/>
      <w:b/>
      <w:caps/>
      <w:color w:val="262626" w:themeColor="text1" w:themeTint="D9"/>
      <w:sz w:val="28"/>
      <w:szCs w:val="32"/>
      <w14:textFill>
        <w14:solidFill>
          <w14:schemeClr w14:val="tx1">
            <w14:lumMod w14:val="85000"/>
            <w14:lumOff w14:val="15000"/>
          </w14:schemeClr>
        </w14:solidFill>
      </w14:textFill>
    </w:rPr>
  </w:style>
  <w:style w:type="paragraph" w:styleId="3">
    <w:name w:val="heading 2"/>
    <w:basedOn w:val="1"/>
    <w:next w:val="1"/>
    <w:link w:val="253"/>
    <w:unhideWhenUsed/>
    <w:qFormat/>
    <w:uiPriority w:val="9"/>
    <w:pPr>
      <w:spacing w:after="40"/>
      <w:outlineLvl w:val="1"/>
    </w:pPr>
    <w:rPr>
      <w:rFonts w:eastAsiaTheme="majorEastAsia" w:cstheme="majorBidi"/>
      <w:b/>
      <w:caps/>
      <w:color w:val="1D824C" w:themeColor="accent1"/>
      <w:sz w:val="26"/>
      <w:szCs w:val="26"/>
      <w14:textFill>
        <w14:solidFill>
          <w14:schemeClr w14:val="accent1"/>
        </w14:solidFill>
      </w14:textFill>
    </w:rPr>
  </w:style>
  <w:style w:type="paragraph" w:styleId="4">
    <w:name w:val="heading 3"/>
    <w:basedOn w:val="1"/>
    <w:next w:val="1"/>
    <w:link w:val="254"/>
    <w:unhideWhenUsed/>
    <w:qFormat/>
    <w:uiPriority w:val="9"/>
    <w:pPr>
      <w:outlineLvl w:val="2"/>
    </w:pPr>
    <w:rPr>
      <w:rFonts w:eastAsiaTheme="majorEastAsia" w:cstheme="majorBidi"/>
      <w:b/>
      <w:caps/>
      <w:szCs w:val="24"/>
    </w:rPr>
  </w:style>
  <w:style w:type="paragraph" w:styleId="5">
    <w:name w:val="heading 4"/>
    <w:basedOn w:val="1"/>
    <w:next w:val="1"/>
    <w:link w:val="256"/>
    <w:semiHidden/>
    <w:unhideWhenUsed/>
    <w:qFormat/>
    <w:uiPriority w:val="9"/>
    <w:pPr>
      <w:keepNext/>
      <w:keepLines/>
      <w:spacing w:before="40"/>
      <w:outlineLvl w:val="3"/>
    </w:pPr>
    <w:rPr>
      <w:rFonts w:asciiTheme="majorHAnsi" w:hAnsiTheme="majorHAnsi" w:eastAsiaTheme="majorEastAsia" w:cstheme="majorBidi"/>
      <w:i/>
      <w:iCs/>
      <w:color w:val="166239" w:themeColor="accent1" w:themeShade="BF"/>
    </w:rPr>
  </w:style>
  <w:style w:type="paragraph" w:styleId="6">
    <w:name w:val="heading 5"/>
    <w:basedOn w:val="1"/>
    <w:next w:val="1"/>
    <w:link w:val="336"/>
    <w:semiHidden/>
    <w:unhideWhenUsed/>
    <w:qFormat/>
    <w:uiPriority w:val="9"/>
    <w:pPr>
      <w:keepNext/>
      <w:keepLines/>
      <w:spacing w:before="40"/>
      <w:outlineLvl w:val="4"/>
    </w:pPr>
    <w:rPr>
      <w:rFonts w:asciiTheme="majorHAnsi" w:hAnsiTheme="majorHAnsi" w:eastAsiaTheme="majorEastAsia" w:cstheme="majorBidi"/>
      <w:color w:val="166239" w:themeColor="accent1" w:themeShade="BF"/>
    </w:rPr>
  </w:style>
  <w:style w:type="paragraph" w:styleId="7">
    <w:name w:val="heading 6"/>
    <w:basedOn w:val="1"/>
    <w:next w:val="1"/>
    <w:link w:val="337"/>
    <w:semiHidden/>
    <w:unhideWhenUsed/>
    <w:qFormat/>
    <w:uiPriority w:val="9"/>
    <w:pPr>
      <w:keepNext/>
      <w:keepLines/>
      <w:spacing w:before="40"/>
      <w:outlineLvl w:val="5"/>
    </w:pPr>
    <w:rPr>
      <w:rFonts w:asciiTheme="majorHAnsi" w:hAnsiTheme="majorHAnsi" w:eastAsiaTheme="majorEastAsia" w:cstheme="majorBidi"/>
      <w:color w:val="0F4126" w:themeColor="accent1" w:themeShade="80"/>
    </w:rPr>
  </w:style>
  <w:style w:type="paragraph" w:styleId="8">
    <w:name w:val="heading 7"/>
    <w:basedOn w:val="1"/>
    <w:next w:val="1"/>
    <w:link w:val="276"/>
    <w:semiHidden/>
    <w:unhideWhenUsed/>
    <w:qFormat/>
    <w:uiPriority w:val="9"/>
    <w:pPr>
      <w:keepNext/>
      <w:keepLines/>
      <w:spacing w:before="40"/>
      <w:outlineLvl w:val="6"/>
    </w:pPr>
    <w:rPr>
      <w:rFonts w:asciiTheme="majorHAnsi" w:hAnsiTheme="majorHAnsi" w:eastAsiaTheme="majorEastAsia" w:cstheme="majorBidi"/>
      <w:i/>
      <w:iCs/>
      <w:color w:val="0F4126" w:themeColor="accent1" w:themeShade="80"/>
    </w:rPr>
  </w:style>
  <w:style w:type="paragraph" w:styleId="9">
    <w:name w:val="heading 8"/>
    <w:basedOn w:val="1"/>
    <w:next w:val="1"/>
    <w:link w:val="257"/>
    <w:semiHidden/>
    <w:unhideWhenUsed/>
    <w:qFormat/>
    <w:uiPriority w:val="9"/>
    <w:pPr>
      <w:keepNext/>
      <w:keepLines/>
      <w:spacing w:before="40"/>
      <w:outlineLvl w:val="7"/>
    </w:pPr>
    <w:rPr>
      <w:rFonts w:asciiTheme="majorHAnsi" w:hAnsiTheme="majorHAnsi" w:eastAsiaTheme="majorEastAsia" w:cstheme="majorBidi"/>
      <w:b/>
      <w:color w:val="auto"/>
      <w:szCs w:val="21"/>
    </w:rPr>
  </w:style>
  <w:style w:type="paragraph" w:styleId="10">
    <w:name w:val="heading 9"/>
    <w:basedOn w:val="1"/>
    <w:next w:val="1"/>
    <w:link w:val="258"/>
    <w:semiHidden/>
    <w:unhideWhenUsed/>
    <w:qFormat/>
    <w:uiPriority w:val="9"/>
    <w:pPr>
      <w:keepNext/>
      <w:keepLines/>
      <w:spacing w:before="40"/>
      <w:outlineLvl w:val="8"/>
    </w:pPr>
    <w:rPr>
      <w:rFonts w:asciiTheme="majorHAnsi" w:hAnsiTheme="majorHAnsi" w:eastAsiaTheme="majorEastAsia" w:cstheme="majorBidi"/>
      <w:b/>
      <w:i/>
      <w:iCs/>
      <w:color w:val="auto"/>
      <w:szCs w:val="21"/>
    </w:rPr>
  </w:style>
  <w:style w:type="character" w:default="1" w:styleId="87">
    <w:name w:val="Default Paragraph Font"/>
    <w:semiHidden/>
    <w:unhideWhenUsed/>
    <w:uiPriority w:val="1"/>
  </w:style>
  <w:style w:type="table" w:default="1" w:styleId="103">
    <w:name w:val="Normal Table"/>
    <w:semiHidden/>
    <w:unhideWhenUsed/>
    <w:qFormat/>
    <w:uiPriority w:val="99"/>
    <w:tblPr>
      <w:tblCellMar>
        <w:top w:w="0" w:type="dxa"/>
        <w:left w:w="108" w:type="dxa"/>
        <w:bottom w:w="0" w:type="dxa"/>
        <w:right w:w="108" w:type="dxa"/>
      </w:tblCellMar>
    </w:tblPr>
  </w:style>
  <w:style w:type="paragraph" w:styleId="11">
    <w:name w:val="Balloon Text"/>
    <w:basedOn w:val="1"/>
    <w:link w:val="266"/>
    <w:semiHidden/>
    <w:unhideWhenUsed/>
    <w:uiPriority w:val="99"/>
    <w:rPr>
      <w:rFonts w:ascii="Segoe UI" w:hAnsi="Segoe UI" w:cs="Segoe UI"/>
      <w:szCs w:val="18"/>
    </w:rPr>
  </w:style>
  <w:style w:type="paragraph" w:styleId="12">
    <w:name w:val="Block Text"/>
    <w:basedOn w:val="1"/>
    <w:semiHidden/>
    <w:unhideWhenUsed/>
    <w:uiPriority w:val="99"/>
    <w:pPr>
      <w:pBdr>
        <w:top w:val="single" w:color="1D824C" w:themeColor="accent1" w:sz="2" w:space="10"/>
        <w:left w:val="single" w:color="1D824C" w:themeColor="accent1" w:sz="2" w:space="10"/>
        <w:bottom w:val="single" w:color="1D824C" w:themeColor="accent1" w:sz="2" w:space="10"/>
        <w:right w:val="single" w:color="1D824C" w:themeColor="accent1" w:sz="2" w:space="10"/>
      </w:pBdr>
      <w:ind w:left="1152" w:right="1152"/>
    </w:pPr>
    <w:rPr>
      <w:rFonts w:eastAsiaTheme="minorEastAsia"/>
      <w:i/>
      <w:iCs/>
      <w:color w:val="1D824C" w:themeColor="accent1"/>
      <w14:textFill>
        <w14:solidFill>
          <w14:schemeClr w14:val="accent1"/>
        </w14:solidFill>
      </w14:textFill>
    </w:rPr>
  </w:style>
  <w:style w:type="paragraph" w:styleId="13">
    <w:name w:val="Body Text"/>
    <w:basedOn w:val="1"/>
    <w:link w:val="278"/>
    <w:semiHidden/>
    <w:unhideWhenUsed/>
    <w:uiPriority w:val="99"/>
    <w:pPr>
      <w:spacing w:after="120"/>
    </w:pPr>
  </w:style>
  <w:style w:type="paragraph" w:styleId="14">
    <w:name w:val="Body Text 2"/>
    <w:basedOn w:val="1"/>
    <w:link w:val="279"/>
    <w:semiHidden/>
    <w:unhideWhenUsed/>
    <w:uiPriority w:val="99"/>
    <w:pPr>
      <w:spacing w:after="120" w:line="480" w:lineRule="auto"/>
    </w:pPr>
  </w:style>
  <w:style w:type="paragraph" w:styleId="15">
    <w:name w:val="Body Text 3"/>
    <w:basedOn w:val="1"/>
    <w:link w:val="267"/>
    <w:semiHidden/>
    <w:unhideWhenUsed/>
    <w:qFormat/>
    <w:uiPriority w:val="99"/>
    <w:pPr>
      <w:spacing w:after="120"/>
    </w:pPr>
    <w:rPr>
      <w:szCs w:val="16"/>
    </w:rPr>
  </w:style>
  <w:style w:type="paragraph" w:styleId="16">
    <w:name w:val="Body Text First Indent"/>
    <w:basedOn w:val="13"/>
    <w:link w:val="280"/>
    <w:semiHidden/>
    <w:unhideWhenUsed/>
    <w:uiPriority w:val="99"/>
    <w:pPr>
      <w:spacing w:after="160"/>
      <w:ind w:firstLine="360"/>
    </w:pPr>
  </w:style>
  <w:style w:type="paragraph" w:styleId="17">
    <w:name w:val="Body Text Indent"/>
    <w:basedOn w:val="1"/>
    <w:link w:val="281"/>
    <w:semiHidden/>
    <w:unhideWhenUsed/>
    <w:uiPriority w:val="99"/>
    <w:pPr>
      <w:spacing w:after="120"/>
      <w:ind w:left="360"/>
    </w:pPr>
  </w:style>
  <w:style w:type="paragraph" w:styleId="18">
    <w:name w:val="Body Text First Indent 2"/>
    <w:basedOn w:val="17"/>
    <w:link w:val="282"/>
    <w:semiHidden/>
    <w:unhideWhenUsed/>
    <w:uiPriority w:val="99"/>
    <w:pPr>
      <w:spacing w:after="160"/>
      <w:ind w:firstLine="360"/>
    </w:pPr>
  </w:style>
  <w:style w:type="paragraph" w:styleId="19">
    <w:name w:val="Body Text Indent 2"/>
    <w:basedOn w:val="1"/>
    <w:link w:val="283"/>
    <w:semiHidden/>
    <w:unhideWhenUsed/>
    <w:uiPriority w:val="99"/>
    <w:pPr>
      <w:spacing w:after="120" w:line="480" w:lineRule="auto"/>
      <w:ind w:left="360"/>
    </w:pPr>
  </w:style>
  <w:style w:type="paragraph" w:styleId="20">
    <w:name w:val="Body Text Indent 3"/>
    <w:basedOn w:val="1"/>
    <w:link w:val="268"/>
    <w:semiHidden/>
    <w:unhideWhenUsed/>
    <w:uiPriority w:val="99"/>
    <w:pPr>
      <w:spacing w:after="120"/>
      <w:ind w:left="360"/>
    </w:pPr>
    <w:rPr>
      <w:szCs w:val="16"/>
    </w:rPr>
  </w:style>
  <w:style w:type="paragraph" w:styleId="21">
    <w:name w:val="caption"/>
    <w:basedOn w:val="1"/>
    <w:next w:val="1"/>
    <w:semiHidden/>
    <w:unhideWhenUsed/>
    <w:qFormat/>
    <w:uiPriority w:val="35"/>
    <w:pPr>
      <w:spacing w:after="200"/>
    </w:pPr>
    <w:rPr>
      <w:i/>
      <w:iCs/>
      <w:color w:val="161616" w:themeColor="text2"/>
      <w:szCs w:val="18"/>
      <w14:textFill>
        <w14:solidFill>
          <w14:schemeClr w14:val="tx2"/>
        </w14:solidFill>
      </w14:textFill>
    </w:rPr>
  </w:style>
  <w:style w:type="paragraph" w:styleId="22">
    <w:name w:val="Closing"/>
    <w:basedOn w:val="1"/>
    <w:link w:val="284"/>
    <w:semiHidden/>
    <w:unhideWhenUsed/>
    <w:uiPriority w:val="99"/>
    <w:pPr>
      <w:ind w:left="4320"/>
    </w:pPr>
  </w:style>
  <w:style w:type="paragraph" w:styleId="23">
    <w:name w:val="annotation text"/>
    <w:basedOn w:val="1"/>
    <w:link w:val="269"/>
    <w:semiHidden/>
    <w:unhideWhenUsed/>
    <w:uiPriority w:val="99"/>
    <w:rPr>
      <w:szCs w:val="20"/>
    </w:rPr>
  </w:style>
  <w:style w:type="paragraph" w:styleId="24">
    <w:name w:val="annotation subject"/>
    <w:basedOn w:val="23"/>
    <w:next w:val="23"/>
    <w:link w:val="270"/>
    <w:semiHidden/>
    <w:unhideWhenUsed/>
    <w:qFormat/>
    <w:uiPriority w:val="99"/>
    <w:rPr>
      <w:b/>
      <w:bCs/>
    </w:rPr>
  </w:style>
  <w:style w:type="paragraph" w:styleId="25">
    <w:name w:val="Date"/>
    <w:basedOn w:val="1"/>
    <w:next w:val="1"/>
    <w:link w:val="285"/>
    <w:semiHidden/>
    <w:unhideWhenUsed/>
    <w:uiPriority w:val="99"/>
  </w:style>
  <w:style w:type="paragraph" w:styleId="26">
    <w:name w:val="Document Map"/>
    <w:basedOn w:val="1"/>
    <w:link w:val="271"/>
    <w:semiHidden/>
    <w:unhideWhenUsed/>
    <w:uiPriority w:val="99"/>
    <w:rPr>
      <w:rFonts w:ascii="Segoe UI" w:hAnsi="Segoe UI" w:cs="Segoe UI"/>
      <w:szCs w:val="16"/>
    </w:rPr>
  </w:style>
  <w:style w:type="paragraph" w:styleId="27">
    <w:name w:val="E-mail Signature"/>
    <w:basedOn w:val="1"/>
    <w:link w:val="286"/>
    <w:semiHidden/>
    <w:unhideWhenUsed/>
    <w:uiPriority w:val="99"/>
  </w:style>
  <w:style w:type="paragraph" w:styleId="28">
    <w:name w:val="endnote text"/>
    <w:basedOn w:val="1"/>
    <w:link w:val="272"/>
    <w:semiHidden/>
    <w:unhideWhenUsed/>
    <w:uiPriority w:val="99"/>
    <w:rPr>
      <w:szCs w:val="20"/>
    </w:rPr>
  </w:style>
  <w:style w:type="paragraph" w:styleId="29">
    <w:name w:val="envelope address"/>
    <w:basedOn w:val="1"/>
    <w:semiHidden/>
    <w:unhideWhenUsed/>
    <w:uiPriority w:val="99"/>
    <w:pPr>
      <w:framePr w:w="7920" w:h="1980" w:hRule="exact" w:hSpace="180" w:wrap="around" w:vAnchor="margin" w:hAnchor="page" w:xAlign="center" w:yAlign="bottom"/>
      <w:ind w:left="2880"/>
    </w:pPr>
    <w:rPr>
      <w:rFonts w:asciiTheme="majorHAnsi" w:hAnsiTheme="majorHAnsi" w:eastAsiaTheme="majorEastAsia" w:cstheme="majorBidi"/>
      <w:sz w:val="24"/>
      <w:szCs w:val="24"/>
    </w:rPr>
  </w:style>
  <w:style w:type="paragraph" w:styleId="30">
    <w:name w:val="envelope return"/>
    <w:basedOn w:val="1"/>
    <w:semiHidden/>
    <w:unhideWhenUsed/>
    <w:uiPriority w:val="99"/>
    <w:rPr>
      <w:rFonts w:asciiTheme="majorHAnsi" w:hAnsiTheme="majorHAnsi" w:eastAsiaTheme="majorEastAsia" w:cstheme="majorBidi"/>
      <w:szCs w:val="20"/>
    </w:rPr>
  </w:style>
  <w:style w:type="paragraph" w:styleId="31">
    <w:name w:val="footer"/>
    <w:basedOn w:val="1"/>
    <w:link w:val="249"/>
    <w:unhideWhenUsed/>
    <w:qFormat/>
    <w:uiPriority w:val="99"/>
    <w:pPr>
      <w:jc w:val="center"/>
    </w:pPr>
  </w:style>
  <w:style w:type="paragraph" w:styleId="32">
    <w:name w:val="footnote text"/>
    <w:basedOn w:val="1"/>
    <w:link w:val="273"/>
    <w:semiHidden/>
    <w:unhideWhenUsed/>
    <w:uiPriority w:val="99"/>
    <w:rPr>
      <w:szCs w:val="20"/>
    </w:rPr>
  </w:style>
  <w:style w:type="paragraph" w:styleId="33">
    <w:name w:val="header"/>
    <w:basedOn w:val="1"/>
    <w:link w:val="248"/>
    <w:unhideWhenUsed/>
    <w:qFormat/>
    <w:uiPriority w:val="99"/>
  </w:style>
  <w:style w:type="paragraph" w:styleId="34">
    <w:name w:val="HTML Address"/>
    <w:basedOn w:val="1"/>
    <w:link w:val="338"/>
    <w:semiHidden/>
    <w:unhideWhenUsed/>
    <w:uiPriority w:val="99"/>
    <w:rPr>
      <w:i/>
      <w:iCs/>
    </w:rPr>
  </w:style>
  <w:style w:type="paragraph" w:styleId="35">
    <w:name w:val="HTML Preformatted"/>
    <w:basedOn w:val="1"/>
    <w:link w:val="274"/>
    <w:semiHidden/>
    <w:unhideWhenUsed/>
    <w:uiPriority w:val="99"/>
    <w:rPr>
      <w:rFonts w:ascii="Consolas" w:hAnsi="Consolas"/>
      <w:szCs w:val="20"/>
    </w:rPr>
  </w:style>
  <w:style w:type="paragraph" w:styleId="36">
    <w:name w:val="index 1"/>
    <w:basedOn w:val="1"/>
    <w:next w:val="1"/>
    <w:semiHidden/>
    <w:unhideWhenUsed/>
    <w:uiPriority w:val="99"/>
    <w:pPr>
      <w:ind w:left="220" w:hanging="220"/>
    </w:pPr>
  </w:style>
  <w:style w:type="paragraph" w:styleId="37">
    <w:name w:val="index 2"/>
    <w:basedOn w:val="1"/>
    <w:next w:val="1"/>
    <w:semiHidden/>
    <w:unhideWhenUsed/>
    <w:uiPriority w:val="99"/>
    <w:pPr>
      <w:ind w:left="440" w:hanging="220"/>
    </w:pPr>
  </w:style>
  <w:style w:type="paragraph" w:styleId="38">
    <w:name w:val="index 3"/>
    <w:basedOn w:val="1"/>
    <w:next w:val="1"/>
    <w:semiHidden/>
    <w:unhideWhenUsed/>
    <w:uiPriority w:val="99"/>
    <w:pPr>
      <w:ind w:left="660" w:hanging="220"/>
    </w:pPr>
  </w:style>
  <w:style w:type="paragraph" w:styleId="39">
    <w:name w:val="index 4"/>
    <w:basedOn w:val="1"/>
    <w:next w:val="1"/>
    <w:semiHidden/>
    <w:unhideWhenUsed/>
    <w:uiPriority w:val="99"/>
    <w:pPr>
      <w:ind w:left="880" w:hanging="220"/>
    </w:pPr>
  </w:style>
  <w:style w:type="paragraph" w:styleId="40">
    <w:name w:val="index 5"/>
    <w:basedOn w:val="1"/>
    <w:next w:val="1"/>
    <w:semiHidden/>
    <w:unhideWhenUsed/>
    <w:uiPriority w:val="99"/>
    <w:pPr>
      <w:ind w:left="1100" w:hanging="220"/>
    </w:pPr>
  </w:style>
  <w:style w:type="paragraph" w:styleId="41">
    <w:name w:val="index 6"/>
    <w:basedOn w:val="1"/>
    <w:next w:val="1"/>
    <w:semiHidden/>
    <w:unhideWhenUsed/>
    <w:uiPriority w:val="99"/>
    <w:pPr>
      <w:ind w:left="1320" w:hanging="220"/>
    </w:pPr>
  </w:style>
  <w:style w:type="paragraph" w:styleId="42">
    <w:name w:val="index 7"/>
    <w:basedOn w:val="1"/>
    <w:next w:val="1"/>
    <w:semiHidden/>
    <w:unhideWhenUsed/>
    <w:uiPriority w:val="99"/>
    <w:pPr>
      <w:ind w:left="1540" w:hanging="220"/>
    </w:pPr>
  </w:style>
  <w:style w:type="paragraph" w:styleId="43">
    <w:name w:val="index 8"/>
    <w:basedOn w:val="1"/>
    <w:next w:val="1"/>
    <w:semiHidden/>
    <w:unhideWhenUsed/>
    <w:uiPriority w:val="99"/>
    <w:pPr>
      <w:ind w:left="1760" w:hanging="220"/>
    </w:pPr>
  </w:style>
  <w:style w:type="paragraph" w:styleId="44">
    <w:name w:val="index 9"/>
    <w:basedOn w:val="1"/>
    <w:next w:val="1"/>
    <w:semiHidden/>
    <w:unhideWhenUsed/>
    <w:uiPriority w:val="99"/>
    <w:pPr>
      <w:ind w:left="1980" w:hanging="220"/>
    </w:pPr>
  </w:style>
  <w:style w:type="paragraph" w:styleId="45">
    <w:name w:val="index heading"/>
    <w:basedOn w:val="1"/>
    <w:next w:val="36"/>
    <w:semiHidden/>
    <w:unhideWhenUsed/>
    <w:uiPriority w:val="99"/>
    <w:rPr>
      <w:rFonts w:asciiTheme="majorHAnsi" w:hAnsiTheme="majorHAnsi" w:eastAsiaTheme="majorEastAsia" w:cstheme="majorBidi"/>
      <w:b/>
      <w:bCs/>
    </w:rPr>
  </w:style>
  <w:style w:type="paragraph" w:styleId="46">
    <w:name w:val="List"/>
    <w:basedOn w:val="1"/>
    <w:semiHidden/>
    <w:unhideWhenUsed/>
    <w:uiPriority w:val="99"/>
    <w:pPr>
      <w:ind w:left="360" w:hanging="360"/>
      <w:contextualSpacing/>
    </w:pPr>
  </w:style>
  <w:style w:type="paragraph" w:styleId="47">
    <w:name w:val="List 2"/>
    <w:basedOn w:val="1"/>
    <w:semiHidden/>
    <w:unhideWhenUsed/>
    <w:uiPriority w:val="99"/>
    <w:pPr>
      <w:ind w:left="720" w:hanging="360"/>
      <w:contextualSpacing/>
    </w:pPr>
  </w:style>
  <w:style w:type="paragraph" w:styleId="48">
    <w:name w:val="List 3"/>
    <w:basedOn w:val="1"/>
    <w:semiHidden/>
    <w:unhideWhenUsed/>
    <w:uiPriority w:val="99"/>
    <w:pPr>
      <w:ind w:left="1080" w:hanging="360"/>
      <w:contextualSpacing/>
    </w:pPr>
  </w:style>
  <w:style w:type="paragraph" w:styleId="49">
    <w:name w:val="List 4"/>
    <w:basedOn w:val="1"/>
    <w:semiHidden/>
    <w:unhideWhenUsed/>
    <w:uiPriority w:val="99"/>
    <w:pPr>
      <w:ind w:left="1440" w:hanging="360"/>
      <w:contextualSpacing/>
    </w:pPr>
  </w:style>
  <w:style w:type="paragraph" w:styleId="50">
    <w:name w:val="List 5"/>
    <w:basedOn w:val="1"/>
    <w:semiHidden/>
    <w:unhideWhenUsed/>
    <w:uiPriority w:val="99"/>
    <w:pPr>
      <w:ind w:left="1800" w:hanging="360"/>
      <w:contextualSpacing/>
    </w:pPr>
  </w:style>
  <w:style w:type="paragraph" w:styleId="51">
    <w:name w:val="List Bullet"/>
    <w:basedOn w:val="1"/>
    <w:qFormat/>
    <w:uiPriority w:val="11"/>
    <w:pPr>
      <w:numPr>
        <w:ilvl w:val="0"/>
        <w:numId w:val="1"/>
      </w:numPr>
    </w:pPr>
  </w:style>
  <w:style w:type="paragraph" w:styleId="52">
    <w:name w:val="List Bullet 3"/>
    <w:basedOn w:val="1"/>
    <w:semiHidden/>
    <w:unhideWhenUsed/>
    <w:uiPriority w:val="99"/>
    <w:pPr>
      <w:numPr>
        <w:ilvl w:val="0"/>
        <w:numId w:val="2"/>
      </w:numPr>
      <w:contextualSpacing/>
    </w:pPr>
  </w:style>
  <w:style w:type="paragraph" w:styleId="53">
    <w:name w:val="List Bullet 4"/>
    <w:basedOn w:val="1"/>
    <w:semiHidden/>
    <w:unhideWhenUsed/>
    <w:uiPriority w:val="99"/>
    <w:pPr>
      <w:numPr>
        <w:ilvl w:val="0"/>
        <w:numId w:val="3"/>
      </w:numPr>
      <w:contextualSpacing/>
    </w:pPr>
  </w:style>
  <w:style w:type="paragraph" w:styleId="54">
    <w:name w:val="List Bullet 5"/>
    <w:basedOn w:val="1"/>
    <w:semiHidden/>
    <w:unhideWhenUsed/>
    <w:uiPriority w:val="99"/>
    <w:pPr>
      <w:numPr>
        <w:ilvl w:val="0"/>
        <w:numId w:val="4"/>
      </w:numPr>
      <w:contextualSpacing/>
    </w:pPr>
  </w:style>
  <w:style w:type="paragraph" w:styleId="55">
    <w:name w:val="List Continue"/>
    <w:basedOn w:val="1"/>
    <w:semiHidden/>
    <w:unhideWhenUsed/>
    <w:uiPriority w:val="99"/>
    <w:pPr>
      <w:spacing w:after="120"/>
      <w:ind w:left="360"/>
      <w:contextualSpacing/>
    </w:pPr>
  </w:style>
  <w:style w:type="paragraph" w:styleId="56">
    <w:name w:val="List Continue 2"/>
    <w:basedOn w:val="1"/>
    <w:semiHidden/>
    <w:unhideWhenUsed/>
    <w:uiPriority w:val="99"/>
    <w:pPr>
      <w:spacing w:after="120"/>
      <w:ind w:left="720"/>
      <w:contextualSpacing/>
    </w:pPr>
  </w:style>
  <w:style w:type="paragraph" w:styleId="57">
    <w:name w:val="List Continue 3"/>
    <w:basedOn w:val="1"/>
    <w:semiHidden/>
    <w:unhideWhenUsed/>
    <w:uiPriority w:val="99"/>
    <w:pPr>
      <w:spacing w:after="120"/>
      <w:ind w:left="1080"/>
      <w:contextualSpacing/>
    </w:pPr>
  </w:style>
  <w:style w:type="paragraph" w:styleId="58">
    <w:name w:val="List Continue 4"/>
    <w:basedOn w:val="1"/>
    <w:semiHidden/>
    <w:unhideWhenUsed/>
    <w:uiPriority w:val="99"/>
    <w:pPr>
      <w:spacing w:after="120"/>
      <w:ind w:left="1440"/>
      <w:contextualSpacing/>
    </w:pPr>
  </w:style>
  <w:style w:type="paragraph" w:styleId="59">
    <w:name w:val="List Continue 5"/>
    <w:basedOn w:val="1"/>
    <w:semiHidden/>
    <w:unhideWhenUsed/>
    <w:uiPriority w:val="99"/>
    <w:pPr>
      <w:spacing w:after="120"/>
      <w:ind w:left="1800"/>
      <w:contextualSpacing/>
    </w:pPr>
  </w:style>
  <w:style w:type="paragraph" w:styleId="60">
    <w:name w:val="List Number"/>
    <w:basedOn w:val="1"/>
    <w:qFormat/>
    <w:uiPriority w:val="13"/>
    <w:pPr>
      <w:numPr>
        <w:ilvl w:val="0"/>
        <w:numId w:val="5"/>
      </w:numPr>
      <w:contextualSpacing/>
    </w:pPr>
  </w:style>
  <w:style w:type="paragraph" w:styleId="61">
    <w:name w:val="List Number 2"/>
    <w:basedOn w:val="1"/>
    <w:semiHidden/>
    <w:unhideWhenUsed/>
    <w:uiPriority w:val="99"/>
    <w:pPr>
      <w:numPr>
        <w:ilvl w:val="0"/>
        <w:numId w:val="6"/>
      </w:numPr>
      <w:contextualSpacing/>
    </w:pPr>
  </w:style>
  <w:style w:type="paragraph" w:styleId="62">
    <w:name w:val="List Number 3"/>
    <w:basedOn w:val="1"/>
    <w:semiHidden/>
    <w:unhideWhenUsed/>
    <w:uiPriority w:val="99"/>
    <w:pPr>
      <w:numPr>
        <w:ilvl w:val="0"/>
        <w:numId w:val="7"/>
      </w:numPr>
      <w:contextualSpacing/>
    </w:pPr>
  </w:style>
  <w:style w:type="paragraph" w:styleId="63">
    <w:name w:val="List Number 4"/>
    <w:basedOn w:val="1"/>
    <w:semiHidden/>
    <w:unhideWhenUsed/>
    <w:uiPriority w:val="99"/>
    <w:pPr>
      <w:numPr>
        <w:ilvl w:val="0"/>
        <w:numId w:val="8"/>
      </w:numPr>
      <w:contextualSpacing/>
    </w:pPr>
  </w:style>
  <w:style w:type="paragraph" w:styleId="64">
    <w:name w:val="List Number 5"/>
    <w:basedOn w:val="1"/>
    <w:semiHidden/>
    <w:unhideWhenUsed/>
    <w:uiPriority w:val="99"/>
    <w:pPr>
      <w:numPr>
        <w:ilvl w:val="0"/>
        <w:numId w:val="9"/>
      </w:numPr>
      <w:contextualSpacing/>
    </w:pPr>
  </w:style>
  <w:style w:type="paragraph" w:styleId="65">
    <w:name w:val="macro"/>
    <w:link w:val="246"/>
    <w:semiHidden/>
    <w:unhideWhenUsed/>
    <w:qFormat/>
    <w:uiPriority w:val="99"/>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eastAsiaTheme="minorHAnsi" w:cstheme="minorBidi"/>
      <w:b/>
      <w:color w:val="0F4126" w:themeColor="accent1" w:themeShade="80"/>
      <w:sz w:val="22"/>
      <w:szCs w:val="20"/>
      <w:lang w:val="en-US" w:eastAsia="en-US" w:bidi="ar-SA"/>
    </w:rPr>
  </w:style>
  <w:style w:type="paragraph" w:styleId="66">
    <w:name w:val="Message Header"/>
    <w:basedOn w:val="1"/>
    <w:link w:val="390"/>
    <w:semiHidden/>
    <w:unhideWhenUsed/>
    <w:uiPriority w:val="99"/>
    <w:pPr>
      <w:pBdr>
        <w:top w:val="single" w:color="auto" w:sz="6" w:space="1"/>
        <w:left w:val="single" w:color="auto" w:sz="6" w:space="1"/>
        <w:bottom w:val="single" w:color="auto" w:sz="6" w:space="1"/>
        <w:right w:val="single" w:color="auto" w:sz="6" w:space="1"/>
      </w:pBdr>
      <w:shd w:val="pct20" w:color="auto" w:fill="auto"/>
      <w:ind w:left="1080" w:hanging="1080"/>
    </w:pPr>
    <w:rPr>
      <w:rFonts w:asciiTheme="majorHAnsi" w:hAnsiTheme="majorHAnsi" w:eastAsiaTheme="majorEastAsia" w:cstheme="majorBidi"/>
      <w:sz w:val="24"/>
      <w:szCs w:val="24"/>
    </w:rPr>
  </w:style>
  <w:style w:type="paragraph" w:styleId="67">
    <w:name w:val="Normal (Web)"/>
    <w:basedOn w:val="1"/>
    <w:semiHidden/>
    <w:unhideWhenUsed/>
    <w:uiPriority w:val="99"/>
    <w:rPr>
      <w:rFonts w:ascii="Times New Roman" w:hAnsi="Times New Roman" w:cs="Times New Roman"/>
      <w:sz w:val="24"/>
      <w:szCs w:val="24"/>
    </w:rPr>
  </w:style>
  <w:style w:type="paragraph" w:styleId="68">
    <w:name w:val="Normal Indent"/>
    <w:basedOn w:val="1"/>
    <w:semiHidden/>
    <w:unhideWhenUsed/>
    <w:uiPriority w:val="99"/>
    <w:pPr>
      <w:ind w:left="720"/>
    </w:pPr>
  </w:style>
  <w:style w:type="paragraph" w:styleId="69">
    <w:name w:val="Note Heading"/>
    <w:basedOn w:val="1"/>
    <w:next w:val="1"/>
    <w:link w:val="392"/>
    <w:semiHidden/>
    <w:unhideWhenUsed/>
    <w:uiPriority w:val="99"/>
  </w:style>
  <w:style w:type="paragraph" w:styleId="70">
    <w:name w:val="Plain Text"/>
    <w:basedOn w:val="1"/>
    <w:link w:val="275"/>
    <w:semiHidden/>
    <w:unhideWhenUsed/>
    <w:uiPriority w:val="99"/>
    <w:rPr>
      <w:rFonts w:ascii="Consolas" w:hAnsi="Consolas"/>
      <w:szCs w:val="21"/>
    </w:rPr>
  </w:style>
  <w:style w:type="paragraph" w:styleId="71">
    <w:name w:val="Salutation"/>
    <w:basedOn w:val="1"/>
    <w:next w:val="1"/>
    <w:link w:val="398"/>
    <w:semiHidden/>
    <w:unhideWhenUsed/>
    <w:uiPriority w:val="99"/>
  </w:style>
  <w:style w:type="paragraph" w:styleId="72">
    <w:name w:val="Signature"/>
    <w:basedOn w:val="1"/>
    <w:link w:val="399"/>
    <w:semiHidden/>
    <w:unhideWhenUsed/>
    <w:uiPriority w:val="99"/>
    <w:pPr>
      <w:ind w:left="4320"/>
    </w:pPr>
  </w:style>
  <w:style w:type="paragraph" w:styleId="73">
    <w:name w:val="Subtitle"/>
    <w:basedOn w:val="1"/>
    <w:next w:val="1"/>
    <w:link w:val="265"/>
    <w:semiHidden/>
    <w:unhideWhenUsed/>
    <w:uiPriority w:val="11"/>
    <w:rPr>
      <w:rFonts w:eastAsiaTheme="minorEastAsia"/>
      <w:color w:val="595959" w:themeColor="text1" w:themeTint="A6"/>
      <w14:textFill>
        <w14:solidFill>
          <w14:schemeClr w14:val="tx1">
            <w14:lumMod w14:val="65000"/>
            <w14:lumOff w14:val="35000"/>
          </w14:schemeClr>
        </w14:solidFill>
      </w14:textFill>
    </w:rPr>
  </w:style>
  <w:style w:type="paragraph" w:styleId="74">
    <w:name w:val="table of authorities"/>
    <w:basedOn w:val="1"/>
    <w:next w:val="1"/>
    <w:semiHidden/>
    <w:unhideWhenUsed/>
    <w:uiPriority w:val="99"/>
    <w:pPr>
      <w:ind w:left="220" w:hanging="220"/>
    </w:pPr>
  </w:style>
  <w:style w:type="paragraph" w:styleId="75">
    <w:name w:val="table of figures"/>
    <w:basedOn w:val="1"/>
    <w:next w:val="1"/>
    <w:semiHidden/>
    <w:unhideWhenUsed/>
    <w:uiPriority w:val="99"/>
  </w:style>
  <w:style w:type="paragraph" w:styleId="76">
    <w:name w:val="Title"/>
    <w:basedOn w:val="1"/>
    <w:link w:val="247"/>
    <w:qFormat/>
    <w:uiPriority w:val="1"/>
    <w:pPr>
      <w:contextualSpacing/>
      <w:jc w:val="center"/>
    </w:pPr>
    <w:rPr>
      <w:rFonts w:asciiTheme="majorHAnsi" w:hAnsiTheme="majorHAnsi" w:eastAsiaTheme="majorEastAsia" w:cstheme="majorBidi"/>
      <w:caps/>
      <w:kern w:val="28"/>
      <w:sz w:val="70"/>
      <w:szCs w:val="56"/>
    </w:rPr>
  </w:style>
  <w:style w:type="paragraph" w:styleId="77">
    <w:name w:val="toa heading"/>
    <w:basedOn w:val="1"/>
    <w:next w:val="1"/>
    <w:semiHidden/>
    <w:unhideWhenUsed/>
    <w:uiPriority w:val="99"/>
    <w:pPr>
      <w:spacing w:before="120"/>
    </w:pPr>
    <w:rPr>
      <w:rFonts w:asciiTheme="majorHAnsi" w:hAnsiTheme="majorHAnsi" w:eastAsiaTheme="majorEastAsia" w:cstheme="majorBidi"/>
      <w:b/>
      <w:bCs/>
      <w:sz w:val="24"/>
      <w:szCs w:val="24"/>
    </w:rPr>
  </w:style>
  <w:style w:type="paragraph" w:styleId="78">
    <w:name w:val="toc 1"/>
    <w:basedOn w:val="1"/>
    <w:next w:val="1"/>
    <w:semiHidden/>
    <w:unhideWhenUsed/>
    <w:uiPriority w:val="39"/>
    <w:pPr>
      <w:spacing w:after="100"/>
    </w:pPr>
  </w:style>
  <w:style w:type="paragraph" w:styleId="79">
    <w:name w:val="toc 2"/>
    <w:basedOn w:val="1"/>
    <w:next w:val="1"/>
    <w:semiHidden/>
    <w:unhideWhenUsed/>
    <w:uiPriority w:val="39"/>
    <w:pPr>
      <w:spacing w:after="100"/>
      <w:ind w:left="220"/>
    </w:pPr>
  </w:style>
  <w:style w:type="paragraph" w:styleId="80">
    <w:name w:val="toc 3"/>
    <w:basedOn w:val="1"/>
    <w:next w:val="1"/>
    <w:semiHidden/>
    <w:unhideWhenUsed/>
    <w:uiPriority w:val="39"/>
    <w:pPr>
      <w:spacing w:after="100"/>
      <w:ind w:left="440"/>
    </w:pPr>
  </w:style>
  <w:style w:type="paragraph" w:styleId="81">
    <w:name w:val="toc 4"/>
    <w:basedOn w:val="1"/>
    <w:next w:val="1"/>
    <w:semiHidden/>
    <w:unhideWhenUsed/>
    <w:uiPriority w:val="39"/>
    <w:pPr>
      <w:spacing w:after="100"/>
      <w:ind w:left="660"/>
    </w:pPr>
  </w:style>
  <w:style w:type="paragraph" w:styleId="82">
    <w:name w:val="toc 5"/>
    <w:basedOn w:val="1"/>
    <w:next w:val="1"/>
    <w:semiHidden/>
    <w:unhideWhenUsed/>
    <w:uiPriority w:val="39"/>
    <w:pPr>
      <w:spacing w:after="100"/>
      <w:ind w:left="880"/>
    </w:pPr>
  </w:style>
  <w:style w:type="paragraph" w:styleId="83">
    <w:name w:val="toc 6"/>
    <w:basedOn w:val="1"/>
    <w:next w:val="1"/>
    <w:semiHidden/>
    <w:unhideWhenUsed/>
    <w:uiPriority w:val="39"/>
    <w:pPr>
      <w:spacing w:after="100"/>
      <w:ind w:left="1100"/>
    </w:pPr>
  </w:style>
  <w:style w:type="paragraph" w:styleId="84">
    <w:name w:val="toc 7"/>
    <w:basedOn w:val="1"/>
    <w:next w:val="1"/>
    <w:semiHidden/>
    <w:unhideWhenUsed/>
    <w:uiPriority w:val="39"/>
    <w:pPr>
      <w:spacing w:after="100"/>
      <w:ind w:left="1320"/>
    </w:pPr>
  </w:style>
  <w:style w:type="paragraph" w:styleId="85">
    <w:name w:val="toc 8"/>
    <w:basedOn w:val="1"/>
    <w:next w:val="1"/>
    <w:semiHidden/>
    <w:unhideWhenUsed/>
    <w:uiPriority w:val="39"/>
    <w:pPr>
      <w:spacing w:after="100"/>
      <w:ind w:left="1540"/>
    </w:pPr>
  </w:style>
  <w:style w:type="paragraph" w:styleId="86">
    <w:name w:val="toc 9"/>
    <w:basedOn w:val="1"/>
    <w:next w:val="1"/>
    <w:semiHidden/>
    <w:unhideWhenUsed/>
    <w:uiPriority w:val="39"/>
    <w:pPr>
      <w:spacing w:after="100"/>
      <w:ind w:left="1760"/>
    </w:pPr>
  </w:style>
  <w:style w:type="character" w:styleId="88">
    <w:name w:val="annotation reference"/>
    <w:basedOn w:val="87"/>
    <w:semiHidden/>
    <w:unhideWhenUsed/>
    <w:uiPriority w:val="99"/>
    <w:rPr>
      <w:sz w:val="22"/>
      <w:szCs w:val="16"/>
    </w:rPr>
  </w:style>
  <w:style w:type="character" w:styleId="89">
    <w:name w:val="endnote reference"/>
    <w:basedOn w:val="87"/>
    <w:semiHidden/>
    <w:unhideWhenUsed/>
    <w:uiPriority w:val="99"/>
    <w:rPr>
      <w:vertAlign w:val="superscript"/>
    </w:rPr>
  </w:style>
  <w:style w:type="character" w:styleId="90">
    <w:name w:val="FollowedHyperlink"/>
    <w:basedOn w:val="87"/>
    <w:semiHidden/>
    <w:unhideWhenUsed/>
    <w:uiPriority w:val="99"/>
    <w:rPr>
      <w:color w:val="BF4A27" w:themeColor="followedHyperlink"/>
      <w:u w:val="single"/>
      <w14:textFill>
        <w14:solidFill>
          <w14:schemeClr w14:val="folHlink"/>
        </w14:solidFill>
      </w14:textFill>
    </w:rPr>
  </w:style>
  <w:style w:type="character" w:styleId="91">
    <w:name w:val="footnote reference"/>
    <w:basedOn w:val="87"/>
    <w:semiHidden/>
    <w:unhideWhenUsed/>
    <w:uiPriority w:val="99"/>
    <w:rPr>
      <w:vertAlign w:val="superscript"/>
    </w:rPr>
  </w:style>
  <w:style w:type="character" w:styleId="92">
    <w:name w:val="HTML Acronym"/>
    <w:basedOn w:val="87"/>
    <w:semiHidden/>
    <w:unhideWhenUsed/>
    <w:uiPriority w:val="99"/>
  </w:style>
  <w:style w:type="character" w:styleId="93">
    <w:name w:val="HTML Cite"/>
    <w:basedOn w:val="87"/>
    <w:semiHidden/>
    <w:unhideWhenUsed/>
    <w:uiPriority w:val="99"/>
    <w:rPr>
      <w:i/>
      <w:iCs/>
    </w:rPr>
  </w:style>
  <w:style w:type="character" w:styleId="94">
    <w:name w:val="HTML Code"/>
    <w:basedOn w:val="87"/>
    <w:semiHidden/>
    <w:unhideWhenUsed/>
    <w:uiPriority w:val="99"/>
    <w:rPr>
      <w:rFonts w:ascii="Consolas" w:hAnsi="Consolas"/>
      <w:sz w:val="22"/>
      <w:szCs w:val="20"/>
    </w:rPr>
  </w:style>
  <w:style w:type="character" w:styleId="95">
    <w:name w:val="HTML Definition"/>
    <w:basedOn w:val="87"/>
    <w:semiHidden/>
    <w:unhideWhenUsed/>
    <w:uiPriority w:val="99"/>
    <w:rPr>
      <w:i/>
      <w:iCs/>
    </w:rPr>
  </w:style>
  <w:style w:type="character" w:styleId="96">
    <w:name w:val="HTML Keyboard"/>
    <w:basedOn w:val="87"/>
    <w:semiHidden/>
    <w:unhideWhenUsed/>
    <w:uiPriority w:val="99"/>
    <w:rPr>
      <w:rFonts w:ascii="Consolas" w:hAnsi="Consolas"/>
      <w:sz w:val="22"/>
      <w:szCs w:val="20"/>
    </w:rPr>
  </w:style>
  <w:style w:type="character" w:styleId="97">
    <w:name w:val="HTML Sample"/>
    <w:basedOn w:val="87"/>
    <w:semiHidden/>
    <w:unhideWhenUsed/>
    <w:uiPriority w:val="99"/>
    <w:rPr>
      <w:rFonts w:ascii="Consolas" w:hAnsi="Consolas"/>
      <w:sz w:val="24"/>
      <w:szCs w:val="24"/>
    </w:rPr>
  </w:style>
  <w:style w:type="character" w:styleId="98">
    <w:name w:val="HTML Typewriter"/>
    <w:basedOn w:val="87"/>
    <w:semiHidden/>
    <w:unhideWhenUsed/>
    <w:uiPriority w:val="99"/>
    <w:rPr>
      <w:rFonts w:ascii="Consolas" w:hAnsi="Consolas"/>
      <w:sz w:val="22"/>
      <w:szCs w:val="20"/>
    </w:rPr>
  </w:style>
  <w:style w:type="character" w:styleId="99">
    <w:name w:val="HTML Variable"/>
    <w:basedOn w:val="87"/>
    <w:semiHidden/>
    <w:unhideWhenUsed/>
    <w:uiPriority w:val="99"/>
    <w:rPr>
      <w:i/>
      <w:iCs/>
    </w:rPr>
  </w:style>
  <w:style w:type="character" w:styleId="100">
    <w:name w:val="Hyperlink"/>
    <w:basedOn w:val="87"/>
    <w:semiHidden/>
    <w:unhideWhenUsed/>
    <w:uiPriority w:val="99"/>
    <w:rPr>
      <w:color w:val="2C5C85" w:themeColor="hyperlink"/>
      <w:u w:val="single"/>
      <w14:textFill>
        <w14:solidFill>
          <w14:schemeClr w14:val="hlink"/>
        </w14:solidFill>
      </w14:textFill>
    </w:rPr>
  </w:style>
  <w:style w:type="character" w:styleId="101">
    <w:name w:val="line number"/>
    <w:basedOn w:val="87"/>
    <w:semiHidden/>
    <w:unhideWhenUsed/>
    <w:uiPriority w:val="99"/>
  </w:style>
  <w:style w:type="character" w:styleId="102">
    <w:name w:val="page number"/>
    <w:basedOn w:val="87"/>
    <w:semiHidden/>
    <w:unhideWhenUsed/>
    <w:uiPriority w:val="99"/>
  </w:style>
  <w:style w:type="table" w:styleId="104">
    <w:name w:val="Table 3D effects 1"/>
    <w:basedOn w:val="103"/>
    <w:semiHidden/>
    <w:unhideWhenUsed/>
    <w:uiPriority w:val="99"/>
    <w:rPr>
      <w:color w:val="auto"/>
    </w:rP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5">
    <w:name w:val="Table 3D effects 2"/>
    <w:basedOn w:val="103"/>
    <w:semiHidden/>
    <w:unhideWhenUsed/>
    <w:uiPriority w:val="99"/>
    <w:rPr>
      <w:color w:val="auto"/>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6">
    <w:name w:val="Table 3D effects 3"/>
    <w:basedOn w:val="103"/>
    <w:semiHidden/>
    <w:unhideWhenUsed/>
    <w:uiPriority w:val="99"/>
    <w:rPr>
      <w:color w:val="auto"/>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7">
    <w:name w:val="Table Classic 1"/>
    <w:basedOn w:val="103"/>
    <w:semiHidden/>
    <w:unhideWhenUsed/>
    <w:uiPriority w:val="99"/>
    <w:rPr>
      <w:color w:val="auto"/>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108">
    <w:name w:val="Table Classic 2"/>
    <w:basedOn w:val="103"/>
    <w:semiHidden/>
    <w:unhideWhenUsed/>
    <w:uiPriority w:val="99"/>
    <w:rPr>
      <w:color w:val="auto"/>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109">
    <w:name w:val="Table Classic 3"/>
    <w:basedOn w:val="103"/>
    <w:semiHidden/>
    <w:unhideWhenUsed/>
    <w:uiPriority w:val="99"/>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10">
    <w:name w:val="Table Classic 4"/>
    <w:basedOn w:val="103"/>
    <w:semiHidden/>
    <w:unhideWhenUsed/>
    <w:uiPriority w:val="99"/>
    <w:rPr>
      <w:color w:val="auto"/>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11">
    <w:name w:val="Table Colorful 1"/>
    <w:basedOn w:val="103"/>
    <w:semiHidden/>
    <w:unhideWhenUsed/>
    <w:uiPriority w:val="99"/>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12">
    <w:name w:val="Table Colorful 2"/>
    <w:basedOn w:val="103"/>
    <w:semiHidden/>
    <w:unhideWhenUsed/>
    <w:uiPriority w:val="99"/>
    <w:rPr>
      <w:color w:val="auto"/>
    </w:r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13">
    <w:name w:val="Table Colorful 3"/>
    <w:basedOn w:val="103"/>
    <w:semiHidden/>
    <w:unhideWhenUsed/>
    <w:uiPriority w:val="99"/>
    <w:rPr>
      <w:color w:val="auto"/>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14">
    <w:name w:val="Table Columns 1"/>
    <w:basedOn w:val="103"/>
    <w:semiHidden/>
    <w:unhideWhenUsed/>
    <w:uiPriority w:val="99"/>
    <w:rPr>
      <w:b/>
      <w:bCs/>
      <w:color w:val="auto"/>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5">
    <w:name w:val="Table Columns 2"/>
    <w:basedOn w:val="103"/>
    <w:semiHidden/>
    <w:unhideWhenUsed/>
    <w:uiPriority w:val="99"/>
    <w:rPr>
      <w:b/>
      <w:bCs/>
      <w:color w:val="auto"/>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6">
    <w:name w:val="Table Columns 3"/>
    <w:basedOn w:val="103"/>
    <w:semiHidden/>
    <w:unhideWhenUsed/>
    <w:uiPriority w:val="99"/>
    <w:rPr>
      <w:b/>
      <w:bCs/>
      <w:color w:val="auto"/>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7">
    <w:name w:val="Table Columns 4"/>
    <w:basedOn w:val="103"/>
    <w:semiHidden/>
    <w:unhideWhenUsed/>
    <w:uiPriority w:val="99"/>
    <w:rPr>
      <w:color w:val="auto"/>
    </w:r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18">
    <w:name w:val="Table Columns 5"/>
    <w:basedOn w:val="103"/>
    <w:semiHidden/>
    <w:unhideWhenUsed/>
    <w:uiPriority w:val="99"/>
    <w:rPr>
      <w:color w:val="auto"/>
    </w:r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19">
    <w:name w:val="Table Contemporary"/>
    <w:basedOn w:val="103"/>
    <w:semiHidden/>
    <w:unhideWhenUsed/>
    <w:uiPriority w:val="99"/>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20">
    <w:name w:val="Table Elegant"/>
    <w:basedOn w:val="103"/>
    <w:semiHidden/>
    <w:unhideWhenUsed/>
    <w:uiPriority w:val="99"/>
    <w:rPr>
      <w:color w:val="aut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21">
    <w:name w:val="Table Grid"/>
    <w:basedOn w:val="103"/>
    <w:qFormat/>
    <w:uiPriority w:val="39"/>
    <w:pPr>
      <w:contextualSpacing/>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22">
    <w:name w:val="Table Grid 1"/>
    <w:basedOn w:val="103"/>
    <w:semiHidden/>
    <w:unhideWhenUsed/>
    <w:uiPriority w:val="99"/>
    <w:rPr>
      <w:color w:val="auto"/>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3">
    <w:name w:val="Table Grid 2"/>
    <w:basedOn w:val="103"/>
    <w:semiHidden/>
    <w:unhideWhenUsed/>
    <w:uiPriority w:val="99"/>
    <w:rPr>
      <w:color w:val="auto"/>
    </w:r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4">
    <w:name w:val="Table Grid 3"/>
    <w:basedOn w:val="103"/>
    <w:semiHidden/>
    <w:unhideWhenUsed/>
    <w:uiPriority w:val="99"/>
    <w:rPr>
      <w:color w:val="aut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5">
    <w:name w:val="Table Grid 4"/>
    <w:basedOn w:val="103"/>
    <w:semiHidden/>
    <w:unhideWhenUsed/>
    <w:uiPriority w:val="99"/>
    <w:rPr>
      <w:color w:val="aut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6">
    <w:name w:val="Table Grid 5"/>
    <w:basedOn w:val="103"/>
    <w:semiHidden/>
    <w:unhideWhenUsed/>
    <w:uiPriority w:val="99"/>
    <w:rPr>
      <w:color w:val="auto"/>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7">
    <w:name w:val="Table Grid 6"/>
    <w:basedOn w:val="103"/>
    <w:semiHidden/>
    <w:unhideWhenUsed/>
    <w:uiPriority w:val="99"/>
    <w:rPr>
      <w:color w:val="auto"/>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8">
    <w:name w:val="Table Grid 7"/>
    <w:basedOn w:val="103"/>
    <w:semiHidden/>
    <w:unhideWhenUsed/>
    <w:uiPriority w:val="99"/>
    <w:rPr>
      <w:b/>
      <w:bCs/>
      <w:color w:val="auto"/>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9">
    <w:name w:val="Table Grid 8"/>
    <w:basedOn w:val="103"/>
    <w:semiHidden/>
    <w:unhideWhenUsed/>
    <w:uiPriority w:val="99"/>
    <w:rPr>
      <w:color w:val="auto"/>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30">
    <w:name w:val="Table List 1"/>
    <w:basedOn w:val="103"/>
    <w:semiHidden/>
    <w:unhideWhenUsed/>
    <w:uiPriority w:val="99"/>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31">
    <w:name w:val="Table List 2"/>
    <w:basedOn w:val="103"/>
    <w:semiHidden/>
    <w:unhideWhenUsed/>
    <w:uiPriority w:val="99"/>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32">
    <w:name w:val="Table List 3"/>
    <w:basedOn w:val="103"/>
    <w:semiHidden/>
    <w:unhideWhenUsed/>
    <w:uiPriority w:val="99"/>
    <w:rPr>
      <w:color w:val="auto"/>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33">
    <w:name w:val="Table List 4"/>
    <w:basedOn w:val="103"/>
    <w:semiHidden/>
    <w:unhideWhenUsed/>
    <w:uiPriority w:val="99"/>
    <w:rPr>
      <w:color w:val="auto"/>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34">
    <w:name w:val="Table List 5"/>
    <w:basedOn w:val="103"/>
    <w:semiHidden/>
    <w:unhideWhenUsed/>
    <w:uiPriority w:val="99"/>
    <w:rPr>
      <w:color w:val="auto"/>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35">
    <w:name w:val="Table List 6"/>
    <w:basedOn w:val="103"/>
    <w:semiHidden/>
    <w:unhideWhenUsed/>
    <w:uiPriority w:val="99"/>
    <w:rPr>
      <w:color w:val="auto"/>
    </w:r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36">
    <w:name w:val="Table List 7"/>
    <w:basedOn w:val="103"/>
    <w:semiHidden/>
    <w:unhideWhenUsed/>
    <w:uiPriority w:val="99"/>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37">
    <w:name w:val="Table List 8"/>
    <w:basedOn w:val="103"/>
    <w:semiHidden/>
    <w:unhideWhenUsed/>
    <w:uiPriority w:val="99"/>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38">
    <w:name w:val="Table Professional"/>
    <w:basedOn w:val="103"/>
    <w:semiHidden/>
    <w:unhideWhenUsed/>
    <w:uiPriority w:val="99"/>
    <w:rPr>
      <w:color w:val="auto"/>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9">
    <w:name w:val="Table Simple 1"/>
    <w:basedOn w:val="103"/>
    <w:semiHidden/>
    <w:unhideWhenUsed/>
    <w:uiPriority w:val="99"/>
    <w:rPr>
      <w:color w:val="auto"/>
    </w:r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40">
    <w:name w:val="Table Simple 2"/>
    <w:basedOn w:val="103"/>
    <w:semiHidden/>
    <w:unhideWhenUsed/>
    <w:uiPriority w:val="99"/>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41">
    <w:name w:val="Table Simple 3"/>
    <w:basedOn w:val="103"/>
    <w:semiHidden/>
    <w:unhideWhenUsed/>
    <w:uiPriority w:val="99"/>
    <w:rPr>
      <w:color w:val="auto"/>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42">
    <w:name w:val="Table Subtle 1"/>
    <w:basedOn w:val="103"/>
    <w:semiHidden/>
    <w:unhideWhenUsed/>
    <w:uiPriority w:val="99"/>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43">
    <w:name w:val="Table Subtle 2"/>
    <w:basedOn w:val="103"/>
    <w:semiHidden/>
    <w:unhideWhenUsed/>
    <w:uiPriority w:val="99"/>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44">
    <w:name w:val="Table Theme"/>
    <w:basedOn w:val="103"/>
    <w:semiHidden/>
    <w:unhideWhenUsed/>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45">
    <w:name w:val="Table Web 1"/>
    <w:basedOn w:val="103"/>
    <w:semiHidden/>
    <w:unhideWhenUsed/>
    <w:uiPriority w:val="99"/>
    <w:rPr>
      <w:color w:val="auto"/>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46">
    <w:name w:val="Table Web 2"/>
    <w:basedOn w:val="103"/>
    <w:semiHidden/>
    <w:unhideWhenUsed/>
    <w:uiPriority w:val="99"/>
    <w:rPr>
      <w:color w:val="auto"/>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47">
    <w:name w:val="Table Web 3"/>
    <w:basedOn w:val="103"/>
    <w:semiHidden/>
    <w:unhideWhenUsed/>
    <w:uiPriority w:val="99"/>
    <w:rPr>
      <w:color w:val="auto"/>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48">
    <w:name w:val="Light Shading"/>
    <w:basedOn w:val="103"/>
    <w:semiHidden/>
    <w:unhideWhenUsed/>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149">
    <w:name w:val="Light Shading Accent 1"/>
    <w:basedOn w:val="103"/>
    <w:semiHidden/>
    <w:unhideWhenUsed/>
    <w:uiPriority w:val="60"/>
    <w:rPr>
      <w:color w:val="166239" w:themeColor="accent1" w:themeShade="BF"/>
    </w:rPr>
    <w:tblPr>
      <w:tblBorders>
        <w:top w:val="single" w:color="1D824C" w:themeColor="accent1" w:sz="8" w:space="0"/>
        <w:bottom w:val="single" w:color="1D824C" w:themeColor="accent1" w:sz="8" w:space="0"/>
      </w:tblBorders>
    </w:tblPr>
    <w:tblStylePr w:type="firstRow">
      <w:pPr>
        <w:spacing w:before="0" w:after="0" w:line="240" w:lineRule="auto"/>
      </w:pPr>
      <w:rPr>
        <w:b/>
        <w:bCs/>
      </w:rPr>
      <w:tblPr/>
      <w:tcPr>
        <w:tcBorders>
          <w:top w:val="single" w:color="1D824C" w:themeColor="accent1" w:sz="8" w:space="0"/>
          <w:left w:val="nil"/>
          <w:bottom w:val="single" w:color="1D824C" w:themeColor="accent1" w:sz="8" w:space="0"/>
          <w:right w:val="nil"/>
          <w:insideH w:val="nil"/>
          <w:insideV w:val="nil"/>
        </w:tcBorders>
      </w:tcPr>
    </w:tblStylePr>
    <w:tblStylePr w:type="lastRow">
      <w:pPr>
        <w:spacing w:before="0" w:after="0" w:line="240" w:lineRule="auto"/>
      </w:pPr>
      <w:rPr>
        <w:b/>
        <w:bCs/>
      </w:rPr>
      <w:tblPr/>
      <w:tcPr>
        <w:tcBorders>
          <w:top w:val="single" w:color="1D824C" w:themeColor="accent1" w:sz="8" w:space="0"/>
          <w:left w:val="nil"/>
          <w:bottom w:val="single" w:color="1D824C"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FD1" w:themeFill="accent1" w:themeFillTint="3F"/>
      </w:tcPr>
    </w:tblStylePr>
    <w:tblStylePr w:type="band1Horz">
      <w:tblPr/>
      <w:tcPr>
        <w:tcBorders>
          <w:left w:val="nil"/>
          <w:right w:val="nil"/>
          <w:insideH w:val="nil"/>
          <w:insideV w:val="nil"/>
        </w:tcBorders>
        <w:shd w:val="clear" w:color="auto" w:fill="B8EFD1" w:themeFill="accent1" w:themeFillTint="3F"/>
      </w:tcPr>
    </w:tblStylePr>
  </w:style>
  <w:style w:type="table" w:styleId="150">
    <w:name w:val="Light Shading Accent 2"/>
    <w:basedOn w:val="103"/>
    <w:semiHidden/>
    <w:unhideWhenUsed/>
    <w:uiPriority w:val="60"/>
    <w:rPr>
      <w:color w:val="004041" w:themeColor="accent2" w:themeShade="BF"/>
    </w:rPr>
    <w:tblPr>
      <w:tblBorders>
        <w:top w:val="single" w:color="005556" w:themeColor="accent2" w:sz="8" w:space="0"/>
        <w:bottom w:val="single" w:color="005556" w:themeColor="accent2" w:sz="8" w:space="0"/>
      </w:tblBorders>
    </w:tblPr>
    <w:tblStylePr w:type="firstRow">
      <w:pPr>
        <w:spacing w:before="0" w:after="0" w:line="240" w:lineRule="auto"/>
      </w:pPr>
      <w:rPr>
        <w:b/>
        <w:bCs/>
      </w:rPr>
      <w:tblPr/>
      <w:tcPr>
        <w:tcBorders>
          <w:top w:val="single" w:color="005556" w:themeColor="accent2" w:sz="8" w:space="0"/>
          <w:left w:val="nil"/>
          <w:bottom w:val="single" w:color="005556" w:themeColor="accent2" w:sz="8" w:space="0"/>
          <w:right w:val="nil"/>
          <w:insideH w:val="nil"/>
          <w:insideV w:val="nil"/>
        </w:tcBorders>
      </w:tcPr>
    </w:tblStylePr>
    <w:tblStylePr w:type="lastRow">
      <w:pPr>
        <w:spacing w:before="0" w:after="0" w:line="240" w:lineRule="auto"/>
      </w:pPr>
      <w:rPr>
        <w:b/>
        <w:bCs/>
      </w:rPr>
      <w:tblPr/>
      <w:tcPr>
        <w:tcBorders>
          <w:top w:val="single" w:color="005556" w:themeColor="accent2" w:sz="8" w:space="0"/>
          <w:left w:val="nil"/>
          <w:bottom w:val="single" w:color="005556"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E" w:themeFill="accent2" w:themeFillTint="3F"/>
      </w:tcPr>
    </w:tblStylePr>
    <w:tblStylePr w:type="band1Horz">
      <w:tblPr/>
      <w:tcPr>
        <w:tcBorders>
          <w:left w:val="nil"/>
          <w:right w:val="nil"/>
          <w:insideH w:val="nil"/>
          <w:insideV w:val="nil"/>
        </w:tcBorders>
        <w:shd w:val="clear" w:color="auto" w:fill="96FDFE" w:themeFill="accent2" w:themeFillTint="3F"/>
      </w:tcPr>
    </w:tblStylePr>
  </w:style>
  <w:style w:type="table" w:styleId="151">
    <w:name w:val="Light Shading Accent 3"/>
    <w:basedOn w:val="103"/>
    <w:semiHidden/>
    <w:unhideWhenUsed/>
    <w:uiPriority w:val="60"/>
    <w:rPr>
      <w:color w:val="851728" w:themeColor="accent3" w:themeShade="BF"/>
    </w:rPr>
    <w:tblPr>
      <w:tblBorders>
        <w:top w:val="single" w:color="B11F35" w:themeColor="accent3" w:sz="8" w:space="0"/>
        <w:bottom w:val="single" w:color="B11F35" w:themeColor="accent3" w:sz="8" w:space="0"/>
      </w:tblBorders>
    </w:tblPr>
    <w:tblStylePr w:type="firstRow">
      <w:pPr>
        <w:spacing w:before="0" w:after="0" w:line="240" w:lineRule="auto"/>
      </w:pPr>
      <w:rPr>
        <w:b/>
        <w:bCs/>
      </w:rPr>
      <w:tblPr/>
      <w:tcPr>
        <w:tcBorders>
          <w:top w:val="single" w:color="B11F35" w:themeColor="accent3" w:sz="8" w:space="0"/>
          <w:left w:val="nil"/>
          <w:bottom w:val="single" w:color="B11F35" w:themeColor="accent3" w:sz="8" w:space="0"/>
          <w:right w:val="nil"/>
          <w:insideH w:val="nil"/>
          <w:insideV w:val="nil"/>
        </w:tcBorders>
      </w:tcPr>
    </w:tblStylePr>
    <w:tblStylePr w:type="lastRow">
      <w:pPr>
        <w:spacing w:before="0" w:after="0" w:line="240" w:lineRule="auto"/>
      </w:pPr>
      <w:rPr>
        <w:b/>
        <w:bCs/>
      </w:rPr>
      <w:tblPr/>
      <w:tcPr>
        <w:tcBorders>
          <w:top w:val="single" w:color="B11F35" w:themeColor="accent3" w:sz="8" w:space="0"/>
          <w:left w:val="nil"/>
          <w:bottom w:val="single" w:color="B11F3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BFC7" w:themeFill="accent3" w:themeFillTint="3F"/>
      </w:tcPr>
    </w:tblStylePr>
    <w:tblStylePr w:type="band1Horz">
      <w:tblPr/>
      <w:tcPr>
        <w:tcBorders>
          <w:left w:val="nil"/>
          <w:right w:val="nil"/>
          <w:insideH w:val="nil"/>
          <w:insideV w:val="nil"/>
        </w:tcBorders>
        <w:shd w:val="clear" w:color="auto" w:fill="F3BFC7" w:themeFill="accent3" w:themeFillTint="3F"/>
      </w:tcPr>
    </w:tblStylePr>
  </w:style>
  <w:style w:type="table" w:styleId="152">
    <w:name w:val="Light Shading Accent 4"/>
    <w:basedOn w:val="103"/>
    <w:semiHidden/>
    <w:unhideWhenUsed/>
    <w:uiPriority w:val="60"/>
    <w:rPr>
      <w:color w:val="644D1E" w:themeColor="accent4" w:themeShade="BF"/>
    </w:rPr>
    <w:tblPr>
      <w:tblBorders>
        <w:top w:val="single" w:color="856628" w:themeColor="accent4" w:sz="8" w:space="0"/>
        <w:bottom w:val="single" w:color="856628" w:themeColor="accent4" w:sz="8" w:space="0"/>
      </w:tblBorders>
    </w:tblPr>
    <w:tblStylePr w:type="firstRow">
      <w:pPr>
        <w:spacing w:before="0" w:after="0" w:line="240" w:lineRule="auto"/>
      </w:pPr>
      <w:rPr>
        <w:b/>
        <w:bCs/>
      </w:rPr>
      <w:tblPr/>
      <w:tcPr>
        <w:tcBorders>
          <w:top w:val="single" w:color="856628" w:themeColor="accent4" w:sz="8" w:space="0"/>
          <w:left w:val="nil"/>
          <w:bottom w:val="single" w:color="856628" w:themeColor="accent4" w:sz="8" w:space="0"/>
          <w:right w:val="nil"/>
          <w:insideH w:val="nil"/>
          <w:insideV w:val="nil"/>
        </w:tcBorders>
      </w:tcPr>
    </w:tblStylePr>
    <w:tblStylePr w:type="lastRow">
      <w:pPr>
        <w:spacing w:before="0" w:after="0" w:line="240" w:lineRule="auto"/>
      </w:pPr>
      <w:rPr>
        <w:b/>
        <w:bCs/>
      </w:rPr>
      <w:tblPr/>
      <w:tcPr>
        <w:tcBorders>
          <w:top w:val="single" w:color="856628" w:themeColor="accent4" w:sz="8" w:space="0"/>
          <w:left w:val="nil"/>
          <w:bottom w:val="single" w:color="856628"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153">
    <w:name w:val="Light Shading Accent 5"/>
    <w:basedOn w:val="103"/>
    <w:semiHidden/>
    <w:unhideWhenUsed/>
    <w:uiPriority w:val="60"/>
    <w:rPr>
      <w:color w:val="5F2539" w:themeColor="accent5" w:themeShade="BF"/>
    </w:rPr>
    <w:tblPr>
      <w:tblBorders>
        <w:top w:val="single" w:color="7E314C" w:themeColor="accent5" w:sz="8" w:space="0"/>
        <w:bottom w:val="single" w:color="7E314C" w:themeColor="accent5" w:sz="8" w:space="0"/>
      </w:tblBorders>
    </w:tblPr>
    <w:tblStylePr w:type="firstRow">
      <w:pPr>
        <w:spacing w:before="0" w:after="0" w:line="240" w:lineRule="auto"/>
      </w:pPr>
      <w:rPr>
        <w:b/>
        <w:bCs/>
      </w:rPr>
      <w:tblPr/>
      <w:tcPr>
        <w:tcBorders>
          <w:top w:val="single" w:color="7E314C" w:themeColor="accent5" w:sz="8" w:space="0"/>
          <w:left w:val="nil"/>
          <w:bottom w:val="single" w:color="7E314C" w:themeColor="accent5" w:sz="8" w:space="0"/>
          <w:right w:val="nil"/>
          <w:insideH w:val="nil"/>
          <w:insideV w:val="nil"/>
        </w:tcBorders>
      </w:tcPr>
    </w:tblStylePr>
    <w:tblStylePr w:type="lastRow">
      <w:pPr>
        <w:spacing w:before="0" w:after="0" w:line="240" w:lineRule="auto"/>
      </w:pPr>
      <w:rPr>
        <w:b/>
        <w:bCs/>
      </w:rPr>
      <w:tblPr/>
      <w:tcPr>
        <w:tcBorders>
          <w:top w:val="single" w:color="7E314C" w:themeColor="accent5" w:sz="8" w:space="0"/>
          <w:left w:val="nil"/>
          <w:bottom w:val="single" w:color="7E314C"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D0" w:themeFill="accent5" w:themeFillTint="3F"/>
      </w:tcPr>
    </w:tblStylePr>
    <w:tblStylePr w:type="band1Horz">
      <w:tblPr/>
      <w:tcPr>
        <w:tcBorders>
          <w:left w:val="nil"/>
          <w:right w:val="nil"/>
          <w:insideH w:val="nil"/>
          <w:insideV w:val="nil"/>
        </w:tcBorders>
        <w:shd w:val="clear" w:color="auto" w:fill="E7C3D0" w:themeFill="accent5" w:themeFillTint="3F"/>
      </w:tcPr>
    </w:tblStylePr>
  </w:style>
  <w:style w:type="table" w:styleId="154">
    <w:name w:val="Light Shading Accent 6"/>
    <w:basedOn w:val="103"/>
    <w:semiHidden/>
    <w:unhideWhenUsed/>
    <w:uiPriority w:val="60"/>
    <w:rPr>
      <w:color w:val="385066" w:themeColor="accent6" w:themeShade="BF"/>
    </w:rPr>
    <w:tblPr>
      <w:tblBorders>
        <w:top w:val="single" w:color="4B6A88" w:themeColor="accent6" w:sz="8" w:space="0"/>
        <w:bottom w:val="single" w:color="4B6A88" w:themeColor="accent6" w:sz="8" w:space="0"/>
      </w:tblBorders>
    </w:tblPr>
    <w:tblStylePr w:type="firstRow">
      <w:pPr>
        <w:spacing w:before="0" w:after="0" w:line="240" w:lineRule="auto"/>
      </w:pPr>
      <w:rPr>
        <w:b/>
        <w:bCs/>
      </w:rPr>
      <w:tblPr/>
      <w:tcPr>
        <w:tcBorders>
          <w:top w:val="single" w:color="4B6A88" w:themeColor="accent6" w:sz="8" w:space="0"/>
          <w:left w:val="nil"/>
          <w:bottom w:val="single" w:color="4B6A88" w:themeColor="accent6" w:sz="8" w:space="0"/>
          <w:right w:val="nil"/>
          <w:insideH w:val="nil"/>
          <w:insideV w:val="nil"/>
        </w:tcBorders>
      </w:tcPr>
    </w:tblStylePr>
    <w:tblStylePr w:type="lastRow">
      <w:pPr>
        <w:spacing w:before="0" w:after="0" w:line="240" w:lineRule="auto"/>
      </w:pPr>
      <w:rPr>
        <w:b/>
        <w:bCs/>
      </w:rPr>
      <w:tblPr/>
      <w:tcPr>
        <w:tcBorders>
          <w:top w:val="single" w:color="4B6A88" w:themeColor="accent6" w:sz="8" w:space="0"/>
          <w:left w:val="nil"/>
          <w:bottom w:val="single" w:color="4B6A88"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table" w:styleId="155">
    <w:name w:val="Light List"/>
    <w:basedOn w:val="103"/>
    <w:semiHidden/>
    <w:unhideWhenUsed/>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156">
    <w:name w:val="Light List Accent 1"/>
    <w:basedOn w:val="103"/>
    <w:semiHidden/>
    <w:unhideWhenUsed/>
    <w:uiPriority w:val="61"/>
    <w:tblPr>
      <w:tblBorders>
        <w:top w:val="single" w:color="1D824C" w:themeColor="accent1" w:sz="8" w:space="0"/>
        <w:left w:val="single" w:color="1D824C" w:themeColor="accent1" w:sz="8" w:space="0"/>
        <w:bottom w:val="single" w:color="1D824C" w:themeColor="accent1" w:sz="8" w:space="0"/>
        <w:right w:val="single" w:color="1D824C" w:themeColor="accen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1D824C" w:themeFill="accent1"/>
      </w:tcPr>
    </w:tblStylePr>
    <w:tblStylePr w:type="lastRow">
      <w:pPr>
        <w:spacing w:before="0" w:after="0" w:line="240" w:lineRule="auto"/>
      </w:pPr>
      <w:rPr>
        <w:b/>
        <w:bCs/>
      </w:rPr>
      <w:tblPr/>
      <w:tcPr>
        <w:tcBorders>
          <w:top w:val="double" w:color="1D824C" w:themeColor="accent1" w:sz="6" w:space="0"/>
          <w:left w:val="single" w:color="1D824C" w:themeColor="accent1" w:sz="8" w:space="0"/>
          <w:bottom w:val="single" w:color="1D824C" w:themeColor="accent1" w:sz="8" w:space="0"/>
          <w:right w:val="single" w:color="1D824C" w:themeColor="accent1" w:sz="8" w:space="0"/>
        </w:tcBorders>
      </w:tcPr>
    </w:tblStylePr>
    <w:tblStylePr w:type="firstCol">
      <w:rPr>
        <w:b/>
        <w:bCs/>
      </w:rPr>
    </w:tblStylePr>
    <w:tblStylePr w:type="lastCol">
      <w:rPr>
        <w:b/>
        <w:bCs/>
      </w:rPr>
    </w:tblStylePr>
    <w:tblStylePr w:type="band1Vert">
      <w:tblPr/>
      <w:tcPr>
        <w:tcBorders>
          <w:top w:val="single" w:color="1D824C" w:themeColor="accent1" w:sz="8" w:space="0"/>
          <w:left w:val="single" w:color="1D824C" w:themeColor="accent1" w:sz="8" w:space="0"/>
          <w:bottom w:val="single" w:color="1D824C" w:themeColor="accent1" w:sz="8" w:space="0"/>
          <w:right w:val="single" w:color="1D824C" w:themeColor="accent1" w:sz="8" w:space="0"/>
        </w:tcBorders>
      </w:tcPr>
    </w:tblStylePr>
    <w:tblStylePr w:type="band1Horz">
      <w:tblPr/>
      <w:tcPr>
        <w:tcBorders>
          <w:top w:val="single" w:color="1D824C" w:themeColor="accent1" w:sz="8" w:space="0"/>
          <w:left w:val="single" w:color="1D824C" w:themeColor="accent1" w:sz="8" w:space="0"/>
          <w:bottom w:val="single" w:color="1D824C" w:themeColor="accent1" w:sz="8" w:space="0"/>
          <w:right w:val="single" w:color="1D824C" w:themeColor="accent1" w:sz="8" w:space="0"/>
        </w:tcBorders>
      </w:tcPr>
    </w:tblStylePr>
  </w:style>
  <w:style w:type="table" w:styleId="157">
    <w:name w:val="Light List Accent 2"/>
    <w:basedOn w:val="103"/>
    <w:semiHidden/>
    <w:unhideWhenUsed/>
    <w:uiPriority w:val="61"/>
    <w:tblPr>
      <w:tblBorders>
        <w:top w:val="single" w:color="005556" w:themeColor="accent2" w:sz="8" w:space="0"/>
        <w:left w:val="single" w:color="005556" w:themeColor="accent2" w:sz="8" w:space="0"/>
        <w:bottom w:val="single" w:color="005556" w:themeColor="accent2" w:sz="8" w:space="0"/>
        <w:right w:val="single" w:color="005556" w:themeColor="accent2"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005556" w:themeFill="accent2"/>
      </w:tcPr>
    </w:tblStylePr>
    <w:tblStylePr w:type="lastRow">
      <w:pPr>
        <w:spacing w:before="0" w:after="0" w:line="240" w:lineRule="auto"/>
      </w:pPr>
      <w:rPr>
        <w:b/>
        <w:bCs/>
      </w:rPr>
      <w:tblPr/>
      <w:tcPr>
        <w:tcBorders>
          <w:top w:val="double" w:color="005556" w:themeColor="accent2" w:sz="6" w:space="0"/>
          <w:left w:val="single" w:color="005556" w:themeColor="accent2" w:sz="8" w:space="0"/>
          <w:bottom w:val="single" w:color="005556" w:themeColor="accent2" w:sz="8" w:space="0"/>
          <w:right w:val="single" w:color="005556" w:themeColor="accent2" w:sz="8" w:space="0"/>
        </w:tcBorders>
      </w:tcPr>
    </w:tblStylePr>
    <w:tblStylePr w:type="firstCol">
      <w:rPr>
        <w:b/>
        <w:bCs/>
      </w:rPr>
    </w:tblStylePr>
    <w:tblStylePr w:type="lastCol">
      <w:rPr>
        <w:b/>
        <w:bCs/>
      </w:rPr>
    </w:tblStylePr>
    <w:tblStylePr w:type="band1Vert">
      <w:tblPr/>
      <w:tcPr>
        <w:tcBorders>
          <w:top w:val="single" w:color="005556" w:themeColor="accent2" w:sz="8" w:space="0"/>
          <w:left w:val="single" w:color="005556" w:themeColor="accent2" w:sz="8" w:space="0"/>
          <w:bottom w:val="single" w:color="005556" w:themeColor="accent2" w:sz="8" w:space="0"/>
          <w:right w:val="single" w:color="005556" w:themeColor="accent2" w:sz="8" w:space="0"/>
        </w:tcBorders>
      </w:tcPr>
    </w:tblStylePr>
    <w:tblStylePr w:type="band1Horz">
      <w:tblPr/>
      <w:tcPr>
        <w:tcBorders>
          <w:top w:val="single" w:color="005556" w:themeColor="accent2" w:sz="8" w:space="0"/>
          <w:left w:val="single" w:color="005556" w:themeColor="accent2" w:sz="8" w:space="0"/>
          <w:bottom w:val="single" w:color="005556" w:themeColor="accent2" w:sz="8" w:space="0"/>
          <w:right w:val="single" w:color="005556" w:themeColor="accent2" w:sz="8" w:space="0"/>
        </w:tcBorders>
      </w:tcPr>
    </w:tblStylePr>
  </w:style>
  <w:style w:type="table" w:styleId="158">
    <w:name w:val="Light List Accent 3"/>
    <w:basedOn w:val="103"/>
    <w:semiHidden/>
    <w:unhideWhenUsed/>
    <w:uiPriority w:val="61"/>
    <w:tblPr>
      <w:tblBorders>
        <w:top w:val="single" w:color="B11F35" w:themeColor="accent3" w:sz="8" w:space="0"/>
        <w:left w:val="single" w:color="B11F35" w:themeColor="accent3" w:sz="8" w:space="0"/>
        <w:bottom w:val="single" w:color="B11F35" w:themeColor="accent3" w:sz="8" w:space="0"/>
        <w:right w:val="single" w:color="B11F35" w:themeColor="accent3"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B11F35" w:themeFill="accent3"/>
      </w:tcPr>
    </w:tblStylePr>
    <w:tblStylePr w:type="lastRow">
      <w:pPr>
        <w:spacing w:before="0" w:after="0" w:line="240" w:lineRule="auto"/>
      </w:pPr>
      <w:rPr>
        <w:b/>
        <w:bCs/>
      </w:rPr>
      <w:tblPr/>
      <w:tcPr>
        <w:tcBorders>
          <w:top w:val="double" w:color="B11F35" w:themeColor="accent3" w:sz="6" w:space="0"/>
          <w:left w:val="single" w:color="B11F35" w:themeColor="accent3" w:sz="8" w:space="0"/>
          <w:bottom w:val="single" w:color="B11F35" w:themeColor="accent3" w:sz="8" w:space="0"/>
          <w:right w:val="single" w:color="B11F35" w:themeColor="accent3" w:sz="8" w:space="0"/>
        </w:tcBorders>
      </w:tcPr>
    </w:tblStylePr>
    <w:tblStylePr w:type="firstCol">
      <w:rPr>
        <w:b/>
        <w:bCs/>
      </w:rPr>
    </w:tblStylePr>
    <w:tblStylePr w:type="lastCol">
      <w:rPr>
        <w:b/>
        <w:bCs/>
      </w:rPr>
    </w:tblStylePr>
    <w:tblStylePr w:type="band1Vert">
      <w:tblPr/>
      <w:tcPr>
        <w:tcBorders>
          <w:top w:val="single" w:color="B11F35" w:themeColor="accent3" w:sz="8" w:space="0"/>
          <w:left w:val="single" w:color="B11F35" w:themeColor="accent3" w:sz="8" w:space="0"/>
          <w:bottom w:val="single" w:color="B11F35" w:themeColor="accent3" w:sz="8" w:space="0"/>
          <w:right w:val="single" w:color="B11F35" w:themeColor="accent3" w:sz="8" w:space="0"/>
        </w:tcBorders>
      </w:tcPr>
    </w:tblStylePr>
    <w:tblStylePr w:type="band1Horz">
      <w:tblPr/>
      <w:tcPr>
        <w:tcBorders>
          <w:top w:val="single" w:color="B11F35" w:themeColor="accent3" w:sz="8" w:space="0"/>
          <w:left w:val="single" w:color="B11F35" w:themeColor="accent3" w:sz="8" w:space="0"/>
          <w:bottom w:val="single" w:color="B11F35" w:themeColor="accent3" w:sz="8" w:space="0"/>
          <w:right w:val="single" w:color="B11F35" w:themeColor="accent3" w:sz="8" w:space="0"/>
        </w:tcBorders>
      </w:tcPr>
    </w:tblStylePr>
  </w:style>
  <w:style w:type="table" w:styleId="159">
    <w:name w:val="Light List Accent 4"/>
    <w:basedOn w:val="103"/>
    <w:semiHidden/>
    <w:unhideWhenUsed/>
    <w:uiPriority w:val="61"/>
    <w:tblPr>
      <w:tblBorders>
        <w:top w:val="single" w:color="856628" w:themeColor="accent4" w:sz="8" w:space="0"/>
        <w:left w:val="single" w:color="856628" w:themeColor="accent4" w:sz="8" w:space="0"/>
        <w:bottom w:val="single" w:color="856628" w:themeColor="accent4" w:sz="8" w:space="0"/>
        <w:right w:val="single" w:color="856628" w:themeColor="accent4"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856628" w:themeFill="accent4"/>
      </w:tcPr>
    </w:tblStylePr>
    <w:tblStylePr w:type="lastRow">
      <w:pPr>
        <w:spacing w:before="0" w:after="0" w:line="240" w:lineRule="auto"/>
      </w:pPr>
      <w:rPr>
        <w:b/>
        <w:bCs/>
      </w:rPr>
      <w:tblPr/>
      <w:tcPr>
        <w:tcBorders>
          <w:top w:val="double" w:color="856628" w:themeColor="accent4" w:sz="6" w:space="0"/>
          <w:left w:val="single" w:color="856628" w:themeColor="accent4" w:sz="8" w:space="0"/>
          <w:bottom w:val="single" w:color="856628" w:themeColor="accent4" w:sz="8" w:space="0"/>
          <w:right w:val="single" w:color="856628" w:themeColor="accent4" w:sz="8" w:space="0"/>
        </w:tcBorders>
      </w:tcPr>
    </w:tblStylePr>
    <w:tblStylePr w:type="firstCol">
      <w:rPr>
        <w:b/>
        <w:bCs/>
      </w:rPr>
    </w:tblStylePr>
    <w:tblStylePr w:type="lastCol">
      <w:rPr>
        <w:b/>
        <w:bCs/>
      </w:rPr>
    </w:tblStylePr>
    <w:tblStylePr w:type="band1Vert">
      <w:tblPr/>
      <w:tcPr>
        <w:tcBorders>
          <w:top w:val="single" w:color="856628" w:themeColor="accent4" w:sz="8" w:space="0"/>
          <w:left w:val="single" w:color="856628" w:themeColor="accent4" w:sz="8" w:space="0"/>
          <w:bottom w:val="single" w:color="856628" w:themeColor="accent4" w:sz="8" w:space="0"/>
          <w:right w:val="single" w:color="856628" w:themeColor="accent4" w:sz="8" w:space="0"/>
        </w:tcBorders>
      </w:tcPr>
    </w:tblStylePr>
    <w:tblStylePr w:type="band1Horz">
      <w:tblPr/>
      <w:tcPr>
        <w:tcBorders>
          <w:top w:val="single" w:color="856628" w:themeColor="accent4" w:sz="8" w:space="0"/>
          <w:left w:val="single" w:color="856628" w:themeColor="accent4" w:sz="8" w:space="0"/>
          <w:bottom w:val="single" w:color="856628" w:themeColor="accent4" w:sz="8" w:space="0"/>
          <w:right w:val="single" w:color="856628" w:themeColor="accent4" w:sz="8" w:space="0"/>
        </w:tcBorders>
      </w:tcPr>
    </w:tblStylePr>
  </w:style>
  <w:style w:type="table" w:styleId="160">
    <w:name w:val="Light List Accent 5"/>
    <w:basedOn w:val="103"/>
    <w:semiHidden/>
    <w:unhideWhenUsed/>
    <w:uiPriority w:val="61"/>
    <w:tblPr>
      <w:tblBorders>
        <w:top w:val="single" w:color="7E314C" w:themeColor="accent5" w:sz="8" w:space="0"/>
        <w:left w:val="single" w:color="7E314C" w:themeColor="accent5" w:sz="8" w:space="0"/>
        <w:bottom w:val="single" w:color="7E314C" w:themeColor="accent5" w:sz="8" w:space="0"/>
        <w:right w:val="single" w:color="7E314C" w:themeColor="accent5"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7E314C" w:themeFill="accent5"/>
      </w:tcPr>
    </w:tblStylePr>
    <w:tblStylePr w:type="lastRow">
      <w:pPr>
        <w:spacing w:before="0" w:after="0" w:line="240" w:lineRule="auto"/>
      </w:pPr>
      <w:rPr>
        <w:b/>
        <w:bCs/>
      </w:rPr>
      <w:tblPr/>
      <w:tcPr>
        <w:tcBorders>
          <w:top w:val="double" w:color="7E314C" w:themeColor="accent5" w:sz="6" w:space="0"/>
          <w:left w:val="single" w:color="7E314C" w:themeColor="accent5" w:sz="8" w:space="0"/>
          <w:bottom w:val="single" w:color="7E314C" w:themeColor="accent5" w:sz="8" w:space="0"/>
          <w:right w:val="single" w:color="7E314C" w:themeColor="accent5" w:sz="8" w:space="0"/>
        </w:tcBorders>
      </w:tcPr>
    </w:tblStylePr>
    <w:tblStylePr w:type="firstCol">
      <w:rPr>
        <w:b/>
        <w:bCs/>
      </w:rPr>
    </w:tblStylePr>
    <w:tblStylePr w:type="lastCol">
      <w:rPr>
        <w:b/>
        <w:bCs/>
      </w:rPr>
    </w:tblStylePr>
    <w:tblStylePr w:type="band1Vert">
      <w:tblPr/>
      <w:tcPr>
        <w:tcBorders>
          <w:top w:val="single" w:color="7E314C" w:themeColor="accent5" w:sz="8" w:space="0"/>
          <w:left w:val="single" w:color="7E314C" w:themeColor="accent5" w:sz="8" w:space="0"/>
          <w:bottom w:val="single" w:color="7E314C" w:themeColor="accent5" w:sz="8" w:space="0"/>
          <w:right w:val="single" w:color="7E314C" w:themeColor="accent5" w:sz="8" w:space="0"/>
        </w:tcBorders>
      </w:tcPr>
    </w:tblStylePr>
    <w:tblStylePr w:type="band1Horz">
      <w:tblPr/>
      <w:tcPr>
        <w:tcBorders>
          <w:top w:val="single" w:color="7E314C" w:themeColor="accent5" w:sz="8" w:space="0"/>
          <w:left w:val="single" w:color="7E314C" w:themeColor="accent5" w:sz="8" w:space="0"/>
          <w:bottom w:val="single" w:color="7E314C" w:themeColor="accent5" w:sz="8" w:space="0"/>
          <w:right w:val="single" w:color="7E314C" w:themeColor="accent5" w:sz="8" w:space="0"/>
        </w:tcBorders>
      </w:tcPr>
    </w:tblStylePr>
  </w:style>
  <w:style w:type="table" w:styleId="161">
    <w:name w:val="Light List Accent 6"/>
    <w:basedOn w:val="103"/>
    <w:semiHidden/>
    <w:unhideWhenUsed/>
    <w:uiPriority w:val="61"/>
    <w:tblPr>
      <w:tblBorders>
        <w:top w:val="single" w:color="4B6A88" w:themeColor="accent6" w:sz="8" w:space="0"/>
        <w:left w:val="single" w:color="4B6A88" w:themeColor="accent6" w:sz="8" w:space="0"/>
        <w:bottom w:val="single" w:color="4B6A88" w:themeColor="accent6" w:sz="8" w:space="0"/>
        <w:right w:val="single" w:color="4B6A88" w:themeColor="accent6"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4B6A88" w:themeFill="accent6"/>
      </w:tcPr>
    </w:tblStylePr>
    <w:tblStylePr w:type="lastRow">
      <w:pPr>
        <w:spacing w:before="0" w:after="0" w:line="240" w:lineRule="auto"/>
      </w:pPr>
      <w:rPr>
        <w:b/>
        <w:bCs/>
      </w:rPr>
      <w:tblPr/>
      <w:tcPr>
        <w:tcBorders>
          <w:top w:val="double" w:color="4B6A88" w:themeColor="accent6" w:sz="6" w:space="0"/>
          <w:left w:val="single" w:color="4B6A88" w:themeColor="accent6" w:sz="8" w:space="0"/>
          <w:bottom w:val="single" w:color="4B6A88" w:themeColor="accent6" w:sz="8" w:space="0"/>
          <w:right w:val="single" w:color="4B6A88" w:themeColor="accent6" w:sz="8" w:space="0"/>
        </w:tcBorders>
      </w:tcPr>
    </w:tblStylePr>
    <w:tblStylePr w:type="firstCol">
      <w:rPr>
        <w:b/>
        <w:bCs/>
      </w:rPr>
    </w:tblStylePr>
    <w:tblStylePr w:type="lastCol">
      <w:rPr>
        <w:b/>
        <w:bCs/>
      </w:rPr>
    </w:tblStylePr>
    <w:tblStylePr w:type="band1Vert">
      <w:tblPr/>
      <w:tcPr>
        <w:tcBorders>
          <w:top w:val="single" w:color="4B6A88" w:themeColor="accent6" w:sz="8" w:space="0"/>
          <w:left w:val="single" w:color="4B6A88" w:themeColor="accent6" w:sz="8" w:space="0"/>
          <w:bottom w:val="single" w:color="4B6A88" w:themeColor="accent6" w:sz="8" w:space="0"/>
          <w:right w:val="single" w:color="4B6A88" w:themeColor="accent6" w:sz="8" w:space="0"/>
        </w:tcBorders>
      </w:tcPr>
    </w:tblStylePr>
    <w:tblStylePr w:type="band1Horz">
      <w:tblPr/>
      <w:tcPr>
        <w:tcBorders>
          <w:top w:val="single" w:color="4B6A88" w:themeColor="accent6" w:sz="8" w:space="0"/>
          <w:left w:val="single" w:color="4B6A88" w:themeColor="accent6" w:sz="8" w:space="0"/>
          <w:bottom w:val="single" w:color="4B6A88" w:themeColor="accent6" w:sz="8" w:space="0"/>
          <w:right w:val="single" w:color="4B6A88" w:themeColor="accent6" w:sz="8" w:space="0"/>
        </w:tcBorders>
      </w:tcPr>
    </w:tblStylePr>
  </w:style>
  <w:style w:type="table" w:styleId="162">
    <w:name w:val="Light Grid"/>
    <w:basedOn w:val="103"/>
    <w:semiHidden/>
    <w:unhideWhenUsed/>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163">
    <w:name w:val="Light Grid Accent 1"/>
    <w:basedOn w:val="103"/>
    <w:semiHidden/>
    <w:unhideWhenUsed/>
    <w:uiPriority w:val="62"/>
    <w:tblPr>
      <w:tblBorders>
        <w:top w:val="single" w:color="1D824C" w:themeColor="accent1" w:sz="8" w:space="0"/>
        <w:left w:val="single" w:color="1D824C" w:themeColor="accent1" w:sz="8" w:space="0"/>
        <w:bottom w:val="single" w:color="1D824C" w:themeColor="accent1" w:sz="8" w:space="0"/>
        <w:right w:val="single" w:color="1D824C" w:themeColor="accent1" w:sz="8" w:space="0"/>
        <w:insideH w:val="single" w:color="1D824C" w:themeColor="accent1" w:sz="8" w:space="0"/>
        <w:insideV w:val="single" w:color="1D824C"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1D824C" w:themeColor="accent1" w:sz="8" w:space="0"/>
          <w:left w:val="single" w:color="1D824C" w:themeColor="accent1" w:sz="8" w:space="0"/>
          <w:bottom w:val="single" w:color="1D824C" w:themeColor="accent1" w:sz="18" w:space="0"/>
          <w:right w:val="single" w:color="1D824C"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1D824C" w:themeColor="accent1" w:sz="6" w:space="0"/>
          <w:left w:val="single" w:color="1D824C" w:themeColor="accent1" w:sz="8" w:space="0"/>
          <w:bottom w:val="single" w:color="1D824C" w:themeColor="accent1" w:sz="8" w:space="0"/>
          <w:right w:val="single" w:color="1D824C"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1D824C" w:themeColor="accent1" w:sz="8" w:space="0"/>
          <w:left w:val="single" w:color="1D824C" w:themeColor="accent1" w:sz="8" w:space="0"/>
          <w:bottom w:val="single" w:color="1D824C" w:themeColor="accent1" w:sz="8" w:space="0"/>
          <w:right w:val="single" w:color="1D824C" w:themeColor="accent1" w:sz="8" w:space="0"/>
        </w:tcBorders>
      </w:tcPr>
    </w:tblStylePr>
    <w:tblStylePr w:type="band1Vert">
      <w:tblPr/>
      <w:tcPr>
        <w:tcBorders>
          <w:top w:val="single" w:color="1D824C" w:themeColor="accent1" w:sz="8" w:space="0"/>
          <w:left w:val="single" w:color="1D824C" w:themeColor="accent1" w:sz="8" w:space="0"/>
          <w:bottom w:val="single" w:color="1D824C" w:themeColor="accent1" w:sz="8" w:space="0"/>
          <w:right w:val="single" w:color="1D824C" w:themeColor="accent1" w:sz="8" w:space="0"/>
        </w:tcBorders>
        <w:shd w:val="clear" w:color="auto" w:fill="B8EFD1" w:themeFill="accent1" w:themeFillTint="3F"/>
      </w:tcPr>
    </w:tblStylePr>
    <w:tblStylePr w:type="band1Horz">
      <w:tblPr/>
      <w:tcPr>
        <w:tcBorders>
          <w:top w:val="single" w:color="1D824C" w:themeColor="accent1" w:sz="8" w:space="0"/>
          <w:left w:val="single" w:color="1D824C" w:themeColor="accent1" w:sz="8" w:space="0"/>
          <w:bottom w:val="single" w:color="1D824C" w:themeColor="accent1" w:sz="8" w:space="0"/>
          <w:right w:val="single" w:color="1D824C" w:themeColor="accent1" w:sz="8" w:space="0"/>
          <w:insideV w:val="single" w:sz="8" w:space="0"/>
        </w:tcBorders>
        <w:shd w:val="clear" w:color="auto" w:fill="B8EFD1" w:themeFill="accent1" w:themeFillTint="3F"/>
      </w:tcPr>
    </w:tblStylePr>
    <w:tblStylePr w:type="band2Horz">
      <w:tblPr/>
      <w:tcPr>
        <w:tcBorders>
          <w:top w:val="single" w:color="1D824C" w:themeColor="accent1" w:sz="8" w:space="0"/>
          <w:left w:val="single" w:color="1D824C" w:themeColor="accent1" w:sz="8" w:space="0"/>
          <w:bottom w:val="single" w:color="1D824C" w:themeColor="accent1" w:sz="8" w:space="0"/>
          <w:right w:val="single" w:color="1D824C" w:themeColor="accent1" w:sz="8" w:space="0"/>
          <w:insideV w:val="single" w:sz="8" w:space="0"/>
        </w:tcBorders>
      </w:tcPr>
    </w:tblStylePr>
  </w:style>
  <w:style w:type="table" w:styleId="164">
    <w:name w:val="Light Grid Accent 2"/>
    <w:basedOn w:val="103"/>
    <w:semiHidden/>
    <w:unhideWhenUsed/>
    <w:uiPriority w:val="62"/>
    <w:tblPr>
      <w:tblBorders>
        <w:top w:val="single" w:color="005556" w:themeColor="accent2" w:sz="8" w:space="0"/>
        <w:left w:val="single" w:color="005556" w:themeColor="accent2" w:sz="8" w:space="0"/>
        <w:bottom w:val="single" w:color="005556" w:themeColor="accent2" w:sz="8" w:space="0"/>
        <w:right w:val="single" w:color="005556" w:themeColor="accent2" w:sz="8" w:space="0"/>
        <w:insideH w:val="single" w:color="005556" w:themeColor="accent2" w:sz="8" w:space="0"/>
        <w:insideV w:val="single" w:color="005556"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5556" w:themeColor="accent2" w:sz="8" w:space="0"/>
          <w:left w:val="single" w:color="005556" w:themeColor="accent2" w:sz="8" w:space="0"/>
          <w:bottom w:val="single" w:color="005556" w:themeColor="accent2" w:sz="18" w:space="0"/>
          <w:right w:val="single" w:color="005556"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5556" w:themeColor="accent2" w:sz="6" w:space="0"/>
          <w:left w:val="single" w:color="005556" w:themeColor="accent2" w:sz="8" w:space="0"/>
          <w:bottom w:val="single" w:color="005556" w:themeColor="accent2" w:sz="8" w:space="0"/>
          <w:right w:val="single" w:color="005556"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5556" w:themeColor="accent2" w:sz="8" w:space="0"/>
          <w:left w:val="single" w:color="005556" w:themeColor="accent2" w:sz="8" w:space="0"/>
          <w:bottom w:val="single" w:color="005556" w:themeColor="accent2" w:sz="8" w:space="0"/>
          <w:right w:val="single" w:color="005556" w:themeColor="accent2" w:sz="8" w:space="0"/>
        </w:tcBorders>
      </w:tcPr>
    </w:tblStylePr>
    <w:tblStylePr w:type="band1Vert">
      <w:tblPr/>
      <w:tcPr>
        <w:tcBorders>
          <w:top w:val="single" w:color="005556" w:themeColor="accent2" w:sz="8" w:space="0"/>
          <w:left w:val="single" w:color="005556" w:themeColor="accent2" w:sz="8" w:space="0"/>
          <w:bottom w:val="single" w:color="005556" w:themeColor="accent2" w:sz="8" w:space="0"/>
          <w:right w:val="single" w:color="005556" w:themeColor="accent2" w:sz="8" w:space="0"/>
        </w:tcBorders>
        <w:shd w:val="clear" w:color="auto" w:fill="96FDFE" w:themeFill="accent2" w:themeFillTint="3F"/>
      </w:tcPr>
    </w:tblStylePr>
    <w:tblStylePr w:type="band1Horz">
      <w:tblPr/>
      <w:tcPr>
        <w:tcBorders>
          <w:top w:val="single" w:color="005556" w:themeColor="accent2" w:sz="8" w:space="0"/>
          <w:left w:val="single" w:color="005556" w:themeColor="accent2" w:sz="8" w:space="0"/>
          <w:bottom w:val="single" w:color="005556" w:themeColor="accent2" w:sz="8" w:space="0"/>
          <w:right w:val="single" w:color="005556" w:themeColor="accent2" w:sz="8" w:space="0"/>
          <w:insideV w:val="single" w:sz="8" w:space="0"/>
        </w:tcBorders>
        <w:shd w:val="clear" w:color="auto" w:fill="96FDFE" w:themeFill="accent2" w:themeFillTint="3F"/>
      </w:tcPr>
    </w:tblStylePr>
    <w:tblStylePr w:type="band2Horz">
      <w:tblPr/>
      <w:tcPr>
        <w:tcBorders>
          <w:top w:val="single" w:color="005556" w:themeColor="accent2" w:sz="8" w:space="0"/>
          <w:left w:val="single" w:color="005556" w:themeColor="accent2" w:sz="8" w:space="0"/>
          <w:bottom w:val="single" w:color="005556" w:themeColor="accent2" w:sz="8" w:space="0"/>
          <w:right w:val="single" w:color="005556" w:themeColor="accent2" w:sz="8" w:space="0"/>
          <w:insideV w:val="single" w:sz="8" w:space="0"/>
        </w:tcBorders>
      </w:tcPr>
    </w:tblStylePr>
  </w:style>
  <w:style w:type="table" w:styleId="165">
    <w:name w:val="Light Grid Accent 3"/>
    <w:basedOn w:val="103"/>
    <w:semiHidden/>
    <w:unhideWhenUsed/>
    <w:uiPriority w:val="62"/>
    <w:tblPr>
      <w:tblBorders>
        <w:top w:val="single" w:color="B11F35" w:themeColor="accent3" w:sz="8" w:space="0"/>
        <w:left w:val="single" w:color="B11F35" w:themeColor="accent3" w:sz="8" w:space="0"/>
        <w:bottom w:val="single" w:color="B11F35" w:themeColor="accent3" w:sz="8" w:space="0"/>
        <w:right w:val="single" w:color="B11F35" w:themeColor="accent3" w:sz="8" w:space="0"/>
        <w:insideH w:val="single" w:color="B11F35" w:themeColor="accent3" w:sz="8" w:space="0"/>
        <w:insideV w:val="single" w:color="B11F35"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B11F35" w:themeColor="accent3" w:sz="8" w:space="0"/>
          <w:left w:val="single" w:color="B11F35" w:themeColor="accent3" w:sz="8" w:space="0"/>
          <w:bottom w:val="single" w:color="B11F35" w:themeColor="accent3" w:sz="18" w:space="0"/>
          <w:right w:val="single" w:color="B11F35"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B11F35" w:themeColor="accent3" w:sz="6" w:space="0"/>
          <w:left w:val="single" w:color="B11F35" w:themeColor="accent3" w:sz="8" w:space="0"/>
          <w:bottom w:val="single" w:color="B11F35" w:themeColor="accent3" w:sz="8" w:space="0"/>
          <w:right w:val="single" w:color="B11F35"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B11F35" w:themeColor="accent3" w:sz="8" w:space="0"/>
          <w:left w:val="single" w:color="B11F35" w:themeColor="accent3" w:sz="8" w:space="0"/>
          <w:bottom w:val="single" w:color="B11F35" w:themeColor="accent3" w:sz="8" w:space="0"/>
          <w:right w:val="single" w:color="B11F35" w:themeColor="accent3" w:sz="8" w:space="0"/>
        </w:tcBorders>
      </w:tcPr>
    </w:tblStylePr>
    <w:tblStylePr w:type="band1Vert">
      <w:tblPr/>
      <w:tcPr>
        <w:tcBorders>
          <w:top w:val="single" w:color="B11F35" w:themeColor="accent3" w:sz="8" w:space="0"/>
          <w:left w:val="single" w:color="B11F35" w:themeColor="accent3" w:sz="8" w:space="0"/>
          <w:bottom w:val="single" w:color="B11F35" w:themeColor="accent3" w:sz="8" w:space="0"/>
          <w:right w:val="single" w:color="B11F35" w:themeColor="accent3" w:sz="8" w:space="0"/>
        </w:tcBorders>
        <w:shd w:val="clear" w:color="auto" w:fill="F3BFC7" w:themeFill="accent3" w:themeFillTint="3F"/>
      </w:tcPr>
    </w:tblStylePr>
    <w:tblStylePr w:type="band1Horz">
      <w:tblPr/>
      <w:tcPr>
        <w:tcBorders>
          <w:top w:val="single" w:color="B11F35" w:themeColor="accent3" w:sz="8" w:space="0"/>
          <w:left w:val="single" w:color="B11F35" w:themeColor="accent3" w:sz="8" w:space="0"/>
          <w:bottom w:val="single" w:color="B11F35" w:themeColor="accent3" w:sz="8" w:space="0"/>
          <w:right w:val="single" w:color="B11F35" w:themeColor="accent3" w:sz="8" w:space="0"/>
          <w:insideV w:val="single" w:sz="8" w:space="0"/>
        </w:tcBorders>
        <w:shd w:val="clear" w:color="auto" w:fill="F3BFC7" w:themeFill="accent3" w:themeFillTint="3F"/>
      </w:tcPr>
    </w:tblStylePr>
    <w:tblStylePr w:type="band2Horz">
      <w:tblPr/>
      <w:tcPr>
        <w:tcBorders>
          <w:top w:val="single" w:color="B11F35" w:themeColor="accent3" w:sz="8" w:space="0"/>
          <w:left w:val="single" w:color="B11F35" w:themeColor="accent3" w:sz="8" w:space="0"/>
          <w:bottom w:val="single" w:color="B11F35" w:themeColor="accent3" w:sz="8" w:space="0"/>
          <w:right w:val="single" w:color="B11F35" w:themeColor="accent3" w:sz="8" w:space="0"/>
          <w:insideV w:val="single" w:sz="8" w:space="0"/>
        </w:tcBorders>
      </w:tcPr>
    </w:tblStylePr>
  </w:style>
  <w:style w:type="table" w:styleId="166">
    <w:name w:val="Light Grid Accent 4"/>
    <w:basedOn w:val="103"/>
    <w:semiHidden/>
    <w:unhideWhenUsed/>
    <w:uiPriority w:val="62"/>
    <w:tblPr>
      <w:tblBorders>
        <w:top w:val="single" w:color="856628" w:themeColor="accent4" w:sz="8" w:space="0"/>
        <w:left w:val="single" w:color="856628" w:themeColor="accent4" w:sz="8" w:space="0"/>
        <w:bottom w:val="single" w:color="856628" w:themeColor="accent4" w:sz="8" w:space="0"/>
        <w:right w:val="single" w:color="856628" w:themeColor="accent4" w:sz="8" w:space="0"/>
        <w:insideH w:val="single" w:color="856628" w:themeColor="accent4" w:sz="8" w:space="0"/>
        <w:insideV w:val="single" w:color="856628"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56628" w:themeColor="accent4" w:sz="8" w:space="0"/>
          <w:left w:val="single" w:color="856628" w:themeColor="accent4" w:sz="8" w:space="0"/>
          <w:bottom w:val="single" w:color="856628" w:themeColor="accent4" w:sz="18" w:space="0"/>
          <w:right w:val="single" w:color="856628"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56628" w:themeColor="accent4" w:sz="6" w:space="0"/>
          <w:left w:val="single" w:color="856628" w:themeColor="accent4" w:sz="8" w:space="0"/>
          <w:bottom w:val="single" w:color="856628" w:themeColor="accent4" w:sz="8" w:space="0"/>
          <w:right w:val="single" w:color="856628"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56628" w:themeColor="accent4" w:sz="8" w:space="0"/>
          <w:left w:val="single" w:color="856628" w:themeColor="accent4" w:sz="8" w:space="0"/>
          <w:bottom w:val="single" w:color="856628" w:themeColor="accent4" w:sz="8" w:space="0"/>
          <w:right w:val="single" w:color="856628" w:themeColor="accent4" w:sz="8" w:space="0"/>
        </w:tcBorders>
      </w:tcPr>
    </w:tblStylePr>
    <w:tblStylePr w:type="band1Vert">
      <w:tblPr/>
      <w:tcPr>
        <w:tcBorders>
          <w:top w:val="single" w:color="856628" w:themeColor="accent4" w:sz="8" w:space="0"/>
          <w:left w:val="single" w:color="856628" w:themeColor="accent4" w:sz="8" w:space="0"/>
          <w:bottom w:val="single" w:color="856628" w:themeColor="accent4" w:sz="8" w:space="0"/>
          <w:right w:val="single" w:color="856628" w:themeColor="accent4" w:sz="8" w:space="0"/>
        </w:tcBorders>
        <w:shd w:val="clear" w:color="auto" w:fill="EBDCBE" w:themeFill="accent4" w:themeFillTint="3F"/>
      </w:tcPr>
    </w:tblStylePr>
    <w:tblStylePr w:type="band1Horz">
      <w:tblPr/>
      <w:tcPr>
        <w:tcBorders>
          <w:top w:val="single" w:color="856628" w:themeColor="accent4" w:sz="8" w:space="0"/>
          <w:left w:val="single" w:color="856628" w:themeColor="accent4" w:sz="8" w:space="0"/>
          <w:bottom w:val="single" w:color="856628" w:themeColor="accent4" w:sz="8" w:space="0"/>
          <w:right w:val="single" w:color="856628" w:themeColor="accent4" w:sz="8" w:space="0"/>
          <w:insideV w:val="single" w:sz="8" w:space="0"/>
        </w:tcBorders>
        <w:shd w:val="clear" w:color="auto" w:fill="EBDCBE" w:themeFill="accent4" w:themeFillTint="3F"/>
      </w:tcPr>
    </w:tblStylePr>
    <w:tblStylePr w:type="band2Horz">
      <w:tblPr/>
      <w:tcPr>
        <w:tcBorders>
          <w:top w:val="single" w:color="856628" w:themeColor="accent4" w:sz="8" w:space="0"/>
          <w:left w:val="single" w:color="856628" w:themeColor="accent4" w:sz="8" w:space="0"/>
          <w:bottom w:val="single" w:color="856628" w:themeColor="accent4" w:sz="8" w:space="0"/>
          <w:right w:val="single" w:color="856628" w:themeColor="accent4" w:sz="8" w:space="0"/>
          <w:insideV w:val="single" w:sz="8" w:space="0"/>
        </w:tcBorders>
      </w:tcPr>
    </w:tblStylePr>
  </w:style>
  <w:style w:type="table" w:styleId="167">
    <w:name w:val="Light Grid Accent 5"/>
    <w:basedOn w:val="103"/>
    <w:semiHidden/>
    <w:unhideWhenUsed/>
    <w:uiPriority w:val="62"/>
    <w:tblPr>
      <w:tblBorders>
        <w:top w:val="single" w:color="7E314C" w:themeColor="accent5" w:sz="8" w:space="0"/>
        <w:left w:val="single" w:color="7E314C" w:themeColor="accent5" w:sz="8" w:space="0"/>
        <w:bottom w:val="single" w:color="7E314C" w:themeColor="accent5" w:sz="8" w:space="0"/>
        <w:right w:val="single" w:color="7E314C" w:themeColor="accent5" w:sz="8" w:space="0"/>
        <w:insideH w:val="single" w:color="7E314C" w:themeColor="accent5" w:sz="8" w:space="0"/>
        <w:insideV w:val="single" w:color="7E314C"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7E314C" w:themeColor="accent5" w:sz="8" w:space="0"/>
          <w:left w:val="single" w:color="7E314C" w:themeColor="accent5" w:sz="8" w:space="0"/>
          <w:bottom w:val="single" w:color="7E314C" w:themeColor="accent5" w:sz="18" w:space="0"/>
          <w:right w:val="single" w:color="7E314C"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E314C" w:themeColor="accent5" w:sz="6" w:space="0"/>
          <w:left w:val="single" w:color="7E314C" w:themeColor="accent5" w:sz="8" w:space="0"/>
          <w:bottom w:val="single" w:color="7E314C" w:themeColor="accent5" w:sz="8" w:space="0"/>
          <w:right w:val="single" w:color="7E314C"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E314C" w:themeColor="accent5" w:sz="8" w:space="0"/>
          <w:left w:val="single" w:color="7E314C" w:themeColor="accent5" w:sz="8" w:space="0"/>
          <w:bottom w:val="single" w:color="7E314C" w:themeColor="accent5" w:sz="8" w:space="0"/>
          <w:right w:val="single" w:color="7E314C" w:themeColor="accent5" w:sz="8" w:space="0"/>
        </w:tcBorders>
      </w:tcPr>
    </w:tblStylePr>
    <w:tblStylePr w:type="band1Vert">
      <w:tblPr/>
      <w:tcPr>
        <w:tcBorders>
          <w:top w:val="single" w:color="7E314C" w:themeColor="accent5" w:sz="8" w:space="0"/>
          <w:left w:val="single" w:color="7E314C" w:themeColor="accent5" w:sz="8" w:space="0"/>
          <w:bottom w:val="single" w:color="7E314C" w:themeColor="accent5" w:sz="8" w:space="0"/>
          <w:right w:val="single" w:color="7E314C" w:themeColor="accent5" w:sz="8" w:space="0"/>
        </w:tcBorders>
        <w:shd w:val="clear" w:color="auto" w:fill="E7C3D0" w:themeFill="accent5" w:themeFillTint="3F"/>
      </w:tcPr>
    </w:tblStylePr>
    <w:tblStylePr w:type="band1Horz">
      <w:tblPr/>
      <w:tcPr>
        <w:tcBorders>
          <w:top w:val="single" w:color="7E314C" w:themeColor="accent5" w:sz="8" w:space="0"/>
          <w:left w:val="single" w:color="7E314C" w:themeColor="accent5" w:sz="8" w:space="0"/>
          <w:bottom w:val="single" w:color="7E314C" w:themeColor="accent5" w:sz="8" w:space="0"/>
          <w:right w:val="single" w:color="7E314C" w:themeColor="accent5" w:sz="8" w:space="0"/>
          <w:insideV w:val="single" w:sz="8" w:space="0"/>
        </w:tcBorders>
        <w:shd w:val="clear" w:color="auto" w:fill="E7C3D0" w:themeFill="accent5" w:themeFillTint="3F"/>
      </w:tcPr>
    </w:tblStylePr>
    <w:tblStylePr w:type="band2Horz">
      <w:tblPr/>
      <w:tcPr>
        <w:tcBorders>
          <w:top w:val="single" w:color="7E314C" w:themeColor="accent5" w:sz="8" w:space="0"/>
          <w:left w:val="single" w:color="7E314C" w:themeColor="accent5" w:sz="8" w:space="0"/>
          <w:bottom w:val="single" w:color="7E314C" w:themeColor="accent5" w:sz="8" w:space="0"/>
          <w:right w:val="single" w:color="7E314C" w:themeColor="accent5" w:sz="8" w:space="0"/>
          <w:insideV w:val="single" w:sz="8" w:space="0"/>
        </w:tcBorders>
      </w:tcPr>
    </w:tblStylePr>
  </w:style>
  <w:style w:type="table" w:styleId="168">
    <w:name w:val="Light Grid Accent 6"/>
    <w:basedOn w:val="103"/>
    <w:semiHidden/>
    <w:unhideWhenUsed/>
    <w:uiPriority w:val="62"/>
    <w:tblPr>
      <w:tblBorders>
        <w:top w:val="single" w:color="4B6A88" w:themeColor="accent6" w:sz="8" w:space="0"/>
        <w:left w:val="single" w:color="4B6A88" w:themeColor="accent6" w:sz="8" w:space="0"/>
        <w:bottom w:val="single" w:color="4B6A88" w:themeColor="accent6" w:sz="8" w:space="0"/>
        <w:right w:val="single" w:color="4B6A88" w:themeColor="accent6" w:sz="8" w:space="0"/>
        <w:insideH w:val="single" w:color="4B6A88" w:themeColor="accent6" w:sz="8" w:space="0"/>
        <w:insideV w:val="single" w:color="4B6A88"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6A88" w:themeColor="accent6" w:sz="8" w:space="0"/>
          <w:left w:val="single" w:color="4B6A88" w:themeColor="accent6" w:sz="8" w:space="0"/>
          <w:bottom w:val="single" w:color="4B6A88" w:themeColor="accent6" w:sz="18" w:space="0"/>
          <w:right w:val="single" w:color="4B6A88"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6A88" w:themeColor="accent6" w:sz="6" w:space="0"/>
          <w:left w:val="single" w:color="4B6A88" w:themeColor="accent6" w:sz="8" w:space="0"/>
          <w:bottom w:val="single" w:color="4B6A88" w:themeColor="accent6" w:sz="8" w:space="0"/>
          <w:right w:val="single" w:color="4B6A88"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6A88" w:themeColor="accent6" w:sz="8" w:space="0"/>
          <w:left w:val="single" w:color="4B6A88" w:themeColor="accent6" w:sz="8" w:space="0"/>
          <w:bottom w:val="single" w:color="4B6A88" w:themeColor="accent6" w:sz="8" w:space="0"/>
          <w:right w:val="single" w:color="4B6A88" w:themeColor="accent6" w:sz="8" w:space="0"/>
        </w:tcBorders>
      </w:tcPr>
    </w:tblStylePr>
    <w:tblStylePr w:type="band1Vert">
      <w:tblPr/>
      <w:tcPr>
        <w:tcBorders>
          <w:top w:val="single" w:color="4B6A88" w:themeColor="accent6" w:sz="8" w:space="0"/>
          <w:left w:val="single" w:color="4B6A88" w:themeColor="accent6" w:sz="8" w:space="0"/>
          <w:bottom w:val="single" w:color="4B6A88" w:themeColor="accent6" w:sz="8" w:space="0"/>
          <w:right w:val="single" w:color="4B6A88" w:themeColor="accent6" w:sz="8" w:space="0"/>
        </w:tcBorders>
        <w:shd w:val="clear" w:color="auto" w:fill="CFDAE4" w:themeFill="accent6" w:themeFillTint="3F"/>
      </w:tcPr>
    </w:tblStylePr>
    <w:tblStylePr w:type="band1Horz">
      <w:tblPr/>
      <w:tcPr>
        <w:tcBorders>
          <w:top w:val="single" w:color="4B6A88" w:themeColor="accent6" w:sz="8" w:space="0"/>
          <w:left w:val="single" w:color="4B6A88" w:themeColor="accent6" w:sz="8" w:space="0"/>
          <w:bottom w:val="single" w:color="4B6A88" w:themeColor="accent6" w:sz="8" w:space="0"/>
          <w:right w:val="single" w:color="4B6A88" w:themeColor="accent6" w:sz="8" w:space="0"/>
          <w:insideV w:val="single" w:sz="8" w:space="0"/>
        </w:tcBorders>
        <w:shd w:val="clear" w:color="auto" w:fill="CFDAE4" w:themeFill="accent6" w:themeFillTint="3F"/>
      </w:tcPr>
    </w:tblStylePr>
    <w:tblStylePr w:type="band2Horz">
      <w:tblPr/>
      <w:tcPr>
        <w:tcBorders>
          <w:top w:val="single" w:color="4B6A88" w:themeColor="accent6" w:sz="8" w:space="0"/>
          <w:left w:val="single" w:color="4B6A88" w:themeColor="accent6" w:sz="8" w:space="0"/>
          <w:bottom w:val="single" w:color="4B6A88" w:themeColor="accent6" w:sz="8" w:space="0"/>
          <w:right w:val="single" w:color="4B6A88" w:themeColor="accent6" w:sz="8" w:space="0"/>
          <w:insideV w:val="single" w:sz="8" w:space="0"/>
        </w:tcBorders>
      </w:tcPr>
    </w:tblStylePr>
  </w:style>
  <w:style w:type="table" w:styleId="169">
    <w:name w:val="Medium Shading 1"/>
    <w:basedOn w:val="103"/>
    <w:semiHidden/>
    <w:unhideWhenUsed/>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170">
    <w:name w:val="Medium Shading 1 Accent 1"/>
    <w:basedOn w:val="103"/>
    <w:semiHidden/>
    <w:unhideWhenUsed/>
    <w:uiPriority w:val="63"/>
    <w:tblPr>
      <w:tblBorders>
        <w:top w:val="single" w:color="2DCA76" w:themeColor="accent1" w:themeTint="BF" w:sz="8" w:space="0"/>
        <w:left w:val="single" w:color="2DCA76" w:themeColor="accent1" w:themeTint="BF" w:sz="8" w:space="0"/>
        <w:bottom w:val="single" w:color="2DCA76" w:themeColor="accent1" w:themeTint="BF" w:sz="8" w:space="0"/>
        <w:right w:val="single" w:color="2DCA76" w:themeColor="accent1" w:themeTint="BF" w:sz="8" w:space="0"/>
        <w:insideH w:val="single" w:color="2DCA76" w:themeColor="accen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2DCA76" w:themeColor="accent1" w:themeTint="BF" w:sz="8" w:space="0"/>
          <w:left w:val="single" w:color="2DCA76" w:themeColor="accent1" w:themeTint="BF" w:sz="8" w:space="0"/>
          <w:bottom w:val="single" w:color="2DCA76" w:themeColor="accent1" w:themeTint="BF" w:sz="8" w:space="0"/>
          <w:right w:val="single" w:color="2DCA76" w:themeColor="accent1" w:themeTint="BF" w:sz="8" w:space="0"/>
          <w:insideH w:val="nil"/>
          <w:insideV w:val="nil"/>
        </w:tcBorders>
        <w:shd w:val="clear" w:color="auto" w:fill="1D824C" w:themeFill="accent1"/>
      </w:tcPr>
    </w:tblStylePr>
    <w:tblStylePr w:type="lastRow">
      <w:pPr>
        <w:spacing w:before="0" w:after="0" w:line="240" w:lineRule="auto"/>
      </w:pPr>
      <w:rPr>
        <w:b/>
        <w:bCs/>
      </w:rPr>
      <w:tblPr/>
      <w:tcPr>
        <w:tcBorders>
          <w:top w:val="double" w:color="2DCA76" w:themeColor="accent1" w:themeTint="BF" w:sz="6" w:space="0"/>
          <w:left w:val="single" w:color="2DCA76" w:themeColor="accent1" w:themeTint="BF" w:sz="8" w:space="0"/>
          <w:bottom w:val="single" w:color="2DCA76" w:themeColor="accent1" w:themeTint="BF" w:sz="8" w:space="0"/>
          <w:right w:val="single" w:color="2DCA76"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B8EFD1" w:themeFill="accent1" w:themeFillTint="3F"/>
      </w:tcPr>
    </w:tblStylePr>
    <w:tblStylePr w:type="band1Horz">
      <w:tblPr/>
      <w:tcPr>
        <w:tcBorders>
          <w:insideH w:val="nil"/>
          <w:insideV w:val="nil"/>
        </w:tcBorders>
        <w:shd w:val="clear" w:color="auto" w:fill="B8EFD1" w:themeFill="accent1" w:themeFillTint="3F"/>
      </w:tcPr>
    </w:tblStylePr>
    <w:tblStylePr w:type="band2Horz">
      <w:tblPr/>
      <w:tcPr>
        <w:tcBorders>
          <w:insideH w:val="nil"/>
          <w:insideV w:val="nil"/>
        </w:tcBorders>
      </w:tcPr>
    </w:tblStylePr>
  </w:style>
  <w:style w:type="table" w:styleId="171">
    <w:name w:val="Medium Shading 1 Accent 2"/>
    <w:basedOn w:val="103"/>
    <w:semiHidden/>
    <w:unhideWhenUsed/>
    <w:uiPriority w:val="63"/>
    <w:tblPr>
      <w:tblBorders>
        <w:top w:val="single" w:color="00BEC0" w:themeColor="accent2" w:themeTint="BF" w:sz="8" w:space="0"/>
        <w:left w:val="single" w:color="00BEC0" w:themeColor="accent2" w:themeTint="BF" w:sz="8" w:space="0"/>
        <w:bottom w:val="single" w:color="00BEC0" w:themeColor="accent2" w:themeTint="BF" w:sz="8" w:space="0"/>
        <w:right w:val="single" w:color="00BEC0" w:themeColor="accent2" w:themeTint="BF" w:sz="8" w:space="0"/>
        <w:insideH w:val="single" w:color="00BEC0" w:themeColor="accent2"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00BEC0" w:themeColor="accent2" w:themeTint="BF" w:sz="8" w:space="0"/>
          <w:left w:val="single" w:color="00BEC0" w:themeColor="accent2" w:themeTint="BF" w:sz="8" w:space="0"/>
          <w:bottom w:val="single" w:color="00BEC0" w:themeColor="accent2" w:themeTint="BF" w:sz="8" w:space="0"/>
          <w:right w:val="single" w:color="00BEC0" w:themeColor="accent2" w:themeTint="BF" w:sz="8" w:space="0"/>
          <w:insideH w:val="nil"/>
          <w:insideV w:val="nil"/>
        </w:tcBorders>
        <w:shd w:val="clear" w:color="auto" w:fill="005556" w:themeFill="accent2"/>
      </w:tcPr>
    </w:tblStylePr>
    <w:tblStylePr w:type="lastRow">
      <w:pPr>
        <w:spacing w:before="0" w:after="0" w:line="240" w:lineRule="auto"/>
      </w:pPr>
      <w:rPr>
        <w:b/>
        <w:bCs/>
      </w:rPr>
      <w:tblPr/>
      <w:tcPr>
        <w:tcBorders>
          <w:top w:val="double" w:color="00BEC0" w:themeColor="accent2" w:themeTint="BF" w:sz="6" w:space="0"/>
          <w:left w:val="single" w:color="00BEC0" w:themeColor="accent2" w:themeTint="BF" w:sz="8" w:space="0"/>
          <w:bottom w:val="single" w:color="00BEC0" w:themeColor="accent2" w:themeTint="BF" w:sz="8" w:space="0"/>
          <w:right w:val="single" w:color="00BEC0"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96FDFE" w:themeFill="accent2" w:themeFillTint="3F"/>
      </w:tcPr>
    </w:tblStylePr>
    <w:tblStylePr w:type="band1Horz">
      <w:tblPr/>
      <w:tcPr>
        <w:tcBorders>
          <w:insideH w:val="nil"/>
          <w:insideV w:val="nil"/>
        </w:tcBorders>
        <w:shd w:val="clear" w:color="auto" w:fill="96FDFE" w:themeFill="accent2" w:themeFillTint="3F"/>
      </w:tcPr>
    </w:tblStylePr>
    <w:tblStylePr w:type="band2Horz">
      <w:tblPr/>
      <w:tcPr>
        <w:tcBorders>
          <w:insideH w:val="nil"/>
          <w:insideV w:val="nil"/>
        </w:tcBorders>
      </w:tcPr>
    </w:tblStylePr>
  </w:style>
  <w:style w:type="table" w:styleId="172">
    <w:name w:val="Medium Shading 1 Accent 3"/>
    <w:basedOn w:val="103"/>
    <w:semiHidden/>
    <w:unhideWhenUsed/>
    <w:uiPriority w:val="63"/>
    <w:tblPr>
      <w:tblBorders>
        <w:top w:val="single" w:color="DD3E56" w:themeColor="accent3" w:themeTint="BF" w:sz="8" w:space="0"/>
        <w:left w:val="single" w:color="DD3E56" w:themeColor="accent3" w:themeTint="BF" w:sz="8" w:space="0"/>
        <w:bottom w:val="single" w:color="DD3E56" w:themeColor="accent3" w:themeTint="BF" w:sz="8" w:space="0"/>
        <w:right w:val="single" w:color="DD3E56" w:themeColor="accent3" w:themeTint="BF" w:sz="8" w:space="0"/>
        <w:insideH w:val="single" w:color="DD3E56" w:themeColor="accent3"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DD3E56" w:themeColor="accent3" w:themeTint="BF" w:sz="8" w:space="0"/>
          <w:left w:val="single" w:color="DD3E56" w:themeColor="accent3" w:themeTint="BF" w:sz="8" w:space="0"/>
          <w:bottom w:val="single" w:color="DD3E56" w:themeColor="accent3" w:themeTint="BF" w:sz="8" w:space="0"/>
          <w:right w:val="single" w:color="DD3E56" w:themeColor="accent3" w:themeTint="BF" w:sz="8" w:space="0"/>
          <w:insideH w:val="nil"/>
          <w:insideV w:val="nil"/>
        </w:tcBorders>
        <w:shd w:val="clear" w:color="auto" w:fill="B11F35" w:themeFill="accent3"/>
      </w:tcPr>
    </w:tblStylePr>
    <w:tblStylePr w:type="lastRow">
      <w:pPr>
        <w:spacing w:before="0" w:after="0" w:line="240" w:lineRule="auto"/>
      </w:pPr>
      <w:rPr>
        <w:b/>
        <w:bCs/>
      </w:rPr>
      <w:tblPr/>
      <w:tcPr>
        <w:tcBorders>
          <w:top w:val="double" w:color="DD3E56" w:themeColor="accent3" w:themeTint="BF" w:sz="6" w:space="0"/>
          <w:left w:val="single" w:color="DD3E56" w:themeColor="accent3" w:themeTint="BF" w:sz="8" w:space="0"/>
          <w:bottom w:val="single" w:color="DD3E56" w:themeColor="accent3" w:themeTint="BF" w:sz="8" w:space="0"/>
          <w:right w:val="single" w:color="DD3E56"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F3BFC7" w:themeFill="accent3" w:themeFillTint="3F"/>
      </w:tcPr>
    </w:tblStylePr>
    <w:tblStylePr w:type="band1Horz">
      <w:tblPr/>
      <w:tcPr>
        <w:tcBorders>
          <w:insideH w:val="nil"/>
          <w:insideV w:val="nil"/>
        </w:tcBorders>
        <w:shd w:val="clear" w:color="auto" w:fill="F3BFC7" w:themeFill="accent3" w:themeFillTint="3F"/>
      </w:tcPr>
    </w:tblStylePr>
    <w:tblStylePr w:type="band2Horz">
      <w:tblPr/>
      <w:tcPr>
        <w:tcBorders>
          <w:insideH w:val="nil"/>
          <w:insideV w:val="nil"/>
        </w:tcBorders>
      </w:tcPr>
    </w:tblStylePr>
  </w:style>
  <w:style w:type="table" w:styleId="173">
    <w:name w:val="Medium Shading 1 Accent 4"/>
    <w:basedOn w:val="103"/>
    <w:semiHidden/>
    <w:unhideWhenUsed/>
    <w:uiPriority w:val="63"/>
    <w:tblPr>
      <w:tblBorders>
        <w:top w:val="single" w:color="C4973C" w:themeColor="accent4" w:themeTint="BF" w:sz="8" w:space="0"/>
        <w:left w:val="single" w:color="C4973C" w:themeColor="accent4" w:themeTint="BF" w:sz="8" w:space="0"/>
        <w:bottom w:val="single" w:color="C4973C" w:themeColor="accent4" w:themeTint="BF" w:sz="8" w:space="0"/>
        <w:right w:val="single" w:color="C4973C" w:themeColor="accent4" w:themeTint="BF" w:sz="8" w:space="0"/>
        <w:insideH w:val="single" w:color="C4973C" w:themeColor="accent4"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C4973C" w:themeColor="accent4" w:themeTint="BF" w:sz="8" w:space="0"/>
          <w:left w:val="single" w:color="C4973C" w:themeColor="accent4" w:themeTint="BF" w:sz="8" w:space="0"/>
          <w:bottom w:val="single" w:color="C4973C" w:themeColor="accent4" w:themeTint="BF" w:sz="8" w:space="0"/>
          <w:right w:val="single" w:color="C4973C" w:themeColor="accent4" w:themeTint="BF" w:sz="8" w:space="0"/>
          <w:insideH w:val="nil"/>
          <w:insideV w:val="nil"/>
        </w:tcBorders>
        <w:shd w:val="clear" w:color="auto" w:fill="856628" w:themeFill="accent4"/>
      </w:tcPr>
    </w:tblStylePr>
    <w:tblStylePr w:type="lastRow">
      <w:pPr>
        <w:spacing w:before="0" w:after="0" w:line="240" w:lineRule="auto"/>
      </w:pPr>
      <w:rPr>
        <w:b/>
        <w:bCs/>
      </w:rPr>
      <w:tblPr/>
      <w:tcPr>
        <w:tcBorders>
          <w:top w:val="double" w:color="C4973C" w:themeColor="accent4" w:themeTint="BF" w:sz="6" w:space="0"/>
          <w:left w:val="single" w:color="C4973C" w:themeColor="accent4" w:themeTint="BF" w:sz="8" w:space="0"/>
          <w:bottom w:val="single" w:color="C4973C" w:themeColor="accent4" w:themeTint="BF" w:sz="8" w:space="0"/>
          <w:right w:val="single" w:color="C4973C"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174">
    <w:name w:val="Medium Shading 1 Accent 5"/>
    <w:basedOn w:val="103"/>
    <w:semiHidden/>
    <w:unhideWhenUsed/>
    <w:uiPriority w:val="63"/>
    <w:tblPr>
      <w:tblBorders>
        <w:top w:val="single" w:color="B84A71" w:themeColor="accent5" w:themeTint="BF" w:sz="8" w:space="0"/>
        <w:left w:val="single" w:color="B84A71" w:themeColor="accent5" w:themeTint="BF" w:sz="8" w:space="0"/>
        <w:bottom w:val="single" w:color="B84A71" w:themeColor="accent5" w:themeTint="BF" w:sz="8" w:space="0"/>
        <w:right w:val="single" w:color="B84A71" w:themeColor="accent5" w:themeTint="BF" w:sz="8" w:space="0"/>
        <w:insideH w:val="single" w:color="B84A71" w:themeColor="accent5"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B84A71" w:themeColor="accent5" w:themeTint="BF" w:sz="8" w:space="0"/>
          <w:left w:val="single" w:color="B84A71" w:themeColor="accent5" w:themeTint="BF" w:sz="8" w:space="0"/>
          <w:bottom w:val="single" w:color="B84A71" w:themeColor="accent5" w:themeTint="BF" w:sz="8" w:space="0"/>
          <w:right w:val="single" w:color="B84A71" w:themeColor="accent5" w:themeTint="BF" w:sz="8" w:space="0"/>
          <w:insideH w:val="nil"/>
          <w:insideV w:val="nil"/>
        </w:tcBorders>
        <w:shd w:val="clear" w:color="auto" w:fill="7E314C" w:themeFill="accent5"/>
      </w:tcPr>
    </w:tblStylePr>
    <w:tblStylePr w:type="lastRow">
      <w:pPr>
        <w:spacing w:before="0" w:after="0" w:line="240" w:lineRule="auto"/>
      </w:pPr>
      <w:rPr>
        <w:b/>
        <w:bCs/>
      </w:rPr>
      <w:tblPr/>
      <w:tcPr>
        <w:tcBorders>
          <w:top w:val="double" w:color="B84A71" w:themeColor="accent5" w:themeTint="BF" w:sz="6" w:space="0"/>
          <w:left w:val="single" w:color="B84A71" w:themeColor="accent5" w:themeTint="BF" w:sz="8" w:space="0"/>
          <w:bottom w:val="single" w:color="B84A71" w:themeColor="accent5" w:themeTint="BF" w:sz="8" w:space="0"/>
          <w:right w:val="single" w:color="B84A71"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E7C3D0" w:themeFill="accent5" w:themeFillTint="3F"/>
      </w:tcPr>
    </w:tblStylePr>
    <w:tblStylePr w:type="band1Horz">
      <w:tblPr/>
      <w:tcPr>
        <w:tcBorders>
          <w:insideH w:val="nil"/>
          <w:insideV w:val="nil"/>
        </w:tcBorders>
        <w:shd w:val="clear" w:color="auto" w:fill="E7C3D0" w:themeFill="accent5" w:themeFillTint="3F"/>
      </w:tcPr>
    </w:tblStylePr>
    <w:tblStylePr w:type="band2Horz">
      <w:tblPr/>
      <w:tcPr>
        <w:tcBorders>
          <w:insideH w:val="nil"/>
          <w:insideV w:val="nil"/>
        </w:tcBorders>
      </w:tcPr>
    </w:tblStylePr>
  </w:style>
  <w:style w:type="table" w:styleId="175">
    <w:name w:val="Medium Shading 1 Accent 6"/>
    <w:basedOn w:val="103"/>
    <w:semiHidden/>
    <w:unhideWhenUsed/>
    <w:uiPriority w:val="63"/>
    <w:tblPr>
      <w:tblBorders>
        <w:top w:val="single" w:color="6E8FAF" w:themeColor="accent6" w:themeTint="BF" w:sz="8" w:space="0"/>
        <w:left w:val="single" w:color="6E8FAF" w:themeColor="accent6" w:themeTint="BF" w:sz="8" w:space="0"/>
        <w:bottom w:val="single" w:color="6E8FAF" w:themeColor="accent6" w:themeTint="BF" w:sz="8" w:space="0"/>
        <w:right w:val="single" w:color="6E8FAF" w:themeColor="accent6" w:themeTint="BF" w:sz="8" w:space="0"/>
        <w:insideH w:val="single" w:color="6E8FAF" w:themeColor="accent6"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6E8FAF" w:themeColor="accent6" w:themeTint="BF" w:sz="8" w:space="0"/>
          <w:left w:val="single" w:color="6E8FAF" w:themeColor="accent6" w:themeTint="BF" w:sz="8" w:space="0"/>
          <w:bottom w:val="single" w:color="6E8FAF" w:themeColor="accent6" w:themeTint="BF" w:sz="8" w:space="0"/>
          <w:right w:val="single" w:color="6E8FAF" w:themeColor="accent6" w:themeTint="BF" w:sz="8" w:space="0"/>
          <w:insideH w:val="nil"/>
          <w:insideV w:val="nil"/>
        </w:tcBorders>
        <w:shd w:val="clear" w:color="auto" w:fill="4B6A88" w:themeFill="accent6"/>
      </w:tcPr>
    </w:tblStylePr>
    <w:tblStylePr w:type="lastRow">
      <w:pPr>
        <w:spacing w:before="0" w:after="0" w:line="240" w:lineRule="auto"/>
      </w:pPr>
      <w:rPr>
        <w:b/>
        <w:bCs/>
      </w:rPr>
      <w:tblPr/>
      <w:tcPr>
        <w:tcBorders>
          <w:top w:val="double" w:color="6E8FAF" w:themeColor="accent6" w:themeTint="BF" w:sz="6" w:space="0"/>
          <w:left w:val="single" w:color="6E8FAF" w:themeColor="accent6" w:themeTint="BF" w:sz="8" w:space="0"/>
          <w:bottom w:val="single" w:color="6E8FAF" w:themeColor="accent6" w:themeTint="BF" w:sz="8" w:space="0"/>
          <w:right w:val="single" w:color="6E8FAF"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176">
    <w:name w:val="Medium Shading 2"/>
    <w:basedOn w:val="103"/>
    <w:semiHidden/>
    <w:unhideWhenUsed/>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nil"/>
          <w:right w:val="nil"/>
          <w:insideH w:val="nil"/>
          <w:insideV w:val="nil"/>
        </w:tcBorders>
      </w:tcPr>
    </w:tblStylePr>
  </w:style>
  <w:style w:type="table" w:styleId="177">
    <w:name w:val="Medium Shading 2 Accent 1"/>
    <w:basedOn w:val="103"/>
    <w:semiHidden/>
    <w:unhideWhenUsed/>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nil"/>
          <w:right w:val="nil"/>
          <w:insideH w:val="nil"/>
          <w:insideV w:val="nil"/>
        </w:tcBorders>
      </w:tcPr>
    </w:tblStylePr>
  </w:style>
  <w:style w:type="table" w:styleId="178">
    <w:name w:val="Medium Shading 2 Accent 2"/>
    <w:basedOn w:val="103"/>
    <w:semiHidden/>
    <w:unhideWhenUsed/>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nil"/>
          <w:right w:val="nil"/>
          <w:insideH w:val="nil"/>
          <w:insideV w:val="nil"/>
        </w:tcBorders>
      </w:tcPr>
    </w:tblStylePr>
  </w:style>
  <w:style w:type="table" w:styleId="179">
    <w:name w:val="Medium Shading 2 Accent 3"/>
    <w:basedOn w:val="103"/>
    <w:semiHidden/>
    <w:unhideWhenUsed/>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nil"/>
          <w:right w:val="nil"/>
          <w:insideH w:val="nil"/>
          <w:insideV w:val="nil"/>
        </w:tcBorders>
      </w:tcPr>
    </w:tblStylePr>
  </w:style>
  <w:style w:type="table" w:styleId="180">
    <w:name w:val="Medium Shading 2 Accent 4"/>
    <w:basedOn w:val="103"/>
    <w:semiHidden/>
    <w:unhideWhenUsed/>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nil"/>
          <w:right w:val="nil"/>
          <w:insideH w:val="nil"/>
          <w:insideV w:val="nil"/>
        </w:tcBorders>
      </w:tcPr>
    </w:tblStylePr>
  </w:style>
  <w:style w:type="table" w:styleId="181">
    <w:name w:val="Medium Shading 2 Accent 5"/>
    <w:basedOn w:val="103"/>
    <w:semiHidden/>
    <w:unhideWhenUsed/>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nil"/>
          <w:right w:val="nil"/>
          <w:insideH w:val="nil"/>
          <w:insideV w:val="nil"/>
        </w:tcBorders>
      </w:tcPr>
    </w:tblStylePr>
  </w:style>
  <w:style w:type="table" w:styleId="182">
    <w:name w:val="Medium Shading 2 Accent 6"/>
    <w:basedOn w:val="103"/>
    <w:semiHidden/>
    <w:unhideWhenUsed/>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nil"/>
          <w:right w:val="nil"/>
          <w:insideH w:val="nil"/>
          <w:insideV w:val="nil"/>
        </w:tcBorders>
      </w:tcPr>
    </w:tblStylePr>
  </w:style>
  <w:style w:type="table" w:styleId="183">
    <w:name w:val="Medium List 1"/>
    <w:basedOn w:val="103"/>
    <w:semiHidden/>
    <w:unhideWhenUsed/>
    <w:uiPriority w:val="65"/>
    <w:rPr>
      <w:color w:val="000000" w:themeColor="text1"/>
      <w14:textFill>
        <w14:solidFill>
          <w14:schemeClr w14:val="tx1"/>
        </w14:solidFill>
      </w14:textFill>
    </w:rPr>
    <w:tblPr>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61616"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184">
    <w:name w:val="Medium List 1 Accent 1"/>
    <w:basedOn w:val="103"/>
    <w:semiHidden/>
    <w:unhideWhenUsed/>
    <w:uiPriority w:val="65"/>
    <w:rPr>
      <w:color w:val="000000" w:themeColor="text1"/>
      <w14:textFill>
        <w14:solidFill>
          <w14:schemeClr w14:val="tx1"/>
        </w14:solidFill>
      </w14:textFill>
    </w:rPr>
    <w:tblPr>
      <w:tblBorders>
        <w:top w:val="single" w:color="1D824C" w:themeColor="accent1" w:sz="8" w:space="0"/>
        <w:bottom w:val="single" w:color="1D824C" w:themeColor="accent1" w:sz="8" w:space="0"/>
      </w:tblBorders>
    </w:tblPr>
    <w:tblStylePr w:type="firstRow">
      <w:rPr>
        <w:rFonts w:asciiTheme="majorHAnsi" w:hAnsiTheme="majorHAnsi" w:eastAsiaTheme="majorEastAsia" w:cstheme="majorBidi"/>
      </w:rPr>
      <w:tblPr/>
      <w:tcPr>
        <w:tcBorders>
          <w:top w:val="nil"/>
          <w:bottom w:val="single" w:color="1D824C" w:themeColor="accent1" w:sz="8" w:space="0"/>
        </w:tcBorders>
      </w:tcPr>
    </w:tblStylePr>
    <w:tblStylePr w:type="lastRow">
      <w:rPr>
        <w:b/>
        <w:bCs/>
        <w:color w:val="161616" w:themeColor="text2"/>
        <w14:textFill>
          <w14:solidFill>
            <w14:schemeClr w14:val="tx2"/>
          </w14:solidFill>
        </w14:textFill>
      </w:rPr>
      <w:tblPr/>
      <w:tcPr>
        <w:tcBorders>
          <w:top w:val="single" w:color="1D824C" w:themeColor="accent1" w:sz="8" w:space="0"/>
          <w:bottom w:val="single" w:color="1D824C" w:themeColor="accent1" w:sz="8" w:space="0"/>
        </w:tcBorders>
      </w:tcPr>
    </w:tblStylePr>
    <w:tblStylePr w:type="firstCol">
      <w:rPr>
        <w:b/>
        <w:bCs/>
      </w:rPr>
    </w:tblStylePr>
    <w:tblStylePr w:type="lastCol">
      <w:rPr>
        <w:b/>
        <w:bCs/>
      </w:rPr>
      <w:tblPr/>
      <w:tcPr>
        <w:tcBorders>
          <w:top w:val="single" w:color="1D824C" w:themeColor="accent1" w:sz="8" w:space="0"/>
          <w:bottom w:val="single" w:color="1D824C" w:themeColor="accent1" w:sz="8" w:space="0"/>
        </w:tcBorders>
      </w:tcPr>
    </w:tblStylePr>
    <w:tblStylePr w:type="band1Vert">
      <w:tblPr/>
      <w:tcPr>
        <w:shd w:val="clear" w:color="auto" w:fill="B8EFD1" w:themeFill="accent1" w:themeFillTint="3F"/>
      </w:tcPr>
    </w:tblStylePr>
    <w:tblStylePr w:type="band1Horz">
      <w:tblPr/>
      <w:tcPr>
        <w:shd w:val="clear" w:color="auto" w:fill="B8EFD1" w:themeFill="accent1" w:themeFillTint="3F"/>
      </w:tcPr>
    </w:tblStylePr>
  </w:style>
  <w:style w:type="table" w:styleId="185">
    <w:name w:val="Medium List 1 Accent 2"/>
    <w:basedOn w:val="103"/>
    <w:semiHidden/>
    <w:unhideWhenUsed/>
    <w:uiPriority w:val="65"/>
    <w:rPr>
      <w:color w:val="000000" w:themeColor="text1"/>
      <w14:textFill>
        <w14:solidFill>
          <w14:schemeClr w14:val="tx1"/>
        </w14:solidFill>
      </w14:textFill>
    </w:rPr>
    <w:tblPr>
      <w:tblBorders>
        <w:top w:val="single" w:color="005556" w:themeColor="accent2" w:sz="8" w:space="0"/>
        <w:bottom w:val="single" w:color="005556" w:themeColor="accent2" w:sz="8" w:space="0"/>
      </w:tblBorders>
    </w:tblPr>
    <w:tblStylePr w:type="firstRow">
      <w:rPr>
        <w:rFonts w:asciiTheme="majorHAnsi" w:hAnsiTheme="majorHAnsi" w:eastAsiaTheme="majorEastAsia" w:cstheme="majorBidi"/>
      </w:rPr>
      <w:tblPr/>
      <w:tcPr>
        <w:tcBorders>
          <w:top w:val="nil"/>
          <w:bottom w:val="single" w:color="005556" w:themeColor="accent2" w:sz="8" w:space="0"/>
        </w:tcBorders>
      </w:tcPr>
    </w:tblStylePr>
    <w:tblStylePr w:type="lastRow">
      <w:rPr>
        <w:b/>
        <w:bCs/>
        <w:color w:val="161616" w:themeColor="text2"/>
        <w14:textFill>
          <w14:solidFill>
            <w14:schemeClr w14:val="tx2"/>
          </w14:solidFill>
        </w14:textFill>
      </w:rPr>
      <w:tblPr/>
      <w:tcPr>
        <w:tcBorders>
          <w:top w:val="single" w:color="005556" w:themeColor="accent2" w:sz="8" w:space="0"/>
          <w:bottom w:val="single" w:color="005556" w:themeColor="accent2" w:sz="8" w:space="0"/>
        </w:tcBorders>
      </w:tcPr>
    </w:tblStylePr>
    <w:tblStylePr w:type="firstCol">
      <w:rPr>
        <w:b/>
        <w:bCs/>
      </w:rPr>
    </w:tblStylePr>
    <w:tblStylePr w:type="lastCol">
      <w:rPr>
        <w:b/>
        <w:bCs/>
      </w:rPr>
      <w:tblPr/>
      <w:tcPr>
        <w:tcBorders>
          <w:top w:val="single" w:color="005556" w:themeColor="accent2" w:sz="8" w:space="0"/>
          <w:bottom w:val="single" w:color="005556" w:themeColor="accent2" w:sz="8" w:space="0"/>
        </w:tcBorders>
      </w:tcPr>
    </w:tblStylePr>
    <w:tblStylePr w:type="band1Vert">
      <w:tblPr/>
      <w:tcPr>
        <w:shd w:val="clear" w:color="auto" w:fill="96FDFE" w:themeFill="accent2" w:themeFillTint="3F"/>
      </w:tcPr>
    </w:tblStylePr>
    <w:tblStylePr w:type="band1Horz">
      <w:tblPr/>
      <w:tcPr>
        <w:shd w:val="clear" w:color="auto" w:fill="96FDFE" w:themeFill="accent2" w:themeFillTint="3F"/>
      </w:tcPr>
    </w:tblStylePr>
  </w:style>
  <w:style w:type="table" w:styleId="186">
    <w:name w:val="Medium List 1 Accent 3"/>
    <w:basedOn w:val="103"/>
    <w:semiHidden/>
    <w:unhideWhenUsed/>
    <w:uiPriority w:val="65"/>
    <w:rPr>
      <w:color w:val="000000" w:themeColor="text1"/>
      <w14:textFill>
        <w14:solidFill>
          <w14:schemeClr w14:val="tx1"/>
        </w14:solidFill>
      </w14:textFill>
    </w:rPr>
    <w:tblPr>
      <w:tblBorders>
        <w:top w:val="single" w:color="B11F35" w:themeColor="accent3" w:sz="8" w:space="0"/>
        <w:bottom w:val="single" w:color="B11F35" w:themeColor="accent3" w:sz="8" w:space="0"/>
      </w:tblBorders>
    </w:tblPr>
    <w:tblStylePr w:type="firstRow">
      <w:rPr>
        <w:rFonts w:asciiTheme="majorHAnsi" w:hAnsiTheme="majorHAnsi" w:eastAsiaTheme="majorEastAsia" w:cstheme="majorBidi"/>
      </w:rPr>
      <w:tblPr/>
      <w:tcPr>
        <w:tcBorders>
          <w:top w:val="nil"/>
          <w:bottom w:val="single" w:color="B11F35" w:themeColor="accent3" w:sz="8" w:space="0"/>
        </w:tcBorders>
      </w:tcPr>
    </w:tblStylePr>
    <w:tblStylePr w:type="lastRow">
      <w:rPr>
        <w:b/>
        <w:bCs/>
        <w:color w:val="161616" w:themeColor="text2"/>
        <w14:textFill>
          <w14:solidFill>
            <w14:schemeClr w14:val="tx2"/>
          </w14:solidFill>
        </w14:textFill>
      </w:rPr>
      <w:tblPr/>
      <w:tcPr>
        <w:tcBorders>
          <w:top w:val="single" w:color="B11F35" w:themeColor="accent3" w:sz="8" w:space="0"/>
          <w:bottom w:val="single" w:color="B11F35" w:themeColor="accent3" w:sz="8" w:space="0"/>
        </w:tcBorders>
      </w:tcPr>
    </w:tblStylePr>
    <w:tblStylePr w:type="firstCol">
      <w:rPr>
        <w:b/>
        <w:bCs/>
      </w:rPr>
    </w:tblStylePr>
    <w:tblStylePr w:type="lastCol">
      <w:rPr>
        <w:b/>
        <w:bCs/>
      </w:rPr>
      <w:tblPr/>
      <w:tcPr>
        <w:tcBorders>
          <w:top w:val="single" w:color="B11F35" w:themeColor="accent3" w:sz="8" w:space="0"/>
          <w:bottom w:val="single" w:color="B11F35" w:themeColor="accent3" w:sz="8" w:space="0"/>
        </w:tcBorders>
      </w:tcPr>
    </w:tblStylePr>
    <w:tblStylePr w:type="band1Vert">
      <w:tblPr/>
      <w:tcPr>
        <w:shd w:val="clear" w:color="auto" w:fill="F3BFC7" w:themeFill="accent3" w:themeFillTint="3F"/>
      </w:tcPr>
    </w:tblStylePr>
    <w:tblStylePr w:type="band1Horz">
      <w:tblPr/>
      <w:tcPr>
        <w:shd w:val="clear" w:color="auto" w:fill="F3BFC7" w:themeFill="accent3" w:themeFillTint="3F"/>
      </w:tcPr>
    </w:tblStylePr>
  </w:style>
  <w:style w:type="table" w:styleId="187">
    <w:name w:val="Medium List 1 Accent 4"/>
    <w:basedOn w:val="103"/>
    <w:semiHidden/>
    <w:unhideWhenUsed/>
    <w:uiPriority w:val="65"/>
    <w:rPr>
      <w:color w:val="000000" w:themeColor="text1"/>
      <w14:textFill>
        <w14:solidFill>
          <w14:schemeClr w14:val="tx1"/>
        </w14:solidFill>
      </w14:textFill>
    </w:rPr>
    <w:tblPr>
      <w:tblBorders>
        <w:top w:val="single" w:color="856628" w:themeColor="accent4" w:sz="8" w:space="0"/>
        <w:bottom w:val="single" w:color="856628" w:themeColor="accent4" w:sz="8" w:space="0"/>
      </w:tblBorders>
    </w:tblPr>
    <w:tblStylePr w:type="firstRow">
      <w:rPr>
        <w:rFonts w:asciiTheme="majorHAnsi" w:hAnsiTheme="majorHAnsi" w:eastAsiaTheme="majorEastAsia" w:cstheme="majorBidi"/>
      </w:rPr>
      <w:tblPr/>
      <w:tcPr>
        <w:tcBorders>
          <w:top w:val="nil"/>
          <w:bottom w:val="single" w:color="856628" w:themeColor="accent4" w:sz="8" w:space="0"/>
        </w:tcBorders>
      </w:tcPr>
    </w:tblStylePr>
    <w:tblStylePr w:type="lastRow">
      <w:rPr>
        <w:b/>
        <w:bCs/>
        <w:color w:val="161616" w:themeColor="text2"/>
        <w14:textFill>
          <w14:solidFill>
            <w14:schemeClr w14:val="tx2"/>
          </w14:solidFill>
        </w14:textFill>
      </w:rPr>
      <w:tblPr/>
      <w:tcPr>
        <w:tcBorders>
          <w:top w:val="single" w:color="856628" w:themeColor="accent4" w:sz="8" w:space="0"/>
          <w:bottom w:val="single" w:color="856628" w:themeColor="accent4" w:sz="8" w:space="0"/>
        </w:tcBorders>
      </w:tcPr>
    </w:tblStylePr>
    <w:tblStylePr w:type="firstCol">
      <w:rPr>
        <w:b/>
        <w:bCs/>
      </w:rPr>
    </w:tblStylePr>
    <w:tblStylePr w:type="lastCol">
      <w:rPr>
        <w:b/>
        <w:bCs/>
      </w:rPr>
      <w:tblPr/>
      <w:tcPr>
        <w:tcBorders>
          <w:top w:val="single" w:color="856628" w:themeColor="accent4" w:sz="8" w:space="0"/>
          <w:bottom w:val="single" w:color="856628" w:themeColor="accent4" w:sz="8" w:space="0"/>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188">
    <w:name w:val="Medium List 1 Accent 5"/>
    <w:basedOn w:val="103"/>
    <w:semiHidden/>
    <w:unhideWhenUsed/>
    <w:uiPriority w:val="65"/>
    <w:rPr>
      <w:color w:val="000000" w:themeColor="text1"/>
      <w14:textFill>
        <w14:solidFill>
          <w14:schemeClr w14:val="tx1"/>
        </w14:solidFill>
      </w14:textFill>
    </w:rPr>
    <w:tblPr>
      <w:tblBorders>
        <w:top w:val="single" w:color="7E314C" w:themeColor="accent5" w:sz="8" w:space="0"/>
        <w:bottom w:val="single" w:color="7E314C" w:themeColor="accent5" w:sz="8" w:space="0"/>
      </w:tblBorders>
    </w:tblPr>
    <w:tblStylePr w:type="firstRow">
      <w:rPr>
        <w:rFonts w:asciiTheme="majorHAnsi" w:hAnsiTheme="majorHAnsi" w:eastAsiaTheme="majorEastAsia" w:cstheme="majorBidi"/>
      </w:rPr>
      <w:tblPr/>
      <w:tcPr>
        <w:tcBorders>
          <w:top w:val="nil"/>
          <w:bottom w:val="single" w:color="7E314C" w:themeColor="accent5" w:sz="8" w:space="0"/>
        </w:tcBorders>
      </w:tcPr>
    </w:tblStylePr>
    <w:tblStylePr w:type="lastRow">
      <w:rPr>
        <w:b/>
        <w:bCs/>
        <w:color w:val="161616" w:themeColor="text2"/>
        <w14:textFill>
          <w14:solidFill>
            <w14:schemeClr w14:val="tx2"/>
          </w14:solidFill>
        </w14:textFill>
      </w:rPr>
      <w:tblPr/>
      <w:tcPr>
        <w:tcBorders>
          <w:top w:val="single" w:color="7E314C" w:themeColor="accent5" w:sz="8" w:space="0"/>
          <w:bottom w:val="single" w:color="7E314C" w:themeColor="accent5" w:sz="8" w:space="0"/>
        </w:tcBorders>
      </w:tcPr>
    </w:tblStylePr>
    <w:tblStylePr w:type="firstCol">
      <w:rPr>
        <w:b/>
        <w:bCs/>
      </w:rPr>
    </w:tblStylePr>
    <w:tblStylePr w:type="lastCol">
      <w:rPr>
        <w:b/>
        <w:bCs/>
      </w:rPr>
      <w:tblPr/>
      <w:tcPr>
        <w:tcBorders>
          <w:top w:val="single" w:color="7E314C" w:themeColor="accent5" w:sz="8" w:space="0"/>
          <w:bottom w:val="single" w:color="7E314C" w:themeColor="accent5" w:sz="8" w:space="0"/>
        </w:tcBorders>
      </w:tcPr>
    </w:tblStylePr>
    <w:tblStylePr w:type="band1Vert">
      <w:tblPr/>
      <w:tcPr>
        <w:shd w:val="clear" w:color="auto" w:fill="E7C3D0" w:themeFill="accent5" w:themeFillTint="3F"/>
      </w:tcPr>
    </w:tblStylePr>
    <w:tblStylePr w:type="band1Horz">
      <w:tblPr/>
      <w:tcPr>
        <w:shd w:val="clear" w:color="auto" w:fill="E7C3D0" w:themeFill="accent5" w:themeFillTint="3F"/>
      </w:tcPr>
    </w:tblStylePr>
  </w:style>
  <w:style w:type="table" w:styleId="189">
    <w:name w:val="Medium List 1 Accent 6"/>
    <w:basedOn w:val="103"/>
    <w:semiHidden/>
    <w:unhideWhenUsed/>
    <w:uiPriority w:val="65"/>
    <w:rPr>
      <w:color w:val="000000" w:themeColor="text1"/>
      <w14:textFill>
        <w14:solidFill>
          <w14:schemeClr w14:val="tx1"/>
        </w14:solidFill>
      </w14:textFill>
    </w:rPr>
    <w:tblPr>
      <w:tblBorders>
        <w:top w:val="single" w:color="4B6A88" w:themeColor="accent6" w:sz="8" w:space="0"/>
        <w:bottom w:val="single" w:color="4B6A88" w:themeColor="accent6" w:sz="8" w:space="0"/>
      </w:tblBorders>
    </w:tblPr>
    <w:tblStylePr w:type="firstRow">
      <w:rPr>
        <w:rFonts w:asciiTheme="majorHAnsi" w:hAnsiTheme="majorHAnsi" w:eastAsiaTheme="majorEastAsia" w:cstheme="majorBidi"/>
      </w:rPr>
      <w:tblPr/>
      <w:tcPr>
        <w:tcBorders>
          <w:top w:val="nil"/>
          <w:bottom w:val="single" w:color="4B6A88" w:themeColor="accent6" w:sz="8" w:space="0"/>
        </w:tcBorders>
      </w:tcPr>
    </w:tblStylePr>
    <w:tblStylePr w:type="lastRow">
      <w:rPr>
        <w:b/>
        <w:bCs/>
        <w:color w:val="161616" w:themeColor="text2"/>
        <w14:textFill>
          <w14:solidFill>
            <w14:schemeClr w14:val="tx2"/>
          </w14:solidFill>
        </w14:textFill>
      </w:rPr>
      <w:tblPr/>
      <w:tcPr>
        <w:tcBorders>
          <w:top w:val="single" w:color="4B6A88" w:themeColor="accent6" w:sz="8" w:space="0"/>
          <w:bottom w:val="single" w:color="4B6A88" w:themeColor="accent6" w:sz="8" w:space="0"/>
        </w:tcBorders>
      </w:tcPr>
    </w:tblStylePr>
    <w:tblStylePr w:type="firstCol">
      <w:rPr>
        <w:b/>
        <w:bCs/>
      </w:rPr>
    </w:tblStylePr>
    <w:tblStylePr w:type="lastCol">
      <w:rPr>
        <w:b/>
        <w:bCs/>
      </w:rPr>
      <w:tblPr/>
      <w:tcPr>
        <w:tcBorders>
          <w:top w:val="single" w:color="4B6A88" w:themeColor="accent6" w:sz="8" w:space="0"/>
          <w:bottom w:val="single" w:color="4B6A88" w:themeColor="accent6" w:sz="8" w:space="0"/>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190">
    <w:name w:val="Medium List 2"/>
    <w:basedOn w:val="103"/>
    <w:semiHidden/>
    <w:unhideWhenUsed/>
    <w:uiPriority w:val="66"/>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91">
    <w:name w:val="Medium List 2 Accent 1"/>
    <w:basedOn w:val="103"/>
    <w:semiHidden/>
    <w:unhideWhenUsed/>
    <w:uiPriority w:val="66"/>
    <w:rPr>
      <w:rFonts w:asciiTheme="majorHAnsi" w:hAnsiTheme="majorHAnsi" w:eastAsiaTheme="majorEastAsia" w:cstheme="majorBidi"/>
      <w:color w:val="000000" w:themeColor="text1"/>
      <w14:textFill>
        <w14:solidFill>
          <w14:schemeClr w14:val="tx1"/>
        </w14:solidFill>
      </w14:textFill>
    </w:rPr>
    <w:tblPr>
      <w:tblBorders>
        <w:top w:val="single" w:color="1D824C" w:themeColor="accent1" w:sz="8" w:space="0"/>
        <w:left w:val="single" w:color="1D824C" w:themeColor="accent1" w:sz="8" w:space="0"/>
        <w:bottom w:val="single" w:color="1D824C" w:themeColor="accent1" w:sz="8" w:space="0"/>
        <w:right w:val="single" w:color="1D824C" w:themeColor="accent1" w:sz="8" w:space="0"/>
      </w:tblBorders>
    </w:tblPr>
    <w:tblStylePr w:type="firstRow">
      <w:rPr>
        <w:sz w:val="24"/>
        <w:szCs w:val="24"/>
      </w:rPr>
      <w:tblPr/>
      <w:tcPr>
        <w:tcBorders>
          <w:top w:val="nil"/>
          <w:left w:val="nil"/>
          <w:bottom w:val="single" w:color="1D824C" w:themeColor="accen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1D824C" w:themeColor="accent1" w:sz="8" w:space="0"/>
          <w:insideH w:val="nil"/>
          <w:insideV w:val="nil"/>
        </w:tcBorders>
        <w:shd w:val="clear" w:color="auto" w:fill="FFFFFF" w:themeFill="background1"/>
      </w:tcPr>
    </w:tblStylePr>
    <w:tblStylePr w:type="lastCol">
      <w:tblPr/>
      <w:tcPr>
        <w:tcBorders>
          <w:top w:val="nil"/>
          <w:left w:val="single" w:color="1D824C"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FD1" w:themeFill="accent1" w:themeFillTint="3F"/>
      </w:tcPr>
    </w:tblStylePr>
    <w:tblStylePr w:type="band1Horz">
      <w:tblPr/>
      <w:tcPr>
        <w:tcBorders>
          <w:top w:val="nil"/>
          <w:bottom w:val="nil"/>
          <w:insideH w:val="nil"/>
          <w:insideV w:val="nil"/>
        </w:tcBorders>
        <w:shd w:val="clear" w:color="auto" w:fill="B8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92">
    <w:name w:val="Medium List 2 Accent 2"/>
    <w:basedOn w:val="103"/>
    <w:semiHidden/>
    <w:unhideWhenUsed/>
    <w:uiPriority w:val="66"/>
    <w:rPr>
      <w:rFonts w:asciiTheme="majorHAnsi" w:hAnsiTheme="majorHAnsi" w:eastAsiaTheme="majorEastAsia" w:cstheme="majorBidi"/>
      <w:color w:val="000000" w:themeColor="text1"/>
      <w14:textFill>
        <w14:solidFill>
          <w14:schemeClr w14:val="tx1"/>
        </w14:solidFill>
      </w14:textFill>
    </w:rPr>
    <w:tblPr>
      <w:tblBorders>
        <w:top w:val="single" w:color="005556" w:themeColor="accent2" w:sz="8" w:space="0"/>
        <w:left w:val="single" w:color="005556" w:themeColor="accent2" w:sz="8" w:space="0"/>
        <w:bottom w:val="single" w:color="005556" w:themeColor="accent2" w:sz="8" w:space="0"/>
        <w:right w:val="single" w:color="005556" w:themeColor="accent2" w:sz="8" w:space="0"/>
      </w:tblBorders>
    </w:tblPr>
    <w:tblStylePr w:type="firstRow">
      <w:rPr>
        <w:sz w:val="24"/>
        <w:szCs w:val="24"/>
      </w:rPr>
      <w:tblPr/>
      <w:tcPr>
        <w:tcBorders>
          <w:top w:val="nil"/>
          <w:left w:val="nil"/>
          <w:bottom w:val="single" w:color="005556" w:themeColor="accent2"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5556" w:themeColor="accent2" w:sz="8" w:space="0"/>
          <w:insideH w:val="nil"/>
          <w:insideV w:val="nil"/>
        </w:tcBorders>
        <w:shd w:val="clear" w:color="auto" w:fill="FFFFFF" w:themeFill="background1"/>
      </w:tcPr>
    </w:tblStylePr>
    <w:tblStylePr w:type="lastCol">
      <w:tblPr/>
      <w:tcPr>
        <w:tcBorders>
          <w:top w:val="nil"/>
          <w:left w:val="single" w:color="005556"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E" w:themeFill="accent2" w:themeFillTint="3F"/>
      </w:tcPr>
    </w:tblStylePr>
    <w:tblStylePr w:type="band1Horz">
      <w:tblPr/>
      <w:tcPr>
        <w:tcBorders>
          <w:top w:val="nil"/>
          <w:bottom w:val="nil"/>
          <w:insideH w:val="nil"/>
          <w:insideV w:val="nil"/>
        </w:tcBorders>
        <w:shd w:val="clear" w:color="auto" w:fill="96FDF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93">
    <w:name w:val="Medium List 2 Accent 3"/>
    <w:basedOn w:val="103"/>
    <w:semiHidden/>
    <w:unhideWhenUsed/>
    <w:uiPriority w:val="66"/>
    <w:rPr>
      <w:rFonts w:asciiTheme="majorHAnsi" w:hAnsiTheme="majorHAnsi" w:eastAsiaTheme="majorEastAsia" w:cstheme="majorBidi"/>
      <w:color w:val="000000" w:themeColor="text1"/>
      <w14:textFill>
        <w14:solidFill>
          <w14:schemeClr w14:val="tx1"/>
        </w14:solidFill>
      </w14:textFill>
    </w:rPr>
    <w:tblPr>
      <w:tblBorders>
        <w:top w:val="single" w:color="B11F35" w:themeColor="accent3" w:sz="8" w:space="0"/>
        <w:left w:val="single" w:color="B11F35" w:themeColor="accent3" w:sz="8" w:space="0"/>
        <w:bottom w:val="single" w:color="B11F35" w:themeColor="accent3" w:sz="8" w:space="0"/>
        <w:right w:val="single" w:color="B11F35" w:themeColor="accent3" w:sz="8" w:space="0"/>
      </w:tblBorders>
    </w:tblPr>
    <w:tblStylePr w:type="firstRow">
      <w:rPr>
        <w:sz w:val="24"/>
        <w:szCs w:val="24"/>
      </w:rPr>
      <w:tblPr/>
      <w:tcPr>
        <w:tcBorders>
          <w:top w:val="nil"/>
          <w:left w:val="nil"/>
          <w:bottom w:val="single" w:color="B11F35" w:themeColor="accent3"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B11F35" w:themeColor="accent3" w:sz="8" w:space="0"/>
          <w:insideH w:val="nil"/>
          <w:insideV w:val="nil"/>
        </w:tcBorders>
        <w:shd w:val="clear" w:color="auto" w:fill="FFFFFF" w:themeFill="background1"/>
      </w:tcPr>
    </w:tblStylePr>
    <w:tblStylePr w:type="lastCol">
      <w:tblPr/>
      <w:tcPr>
        <w:tcBorders>
          <w:top w:val="nil"/>
          <w:left w:val="single" w:color="B11F3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BFC7" w:themeFill="accent3" w:themeFillTint="3F"/>
      </w:tcPr>
    </w:tblStylePr>
    <w:tblStylePr w:type="band1Horz">
      <w:tblPr/>
      <w:tcPr>
        <w:tcBorders>
          <w:top w:val="nil"/>
          <w:bottom w:val="nil"/>
          <w:insideH w:val="nil"/>
          <w:insideV w:val="nil"/>
        </w:tcBorders>
        <w:shd w:val="clear" w:color="auto" w:fill="F3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94">
    <w:name w:val="Medium List 2 Accent 4"/>
    <w:basedOn w:val="103"/>
    <w:semiHidden/>
    <w:unhideWhenUsed/>
    <w:uiPriority w:val="66"/>
    <w:rPr>
      <w:rFonts w:asciiTheme="majorHAnsi" w:hAnsiTheme="majorHAnsi" w:eastAsiaTheme="majorEastAsia" w:cstheme="majorBidi"/>
      <w:color w:val="000000" w:themeColor="text1"/>
      <w14:textFill>
        <w14:solidFill>
          <w14:schemeClr w14:val="tx1"/>
        </w14:solidFill>
      </w14:textFill>
    </w:rPr>
    <w:tblPr>
      <w:tblBorders>
        <w:top w:val="single" w:color="856628" w:themeColor="accent4" w:sz="8" w:space="0"/>
        <w:left w:val="single" w:color="856628" w:themeColor="accent4" w:sz="8" w:space="0"/>
        <w:bottom w:val="single" w:color="856628" w:themeColor="accent4" w:sz="8" w:space="0"/>
        <w:right w:val="single" w:color="856628" w:themeColor="accent4" w:sz="8" w:space="0"/>
      </w:tblBorders>
    </w:tblPr>
    <w:tblStylePr w:type="firstRow">
      <w:rPr>
        <w:sz w:val="24"/>
        <w:szCs w:val="24"/>
      </w:rPr>
      <w:tblPr/>
      <w:tcPr>
        <w:tcBorders>
          <w:top w:val="nil"/>
          <w:left w:val="nil"/>
          <w:bottom w:val="single" w:color="856628" w:themeColor="accent4"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56628" w:themeColor="accent4" w:sz="8" w:space="0"/>
          <w:insideH w:val="nil"/>
          <w:insideV w:val="nil"/>
        </w:tcBorders>
        <w:shd w:val="clear" w:color="auto" w:fill="FFFFFF" w:themeFill="background1"/>
      </w:tcPr>
    </w:tblStylePr>
    <w:tblStylePr w:type="lastCol">
      <w:tblPr/>
      <w:tcPr>
        <w:tcBorders>
          <w:top w:val="nil"/>
          <w:left w:val="single" w:color="856628"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95">
    <w:name w:val="Medium List 2 Accent 5"/>
    <w:basedOn w:val="103"/>
    <w:semiHidden/>
    <w:unhideWhenUsed/>
    <w:uiPriority w:val="66"/>
    <w:rPr>
      <w:rFonts w:asciiTheme="majorHAnsi" w:hAnsiTheme="majorHAnsi" w:eastAsiaTheme="majorEastAsia" w:cstheme="majorBidi"/>
      <w:color w:val="000000" w:themeColor="text1"/>
      <w14:textFill>
        <w14:solidFill>
          <w14:schemeClr w14:val="tx1"/>
        </w14:solidFill>
      </w14:textFill>
    </w:rPr>
    <w:tblPr>
      <w:tblBorders>
        <w:top w:val="single" w:color="7E314C" w:themeColor="accent5" w:sz="8" w:space="0"/>
        <w:left w:val="single" w:color="7E314C" w:themeColor="accent5" w:sz="8" w:space="0"/>
        <w:bottom w:val="single" w:color="7E314C" w:themeColor="accent5" w:sz="8" w:space="0"/>
        <w:right w:val="single" w:color="7E314C" w:themeColor="accent5" w:sz="8" w:space="0"/>
      </w:tblBorders>
    </w:tblPr>
    <w:tblStylePr w:type="firstRow">
      <w:rPr>
        <w:sz w:val="24"/>
        <w:szCs w:val="24"/>
      </w:rPr>
      <w:tblPr/>
      <w:tcPr>
        <w:tcBorders>
          <w:top w:val="nil"/>
          <w:left w:val="nil"/>
          <w:bottom w:val="single" w:color="7E314C" w:themeColor="accent5"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E314C" w:themeColor="accent5" w:sz="8" w:space="0"/>
          <w:insideH w:val="nil"/>
          <w:insideV w:val="nil"/>
        </w:tcBorders>
        <w:shd w:val="clear" w:color="auto" w:fill="FFFFFF" w:themeFill="background1"/>
      </w:tcPr>
    </w:tblStylePr>
    <w:tblStylePr w:type="lastCol">
      <w:tblPr/>
      <w:tcPr>
        <w:tcBorders>
          <w:top w:val="nil"/>
          <w:left w:val="single" w:color="7E314C"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D0" w:themeFill="accent5" w:themeFillTint="3F"/>
      </w:tcPr>
    </w:tblStylePr>
    <w:tblStylePr w:type="band1Horz">
      <w:tblPr/>
      <w:tcPr>
        <w:tcBorders>
          <w:top w:val="nil"/>
          <w:bottom w:val="nil"/>
          <w:insideH w:val="nil"/>
          <w:insideV w:val="nil"/>
        </w:tcBorders>
        <w:shd w:val="clear" w:color="auto" w:fill="E7C3D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96">
    <w:name w:val="Medium List 2 Accent 6"/>
    <w:basedOn w:val="103"/>
    <w:semiHidden/>
    <w:unhideWhenUsed/>
    <w:uiPriority w:val="66"/>
    <w:rPr>
      <w:rFonts w:asciiTheme="majorHAnsi" w:hAnsiTheme="majorHAnsi" w:eastAsiaTheme="majorEastAsia" w:cstheme="majorBidi"/>
      <w:color w:val="000000" w:themeColor="text1"/>
      <w14:textFill>
        <w14:solidFill>
          <w14:schemeClr w14:val="tx1"/>
        </w14:solidFill>
      </w14:textFill>
    </w:rPr>
    <w:tblPr>
      <w:tblBorders>
        <w:top w:val="single" w:color="4B6A88" w:themeColor="accent6" w:sz="8" w:space="0"/>
        <w:left w:val="single" w:color="4B6A88" w:themeColor="accent6" w:sz="8" w:space="0"/>
        <w:bottom w:val="single" w:color="4B6A88" w:themeColor="accent6" w:sz="8" w:space="0"/>
        <w:right w:val="single" w:color="4B6A88" w:themeColor="accent6" w:sz="8" w:space="0"/>
      </w:tblBorders>
    </w:tblPr>
    <w:tblStylePr w:type="firstRow">
      <w:rPr>
        <w:sz w:val="24"/>
        <w:szCs w:val="24"/>
      </w:rPr>
      <w:tblPr/>
      <w:tcPr>
        <w:tcBorders>
          <w:top w:val="nil"/>
          <w:left w:val="nil"/>
          <w:bottom w:val="single" w:color="4B6A88" w:themeColor="accent6"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6A88" w:themeColor="accent6" w:sz="8" w:space="0"/>
          <w:insideH w:val="nil"/>
          <w:insideV w:val="nil"/>
        </w:tcBorders>
        <w:shd w:val="clear" w:color="auto" w:fill="FFFFFF" w:themeFill="background1"/>
      </w:tcPr>
    </w:tblStylePr>
    <w:tblStylePr w:type="lastCol">
      <w:tblPr/>
      <w:tcPr>
        <w:tcBorders>
          <w:top w:val="nil"/>
          <w:left w:val="single" w:color="4B6A88"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97">
    <w:name w:val="Medium Grid 1"/>
    <w:basedOn w:val="103"/>
    <w:semiHidden/>
    <w:unhideWhenUsed/>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98">
    <w:name w:val="Medium Grid 1 Accent 1"/>
    <w:basedOn w:val="103"/>
    <w:semiHidden/>
    <w:unhideWhenUsed/>
    <w:uiPriority w:val="67"/>
    <w:tblPr>
      <w:tblBorders>
        <w:top w:val="single" w:color="2DCA76" w:themeColor="accent1" w:themeTint="BF" w:sz="8" w:space="0"/>
        <w:left w:val="single" w:color="2DCA76" w:themeColor="accent1" w:themeTint="BF" w:sz="8" w:space="0"/>
        <w:bottom w:val="single" w:color="2DCA76" w:themeColor="accent1" w:themeTint="BF" w:sz="8" w:space="0"/>
        <w:right w:val="single" w:color="2DCA76" w:themeColor="accent1" w:themeTint="BF" w:sz="8" w:space="0"/>
        <w:insideH w:val="single" w:color="2DCA76" w:themeColor="accent1" w:themeTint="BF" w:sz="8" w:space="0"/>
        <w:insideV w:val="single" w:color="2DCA76" w:themeColor="accent1" w:themeTint="BF" w:sz="8" w:space="0"/>
      </w:tblBorders>
    </w:tblPr>
    <w:tcPr>
      <w:shd w:val="clear" w:color="auto" w:fill="B8EFD1" w:themeFill="accent1" w:themeFillTint="3F"/>
    </w:tcPr>
    <w:tblStylePr w:type="firstRow">
      <w:rPr>
        <w:b/>
        <w:bCs/>
      </w:rPr>
    </w:tblStylePr>
    <w:tblStylePr w:type="lastRow">
      <w:rPr>
        <w:b/>
        <w:bCs/>
      </w:rPr>
      <w:tblPr/>
      <w:tcPr>
        <w:tcBorders>
          <w:top w:val="single" w:color="2DCA76" w:themeColor="accent1" w:themeTint="BF" w:sz="18" w:space="0"/>
        </w:tcBorders>
      </w:tcPr>
    </w:tblStylePr>
    <w:tblStylePr w:type="firstCol">
      <w:rPr>
        <w:b/>
        <w:bCs/>
      </w:rPr>
    </w:tblStylePr>
    <w:tblStylePr w:type="lastCol">
      <w:rPr>
        <w:b/>
        <w:bCs/>
      </w:rPr>
    </w:tblStylePr>
    <w:tblStylePr w:type="band1Vert">
      <w:tblPr/>
      <w:tcPr>
        <w:shd w:val="clear" w:color="auto" w:fill="70DFA3" w:themeFill="accent1" w:themeFillTint="7F"/>
      </w:tcPr>
    </w:tblStylePr>
    <w:tblStylePr w:type="band1Horz">
      <w:tblPr/>
      <w:tcPr>
        <w:shd w:val="clear" w:color="auto" w:fill="70DFA3" w:themeFill="accent1" w:themeFillTint="7F"/>
      </w:tcPr>
    </w:tblStylePr>
  </w:style>
  <w:style w:type="table" w:styleId="199">
    <w:name w:val="Medium Grid 1 Accent 2"/>
    <w:basedOn w:val="103"/>
    <w:semiHidden/>
    <w:unhideWhenUsed/>
    <w:uiPriority w:val="67"/>
    <w:tblPr>
      <w:tblBorders>
        <w:top w:val="single" w:color="00BEC0" w:themeColor="accent2" w:themeTint="BF" w:sz="8" w:space="0"/>
        <w:left w:val="single" w:color="00BEC0" w:themeColor="accent2" w:themeTint="BF" w:sz="8" w:space="0"/>
        <w:bottom w:val="single" w:color="00BEC0" w:themeColor="accent2" w:themeTint="BF" w:sz="8" w:space="0"/>
        <w:right w:val="single" w:color="00BEC0" w:themeColor="accent2" w:themeTint="BF" w:sz="8" w:space="0"/>
        <w:insideH w:val="single" w:color="00BEC0" w:themeColor="accent2" w:themeTint="BF" w:sz="8" w:space="0"/>
        <w:insideV w:val="single" w:color="00BEC0" w:themeColor="accent2" w:themeTint="BF" w:sz="8" w:space="0"/>
      </w:tblBorders>
    </w:tblPr>
    <w:tcPr>
      <w:shd w:val="clear" w:color="auto" w:fill="96FDFE" w:themeFill="accent2" w:themeFillTint="3F"/>
    </w:tcPr>
    <w:tblStylePr w:type="firstRow">
      <w:rPr>
        <w:b/>
        <w:bCs/>
      </w:rPr>
    </w:tblStylePr>
    <w:tblStylePr w:type="lastRow">
      <w:rPr>
        <w:b/>
        <w:bCs/>
      </w:rPr>
      <w:tblPr/>
      <w:tcPr>
        <w:tcBorders>
          <w:top w:val="single" w:color="00BEC0" w:themeColor="accent2" w:themeTint="BF" w:sz="18" w:space="0"/>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200">
    <w:name w:val="Medium Grid 1 Accent 3"/>
    <w:basedOn w:val="103"/>
    <w:semiHidden/>
    <w:unhideWhenUsed/>
    <w:uiPriority w:val="67"/>
    <w:tblPr>
      <w:tblBorders>
        <w:top w:val="single" w:color="DD3E56" w:themeColor="accent3" w:themeTint="BF" w:sz="8" w:space="0"/>
        <w:left w:val="single" w:color="DD3E56" w:themeColor="accent3" w:themeTint="BF" w:sz="8" w:space="0"/>
        <w:bottom w:val="single" w:color="DD3E56" w:themeColor="accent3" w:themeTint="BF" w:sz="8" w:space="0"/>
        <w:right w:val="single" w:color="DD3E56" w:themeColor="accent3" w:themeTint="BF" w:sz="8" w:space="0"/>
        <w:insideH w:val="single" w:color="DD3E56" w:themeColor="accent3" w:themeTint="BF" w:sz="8" w:space="0"/>
        <w:insideV w:val="single" w:color="DD3E56" w:themeColor="accent3" w:themeTint="BF" w:sz="8" w:space="0"/>
      </w:tblBorders>
    </w:tblPr>
    <w:tcPr>
      <w:shd w:val="clear" w:color="auto" w:fill="F3BFC7" w:themeFill="accent3" w:themeFillTint="3F"/>
    </w:tcPr>
    <w:tblStylePr w:type="firstRow">
      <w:rPr>
        <w:b/>
        <w:bCs/>
      </w:rPr>
    </w:tblStylePr>
    <w:tblStylePr w:type="lastRow">
      <w:rPr>
        <w:b/>
        <w:bCs/>
      </w:rPr>
      <w:tblPr/>
      <w:tcPr>
        <w:tcBorders>
          <w:top w:val="single" w:color="DD3E56" w:themeColor="accent3" w:themeTint="BF" w:sz="18" w:space="0"/>
        </w:tcBorders>
      </w:tcPr>
    </w:tblStylePr>
    <w:tblStylePr w:type="firstCol">
      <w:rPr>
        <w:b/>
        <w:bCs/>
      </w:rPr>
    </w:tblStylePr>
    <w:tblStylePr w:type="lastCol">
      <w:rPr>
        <w:b/>
        <w:bCs/>
      </w:rPr>
    </w:tblStylePr>
    <w:tblStylePr w:type="band1Vert">
      <w:tblPr/>
      <w:tcPr>
        <w:shd w:val="clear" w:color="auto" w:fill="E87F8E" w:themeFill="accent3" w:themeFillTint="7F"/>
      </w:tcPr>
    </w:tblStylePr>
    <w:tblStylePr w:type="band1Horz">
      <w:tblPr/>
      <w:tcPr>
        <w:shd w:val="clear" w:color="auto" w:fill="E87F8E" w:themeFill="accent3" w:themeFillTint="7F"/>
      </w:tcPr>
    </w:tblStylePr>
  </w:style>
  <w:style w:type="table" w:styleId="201">
    <w:name w:val="Medium Grid 1 Accent 4"/>
    <w:basedOn w:val="103"/>
    <w:semiHidden/>
    <w:unhideWhenUsed/>
    <w:uiPriority w:val="67"/>
    <w:tblPr>
      <w:tblBorders>
        <w:top w:val="single" w:color="C4973C" w:themeColor="accent4" w:themeTint="BF" w:sz="8" w:space="0"/>
        <w:left w:val="single" w:color="C4973C" w:themeColor="accent4" w:themeTint="BF" w:sz="8" w:space="0"/>
        <w:bottom w:val="single" w:color="C4973C" w:themeColor="accent4" w:themeTint="BF" w:sz="8" w:space="0"/>
        <w:right w:val="single" w:color="C4973C" w:themeColor="accent4" w:themeTint="BF" w:sz="8" w:space="0"/>
        <w:insideH w:val="single" w:color="C4973C" w:themeColor="accent4" w:themeTint="BF" w:sz="8" w:space="0"/>
        <w:insideV w:val="single" w:color="C4973C" w:themeColor="accent4" w:themeTint="BF" w:sz="8" w:space="0"/>
      </w:tblBorders>
    </w:tblPr>
    <w:tcPr>
      <w:shd w:val="clear" w:color="auto" w:fill="EBDCBE" w:themeFill="accent4" w:themeFillTint="3F"/>
    </w:tcPr>
    <w:tblStylePr w:type="firstRow">
      <w:rPr>
        <w:b/>
        <w:bCs/>
      </w:rPr>
    </w:tblStylePr>
    <w:tblStylePr w:type="lastRow">
      <w:rPr>
        <w:b/>
        <w:bCs/>
      </w:rPr>
      <w:tblPr/>
      <w:tcPr>
        <w:tcBorders>
          <w:top w:val="single" w:color="C4973C" w:themeColor="accent4" w:themeTint="BF" w:sz="18" w:space="0"/>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202">
    <w:name w:val="Medium Grid 1 Accent 5"/>
    <w:basedOn w:val="103"/>
    <w:semiHidden/>
    <w:unhideWhenUsed/>
    <w:uiPriority w:val="67"/>
    <w:tblPr>
      <w:tblBorders>
        <w:top w:val="single" w:color="B84A71" w:themeColor="accent5" w:themeTint="BF" w:sz="8" w:space="0"/>
        <w:left w:val="single" w:color="B84A71" w:themeColor="accent5" w:themeTint="BF" w:sz="8" w:space="0"/>
        <w:bottom w:val="single" w:color="B84A71" w:themeColor="accent5" w:themeTint="BF" w:sz="8" w:space="0"/>
        <w:right w:val="single" w:color="B84A71" w:themeColor="accent5" w:themeTint="BF" w:sz="8" w:space="0"/>
        <w:insideH w:val="single" w:color="B84A71" w:themeColor="accent5" w:themeTint="BF" w:sz="8" w:space="0"/>
        <w:insideV w:val="single" w:color="B84A71" w:themeColor="accent5" w:themeTint="BF" w:sz="8" w:space="0"/>
      </w:tblBorders>
    </w:tblPr>
    <w:tcPr>
      <w:shd w:val="clear" w:color="auto" w:fill="E7C3D0" w:themeFill="accent5" w:themeFillTint="3F"/>
    </w:tcPr>
    <w:tblStylePr w:type="firstRow">
      <w:rPr>
        <w:b/>
        <w:bCs/>
      </w:rPr>
    </w:tblStylePr>
    <w:tblStylePr w:type="lastRow">
      <w:rPr>
        <w:b/>
        <w:bCs/>
      </w:rPr>
      <w:tblPr/>
      <w:tcPr>
        <w:tcBorders>
          <w:top w:val="single" w:color="B84A71" w:themeColor="accent5" w:themeTint="BF" w:sz="18" w:space="0"/>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203">
    <w:name w:val="Medium Grid 1 Accent 6"/>
    <w:basedOn w:val="103"/>
    <w:semiHidden/>
    <w:unhideWhenUsed/>
    <w:uiPriority w:val="67"/>
    <w:tblPr>
      <w:tblBorders>
        <w:top w:val="single" w:color="6E8FAF" w:themeColor="accent6" w:themeTint="BF" w:sz="8" w:space="0"/>
        <w:left w:val="single" w:color="6E8FAF" w:themeColor="accent6" w:themeTint="BF" w:sz="8" w:space="0"/>
        <w:bottom w:val="single" w:color="6E8FAF" w:themeColor="accent6" w:themeTint="BF" w:sz="8" w:space="0"/>
        <w:right w:val="single" w:color="6E8FAF" w:themeColor="accent6" w:themeTint="BF" w:sz="8" w:space="0"/>
        <w:insideH w:val="single" w:color="6E8FAF" w:themeColor="accent6" w:themeTint="BF" w:sz="8" w:space="0"/>
        <w:insideV w:val="single" w:color="6E8FAF" w:themeColor="accent6" w:themeTint="BF" w:sz="8" w:space="0"/>
      </w:tblBorders>
    </w:tblPr>
    <w:tcPr>
      <w:shd w:val="clear" w:color="auto" w:fill="CFDAE4" w:themeFill="accent6" w:themeFillTint="3F"/>
    </w:tcPr>
    <w:tblStylePr w:type="firstRow">
      <w:rPr>
        <w:b/>
        <w:bCs/>
      </w:rPr>
    </w:tblStylePr>
    <w:tblStylePr w:type="lastRow">
      <w:rPr>
        <w:b/>
        <w:bCs/>
      </w:rPr>
      <w:tblPr/>
      <w:tcPr>
        <w:tcBorders>
          <w:top w:val="single" w:color="6E8FAF" w:themeColor="accent6" w:themeTint="BF" w:sz="18" w:space="0"/>
        </w:tcBorders>
      </w:tcPr>
    </w:tblStylePr>
    <w:tblStylePr w:type="firstCol">
      <w:rPr>
        <w:b/>
        <w:bCs/>
      </w:rPr>
    </w:tblStylePr>
    <w:tblStylePr w:type="lastCol">
      <w:rPr>
        <w:b/>
        <w:bCs/>
      </w:rPr>
    </w:tblStylePr>
    <w:tblStylePr w:type="band1Vert">
      <w:tblPr/>
      <w:tcPr>
        <w:shd w:val="clear" w:color="auto" w:fill="9FB4CA" w:themeFill="accent6" w:themeFillTint="7F"/>
      </w:tcPr>
    </w:tblStylePr>
    <w:tblStylePr w:type="band1Horz">
      <w:tblPr/>
      <w:tcPr>
        <w:shd w:val="clear" w:color="auto" w:fill="9FB4CA" w:themeFill="accent6" w:themeFillTint="7F"/>
      </w:tcPr>
    </w:tblStylePr>
  </w:style>
  <w:style w:type="table" w:styleId="204">
    <w:name w:val="Medium Grid 2"/>
    <w:basedOn w:val="103"/>
    <w:semiHidden/>
    <w:unhideWhenUsed/>
    <w:uiPriority w:val="68"/>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205">
    <w:name w:val="Medium Grid 2 Accent 1"/>
    <w:basedOn w:val="103"/>
    <w:semiHidden/>
    <w:unhideWhenUsed/>
    <w:uiPriority w:val="68"/>
    <w:rPr>
      <w:rFonts w:asciiTheme="majorHAnsi" w:hAnsiTheme="majorHAnsi" w:eastAsiaTheme="majorEastAsia" w:cstheme="majorBidi"/>
      <w:color w:val="000000" w:themeColor="text1"/>
      <w14:textFill>
        <w14:solidFill>
          <w14:schemeClr w14:val="tx1"/>
        </w14:solidFill>
      </w14:textFill>
    </w:rPr>
    <w:tblPr>
      <w:tblBorders>
        <w:top w:val="single" w:color="1D824C" w:themeColor="accent1" w:sz="8" w:space="0"/>
        <w:left w:val="single" w:color="1D824C" w:themeColor="accent1" w:sz="8" w:space="0"/>
        <w:bottom w:val="single" w:color="1D824C" w:themeColor="accent1" w:sz="8" w:space="0"/>
        <w:right w:val="single" w:color="1D824C" w:themeColor="accent1" w:sz="8" w:space="0"/>
        <w:insideH w:val="single" w:color="1D824C" w:themeColor="accent1" w:sz="8" w:space="0"/>
        <w:insideV w:val="single" w:color="1D824C" w:themeColor="accent1" w:sz="8" w:space="0"/>
      </w:tblBorders>
    </w:tblPr>
    <w:tcPr>
      <w:shd w:val="clear" w:color="auto" w:fill="B8EFD1" w:themeFill="accent1" w:themeFillTint="3F"/>
    </w:tcPr>
    <w:tblStylePr w:type="firstRow">
      <w:rPr>
        <w:b/>
        <w:bCs/>
        <w:color w:val="000000" w:themeColor="text1"/>
        <w14:textFill>
          <w14:solidFill>
            <w14:schemeClr w14:val="tx1"/>
          </w14:solidFill>
        </w14:textFill>
      </w:rPr>
      <w:tblPr/>
      <w:tcPr>
        <w:shd w:val="clear" w:color="auto" w:fill="E2F8ED"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70DFA3" w:themeFill="accent1" w:themeFillTint="7F"/>
      </w:tcPr>
    </w:tblStylePr>
    <w:tblStylePr w:type="band1Horz">
      <w:tblPr/>
      <w:tcPr>
        <w:tcBorders>
          <w:insideH w:val="single" w:sz="6" w:space="0"/>
          <w:insideV w:val="single" w:sz="6" w:space="0"/>
        </w:tcBorders>
        <w:shd w:val="clear" w:color="auto" w:fill="70DFA3" w:themeFill="accent1" w:themeFillTint="7F"/>
      </w:tcPr>
    </w:tblStylePr>
    <w:tblStylePr w:type="nwCell">
      <w:tblPr/>
      <w:tcPr>
        <w:shd w:val="clear" w:color="auto" w:fill="FFFFFF" w:themeFill="background1"/>
      </w:tcPr>
    </w:tblStylePr>
  </w:style>
  <w:style w:type="table" w:styleId="206">
    <w:name w:val="Medium Grid 2 Accent 2"/>
    <w:basedOn w:val="103"/>
    <w:semiHidden/>
    <w:unhideWhenUsed/>
    <w:uiPriority w:val="68"/>
    <w:rPr>
      <w:rFonts w:asciiTheme="majorHAnsi" w:hAnsiTheme="majorHAnsi" w:eastAsiaTheme="majorEastAsia" w:cstheme="majorBidi"/>
      <w:color w:val="000000" w:themeColor="text1"/>
      <w14:textFill>
        <w14:solidFill>
          <w14:schemeClr w14:val="tx1"/>
        </w14:solidFill>
      </w14:textFill>
    </w:rPr>
    <w:tblPr>
      <w:tblBorders>
        <w:top w:val="single" w:color="005556" w:themeColor="accent2" w:sz="8" w:space="0"/>
        <w:left w:val="single" w:color="005556" w:themeColor="accent2" w:sz="8" w:space="0"/>
        <w:bottom w:val="single" w:color="005556" w:themeColor="accent2" w:sz="8" w:space="0"/>
        <w:right w:val="single" w:color="005556" w:themeColor="accent2" w:sz="8" w:space="0"/>
        <w:insideH w:val="single" w:color="005556" w:themeColor="accent2" w:sz="8" w:space="0"/>
        <w:insideV w:val="single" w:color="005556" w:themeColor="accent2" w:sz="8" w:space="0"/>
      </w:tblBorders>
    </w:tblPr>
    <w:tcPr>
      <w:shd w:val="clear" w:color="auto" w:fill="96FDFE" w:themeFill="accent2" w:themeFillTint="3F"/>
    </w:tcPr>
    <w:tblStylePr w:type="firstRow">
      <w:rPr>
        <w:b/>
        <w:bCs/>
        <w:color w:val="000000" w:themeColor="text1"/>
        <w14:textFill>
          <w14:solidFill>
            <w14:schemeClr w14:val="tx1"/>
          </w14:solidFill>
        </w14:textFill>
      </w:rPr>
      <w:tblPr/>
      <w:tcPr>
        <w:shd w:val="clear" w:color="auto" w:fill="D5FEFF"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insideV w:val="single" w:sz="6" w:space="0"/>
        </w:tcBorders>
        <w:shd w:val="clear" w:color="auto" w:fill="2BFCFF" w:themeFill="accent2" w:themeFillTint="7F"/>
      </w:tcPr>
    </w:tblStylePr>
    <w:tblStylePr w:type="nwCell">
      <w:tblPr/>
      <w:tcPr>
        <w:shd w:val="clear" w:color="auto" w:fill="FFFFFF" w:themeFill="background1"/>
      </w:tcPr>
    </w:tblStylePr>
  </w:style>
  <w:style w:type="table" w:styleId="207">
    <w:name w:val="Medium Grid 2 Accent 3"/>
    <w:basedOn w:val="103"/>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B11F35" w:themeColor="accent3" w:sz="8" w:space="0"/>
        <w:left w:val="single" w:color="B11F35" w:themeColor="accent3" w:sz="8" w:space="0"/>
        <w:bottom w:val="single" w:color="B11F35" w:themeColor="accent3" w:sz="8" w:space="0"/>
        <w:right w:val="single" w:color="B11F35" w:themeColor="accent3" w:sz="8" w:space="0"/>
        <w:insideH w:val="single" w:color="B11F35" w:themeColor="accent3" w:sz="8" w:space="0"/>
        <w:insideV w:val="single" w:color="B11F35" w:themeColor="accent3" w:sz="8" w:space="0"/>
      </w:tblBorders>
    </w:tblPr>
    <w:tcPr>
      <w:shd w:val="clear" w:color="auto" w:fill="F3BFC7" w:themeFill="accent3" w:themeFillTint="3F"/>
    </w:tcPr>
    <w:tblStylePr w:type="firstRow">
      <w:rPr>
        <w:b/>
        <w:bCs/>
        <w:color w:val="000000" w:themeColor="text1"/>
        <w14:textFill>
          <w14:solidFill>
            <w14:schemeClr w14:val="tx1"/>
          </w14:solidFill>
        </w14:textFill>
      </w:rPr>
      <w:tblPr/>
      <w:tcPr>
        <w:shd w:val="clear" w:color="auto" w:fill="FAE5E8"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5CBD1" w:themeFill="accent3" w:themeFillTint="33"/>
      </w:tcPr>
    </w:tblStylePr>
    <w:tblStylePr w:type="band1Vert">
      <w:tblPr/>
      <w:tcPr>
        <w:shd w:val="clear" w:color="auto" w:fill="E87F8E" w:themeFill="accent3" w:themeFillTint="7F"/>
      </w:tcPr>
    </w:tblStylePr>
    <w:tblStylePr w:type="band1Horz">
      <w:tblPr/>
      <w:tcPr>
        <w:tcBorders>
          <w:insideH w:val="single" w:sz="6" w:space="0"/>
          <w:insideV w:val="single" w:sz="6" w:space="0"/>
        </w:tcBorders>
        <w:shd w:val="clear" w:color="auto" w:fill="E87F8E" w:themeFill="accent3" w:themeFillTint="7F"/>
      </w:tcPr>
    </w:tblStylePr>
    <w:tblStylePr w:type="nwCell">
      <w:tblPr/>
      <w:tcPr>
        <w:shd w:val="clear" w:color="auto" w:fill="FFFFFF" w:themeFill="background1"/>
      </w:tcPr>
    </w:tblStylePr>
  </w:style>
  <w:style w:type="table" w:styleId="208">
    <w:name w:val="Medium Grid 2 Accent 4"/>
    <w:basedOn w:val="103"/>
    <w:semiHidden/>
    <w:unhideWhenUsed/>
    <w:uiPriority w:val="68"/>
    <w:rPr>
      <w:rFonts w:asciiTheme="majorHAnsi" w:hAnsiTheme="majorHAnsi" w:eastAsiaTheme="majorEastAsia" w:cstheme="majorBidi"/>
      <w:color w:val="000000" w:themeColor="text1"/>
      <w14:textFill>
        <w14:solidFill>
          <w14:schemeClr w14:val="tx1"/>
        </w14:solidFill>
      </w14:textFill>
    </w:rPr>
    <w:tblPr>
      <w:tblBorders>
        <w:top w:val="single" w:color="856628" w:themeColor="accent4" w:sz="8" w:space="0"/>
        <w:left w:val="single" w:color="856628" w:themeColor="accent4" w:sz="8" w:space="0"/>
        <w:bottom w:val="single" w:color="856628" w:themeColor="accent4" w:sz="8" w:space="0"/>
        <w:right w:val="single" w:color="856628" w:themeColor="accent4" w:sz="8" w:space="0"/>
        <w:insideH w:val="single" w:color="856628" w:themeColor="accent4" w:sz="8" w:space="0"/>
        <w:insideV w:val="single" w:color="856628" w:themeColor="accent4" w:sz="8" w:space="0"/>
      </w:tblBorders>
    </w:tblPr>
    <w:tcPr>
      <w:shd w:val="clear" w:color="auto" w:fill="EBDCBE" w:themeFill="accent4" w:themeFillTint="3F"/>
    </w:tcPr>
    <w:tblStylePr w:type="firstRow">
      <w:rPr>
        <w:b/>
        <w:bCs/>
        <w:color w:val="000000" w:themeColor="text1"/>
        <w14:textFill>
          <w14:solidFill>
            <w14:schemeClr w14:val="tx1"/>
          </w14:solidFill>
        </w14:textFill>
      </w:rPr>
      <w:tblPr/>
      <w:tcPr>
        <w:shd w:val="clear" w:color="auto" w:fill="F7F1E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FE3CB" w:themeFill="accent4" w:themeFillTint="33"/>
      </w:tcPr>
    </w:tblStylePr>
    <w:tblStylePr w:type="band1Vert">
      <w:tblPr/>
      <w:tcPr>
        <w:shd w:val="clear" w:color="auto" w:fill="D8BA7D" w:themeFill="accent4" w:themeFillTint="7F"/>
      </w:tcPr>
    </w:tblStylePr>
    <w:tblStylePr w:type="band1Horz">
      <w:tblPr/>
      <w:tcPr>
        <w:tcBorders>
          <w:insideH w:val="single" w:sz="6" w:space="0"/>
          <w:insideV w:val="single" w:sz="6" w:space="0"/>
        </w:tcBorders>
        <w:shd w:val="clear" w:color="auto" w:fill="D8BA7D" w:themeFill="accent4" w:themeFillTint="7F"/>
      </w:tcPr>
    </w:tblStylePr>
    <w:tblStylePr w:type="nwCell">
      <w:tblPr/>
      <w:tcPr>
        <w:shd w:val="clear" w:color="auto" w:fill="FFFFFF" w:themeFill="background1"/>
      </w:tcPr>
    </w:tblStylePr>
  </w:style>
  <w:style w:type="table" w:styleId="209">
    <w:name w:val="Medium Grid 2 Accent 5"/>
    <w:basedOn w:val="103"/>
    <w:semiHidden/>
    <w:unhideWhenUsed/>
    <w:uiPriority w:val="68"/>
    <w:rPr>
      <w:rFonts w:asciiTheme="majorHAnsi" w:hAnsiTheme="majorHAnsi" w:eastAsiaTheme="majorEastAsia" w:cstheme="majorBidi"/>
      <w:color w:val="000000" w:themeColor="text1"/>
      <w14:textFill>
        <w14:solidFill>
          <w14:schemeClr w14:val="tx1"/>
        </w14:solidFill>
      </w14:textFill>
    </w:rPr>
    <w:tblPr>
      <w:tblBorders>
        <w:top w:val="single" w:color="7E314C" w:themeColor="accent5" w:sz="8" w:space="0"/>
        <w:left w:val="single" w:color="7E314C" w:themeColor="accent5" w:sz="8" w:space="0"/>
        <w:bottom w:val="single" w:color="7E314C" w:themeColor="accent5" w:sz="8" w:space="0"/>
        <w:right w:val="single" w:color="7E314C" w:themeColor="accent5" w:sz="8" w:space="0"/>
        <w:insideH w:val="single" w:color="7E314C" w:themeColor="accent5" w:sz="8" w:space="0"/>
        <w:insideV w:val="single" w:color="7E314C" w:themeColor="accent5" w:sz="8" w:space="0"/>
      </w:tblBorders>
    </w:tblPr>
    <w:tcPr>
      <w:shd w:val="clear" w:color="auto" w:fill="E7C3D0" w:themeFill="accent5" w:themeFillTint="3F"/>
    </w:tcPr>
    <w:tblStylePr w:type="firstRow">
      <w:rPr>
        <w:b/>
        <w:bCs/>
        <w:color w:val="000000" w:themeColor="text1"/>
        <w14:textFill>
          <w14:solidFill>
            <w14:schemeClr w14:val="tx1"/>
          </w14:solidFill>
        </w14:textFill>
      </w:rPr>
      <w:tblPr/>
      <w:tcPr>
        <w:shd w:val="clear" w:color="auto" w:fill="F5E7EC"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insideV w:val="single" w:sz="6" w:space="0"/>
        </w:tcBorders>
        <w:shd w:val="clear" w:color="auto" w:fill="D086A0" w:themeFill="accent5" w:themeFillTint="7F"/>
      </w:tcPr>
    </w:tblStylePr>
    <w:tblStylePr w:type="nwCell">
      <w:tblPr/>
      <w:tcPr>
        <w:shd w:val="clear" w:color="auto" w:fill="FFFFFF" w:themeFill="background1"/>
      </w:tcPr>
    </w:tblStylePr>
  </w:style>
  <w:style w:type="table" w:styleId="210">
    <w:name w:val="Medium Grid 2 Accent 6"/>
    <w:basedOn w:val="103"/>
    <w:semiHidden/>
    <w:unhideWhenUsed/>
    <w:uiPriority w:val="68"/>
    <w:rPr>
      <w:rFonts w:asciiTheme="majorHAnsi" w:hAnsiTheme="majorHAnsi" w:eastAsiaTheme="majorEastAsia" w:cstheme="majorBidi"/>
      <w:color w:val="000000" w:themeColor="text1"/>
      <w14:textFill>
        <w14:solidFill>
          <w14:schemeClr w14:val="tx1"/>
        </w14:solidFill>
      </w14:textFill>
    </w:rPr>
    <w:tblPr>
      <w:tblBorders>
        <w:top w:val="single" w:color="4B6A88" w:themeColor="accent6" w:sz="8" w:space="0"/>
        <w:left w:val="single" w:color="4B6A88" w:themeColor="accent6" w:sz="8" w:space="0"/>
        <w:bottom w:val="single" w:color="4B6A88" w:themeColor="accent6" w:sz="8" w:space="0"/>
        <w:right w:val="single" w:color="4B6A88" w:themeColor="accent6" w:sz="8" w:space="0"/>
        <w:insideH w:val="single" w:color="4B6A88" w:themeColor="accent6" w:sz="8" w:space="0"/>
        <w:insideV w:val="single" w:color="4B6A88" w:themeColor="accent6" w:sz="8" w:space="0"/>
      </w:tblBorders>
    </w:tblPr>
    <w:tcPr>
      <w:shd w:val="clear" w:color="auto" w:fill="CFDAE4" w:themeFill="accent6" w:themeFillTint="3F"/>
    </w:tcPr>
    <w:tblStylePr w:type="firstRow">
      <w:rPr>
        <w:b/>
        <w:bCs/>
        <w:color w:val="000000" w:themeColor="text1"/>
        <w14:textFill>
          <w14:solidFill>
            <w14:schemeClr w14:val="tx1"/>
          </w14:solidFill>
        </w14:textFill>
      </w:rPr>
      <w:tblPr/>
      <w:tcPr>
        <w:shd w:val="clear" w:color="auto" w:fill="ECF0F4"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FB4CA" w:themeFill="accent6" w:themeFillTint="7F"/>
      </w:tcPr>
    </w:tblStylePr>
    <w:tblStylePr w:type="band1Horz">
      <w:tblPr/>
      <w:tcPr>
        <w:tcBorders>
          <w:insideH w:val="single" w:sz="6" w:space="0"/>
          <w:insideV w:val="single" w:sz="6" w:space="0"/>
        </w:tcBorders>
        <w:shd w:val="clear" w:color="auto" w:fill="9FB4CA" w:themeFill="accent6" w:themeFillTint="7F"/>
      </w:tcPr>
    </w:tblStylePr>
    <w:tblStylePr w:type="nwCell">
      <w:tblPr/>
      <w:tcPr>
        <w:shd w:val="clear" w:color="auto" w:fill="FFFFFF" w:themeFill="background1"/>
      </w:tcPr>
    </w:tblStylePr>
  </w:style>
  <w:style w:type="table" w:styleId="211">
    <w:name w:val="Medium Grid 3"/>
    <w:basedOn w:val="103"/>
    <w:semiHidden/>
    <w:unhideWhenUsed/>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212">
    <w:name w:val="Medium Grid 3 Accent 1"/>
    <w:basedOn w:val="103"/>
    <w:semiHidden/>
    <w:unhideWhenUsed/>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8EFD1"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1D824C"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1D824C"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1D824C"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1D824C"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0DFA3"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0DFA3" w:themeFill="accent1" w:themeFillTint="7F"/>
      </w:tcPr>
    </w:tblStylePr>
  </w:style>
  <w:style w:type="table" w:styleId="213">
    <w:name w:val="Medium Grid 3 Accent 2"/>
    <w:basedOn w:val="103"/>
    <w:semiHidden/>
    <w:unhideWhenUsed/>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96FDFE"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5556"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5556"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5556"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5556"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2BFCFF"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2BFCFF" w:themeFill="accent2" w:themeFillTint="7F"/>
      </w:tcPr>
    </w:tblStylePr>
  </w:style>
  <w:style w:type="table" w:styleId="214">
    <w:name w:val="Medium Grid 3 Accent 3"/>
    <w:basedOn w:val="103"/>
    <w:semiHidden/>
    <w:unhideWhenUsed/>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3BFC7"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B11F35"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B11F35"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B11F35"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B11F3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E87F8E"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E87F8E" w:themeFill="accent3" w:themeFillTint="7F"/>
      </w:tcPr>
    </w:tblStylePr>
  </w:style>
  <w:style w:type="table" w:styleId="215">
    <w:name w:val="Medium Grid 3 Accent 4"/>
    <w:basedOn w:val="103"/>
    <w:semiHidden/>
    <w:unhideWhenUsed/>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BDCBE"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56628"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56628"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56628"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56628"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8BA7D"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8BA7D" w:themeFill="accent4" w:themeFillTint="7F"/>
      </w:tcPr>
    </w:tblStylePr>
  </w:style>
  <w:style w:type="table" w:styleId="216">
    <w:name w:val="Medium Grid 3 Accent 5"/>
    <w:basedOn w:val="103"/>
    <w:semiHidden/>
    <w:unhideWhenUsed/>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7C3D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7E314C"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7E314C"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7E314C"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7E314C"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086A0"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086A0" w:themeFill="accent5" w:themeFillTint="7F"/>
      </w:tcPr>
    </w:tblStylePr>
  </w:style>
  <w:style w:type="table" w:styleId="217">
    <w:name w:val="Medium Grid 3 Accent 6"/>
    <w:basedOn w:val="103"/>
    <w:semiHidden/>
    <w:unhideWhenUsed/>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FDAE4"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6A88"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6A88"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6A88"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6A88"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9FB4CA"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FB4CA" w:themeFill="accent6" w:themeFillTint="7F"/>
      </w:tcPr>
    </w:tblStylePr>
  </w:style>
  <w:style w:type="table" w:styleId="218">
    <w:name w:val="Dark List"/>
    <w:basedOn w:val="103"/>
    <w:semiHidden/>
    <w:unhideWhenUsed/>
    <w:uiPriority w:val="70"/>
    <w:rPr>
      <w:color w:val="FFFFFF" w:themeColor="background1"/>
      <w14:textFill>
        <w14:solidFill>
          <w14:schemeClr w14:val="bg1"/>
        </w14:solidFill>
      </w14:textFill>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219">
    <w:name w:val="Dark List Accent 1"/>
    <w:basedOn w:val="103"/>
    <w:semiHidden/>
    <w:unhideWhenUsed/>
    <w:uiPriority w:val="70"/>
    <w:rPr>
      <w:color w:val="FFFFFF" w:themeColor="background1"/>
      <w14:textFill>
        <w14:solidFill>
          <w14:schemeClr w14:val="bg1"/>
        </w14:solidFill>
      </w14:textFill>
    </w:rPr>
    <w:tblPr>
      <w:tblStyleRowBandSize w:val="1"/>
      <w:tblStyleColBandSize w:val="1"/>
    </w:tblPr>
    <w:tcPr>
      <w:shd w:val="clear" w:color="auto" w:fill="1D824C"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156138"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220">
    <w:name w:val="Dark List Accent 2"/>
    <w:basedOn w:val="103"/>
    <w:semiHidden/>
    <w:unhideWhenUsed/>
    <w:uiPriority w:val="70"/>
    <w:rPr>
      <w:color w:val="FFFFFF" w:themeColor="background1"/>
      <w14:textFill>
        <w14:solidFill>
          <w14:schemeClr w14:val="bg1"/>
        </w14:solidFill>
      </w14:textFill>
    </w:rPr>
    <w:tblPr>
      <w:tblStyleRowBandSize w:val="1"/>
      <w:tblStyleColBandSize w:val="1"/>
    </w:tblPr>
    <w:tcPr>
      <w:shd w:val="clear" w:color="auto" w:fill="005556"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003F40"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221">
    <w:name w:val="Dark List Accent 3"/>
    <w:basedOn w:val="103"/>
    <w:semiHidden/>
    <w:unhideWhenUsed/>
    <w:uiPriority w:val="70"/>
    <w:rPr>
      <w:color w:val="FFFFFF" w:themeColor="background1"/>
      <w14:textFill>
        <w14:solidFill>
          <w14:schemeClr w14:val="bg1"/>
        </w14:solidFill>
      </w14:textFill>
    </w:rPr>
    <w:tblPr>
      <w:tblStyleRowBandSize w:val="1"/>
      <w:tblStyleColBandSize w:val="1"/>
    </w:tblPr>
    <w:tcPr>
      <w:shd w:val="clear" w:color="auto" w:fill="B11F35"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80F1A"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841727"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222">
    <w:name w:val="Dark List Accent 4"/>
    <w:basedOn w:val="103"/>
    <w:semiHidden/>
    <w:unhideWhenUsed/>
    <w:uiPriority w:val="70"/>
    <w:rPr>
      <w:color w:val="FFFFFF" w:themeColor="background1"/>
      <w14:textFill>
        <w14:solidFill>
          <w14:schemeClr w14:val="bg1"/>
        </w14:solidFill>
      </w14:textFill>
    </w:rPr>
    <w:tblPr>
      <w:tblStyleRowBandSize w:val="1"/>
      <w:tblStyleColBandSize w:val="1"/>
    </w:tblPr>
    <w:tcPr>
      <w:shd w:val="clear" w:color="auto" w:fill="856628"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23213"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634C1D"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634C1D" w:themeFill="accent4" w:themeFillShade="BF"/>
      </w:tcPr>
    </w:tblStylePr>
    <w:tblStylePr w:type="band1Vert">
      <w:tblPr/>
      <w:tcPr>
        <w:tcBorders>
          <w:top w:val="nil"/>
          <w:left w:val="nil"/>
          <w:bottom w:val="nil"/>
          <w:right w:val="nil"/>
          <w:insideH w:val="nil"/>
          <w:insideV w:val="nil"/>
        </w:tcBorders>
        <w:shd w:val="clear" w:color="auto" w:fill="634C1D" w:themeFill="accent4" w:themeFillShade="BF"/>
      </w:tcPr>
    </w:tblStylePr>
    <w:tblStylePr w:type="band1Horz">
      <w:tblPr/>
      <w:tcPr>
        <w:tcBorders>
          <w:top w:val="nil"/>
          <w:left w:val="nil"/>
          <w:bottom w:val="nil"/>
          <w:right w:val="nil"/>
          <w:insideH w:val="nil"/>
          <w:insideV w:val="nil"/>
        </w:tcBorders>
        <w:shd w:val="clear" w:color="auto" w:fill="634C1D" w:themeFill="accent4" w:themeFillShade="BF"/>
      </w:tcPr>
    </w:tblStylePr>
  </w:style>
  <w:style w:type="table" w:styleId="223">
    <w:name w:val="Dark List Accent 5"/>
    <w:basedOn w:val="103"/>
    <w:semiHidden/>
    <w:unhideWhenUsed/>
    <w:uiPriority w:val="70"/>
    <w:rPr>
      <w:color w:val="FFFFFF" w:themeColor="background1"/>
      <w14:textFill>
        <w14:solidFill>
          <w14:schemeClr w14:val="bg1"/>
        </w14:solidFill>
      </w14:textFill>
    </w:rPr>
    <w:tblPr>
      <w:tblStyleRowBandSize w:val="1"/>
      <w:tblStyleColBandSize w:val="1"/>
    </w:tblPr>
    <w:tcPr>
      <w:shd w:val="clear" w:color="auto" w:fill="7E314C"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5E2438"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224">
    <w:name w:val="Dark List Accent 6"/>
    <w:basedOn w:val="103"/>
    <w:semiHidden/>
    <w:unhideWhenUsed/>
    <w:uiPriority w:val="70"/>
    <w:rPr>
      <w:color w:val="FFFFFF" w:themeColor="background1"/>
      <w14:textFill>
        <w14:solidFill>
          <w14:schemeClr w14:val="bg1"/>
        </w14:solidFill>
      </w14:textFill>
    </w:rPr>
    <w:tblPr>
      <w:tblStyleRowBandSize w:val="1"/>
      <w:tblStyleColBandSize w:val="1"/>
    </w:tblPr>
    <w:tcPr>
      <w:shd w:val="clear" w:color="auto" w:fill="4B6A88"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384F65"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table" w:styleId="225">
    <w:name w:val="Colorful Shading"/>
    <w:basedOn w:val="103"/>
    <w:semiHidden/>
    <w:unhideWhenUsed/>
    <w:uiPriority w:val="71"/>
    <w:rPr>
      <w:color w:val="000000" w:themeColor="text1"/>
      <w14:textFill>
        <w14:solidFill>
          <w14:schemeClr w14:val="tx1"/>
        </w14:solidFill>
      </w14:textFill>
    </w:rPr>
    <w:tblPr>
      <w:tblBorders>
        <w:top w:val="single" w:color="005556"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5E5E5" w:themeFill="text1" w:themeFillTint="19"/>
    </w:tcPr>
    <w:tblStylePr w:type="firstRow">
      <w:rPr>
        <w:b/>
        <w:bCs/>
      </w:rPr>
      <w:tblPr/>
      <w:tcPr>
        <w:tcBorders>
          <w:top w:val="nil"/>
          <w:left w:val="nil"/>
          <w:bottom w:val="single" w:color="005556"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26">
    <w:name w:val="Colorful Shading Accent 1"/>
    <w:basedOn w:val="103"/>
    <w:semiHidden/>
    <w:unhideWhenUsed/>
    <w:uiPriority w:val="71"/>
    <w:rPr>
      <w:color w:val="000000" w:themeColor="text1"/>
      <w14:textFill>
        <w14:solidFill>
          <w14:schemeClr w14:val="tx1"/>
        </w14:solidFill>
      </w14:textFill>
    </w:rPr>
    <w:tblPr>
      <w:tblBorders>
        <w:top w:val="single" w:color="005556" w:themeColor="accent2" w:sz="24" w:space="0"/>
        <w:left w:val="single" w:color="1D824C" w:themeColor="accent1" w:sz="4" w:space="0"/>
        <w:bottom w:val="single" w:color="1D824C" w:themeColor="accent1" w:sz="4" w:space="0"/>
        <w:right w:val="single" w:color="1D824C" w:themeColor="accent1" w:sz="4" w:space="0"/>
        <w:insideH w:val="single" w:color="FFFFFF" w:themeColor="background1" w:sz="4" w:space="0"/>
        <w:insideV w:val="single" w:color="FFFFFF" w:themeColor="background1" w:sz="4" w:space="0"/>
      </w:tblBorders>
    </w:tblPr>
    <w:tcPr>
      <w:shd w:val="clear" w:color="auto" w:fill="E2F8ED" w:themeFill="accent1" w:themeFillTint="19"/>
    </w:tcPr>
    <w:tblStylePr w:type="firstRow">
      <w:rPr>
        <w:b/>
        <w:bCs/>
      </w:rPr>
      <w:tblPr/>
      <w:tcPr>
        <w:tcBorders>
          <w:top w:val="nil"/>
          <w:left w:val="nil"/>
          <w:bottom w:val="single" w:color="005556"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114D2D"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114D2D"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70DFA3"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27">
    <w:name w:val="Colorful Shading Accent 2"/>
    <w:basedOn w:val="103"/>
    <w:semiHidden/>
    <w:unhideWhenUsed/>
    <w:uiPriority w:val="71"/>
    <w:rPr>
      <w:color w:val="000000" w:themeColor="text1"/>
      <w14:textFill>
        <w14:solidFill>
          <w14:schemeClr w14:val="tx1"/>
        </w14:solidFill>
      </w14:textFill>
    </w:rPr>
    <w:tblPr>
      <w:tblBorders>
        <w:top w:val="single" w:color="005556" w:themeColor="accent2" w:sz="24" w:space="0"/>
        <w:left w:val="single" w:color="005556" w:themeColor="accent2" w:sz="4" w:space="0"/>
        <w:bottom w:val="single" w:color="005556" w:themeColor="accent2" w:sz="4" w:space="0"/>
        <w:right w:val="single" w:color="005556" w:themeColor="accent2" w:sz="4" w:space="0"/>
        <w:insideH w:val="single" w:color="FFFFFF" w:themeColor="background1" w:sz="4" w:space="0"/>
        <w:insideV w:val="single" w:color="FFFFFF" w:themeColor="background1" w:sz="4" w:space="0"/>
      </w:tblBorders>
    </w:tblPr>
    <w:tcPr>
      <w:shd w:val="clear" w:color="auto" w:fill="D5FEFF" w:themeFill="accent2" w:themeFillTint="19"/>
    </w:tcPr>
    <w:tblStylePr w:type="firstRow">
      <w:rPr>
        <w:b/>
        <w:bCs/>
      </w:rPr>
      <w:tblPr/>
      <w:tcPr>
        <w:tcBorders>
          <w:top w:val="nil"/>
          <w:left w:val="nil"/>
          <w:bottom w:val="single" w:color="005556"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3233"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3233"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28">
    <w:name w:val="Colorful Shading Accent 3"/>
    <w:basedOn w:val="103"/>
    <w:semiHidden/>
    <w:unhideWhenUsed/>
    <w:uiPriority w:val="71"/>
    <w:rPr>
      <w:color w:val="000000" w:themeColor="text1"/>
      <w14:textFill>
        <w14:solidFill>
          <w14:schemeClr w14:val="tx1"/>
        </w14:solidFill>
      </w14:textFill>
    </w:rPr>
    <w:tblPr>
      <w:tblBorders>
        <w:top w:val="single" w:color="856628" w:themeColor="accent4" w:sz="24" w:space="0"/>
        <w:left w:val="single" w:color="B11F35" w:themeColor="accent3" w:sz="4" w:space="0"/>
        <w:bottom w:val="single" w:color="B11F35" w:themeColor="accent3" w:sz="4" w:space="0"/>
        <w:right w:val="single" w:color="B11F35" w:themeColor="accent3" w:sz="4" w:space="0"/>
        <w:insideH w:val="single" w:color="FFFFFF" w:themeColor="background1" w:sz="4" w:space="0"/>
        <w:insideV w:val="single" w:color="FFFFFF" w:themeColor="background1" w:sz="4" w:space="0"/>
      </w:tblBorders>
    </w:tblPr>
    <w:tcPr>
      <w:shd w:val="clear" w:color="auto" w:fill="FAE5E8" w:themeFill="accent3" w:themeFillTint="19"/>
    </w:tcPr>
    <w:tblStylePr w:type="firstRow">
      <w:rPr>
        <w:b/>
        <w:bCs/>
      </w:rPr>
      <w:tblPr/>
      <w:tcPr>
        <w:tcBorders>
          <w:top w:val="nil"/>
          <w:left w:val="nil"/>
          <w:bottom w:val="single" w:color="856628"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6A121F"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6A121F"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C98A4" w:themeFill="accent3" w:themeFillTint="66"/>
      </w:tcPr>
    </w:tblStylePr>
    <w:tblStylePr w:type="band1Horz">
      <w:tblPr/>
      <w:tcPr>
        <w:shd w:val="clear" w:color="auto" w:fill="E87F8E" w:themeFill="accent3" w:themeFillTint="7F"/>
      </w:tcPr>
    </w:tblStylePr>
  </w:style>
  <w:style w:type="table" w:styleId="229">
    <w:name w:val="Colorful Shading Accent 4"/>
    <w:basedOn w:val="103"/>
    <w:semiHidden/>
    <w:unhideWhenUsed/>
    <w:uiPriority w:val="71"/>
    <w:rPr>
      <w:color w:val="000000" w:themeColor="text1"/>
      <w14:textFill>
        <w14:solidFill>
          <w14:schemeClr w14:val="tx1"/>
        </w14:solidFill>
      </w14:textFill>
    </w:rPr>
    <w:tblPr>
      <w:tblBorders>
        <w:top w:val="single" w:color="B11F35" w:themeColor="accent3" w:sz="24" w:space="0"/>
        <w:left w:val="single" w:color="856628" w:themeColor="accent4" w:sz="4" w:space="0"/>
        <w:bottom w:val="single" w:color="856628" w:themeColor="accent4" w:sz="4" w:space="0"/>
        <w:right w:val="single" w:color="856628" w:themeColor="accent4" w:sz="4" w:space="0"/>
        <w:insideH w:val="single" w:color="FFFFFF" w:themeColor="background1" w:sz="4" w:space="0"/>
        <w:insideV w:val="single" w:color="FFFFFF" w:themeColor="background1" w:sz="4" w:space="0"/>
      </w:tblBorders>
    </w:tblPr>
    <w:tcPr>
      <w:shd w:val="clear" w:color="auto" w:fill="F7F1E5" w:themeFill="accent4" w:themeFillTint="19"/>
    </w:tcPr>
    <w:tblStylePr w:type="firstRow">
      <w:rPr>
        <w:b/>
        <w:bCs/>
      </w:rPr>
      <w:tblPr/>
      <w:tcPr>
        <w:tcBorders>
          <w:top w:val="nil"/>
          <w:left w:val="nil"/>
          <w:bottom w:val="single" w:color="B11F35"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F3D17"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F3D17"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F3D17"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30">
    <w:name w:val="Colorful Shading Accent 5"/>
    <w:basedOn w:val="103"/>
    <w:semiHidden/>
    <w:unhideWhenUsed/>
    <w:uiPriority w:val="71"/>
    <w:rPr>
      <w:color w:val="000000" w:themeColor="text1"/>
      <w14:textFill>
        <w14:solidFill>
          <w14:schemeClr w14:val="tx1"/>
        </w14:solidFill>
      </w14:textFill>
    </w:rPr>
    <w:tblPr>
      <w:tblBorders>
        <w:top w:val="single" w:color="4B6A88" w:themeColor="accent6" w:sz="24" w:space="0"/>
        <w:left w:val="single" w:color="7E314C" w:themeColor="accent5" w:sz="4" w:space="0"/>
        <w:bottom w:val="single" w:color="7E314C" w:themeColor="accent5" w:sz="4" w:space="0"/>
        <w:right w:val="single" w:color="7E314C" w:themeColor="accent5" w:sz="4" w:space="0"/>
        <w:insideH w:val="single" w:color="FFFFFF" w:themeColor="background1" w:sz="4" w:space="0"/>
        <w:insideV w:val="single" w:color="FFFFFF" w:themeColor="background1" w:sz="4" w:space="0"/>
      </w:tblBorders>
    </w:tblPr>
    <w:tcPr>
      <w:shd w:val="clear" w:color="auto" w:fill="F5E7EC" w:themeFill="accent5" w:themeFillTint="19"/>
    </w:tcPr>
    <w:tblStylePr w:type="firstRow">
      <w:rPr>
        <w:b/>
        <w:bCs/>
      </w:rPr>
      <w:tblPr/>
      <w:tcPr>
        <w:tcBorders>
          <w:top w:val="nil"/>
          <w:left w:val="nil"/>
          <w:bottom w:val="single" w:color="4B6A88"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B1D2D"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B1D2D"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31">
    <w:name w:val="Colorful Shading Accent 6"/>
    <w:basedOn w:val="103"/>
    <w:semiHidden/>
    <w:unhideWhenUsed/>
    <w:uiPriority w:val="71"/>
    <w:rPr>
      <w:color w:val="000000" w:themeColor="text1"/>
      <w14:textFill>
        <w14:solidFill>
          <w14:schemeClr w14:val="tx1"/>
        </w14:solidFill>
      </w14:textFill>
    </w:rPr>
    <w:tblPr>
      <w:tblBorders>
        <w:top w:val="single" w:color="7E314C" w:themeColor="accent5" w:sz="24" w:space="0"/>
        <w:left w:val="single" w:color="4B6A88" w:themeColor="accent6" w:sz="4" w:space="0"/>
        <w:bottom w:val="single" w:color="4B6A88" w:themeColor="accent6" w:sz="4" w:space="0"/>
        <w:right w:val="single" w:color="4B6A88" w:themeColor="accent6" w:sz="4" w:space="0"/>
        <w:insideH w:val="single" w:color="FFFFFF" w:themeColor="background1" w:sz="4" w:space="0"/>
        <w:insideV w:val="single" w:color="FFFFFF" w:themeColor="background1" w:sz="4" w:space="0"/>
      </w:tblBorders>
    </w:tblPr>
    <w:tcPr>
      <w:shd w:val="clear" w:color="auto" w:fill="ECF0F4" w:themeFill="accent6" w:themeFillTint="19"/>
    </w:tcPr>
    <w:tblStylePr w:type="firstRow">
      <w:rPr>
        <w:b/>
        <w:bCs/>
      </w:rPr>
      <w:tblPr/>
      <w:tcPr>
        <w:tcBorders>
          <w:top w:val="nil"/>
          <w:left w:val="nil"/>
          <w:bottom w:val="single" w:color="7E314C"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C3F51"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C3F51"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C3F51" w:themeFill="accent6" w:themeFillShade="99"/>
      </w:tcPr>
    </w:tblStylePr>
    <w:tblStylePr w:type="band1Vert">
      <w:tblPr/>
      <w:tcPr>
        <w:shd w:val="clear" w:color="auto" w:fill="B1C3D4" w:themeFill="accent6" w:themeFillTint="66"/>
      </w:tcPr>
    </w:tblStylePr>
    <w:tblStylePr w:type="band1Horz">
      <w:tblPr/>
      <w:tcPr>
        <w:shd w:val="clear" w:color="auto" w:fill="9FB4CA"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32">
    <w:name w:val="Colorful List"/>
    <w:basedOn w:val="103"/>
    <w:semiHidden/>
    <w:unhideWhenUsed/>
    <w:uiPriority w:val="72"/>
    <w:rPr>
      <w:color w:val="000000" w:themeColor="text1"/>
      <w14:textFill>
        <w14:solidFill>
          <w14:schemeClr w14:val="tx1"/>
        </w14:solidFill>
      </w14:textFill>
    </w:rPr>
    <w:tblPr>
      <w:tblStyleRowBandSize w:val="1"/>
      <w:tblStyleColBandSize w:val="1"/>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004344" w:themeFill="accent2" w:themeFillShade="CC"/>
      </w:tcPr>
    </w:tblStylePr>
    <w:tblStylePr w:type="lastRow">
      <w:rPr>
        <w:b/>
        <w:bCs/>
        <w:color w:val="004445"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233">
    <w:name w:val="Colorful List Accent 1"/>
    <w:basedOn w:val="103"/>
    <w:semiHidden/>
    <w:unhideWhenUsed/>
    <w:uiPriority w:val="72"/>
    <w:rPr>
      <w:color w:val="000000" w:themeColor="text1"/>
      <w14:textFill>
        <w14:solidFill>
          <w14:schemeClr w14:val="tx1"/>
        </w14:solidFill>
      </w14:textFill>
    </w:rPr>
    <w:tblPr>
      <w:tblStyleRowBandSize w:val="1"/>
      <w:tblStyleColBandSize w:val="1"/>
    </w:tblPr>
    <w:tcPr>
      <w:shd w:val="clear" w:color="auto" w:fill="E2F8ED"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004344" w:themeFill="accent2" w:themeFillShade="CC"/>
      </w:tcPr>
    </w:tblStylePr>
    <w:tblStylePr w:type="lastRow">
      <w:rPr>
        <w:b/>
        <w:bCs/>
        <w:color w:val="004445"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FD1" w:themeFill="accent1" w:themeFillTint="3F"/>
      </w:tcPr>
    </w:tblStylePr>
    <w:tblStylePr w:type="band1Horz">
      <w:tblPr/>
      <w:tcPr>
        <w:shd w:val="clear" w:color="auto" w:fill="C5F2DA" w:themeFill="accent1" w:themeFillTint="33"/>
      </w:tcPr>
    </w:tblStylePr>
  </w:style>
  <w:style w:type="table" w:styleId="234">
    <w:name w:val="Colorful List Accent 2"/>
    <w:basedOn w:val="103"/>
    <w:semiHidden/>
    <w:unhideWhenUsed/>
    <w:uiPriority w:val="72"/>
    <w:rPr>
      <w:color w:val="000000" w:themeColor="text1"/>
      <w14:textFill>
        <w14:solidFill>
          <w14:schemeClr w14:val="tx1"/>
        </w14:solidFill>
      </w14:textFill>
    </w:rPr>
    <w:tblPr>
      <w:tblStyleRowBandSize w:val="1"/>
      <w:tblStyleColBandSize w:val="1"/>
    </w:tblPr>
    <w:tcPr>
      <w:shd w:val="clear" w:color="auto" w:fill="D5FEFF"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004344" w:themeFill="accent2" w:themeFillShade="CC"/>
      </w:tcPr>
    </w:tblStylePr>
    <w:tblStylePr w:type="lastRow">
      <w:rPr>
        <w:b/>
        <w:bCs/>
        <w:color w:val="004445"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E" w:themeFill="accent2" w:themeFillTint="3F"/>
      </w:tcPr>
    </w:tblStylePr>
    <w:tblStylePr w:type="band1Horz">
      <w:tblPr/>
      <w:tcPr>
        <w:shd w:val="clear" w:color="auto" w:fill="AAFEFF" w:themeFill="accent2" w:themeFillTint="33"/>
      </w:tcPr>
    </w:tblStylePr>
  </w:style>
  <w:style w:type="table" w:styleId="235">
    <w:name w:val="Colorful List Accent 3"/>
    <w:basedOn w:val="103"/>
    <w:semiHidden/>
    <w:unhideWhenUsed/>
    <w:uiPriority w:val="72"/>
    <w:rPr>
      <w:color w:val="000000" w:themeColor="text1"/>
      <w14:textFill>
        <w14:solidFill>
          <w14:schemeClr w14:val="tx1"/>
        </w14:solidFill>
      </w14:textFill>
    </w:rPr>
    <w:tblPr>
      <w:tblStyleRowBandSize w:val="1"/>
      <w:tblStyleColBandSize w:val="1"/>
    </w:tblPr>
    <w:tcPr>
      <w:shd w:val="clear" w:color="auto" w:fill="FAE5E8"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A511F" w:themeFill="accent4" w:themeFillShade="CC"/>
      </w:tcPr>
    </w:tblStylePr>
    <w:tblStylePr w:type="lastRow">
      <w:rPr>
        <w:b/>
        <w:bCs/>
        <w:color w:val="6A5220"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BFC7" w:themeFill="accent3" w:themeFillTint="3F"/>
      </w:tcPr>
    </w:tblStylePr>
    <w:tblStylePr w:type="band1Horz">
      <w:tblPr/>
      <w:tcPr>
        <w:shd w:val="clear" w:color="auto" w:fill="F5CBD1" w:themeFill="accent3" w:themeFillTint="33"/>
      </w:tcPr>
    </w:tblStylePr>
  </w:style>
  <w:style w:type="table" w:styleId="236">
    <w:name w:val="Colorful List Accent 4"/>
    <w:basedOn w:val="103"/>
    <w:semiHidden/>
    <w:unhideWhenUsed/>
    <w:uiPriority w:val="72"/>
    <w:rPr>
      <w:color w:val="000000" w:themeColor="text1"/>
      <w14:textFill>
        <w14:solidFill>
          <w14:schemeClr w14:val="tx1"/>
        </w14:solidFill>
      </w14:textFill>
    </w:rPr>
    <w:tblPr>
      <w:tblStyleRowBandSize w:val="1"/>
      <w:tblStyleColBandSize w:val="1"/>
    </w:tblPr>
    <w:tcPr>
      <w:shd w:val="clear" w:color="auto" w:fill="F7F1E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8D182A" w:themeFill="accent3" w:themeFillShade="CC"/>
      </w:tcPr>
    </w:tblStylePr>
    <w:tblStylePr w:type="lastRow">
      <w:rPr>
        <w:b/>
        <w:bCs/>
        <w:color w:val="8E192A"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B" w:themeFill="accent4" w:themeFillTint="33"/>
      </w:tcPr>
    </w:tblStylePr>
  </w:style>
  <w:style w:type="table" w:styleId="237">
    <w:name w:val="Colorful List Accent 5"/>
    <w:basedOn w:val="103"/>
    <w:semiHidden/>
    <w:unhideWhenUsed/>
    <w:uiPriority w:val="72"/>
    <w:rPr>
      <w:color w:val="000000" w:themeColor="text1"/>
      <w14:textFill>
        <w14:solidFill>
          <w14:schemeClr w14:val="tx1"/>
        </w14:solidFill>
      </w14:textFill>
    </w:rPr>
    <w:tblPr>
      <w:tblStyleRowBandSize w:val="1"/>
      <w:tblStyleColBandSize w:val="1"/>
    </w:tblPr>
    <w:tcPr>
      <w:shd w:val="clear" w:color="auto" w:fill="F5E7EC"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B546C" w:themeFill="accent6" w:themeFillShade="CC"/>
      </w:tcPr>
    </w:tblStylePr>
    <w:tblStylePr w:type="lastRow">
      <w:rPr>
        <w:b/>
        <w:bCs/>
        <w:color w:val="3C556D"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D0" w:themeFill="accent5" w:themeFillTint="3F"/>
      </w:tcPr>
    </w:tblStylePr>
    <w:tblStylePr w:type="band1Horz">
      <w:tblPr/>
      <w:tcPr>
        <w:shd w:val="clear" w:color="auto" w:fill="ECCED9" w:themeFill="accent5" w:themeFillTint="33"/>
      </w:tcPr>
    </w:tblStylePr>
  </w:style>
  <w:style w:type="table" w:styleId="238">
    <w:name w:val="Colorful List Accent 6"/>
    <w:basedOn w:val="103"/>
    <w:semiHidden/>
    <w:unhideWhenUsed/>
    <w:uiPriority w:val="72"/>
    <w:rPr>
      <w:color w:val="000000" w:themeColor="text1"/>
      <w14:textFill>
        <w14:solidFill>
          <w14:schemeClr w14:val="tx1"/>
        </w14:solidFill>
      </w14:textFill>
    </w:rPr>
    <w:tblPr>
      <w:tblStyleRowBandSize w:val="1"/>
      <w:tblStyleColBandSize w:val="1"/>
    </w:tblPr>
    <w:tcPr>
      <w:shd w:val="clear" w:color="auto" w:fill="ECF0F4"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4273C" w:themeFill="accent5" w:themeFillShade="CC"/>
      </w:tcPr>
    </w:tblStylePr>
    <w:tblStylePr w:type="lastRow">
      <w:rPr>
        <w:b/>
        <w:bCs/>
        <w:color w:val="65273D"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239">
    <w:name w:val="Colorful Grid"/>
    <w:basedOn w:val="103"/>
    <w:semiHidden/>
    <w:unhideWhenUsed/>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240">
    <w:name w:val="Colorful Grid Accent 1"/>
    <w:basedOn w:val="103"/>
    <w:semiHidden/>
    <w:unhideWhenUsed/>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14:textFill>
          <w14:solidFill>
            <w14:schemeClr w14:val="tx1"/>
          </w14:solidFill>
        </w14:textFill>
      </w:rPr>
      <w:tblPr/>
      <w:tcPr>
        <w:shd w:val="clear" w:color="auto" w:fill="8CE5B5" w:themeFill="accent1" w:themeFillTint="66"/>
      </w:tcPr>
    </w:tblStylePr>
    <w:tblStylePr w:type="firstCol">
      <w:rPr>
        <w:color w:val="FFFFFF" w:themeColor="background1"/>
        <w14:textFill>
          <w14:solidFill>
            <w14:schemeClr w14:val="bg1"/>
          </w14:solidFill>
        </w14:textFill>
      </w:rPr>
      <w:tblPr/>
      <w:tcPr>
        <w:shd w:val="clear" w:color="auto" w:fill="156138" w:themeFill="accent1" w:themeFillShade="BF"/>
      </w:tcPr>
    </w:tblStylePr>
    <w:tblStylePr w:type="lastCol">
      <w:rPr>
        <w:color w:val="FFFFFF" w:themeColor="background1"/>
        <w14:textFill>
          <w14:solidFill>
            <w14:schemeClr w14:val="bg1"/>
          </w14:solidFill>
        </w14:textFill>
      </w:rPr>
      <w:tblPr/>
      <w:tcPr>
        <w:shd w:val="clear" w:color="auto" w:fill="156138" w:themeFill="accent1" w:themeFillShade="BF"/>
      </w:tcPr>
    </w:tblStylePr>
    <w:tblStylePr w:type="band1Vert">
      <w:tblPr/>
      <w:tcPr>
        <w:shd w:val="clear" w:color="auto" w:fill="70DFA3" w:themeFill="accent1" w:themeFillTint="7F"/>
      </w:tcPr>
    </w:tblStylePr>
    <w:tblStylePr w:type="band1Horz">
      <w:tblPr/>
      <w:tcPr>
        <w:shd w:val="clear" w:color="auto" w:fill="70DFA3" w:themeFill="accent1" w:themeFillTint="7F"/>
      </w:tcPr>
    </w:tblStylePr>
  </w:style>
  <w:style w:type="table" w:styleId="241">
    <w:name w:val="Colorful Grid Accent 2"/>
    <w:basedOn w:val="103"/>
    <w:semiHidden/>
    <w:unhideWhenUsed/>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14:textFill>
          <w14:solidFill>
            <w14:schemeClr w14:val="tx1"/>
          </w14:solidFill>
        </w14:textFill>
      </w:rPr>
      <w:tblPr/>
      <w:tcPr>
        <w:shd w:val="clear" w:color="auto" w:fill="55FDFF" w:themeFill="accent2" w:themeFillTint="66"/>
      </w:tcPr>
    </w:tblStylePr>
    <w:tblStylePr w:type="firstCol">
      <w:rPr>
        <w:color w:val="FFFFFF" w:themeColor="background1"/>
        <w14:textFill>
          <w14:solidFill>
            <w14:schemeClr w14:val="bg1"/>
          </w14:solidFill>
        </w14:textFill>
      </w:rPr>
      <w:tblPr/>
      <w:tcPr>
        <w:shd w:val="clear" w:color="auto" w:fill="003F40" w:themeFill="accent2" w:themeFillShade="BF"/>
      </w:tcPr>
    </w:tblStylePr>
    <w:tblStylePr w:type="lastCol">
      <w:rPr>
        <w:color w:val="FFFFFF" w:themeColor="background1"/>
        <w14:textFill>
          <w14:solidFill>
            <w14:schemeClr w14:val="bg1"/>
          </w14:solidFill>
        </w14:textFill>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242">
    <w:name w:val="Colorful Grid Accent 3"/>
    <w:basedOn w:val="103"/>
    <w:semiHidden/>
    <w:unhideWhenUsed/>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F5CBD1" w:themeFill="accent3" w:themeFillTint="33"/>
    </w:tcPr>
    <w:tblStylePr w:type="firstRow">
      <w:rPr>
        <w:b/>
        <w:bCs/>
      </w:rPr>
      <w:tblPr/>
      <w:tcPr>
        <w:shd w:val="clear" w:color="auto" w:fill="EC98A4" w:themeFill="accent3" w:themeFillTint="66"/>
      </w:tcPr>
    </w:tblStylePr>
    <w:tblStylePr w:type="lastRow">
      <w:rPr>
        <w:b/>
        <w:bCs/>
        <w:color w:val="000000" w:themeColor="text1"/>
        <w14:textFill>
          <w14:solidFill>
            <w14:schemeClr w14:val="tx1"/>
          </w14:solidFill>
        </w14:textFill>
      </w:rPr>
      <w:tblPr/>
      <w:tcPr>
        <w:shd w:val="clear" w:color="auto" w:fill="EC98A4" w:themeFill="accent3" w:themeFillTint="66"/>
      </w:tcPr>
    </w:tblStylePr>
    <w:tblStylePr w:type="firstCol">
      <w:rPr>
        <w:color w:val="FFFFFF" w:themeColor="background1"/>
        <w14:textFill>
          <w14:solidFill>
            <w14:schemeClr w14:val="bg1"/>
          </w14:solidFill>
        </w14:textFill>
      </w:rPr>
      <w:tblPr/>
      <w:tcPr>
        <w:shd w:val="clear" w:color="auto" w:fill="841727" w:themeFill="accent3" w:themeFillShade="BF"/>
      </w:tcPr>
    </w:tblStylePr>
    <w:tblStylePr w:type="lastCol">
      <w:rPr>
        <w:color w:val="FFFFFF" w:themeColor="background1"/>
        <w14:textFill>
          <w14:solidFill>
            <w14:schemeClr w14:val="bg1"/>
          </w14:solidFill>
        </w14:textFill>
      </w:rPr>
      <w:tblPr/>
      <w:tcPr>
        <w:shd w:val="clear" w:color="auto" w:fill="841727" w:themeFill="accent3" w:themeFillShade="BF"/>
      </w:tcPr>
    </w:tblStylePr>
    <w:tblStylePr w:type="band1Vert">
      <w:tblPr/>
      <w:tcPr>
        <w:shd w:val="clear" w:color="auto" w:fill="E87F8E" w:themeFill="accent3" w:themeFillTint="7F"/>
      </w:tcPr>
    </w:tblStylePr>
    <w:tblStylePr w:type="band1Horz">
      <w:tblPr/>
      <w:tcPr>
        <w:shd w:val="clear" w:color="auto" w:fill="E87F8E" w:themeFill="accent3" w:themeFillTint="7F"/>
      </w:tcPr>
    </w:tblStylePr>
  </w:style>
  <w:style w:type="table" w:styleId="243">
    <w:name w:val="Colorful Grid Accent 4"/>
    <w:basedOn w:val="103"/>
    <w:semiHidden/>
    <w:unhideWhenUsed/>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EFE3CB" w:themeFill="accent4" w:themeFillTint="33"/>
    </w:tcPr>
    <w:tblStylePr w:type="firstRow">
      <w:rPr>
        <w:b/>
        <w:bCs/>
      </w:rPr>
      <w:tblPr/>
      <w:tcPr>
        <w:shd w:val="clear" w:color="auto" w:fill="DFC797" w:themeFill="accent4" w:themeFillTint="66"/>
      </w:tcPr>
    </w:tblStylePr>
    <w:tblStylePr w:type="lastRow">
      <w:rPr>
        <w:b/>
        <w:bCs/>
        <w:color w:val="000000" w:themeColor="text1"/>
        <w14:textFill>
          <w14:solidFill>
            <w14:schemeClr w14:val="tx1"/>
          </w14:solidFill>
        </w14:textFill>
      </w:rPr>
      <w:tblPr/>
      <w:tcPr>
        <w:shd w:val="clear" w:color="auto" w:fill="DFC797" w:themeFill="accent4" w:themeFillTint="66"/>
      </w:tcPr>
    </w:tblStylePr>
    <w:tblStylePr w:type="firstCol">
      <w:rPr>
        <w:color w:val="FFFFFF" w:themeColor="background1"/>
        <w14:textFill>
          <w14:solidFill>
            <w14:schemeClr w14:val="bg1"/>
          </w14:solidFill>
        </w14:textFill>
      </w:rPr>
      <w:tblPr/>
      <w:tcPr>
        <w:shd w:val="clear" w:color="auto" w:fill="634C1D" w:themeFill="accent4" w:themeFillShade="BF"/>
      </w:tcPr>
    </w:tblStylePr>
    <w:tblStylePr w:type="lastCol">
      <w:rPr>
        <w:color w:val="FFFFFF" w:themeColor="background1"/>
        <w14:textFill>
          <w14:solidFill>
            <w14:schemeClr w14:val="bg1"/>
          </w14:solidFill>
        </w14:textFill>
      </w:rPr>
      <w:tblPr/>
      <w:tcPr>
        <w:shd w:val="clear" w:color="auto" w:fill="634C1D"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244">
    <w:name w:val="Colorful Grid Accent 5"/>
    <w:basedOn w:val="103"/>
    <w:semiHidden/>
    <w:unhideWhenUsed/>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14:textFill>
          <w14:solidFill>
            <w14:schemeClr w14:val="tx1"/>
          </w14:solidFill>
        </w14:textFill>
      </w:rPr>
      <w:tblPr/>
      <w:tcPr>
        <w:shd w:val="clear" w:color="auto" w:fill="D99EB3" w:themeFill="accent5" w:themeFillTint="66"/>
      </w:tcPr>
    </w:tblStylePr>
    <w:tblStylePr w:type="firstCol">
      <w:rPr>
        <w:color w:val="FFFFFF" w:themeColor="background1"/>
        <w14:textFill>
          <w14:solidFill>
            <w14:schemeClr w14:val="bg1"/>
          </w14:solidFill>
        </w14:textFill>
      </w:rPr>
      <w:tblPr/>
      <w:tcPr>
        <w:shd w:val="clear" w:color="auto" w:fill="5E2438" w:themeFill="accent5" w:themeFillShade="BF"/>
      </w:tcPr>
    </w:tblStylePr>
    <w:tblStylePr w:type="lastCol">
      <w:rPr>
        <w:color w:val="FFFFFF" w:themeColor="background1"/>
        <w14:textFill>
          <w14:solidFill>
            <w14:schemeClr w14:val="bg1"/>
          </w14:solidFill>
        </w14:textFill>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245">
    <w:name w:val="Colorful Grid Accent 6"/>
    <w:basedOn w:val="103"/>
    <w:semiHidden/>
    <w:unhideWhenUsed/>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14:textFill>
          <w14:solidFill>
            <w14:schemeClr w14:val="tx1"/>
          </w14:solidFill>
        </w14:textFill>
      </w:rPr>
      <w:tblPr/>
      <w:tcPr>
        <w:shd w:val="clear" w:color="auto" w:fill="B1C3D4" w:themeFill="accent6" w:themeFillTint="66"/>
      </w:tcPr>
    </w:tblStylePr>
    <w:tblStylePr w:type="firstCol">
      <w:rPr>
        <w:color w:val="FFFFFF" w:themeColor="background1"/>
        <w14:textFill>
          <w14:solidFill>
            <w14:schemeClr w14:val="bg1"/>
          </w14:solidFill>
        </w14:textFill>
      </w:rPr>
      <w:tblPr/>
      <w:tcPr>
        <w:shd w:val="clear" w:color="auto" w:fill="384F65" w:themeFill="accent6" w:themeFillShade="BF"/>
      </w:tcPr>
    </w:tblStylePr>
    <w:tblStylePr w:type="lastCol">
      <w:rPr>
        <w:color w:val="FFFFFF" w:themeColor="background1"/>
        <w14:textFill>
          <w14:solidFill>
            <w14:schemeClr w14:val="bg1"/>
          </w14:solidFill>
        </w14:textFill>
      </w:rPr>
      <w:tblPr/>
      <w:tcPr>
        <w:shd w:val="clear" w:color="auto" w:fill="384F65" w:themeFill="accent6" w:themeFillShade="BF"/>
      </w:tcPr>
    </w:tblStylePr>
    <w:tblStylePr w:type="band1Vert">
      <w:tblPr/>
      <w:tcPr>
        <w:shd w:val="clear" w:color="auto" w:fill="9FB4CA" w:themeFill="accent6" w:themeFillTint="7F"/>
      </w:tcPr>
    </w:tblStylePr>
    <w:tblStylePr w:type="band1Horz">
      <w:tblPr/>
      <w:tcPr>
        <w:shd w:val="clear" w:color="auto" w:fill="9FB4CA" w:themeFill="accent6" w:themeFillTint="7F"/>
      </w:tcPr>
    </w:tblStylePr>
  </w:style>
  <w:style w:type="character" w:customStyle="1" w:styleId="246">
    <w:name w:val="Macro Text Char"/>
    <w:basedOn w:val="87"/>
    <w:link w:val="65"/>
    <w:semiHidden/>
    <w:qFormat/>
    <w:uiPriority w:val="99"/>
    <w:rPr>
      <w:rFonts w:ascii="Consolas" w:hAnsi="Consolas"/>
      <w:b/>
      <w:color w:val="0F4126" w:themeColor="accent1" w:themeShade="80"/>
      <w:szCs w:val="20"/>
    </w:rPr>
  </w:style>
  <w:style w:type="character" w:customStyle="1" w:styleId="247">
    <w:name w:val="Title Char"/>
    <w:basedOn w:val="87"/>
    <w:link w:val="76"/>
    <w:qFormat/>
    <w:uiPriority w:val="1"/>
    <w:rPr>
      <w:rFonts w:asciiTheme="majorHAnsi" w:hAnsiTheme="majorHAnsi" w:eastAsiaTheme="majorEastAsia" w:cstheme="majorBidi"/>
      <w:caps/>
      <w:kern w:val="28"/>
      <w:sz w:val="70"/>
      <w:szCs w:val="56"/>
    </w:rPr>
  </w:style>
  <w:style w:type="character" w:customStyle="1" w:styleId="248">
    <w:name w:val="Header Char"/>
    <w:basedOn w:val="87"/>
    <w:link w:val="33"/>
    <w:qFormat/>
    <w:uiPriority w:val="99"/>
  </w:style>
  <w:style w:type="character" w:customStyle="1" w:styleId="249">
    <w:name w:val="Footer Char"/>
    <w:basedOn w:val="87"/>
    <w:link w:val="31"/>
    <w:qFormat/>
    <w:uiPriority w:val="99"/>
  </w:style>
  <w:style w:type="character" w:styleId="250">
    <w:name w:val="Placeholder Text"/>
    <w:basedOn w:val="87"/>
    <w:semiHidden/>
    <w:qFormat/>
    <w:uiPriority w:val="99"/>
    <w:rPr>
      <w:color w:val="595959" w:themeColor="text1" w:themeTint="A6"/>
      <w14:textFill>
        <w14:solidFill>
          <w14:schemeClr w14:val="tx1">
            <w14:lumMod w14:val="65000"/>
            <w14:lumOff w14:val="35000"/>
          </w14:schemeClr>
        </w14:solidFill>
      </w14:textFill>
    </w:rPr>
  </w:style>
  <w:style w:type="paragraph" w:customStyle="1" w:styleId="251">
    <w:name w:val="Contact Info"/>
    <w:basedOn w:val="1"/>
    <w:qFormat/>
    <w:uiPriority w:val="3"/>
    <w:pPr>
      <w:jc w:val="center"/>
    </w:pPr>
  </w:style>
  <w:style w:type="character" w:customStyle="1" w:styleId="252">
    <w:name w:val="Heading 1 Char"/>
    <w:basedOn w:val="87"/>
    <w:link w:val="2"/>
    <w:qFormat/>
    <w:uiPriority w:val="9"/>
    <w:rPr>
      <w:rFonts w:asciiTheme="majorHAnsi" w:hAnsiTheme="majorHAnsi" w:eastAsiaTheme="majorEastAsia" w:cstheme="majorBidi"/>
      <w:b/>
      <w:caps/>
      <w:color w:val="262626" w:themeColor="text1" w:themeTint="D9"/>
      <w:sz w:val="28"/>
      <w:szCs w:val="32"/>
      <w14:textFill>
        <w14:solidFill>
          <w14:schemeClr w14:val="tx1">
            <w14:lumMod w14:val="85000"/>
            <w14:lumOff w14:val="15000"/>
          </w14:schemeClr>
        </w14:solidFill>
      </w14:textFill>
    </w:rPr>
  </w:style>
  <w:style w:type="character" w:customStyle="1" w:styleId="253">
    <w:name w:val="Heading 2 Char"/>
    <w:basedOn w:val="87"/>
    <w:link w:val="3"/>
    <w:qFormat/>
    <w:uiPriority w:val="9"/>
    <w:rPr>
      <w:rFonts w:eastAsiaTheme="majorEastAsia" w:cstheme="majorBidi"/>
      <w:b/>
      <w:caps/>
      <w:color w:val="1D824C" w:themeColor="accent1"/>
      <w:sz w:val="26"/>
      <w:szCs w:val="26"/>
      <w14:textFill>
        <w14:solidFill>
          <w14:schemeClr w14:val="accent1"/>
        </w14:solidFill>
      </w14:textFill>
    </w:rPr>
  </w:style>
  <w:style w:type="character" w:customStyle="1" w:styleId="254">
    <w:name w:val="Heading 3 Char"/>
    <w:basedOn w:val="87"/>
    <w:link w:val="4"/>
    <w:qFormat/>
    <w:uiPriority w:val="9"/>
    <w:rPr>
      <w:rFonts w:eastAsiaTheme="majorEastAsia" w:cstheme="majorBidi"/>
      <w:b/>
      <w:caps/>
      <w:szCs w:val="24"/>
    </w:rPr>
  </w:style>
  <w:style w:type="character" w:customStyle="1" w:styleId="255">
    <w:name w:val="Subtle Reference"/>
    <w:basedOn w:val="87"/>
    <w:qFormat/>
    <w:uiPriority w:val="10"/>
    <w:rPr>
      <w:b/>
      <w:smallCaps/>
      <w:color w:val="595959" w:themeColor="text1" w:themeTint="A6"/>
      <w14:textFill>
        <w14:solidFill>
          <w14:schemeClr w14:val="tx1">
            <w14:lumMod w14:val="65000"/>
            <w14:lumOff w14:val="35000"/>
          </w14:schemeClr>
        </w14:solidFill>
      </w14:textFill>
    </w:rPr>
  </w:style>
  <w:style w:type="character" w:customStyle="1" w:styleId="256">
    <w:name w:val="Heading 4 Char"/>
    <w:basedOn w:val="87"/>
    <w:link w:val="5"/>
    <w:semiHidden/>
    <w:qFormat/>
    <w:uiPriority w:val="9"/>
    <w:rPr>
      <w:rFonts w:asciiTheme="majorHAnsi" w:hAnsiTheme="majorHAnsi" w:eastAsiaTheme="majorEastAsia" w:cstheme="majorBidi"/>
      <w:i/>
      <w:iCs/>
      <w:color w:val="166239" w:themeColor="accent1" w:themeShade="BF"/>
    </w:rPr>
  </w:style>
  <w:style w:type="character" w:customStyle="1" w:styleId="257">
    <w:name w:val="Heading 8 Char"/>
    <w:basedOn w:val="87"/>
    <w:link w:val="9"/>
    <w:semiHidden/>
    <w:qFormat/>
    <w:uiPriority w:val="9"/>
    <w:rPr>
      <w:rFonts w:asciiTheme="majorHAnsi" w:hAnsiTheme="majorHAnsi" w:eastAsiaTheme="majorEastAsia" w:cstheme="majorBidi"/>
      <w:b/>
      <w:color w:val="auto"/>
      <w:szCs w:val="21"/>
    </w:rPr>
  </w:style>
  <w:style w:type="character" w:customStyle="1" w:styleId="258">
    <w:name w:val="Heading 9 Char"/>
    <w:basedOn w:val="87"/>
    <w:link w:val="10"/>
    <w:semiHidden/>
    <w:qFormat/>
    <w:uiPriority w:val="9"/>
    <w:rPr>
      <w:rFonts w:asciiTheme="majorHAnsi" w:hAnsiTheme="majorHAnsi" w:eastAsiaTheme="majorEastAsia" w:cstheme="majorBidi"/>
      <w:b/>
      <w:i/>
      <w:iCs/>
      <w:color w:val="auto"/>
      <w:szCs w:val="21"/>
    </w:rPr>
  </w:style>
  <w:style w:type="paragraph" w:customStyle="1" w:styleId="259">
    <w:name w:val="TOC Heading"/>
    <w:basedOn w:val="2"/>
    <w:next w:val="1"/>
    <w:semiHidden/>
    <w:unhideWhenUsed/>
    <w:qFormat/>
    <w:uiPriority w:val="39"/>
    <w:pPr>
      <w:outlineLvl w:val="9"/>
    </w:pPr>
  </w:style>
  <w:style w:type="paragraph" w:styleId="260">
    <w:name w:val="Quote"/>
    <w:basedOn w:val="1"/>
    <w:next w:val="1"/>
    <w:link w:val="261"/>
    <w:semiHidden/>
    <w:unhideWhenUsed/>
    <w:qFormat/>
    <w:uiPriority w:val="29"/>
    <w:pPr>
      <w:spacing w:before="200"/>
      <w:jc w:val="center"/>
    </w:pPr>
    <w:rPr>
      <w:i/>
      <w:iCs/>
      <w:color w:val="404040" w:themeColor="text1" w:themeTint="BF"/>
      <w14:textFill>
        <w14:solidFill>
          <w14:schemeClr w14:val="tx1">
            <w14:lumMod w14:val="75000"/>
            <w14:lumOff w14:val="25000"/>
          </w14:schemeClr>
        </w14:solidFill>
      </w14:textFill>
    </w:rPr>
  </w:style>
  <w:style w:type="character" w:customStyle="1" w:styleId="261">
    <w:name w:val="Quote Char"/>
    <w:basedOn w:val="87"/>
    <w:link w:val="260"/>
    <w:semiHidden/>
    <w:uiPriority w:val="29"/>
    <w:rPr>
      <w:i/>
      <w:iCs/>
      <w:color w:val="404040" w:themeColor="text1" w:themeTint="BF"/>
      <w14:textFill>
        <w14:solidFill>
          <w14:schemeClr w14:val="tx1">
            <w14:lumMod w14:val="75000"/>
            <w14:lumOff w14:val="25000"/>
          </w14:schemeClr>
        </w14:solidFill>
      </w14:textFill>
    </w:rPr>
  </w:style>
  <w:style w:type="paragraph" w:styleId="262">
    <w:name w:val="Intense Quote"/>
    <w:basedOn w:val="1"/>
    <w:next w:val="1"/>
    <w:link w:val="263"/>
    <w:semiHidden/>
    <w:unhideWhenUsed/>
    <w:uiPriority w:val="30"/>
    <w:pPr>
      <w:pBdr>
        <w:top w:val="single" w:color="1D824C" w:themeColor="accent1" w:sz="4" w:space="10"/>
        <w:bottom w:val="single" w:color="1D824C" w:themeColor="accent1" w:sz="4" w:space="10"/>
      </w:pBdr>
      <w:spacing w:before="360" w:after="360"/>
      <w:jc w:val="center"/>
    </w:pPr>
    <w:rPr>
      <w:i/>
      <w:iCs/>
      <w:color w:val="1D824C" w:themeColor="accent1"/>
      <w14:textFill>
        <w14:solidFill>
          <w14:schemeClr w14:val="accent1"/>
        </w14:solidFill>
      </w14:textFill>
    </w:rPr>
  </w:style>
  <w:style w:type="character" w:customStyle="1" w:styleId="263">
    <w:name w:val="Intense Quote Char"/>
    <w:basedOn w:val="87"/>
    <w:link w:val="262"/>
    <w:semiHidden/>
    <w:uiPriority w:val="30"/>
    <w:rPr>
      <w:i/>
      <w:iCs/>
      <w:color w:val="1D824C" w:themeColor="accent1"/>
      <w14:textFill>
        <w14:solidFill>
          <w14:schemeClr w14:val="accent1"/>
        </w14:solidFill>
      </w14:textFill>
    </w:rPr>
  </w:style>
  <w:style w:type="character" w:customStyle="1" w:styleId="264">
    <w:name w:val="Book Title"/>
    <w:basedOn w:val="87"/>
    <w:semiHidden/>
    <w:unhideWhenUsed/>
    <w:uiPriority w:val="33"/>
    <w:rPr>
      <w:b/>
      <w:bCs/>
      <w:i/>
      <w:iCs/>
      <w:spacing w:val="0"/>
    </w:rPr>
  </w:style>
  <w:style w:type="character" w:customStyle="1" w:styleId="265">
    <w:name w:val="Subtitle Char"/>
    <w:basedOn w:val="87"/>
    <w:link w:val="73"/>
    <w:semiHidden/>
    <w:uiPriority w:val="11"/>
    <w:rPr>
      <w:rFonts w:eastAsiaTheme="minorEastAsia"/>
      <w:color w:val="595959" w:themeColor="text1" w:themeTint="A6"/>
      <w14:textFill>
        <w14:solidFill>
          <w14:schemeClr w14:val="tx1">
            <w14:lumMod w14:val="65000"/>
            <w14:lumOff w14:val="35000"/>
          </w14:schemeClr>
        </w14:solidFill>
      </w14:textFill>
    </w:rPr>
  </w:style>
  <w:style w:type="character" w:customStyle="1" w:styleId="266">
    <w:name w:val="Balloon Text Char"/>
    <w:basedOn w:val="87"/>
    <w:link w:val="11"/>
    <w:semiHidden/>
    <w:uiPriority w:val="99"/>
    <w:rPr>
      <w:rFonts w:ascii="Segoe UI" w:hAnsi="Segoe UI" w:cs="Segoe UI"/>
      <w:szCs w:val="18"/>
    </w:rPr>
  </w:style>
  <w:style w:type="character" w:customStyle="1" w:styleId="267">
    <w:name w:val="Body Text 3 Char"/>
    <w:basedOn w:val="87"/>
    <w:link w:val="15"/>
    <w:semiHidden/>
    <w:uiPriority w:val="99"/>
    <w:rPr>
      <w:szCs w:val="16"/>
    </w:rPr>
  </w:style>
  <w:style w:type="character" w:customStyle="1" w:styleId="268">
    <w:name w:val="Body Text Indent 3 Char"/>
    <w:basedOn w:val="87"/>
    <w:link w:val="20"/>
    <w:semiHidden/>
    <w:uiPriority w:val="99"/>
    <w:rPr>
      <w:szCs w:val="16"/>
    </w:rPr>
  </w:style>
  <w:style w:type="character" w:customStyle="1" w:styleId="269">
    <w:name w:val="Comment Text Char"/>
    <w:basedOn w:val="87"/>
    <w:link w:val="23"/>
    <w:semiHidden/>
    <w:uiPriority w:val="99"/>
    <w:rPr>
      <w:szCs w:val="20"/>
    </w:rPr>
  </w:style>
  <w:style w:type="character" w:customStyle="1" w:styleId="270">
    <w:name w:val="Comment Subject Char"/>
    <w:basedOn w:val="269"/>
    <w:link w:val="24"/>
    <w:semiHidden/>
    <w:uiPriority w:val="99"/>
    <w:rPr>
      <w:b/>
      <w:bCs/>
      <w:szCs w:val="20"/>
    </w:rPr>
  </w:style>
  <w:style w:type="character" w:customStyle="1" w:styleId="271">
    <w:name w:val="Document Map Char"/>
    <w:basedOn w:val="87"/>
    <w:link w:val="26"/>
    <w:semiHidden/>
    <w:uiPriority w:val="99"/>
    <w:rPr>
      <w:rFonts w:ascii="Segoe UI" w:hAnsi="Segoe UI" w:cs="Segoe UI"/>
      <w:szCs w:val="16"/>
    </w:rPr>
  </w:style>
  <w:style w:type="character" w:customStyle="1" w:styleId="272">
    <w:name w:val="Endnote Text Char"/>
    <w:basedOn w:val="87"/>
    <w:link w:val="28"/>
    <w:semiHidden/>
    <w:uiPriority w:val="99"/>
    <w:rPr>
      <w:szCs w:val="20"/>
    </w:rPr>
  </w:style>
  <w:style w:type="character" w:customStyle="1" w:styleId="273">
    <w:name w:val="Footnote Text Char"/>
    <w:basedOn w:val="87"/>
    <w:link w:val="32"/>
    <w:semiHidden/>
    <w:uiPriority w:val="99"/>
    <w:rPr>
      <w:szCs w:val="20"/>
    </w:rPr>
  </w:style>
  <w:style w:type="character" w:customStyle="1" w:styleId="274">
    <w:name w:val="HTML Preformatted Char"/>
    <w:basedOn w:val="87"/>
    <w:link w:val="35"/>
    <w:semiHidden/>
    <w:uiPriority w:val="99"/>
    <w:rPr>
      <w:rFonts w:ascii="Consolas" w:hAnsi="Consolas"/>
      <w:szCs w:val="20"/>
    </w:rPr>
  </w:style>
  <w:style w:type="character" w:customStyle="1" w:styleId="275">
    <w:name w:val="Plain Text Char"/>
    <w:basedOn w:val="87"/>
    <w:link w:val="70"/>
    <w:semiHidden/>
    <w:uiPriority w:val="99"/>
    <w:rPr>
      <w:rFonts w:ascii="Consolas" w:hAnsi="Consolas"/>
      <w:szCs w:val="21"/>
    </w:rPr>
  </w:style>
  <w:style w:type="character" w:customStyle="1" w:styleId="276">
    <w:name w:val="Heading 7 Char"/>
    <w:basedOn w:val="87"/>
    <w:link w:val="8"/>
    <w:semiHidden/>
    <w:uiPriority w:val="9"/>
    <w:rPr>
      <w:rFonts w:asciiTheme="majorHAnsi" w:hAnsiTheme="majorHAnsi" w:eastAsiaTheme="majorEastAsia" w:cstheme="majorBidi"/>
      <w:i/>
      <w:iCs/>
      <w:color w:val="0F4126" w:themeColor="accent1" w:themeShade="80"/>
    </w:rPr>
  </w:style>
  <w:style w:type="paragraph" w:customStyle="1" w:styleId="277">
    <w:name w:val="Bibliography"/>
    <w:basedOn w:val="1"/>
    <w:next w:val="1"/>
    <w:semiHidden/>
    <w:unhideWhenUsed/>
    <w:uiPriority w:val="37"/>
  </w:style>
  <w:style w:type="character" w:customStyle="1" w:styleId="278">
    <w:name w:val="Body Text Char"/>
    <w:basedOn w:val="87"/>
    <w:link w:val="13"/>
    <w:semiHidden/>
    <w:uiPriority w:val="99"/>
  </w:style>
  <w:style w:type="character" w:customStyle="1" w:styleId="279">
    <w:name w:val="Body Text 2 Char"/>
    <w:basedOn w:val="87"/>
    <w:link w:val="14"/>
    <w:semiHidden/>
    <w:uiPriority w:val="99"/>
  </w:style>
  <w:style w:type="character" w:customStyle="1" w:styleId="280">
    <w:name w:val="Body Text First Indent Char"/>
    <w:basedOn w:val="278"/>
    <w:link w:val="16"/>
    <w:semiHidden/>
    <w:uiPriority w:val="99"/>
  </w:style>
  <w:style w:type="character" w:customStyle="1" w:styleId="281">
    <w:name w:val="Body Text Indent Char"/>
    <w:basedOn w:val="87"/>
    <w:link w:val="17"/>
    <w:semiHidden/>
    <w:uiPriority w:val="99"/>
  </w:style>
  <w:style w:type="character" w:customStyle="1" w:styleId="282">
    <w:name w:val="Body Text First Indent 2 Char"/>
    <w:basedOn w:val="281"/>
    <w:link w:val="18"/>
    <w:semiHidden/>
    <w:uiPriority w:val="99"/>
  </w:style>
  <w:style w:type="character" w:customStyle="1" w:styleId="283">
    <w:name w:val="Body Text Indent 2 Char"/>
    <w:basedOn w:val="87"/>
    <w:link w:val="19"/>
    <w:semiHidden/>
    <w:uiPriority w:val="99"/>
  </w:style>
  <w:style w:type="character" w:customStyle="1" w:styleId="284">
    <w:name w:val="Closing Char"/>
    <w:basedOn w:val="87"/>
    <w:link w:val="22"/>
    <w:semiHidden/>
    <w:uiPriority w:val="99"/>
  </w:style>
  <w:style w:type="character" w:customStyle="1" w:styleId="285">
    <w:name w:val="Date Char"/>
    <w:basedOn w:val="87"/>
    <w:link w:val="25"/>
    <w:semiHidden/>
    <w:uiPriority w:val="99"/>
  </w:style>
  <w:style w:type="character" w:customStyle="1" w:styleId="286">
    <w:name w:val="E-mail Signature Char"/>
    <w:basedOn w:val="87"/>
    <w:link w:val="27"/>
    <w:semiHidden/>
    <w:uiPriority w:val="99"/>
  </w:style>
  <w:style w:type="table" w:customStyle="1" w:styleId="287">
    <w:name w:val="Grid Table 1 Light"/>
    <w:basedOn w:val="103"/>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288">
    <w:name w:val="Grid Table 1 Light Accent 1"/>
    <w:basedOn w:val="103"/>
    <w:uiPriority w:val="46"/>
    <w:tblPr>
      <w:tblBorders>
        <w:top w:val="single" w:color="8CE5B5" w:themeColor="accent1" w:themeTint="66" w:sz="4" w:space="0"/>
        <w:left w:val="single" w:color="8CE5B5" w:themeColor="accent1" w:themeTint="66" w:sz="4" w:space="0"/>
        <w:bottom w:val="single" w:color="8CE5B5" w:themeColor="accent1" w:themeTint="66" w:sz="4" w:space="0"/>
        <w:right w:val="single" w:color="8CE5B5" w:themeColor="accent1" w:themeTint="66" w:sz="4" w:space="0"/>
        <w:insideH w:val="single" w:color="8CE5B5" w:themeColor="accent1" w:themeTint="66" w:sz="4" w:space="0"/>
        <w:insideV w:val="single" w:color="8CE5B5" w:themeColor="accent1" w:themeTint="66" w:sz="4" w:space="0"/>
      </w:tblBorders>
    </w:tblPr>
    <w:tblStylePr w:type="firstRow">
      <w:rPr>
        <w:b/>
        <w:bCs/>
      </w:rPr>
      <w:tcPr>
        <w:tcBorders>
          <w:bottom w:val="single" w:color="52D891" w:themeColor="accent1" w:themeTint="99" w:sz="12" w:space="0"/>
        </w:tcBorders>
      </w:tcPr>
    </w:tblStylePr>
    <w:tblStylePr w:type="lastRow">
      <w:rPr>
        <w:b/>
        <w:bCs/>
      </w:rPr>
      <w:tcPr>
        <w:tcBorders>
          <w:top w:val="double" w:color="52D891" w:themeColor="accent1" w:themeTint="99" w:sz="2" w:space="0"/>
        </w:tcBorders>
      </w:tcPr>
    </w:tblStylePr>
    <w:tblStylePr w:type="firstCol">
      <w:rPr>
        <w:b/>
        <w:bCs/>
      </w:rPr>
    </w:tblStylePr>
    <w:tblStylePr w:type="lastCol">
      <w:rPr>
        <w:b/>
        <w:bCs/>
      </w:rPr>
    </w:tblStylePr>
  </w:style>
  <w:style w:type="table" w:customStyle="1" w:styleId="289">
    <w:name w:val="Grid Table 1 Light Accent 2"/>
    <w:basedOn w:val="103"/>
    <w:uiPriority w:val="46"/>
    <w:tblPr>
      <w:tblBorders>
        <w:top w:val="single" w:color="55FDFF" w:themeColor="accent2" w:themeTint="66" w:sz="4" w:space="0"/>
        <w:left w:val="single" w:color="55FDFF" w:themeColor="accent2" w:themeTint="66" w:sz="4" w:space="0"/>
        <w:bottom w:val="single" w:color="55FDFF" w:themeColor="accent2" w:themeTint="66" w:sz="4" w:space="0"/>
        <w:right w:val="single" w:color="55FDFF" w:themeColor="accent2" w:themeTint="66" w:sz="4" w:space="0"/>
        <w:insideH w:val="single" w:color="55FDFF" w:themeColor="accent2" w:themeTint="66" w:sz="4" w:space="0"/>
        <w:insideV w:val="single" w:color="55FDFF" w:themeColor="accent2" w:themeTint="66" w:sz="4" w:space="0"/>
      </w:tblBorders>
    </w:tblPr>
    <w:tblStylePr w:type="firstRow">
      <w:rPr>
        <w:b/>
        <w:bCs/>
      </w:rPr>
      <w:tcPr>
        <w:tcBorders>
          <w:bottom w:val="single" w:color="00FCFF" w:themeColor="accent2" w:themeTint="99" w:sz="12" w:space="0"/>
        </w:tcBorders>
      </w:tcPr>
    </w:tblStylePr>
    <w:tblStylePr w:type="lastRow">
      <w:rPr>
        <w:b/>
        <w:bCs/>
      </w:rPr>
      <w:tcPr>
        <w:tcBorders>
          <w:top w:val="double" w:color="00FCFF" w:themeColor="accent2" w:themeTint="99" w:sz="2" w:space="0"/>
        </w:tcBorders>
      </w:tcPr>
    </w:tblStylePr>
    <w:tblStylePr w:type="firstCol">
      <w:rPr>
        <w:b/>
        <w:bCs/>
      </w:rPr>
    </w:tblStylePr>
    <w:tblStylePr w:type="lastCol">
      <w:rPr>
        <w:b/>
        <w:bCs/>
      </w:rPr>
    </w:tblStylePr>
  </w:style>
  <w:style w:type="table" w:customStyle="1" w:styleId="290">
    <w:name w:val="Grid Table 1 Light Accent 3"/>
    <w:basedOn w:val="103"/>
    <w:uiPriority w:val="46"/>
    <w:tblPr>
      <w:tblBorders>
        <w:top w:val="single" w:color="EC98A4" w:themeColor="accent3" w:themeTint="66" w:sz="4" w:space="0"/>
        <w:left w:val="single" w:color="EC98A4" w:themeColor="accent3" w:themeTint="66" w:sz="4" w:space="0"/>
        <w:bottom w:val="single" w:color="EC98A4" w:themeColor="accent3" w:themeTint="66" w:sz="4" w:space="0"/>
        <w:right w:val="single" w:color="EC98A4" w:themeColor="accent3" w:themeTint="66" w:sz="4" w:space="0"/>
        <w:insideH w:val="single" w:color="EC98A4" w:themeColor="accent3" w:themeTint="66" w:sz="4" w:space="0"/>
        <w:insideV w:val="single" w:color="EC98A4" w:themeColor="accent3" w:themeTint="66" w:sz="4" w:space="0"/>
      </w:tblBorders>
    </w:tblPr>
    <w:tblStylePr w:type="firstRow">
      <w:rPr>
        <w:b/>
        <w:bCs/>
      </w:rPr>
      <w:tcPr>
        <w:tcBorders>
          <w:bottom w:val="single" w:color="E36477" w:themeColor="accent3" w:themeTint="99" w:sz="12" w:space="0"/>
        </w:tcBorders>
      </w:tcPr>
    </w:tblStylePr>
    <w:tblStylePr w:type="lastRow">
      <w:rPr>
        <w:b/>
        <w:bCs/>
      </w:rPr>
      <w:tcPr>
        <w:tcBorders>
          <w:top w:val="double" w:color="E36477" w:themeColor="accent3" w:themeTint="99" w:sz="2" w:space="0"/>
        </w:tcBorders>
      </w:tcPr>
    </w:tblStylePr>
    <w:tblStylePr w:type="firstCol">
      <w:rPr>
        <w:b/>
        <w:bCs/>
      </w:rPr>
    </w:tblStylePr>
    <w:tblStylePr w:type="lastCol">
      <w:rPr>
        <w:b/>
        <w:bCs/>
      </w:rPr>
    </w:tblStylePr>
  </w:style>
  <w:style w:type="table" w:customStyle="1" w:styleId="291">
    <w:name w:val="Grid Table 1 Light Accent 4"/>
    <w:basedOn w:val="103"/>
    <w:uiPriority w:val="46"/>
    <w:tblPr>
      <w:tblBorders>
        <w:top w:val="single" w:color="DFC797" w:themeColor="accent4" w:themeTint="66" w:sz="4" w:space="0"/>
        <w:left w:val="single" w:color="DFC797" w:themeColor="accent4" w:themeTint="66" w:sz="4" w:space="0"/>
        <w:bottom w:val="single" w:color="DFC797" w:themeColor="accent4" w:themeTint="66" w:sz="4" w:space="0"/>
        <w:right w:val="single" w:color="DFC797" w:themeColor="accent4" w:themeTint="66" w:sz="4" w:space="0"/>
        <w:insideH w:val="single" w:color="DFC797" w:themeColor="accent4" w:themeTint="66" w:sz="4" w:space="0"/>
        <w:insideV w:val="single" w:color="DFC797" w:themeColor="accent4" w:themeTint="66" w:sz="4" w:space="0"/>
      </w:tblBorders>
    </w:tblPr>
    <w:tblStylePr w:type="firstRow">
      <w:rPr>
        <w:b/>
        <w:bCs/>
      </w:rPr>
      <w:tcPr>
        <w:tcBorders>
          <w:bottom w:val="single" w:color="D0AC63" w:themeColor="accent4" w:themeTint="99" w:sz="12" w:space="0"/>
        </w:tcBorders>
      </w:tcPr>
    </w:tblStylePr>
    <w:tblStylePr w:type="lastRow">
      <w:rPr>
        <w:b/>
        <w:bCs/>
      </w:rPr>
      <w:tcPr>
        <w:tcBorders>
          <w:top w:val="double" w:color="D0AC63" w:themeColor="accent4" w:themeTint="99" w:sz="2" w:space="0"/>
        </w:tcBorders>
      </w:tcPr>
    </w:tblStylePr>
    <w:tblStylePr w:type="firstCol">
      <w:rPr>
        <w:b/>
        <w:bCs/>
      </w:rPr>
    </w:tblStylePr>
    <w:tblStylePr w:type="lastCol">
      <w:rPr>
        <w:b/>
        <w:bCs/>
      </w:rPr>
    </w:tblStylePr>
  </w:style>
  <w:style w:type="table" w:customStyle="1" w:styleId="292">
    <w:name w:val="Grid Table 1 Light Accent 5"/>
    <w:basedOn w:val="103"/>
    <w:uiPriority w:val="46"/>
    <w:tblPr>
      <w:tblBorders>
        <w:top w:val="single" w:color="D99EB3" w:themeColor="accent5" w:themeTint="66" w:sz="4" w:space="0"/>
        <w:left w:val="single" w:color="D99EB3" w:themeColor="accent5" w:themeTint="66" w:sz="4" w:space="0"/>
        <w:bottom w:val="single" w:color="D99EB3" w:themeColor="accent5" w:themeTint="66" w:sz="4" w:space="0"/>
        <w:right w:val="single" w:color="D99EB3" w:themeColor="accent5" w:themeTint="66" w:sz="4" w:space="0"/>
        <w:insideH w:val="single" w:color="D99EB3" w:themeColor="accent5" w:themeTint="66" w:sz="4" w:space="0"/>
        <w:insideV w:val="single" w:color="D99EB3" w:themeColor="accent5" w:themeTint="66" w:sz="4" w:space="0"/>
      </w:tblBorders>
    </w:tblPr>
    <w:tblStylePr w:type="firstRow">
      <w:rPr>
        <w:b/>
        <w:bCs/>
      </w:rPr>
      <w:tcPr>
        <w:tcBorders>
          <w:bottom w:val="single" w:color="C66E8D" w:themeColor="accent5" w:themeTint="99" w:sz="12" w:space="0"/>
        </w:tcBorders>
      </w:tcPr>
    </w:tblStylePr>
    <w:tblStylePr w:type="lastRow">
      <w:rPr>
        <w:b/>
        <w:bCs/>
      </w:rPr>
      <w:tcPr>
        <w:tcBorders>
          <w:top w:val="double" w:color="C66E8D" w:themeColor="accent5" w:themeTint="99" w:sz="2" w:space="0"/>
        </w:tcBorders>
      </w:tcPr>
    </w:tblStylePr>
    <w:tblStylePr w:type="firstCol">
      <w:rPr>
        <w:b/>
        <w:bCs/>
      </w:rPr>
    </w:tblStylePr>
    <w:tblStylePr w:type="lastCol">
      <w:rPr>
        <w:b/>
        <w:bCs/>
      </w:rPr>
    </w:tblStylePr>
  </w:style>
  <w:style w:type="table" w:customStyle="1" w:styleId="293">
    <w:name w:val="Grid Table 1 Light Accent 6"/>
    <w:basedOn w:val="103"/>
    <w:uiPriority w:val="46"/>
    <w:tblPr>
      <w:tblBorders>
        <w:top w:val="single" w:color="B1C3D4" w:themeColor="accent6" w:themeTint="66" w:sz="4" w:space="0"/>
        <w:left w:val="single" w:color="B1C3D4" w:themeColor="accent6" w:themeTint="66" w:sz="4" w:space="0"/>
        <w:bottom w:val="single" w:color="B1C3D4" w:themeColor="accent6" w:themeTint="66" w:sz="4" w:space="0"/>
        <w:right w:val="single" w:color="B1C3D4" w:themeColor="accent6" w:themeTint="66" w:sz="4" w:space="0"/>
        <w:insideH w:val="single" w:color="B1C3D4" w:themeColor="accent6" w:themeTint="66" w:sz="4" w:space="0"/>
        <w:insideV w:val="single" w:color="B1C3D4" w:themeColor="accent6" w:themeTint="66" w:sz="4" w:space="0"/>
      </w:tblBorders>
    </w:tblPr>
    <w:tblStylePr w:type="firstRow">
      <w:rPr>
        <w:b/>
        <w:bCs/>
      </w:rPr>
      <w:tcPr>
        <w:tcBorders>
          <w:bottom w:val="single" w:color="8BA5BF" w:themeColor="accent6" w:themeTint="99" w:sz="12" w:space="0"/>
        </w:tcBorders>
      </w:tcPr>
    </w:tblStylePr>
    <w:tblStylePr w:type="lastRow">
      <w:rPr>
        <w:b/>
        <w:bCs/>
      </w:rPr>
      <w:tcPr>
        <w:tcBorders>
          <w:top w:val="double" w:color="8BA5BF" w:themeColor="accent6" w:themeTint="99" w:sz="2" w:space="0"/>
        </w:tcBorders>
      </w:tcPr>
    </w:tblStylePr>
    <w:tblStylePr w:type="firstCol">
      <w:rPr>
        <w:b/>
        <w:bCs/>
      </w:rPr>
    </w:tblStylePr>
    <w:tblStylePr w:type="lastCol">
      <w:rPr>
        <w:b/>
        <w:bCs/>
      </w:rPr>
    </w:tblStylePr>
  </w:style>
  <w:style w:type="table" w:customStyle="1" w:styleId="294">
    <w:name w:val="Grid Table 2"/>
    <w:basedOn w:val="103"/>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295">
    <w:name w:val="Grid Table 2 Accent 1"/>
    <w:basedOn w:val="103"/>
    <w:uiPriority w:val="47"/>
    <w:tblPr>
      <w:tblBorders>
        <w:top w:val="single" w:color="52D891" w:themeColor="accent1" w:themeTint="99" w:sz="2" w:space="0"/>
        <w:bottom w:val="single" w:color="52D891" w:themeColor="accent1" w:themeTint="99" w:sz="2" w:space="0"/>
        <w:insideH w:val="single" w:color="52D891" w:themeColor="accent1" w:themeTint="99" w:sz="2" w:space="0"/>
        <w:insideV w:val="single" w:color="52D891" w:themeColor="accent1" w:themeTint="99" w:sz="2" w:space="0"/>
      </w:tblBorders>
    </w:tblPr>
    <w:tblStylePr w:type="firstRow">
      <w:rPr>
        <w:b/>
        <w:bCs/>
      </w:rPr>
      <w:tcPr>
        <w:tcBorders>
          <w:top w:val="nil"/>
          <w:bottom w:val="single" w:color="52D891" w:themeColor="accent1" w:themeTint="99" w:sz="12" w:space="0"/>
          <w:insideH w:val="nil"/>
          <w:insideV w:val="nil"/>
        </w:tcBorders>
        <w:shd w:val="clear" w:color="auto" w:fill="FFFFFF" w:themeFill="background1"/>
      </w:tcPr>
    </w:tblStylePr>
    <w:tblStylePr w:type="lastRow">
      <w:rPr>
        <w:b/>
        <w:bCs/>
      </w:rPr>
      <w:tcPr>
        <w:tcBorders>
          <w:top w:val="double" w:color="52D891"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5F2DA" w:themeFill="accent1" w:themeFillTint="33"/>
      </w:tcPr>
    </w:tblStylePr>
    <w:tblStylePr w:type="band1Horz">
      <w:tcPr>
        <w:shd w:val="clear" w:color="auto" w:fill="C5F2DA" w:themeFill="accent1" w:themeFillTint="33"/>
      </w:tcPr>
    </w:tblStylePr>
  </w:style>
  <w:style w:type="table" w:customStyle="1" w:styleId="296">
    <w:name w:val="Grid Table 2 Accent 2"/>
    <w:basedOn w:val="103"/>
    <w:uiPriority w:val="47"/>
    <w:tblPr>
      <w:tblBorders>
        <w:top w:val="single" w:color="00FCFF" w:themeColor="accent2" w:themeTint="99" w:sz="2" w:space="0"/>
        <w:bottom w:val="single" w:color="00FCFF" w:themeColor="accent2" w:themeTint="99" w:sz="2" w:space="0"/>
        <w:insideH w:val="single" w:color="00FCFF" w:themeColor="accent2" w:themeTint="99" w:sz="2" w:space="0"/>
        <w:insideV w:val="single" w:color="00FCFF" w:themeColor="accent2" w:themeTint="99" w:sz="2" w:space="0"/>
      </w:tblBorders>
    </w:tblPr>
    <w:tblStylePr w:type="firstRow">
      <w:rPr>
        <w:b/>
        <w:bCs/>
      </w:rPr>
      <w:tcPr>
        <w:tcBorders>
          <w:top w:val="nil"/>
          <w:bottom w:val="single" w:color="00FCFF" w:themeColor="accent2" w:themeTint="99" w:sz="12" w:space="0"/>
          <w:insideH w:val="nil"/>
          <w:insideV w:val="nil"/>
        </w:tcBorders>
        <w:shd w:val="clear" w:color="auto" w:fill="FFFFFF" w:themeFill="background1"/>
      </w:tcPr>
    </w:tblStylePr>
    <w:tblStylePr w:type="lastRow">
      <w:rPr>
        <w:b/>
        <w:bCs/>
      </w:rPr>
      <w:tcPr>
        <w:tcBorders>
          <w:top w:val="double" w:color="00FCFF"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AAFEFF" w:themeFill="accent2" w:themeFillTint="33"/>
      </w:tcPr>
    </w:tblStylePr>
    <w:tblStylePr w:type="band1Horz">
      <w:tcPr>
        <w:shd w:val="clear" w:color="auto" w:fill="AAFEFF" w:themeFill="accent2" w:themeFillTint="33"/>
      </w:tcPr>
    </w:tblStylePr>
  </w:style>
  <w:style w:type="table" w:customStyle="1" w:styleId="297">
    <w:name w:val="Grid Table 2 Accent 3"/>
    <w:basedOn w:val="103"/>
    <w:uiPriority w:val="47"/>
    <w:tblPr>
      <w:tblBorders>
        <w:top w:val="single" w:color="E36477" w:themeColor="accent3" w:themeTint="99" w:sz="2" w:space="0"/>
        <w:bottom w:val="single" w:color="E36477" w:themeColor="accent3" w:themeTint="99" w:sz="2" w:space="0"/>
        <w:insideH w:val="single" w:color="E36477" w:themeColor="accent3" w:themeTint="99" w:sz="2" w:space="0"/>
        <w:insideV w:val="single" w:color="E36477" w:themeColor="accent3" w:themeTint="99" w:sz="2" w:space="0"/>
      </w:tblBorders>
    </w:tblPr>
    <w:tblStylePr w:type="firstRow">
      <w:rPr>
        <w:b/>
        <w:bCs/>
      </w:rPr>
      <w:tcPr>
        <w:tcBorders>
          <w:top w:val="nil"/>
          <w:bottom w:val="single" w:color="E36477" w:themeColor="accent3" w:themeTint="99" w:sz="12" w:space="0"/>
          <w:insideH w:val="nil"/>
          <w:insideV w:val="nil"/>
        </w:tcBorders>
        <w:shd w:val="clear" w:color="auto" w:fill="FFFFFF" w:themeFill="background1"/>
      </w:tcPr>
    </w:tblStylePr>
    <w:tblStylePr w:type="lastRow">
      <w:rPr>
        <w:b/>
        <w:bCs/>
      </w:rPr>
      <w:tcPr>
        <w:tcBorders>
          <w:top w:val="double" w:color="E36477"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5CBD1" w:themeFill="accent3" w:themeFillTint="33"/>
      </w:tcPr>
    </w:tblStylePr>
    <w:tblStylePr w:type="band1Horz">
      <w:tcPr>
        <w:shd w:val="clear" w:color="auto" w:fill="F5CBD1" w:themeFill="accent3" w:themeFillTint="33"/>
      </w:tcPr>
    </w:tblStylePr>
  </w:style>
  <w:style w:type="table" w:customStyle="1" w:styleId="298">
    <w:name w:val="Grid Table 2 Accent 4"/>
    <w:basedOn w:val="103"/>
    <w:uiPriority w:val="47"/>
    <w:tblPr>
      <w:tblBorders>
        <w:top w:val="single" w:color="D0AC63" w:themeColor="accent4" w:themeTint="99" w:sz="2" w:space="0"/>
        <w:bottom w:val="single" w:color="D0AC63" w:themeColor="accent4" w:themeTint="99" w:sz="2" w:space="0"/>
        <w:insideH w:val="single" w:color="D0AC63" w:themeColor="accent4" w:themeTint="99" w:sz="2" w:space="0"/>
        <w:insideV w:val="single" w:color="D0AC63" w:themeColor="accent4" w:themeTint="99" w:sz="2" w:space="0"/>
      </w:tblBorders>
    </w:tblPr>
    <w:tblStylePr w:type="firstRow">
      <w:rPr>
        <w:b/>
        <w:bCs/>
      </w:rPr>
      <w:tcPr>
        <w:tcBorders>
          <w:top w:val="nil"/>
          <w:bottom w:val="single" w:color="D0AC63" w:themeColor="accent4" w:themeTint="99" w:sz="12" w:space="0"/>
          <w:insideH w:val="nil"/>
          <w:insideV w:val="nil"/>
        </w:tcBorders>
        <w:shd w:val="clear" w:color="auto" w:fill="FFFFFF" w:themeFill="background1"/>
      </w:tcPr>
    </w:tblStylePr>
    <w:tblStylePr w:type="lastRow">
      <w:rPr>
        <w:b/>
        <w:bCs/>
      </w:rPr>
      <w:tcPr>
        <w:tcBorders>
          <w:top w:val="double" w:color="D0AC63"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FE3CB" w:themeFill="accent4" w:themeFillTint="33"/>
      </w:tcPr>
    </w:tblStylePr>
    <w:tblStylePr w:type="band1Horz">
      <w:tcPr>
        <w:shd w:val="clear" w:color="auto" w:fill="EFE3CB" w:themeFill="accent4" w:themeFillTint="33"/>
      </w:tcPr>
    </w:tblStylePr>
  </w:style>
  <w:style w:type="table" w:customStyle="1" w:styleId="299">
    <w:name w:val="Grid Table 2 Accent 5"/>
    <w:basedOn w:val="103"/>
    <w:uiPriority w:val="47"/>
    <w:tblPr>
      <w:tblBorders>
        <w:top w:val="single" w:color="C66E8D" w:themeColor="accent5" w:themeTint="99" w:sz="2" w:space="0"/>
        <w:bottom w:val="single" w:color="C66E8D" w:themeColor="accent5" w:themeTint="99" w:sz="2" w:space="0"/>
        <w:insideH w:val="single" w:color="C66E8D" w:themeColor="accent5" w:themeTint="99" w:sz="2" w:space="0"/>
        <w:insideV w:val="single" w:color="C66E8D" w:themeColor="accent5" w:themeTint="99" w:sz="2" w:space="0"/>
      </w:tblBorders>
    </w:tblPr>
    <w:tblStylePr w:type="firstRow">
      <w:rPr>
        <w:b/>
        <w:bCs/>
      </w:rPr>
      <w:tcPr>
        <w:tcBorders>
          <w:top w:val="nil"/>
          <w:bottom w:val="single" w:color="C66E8D" w:themeColor="accent5" w:themeTint="99" w:sz="12" w:space="0"/>
          <w:insideH w:val="nil"/>
          <w:insideV w:val="nil"/>
        </w:tcBorders>
        <w:shd w:val="clear" w:color="auto" w:fill="FFFFFF" w:themeFill="background1"/>
      </w:tcPr>
    </w:tblStylePr>
    <w:tblStylePr w:type="lastRow">
      <w:rPr>
        <w:b/>
        <w:bCs/>
      </w:rPr>
      <w:tcPr>
        <w:tcBorders>
          <w:top w:val="double" w:color="C66E8D"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CCED9" w:themeFill="accent5" w:themeFillTint="33"/>
      </w:tcPr>
    </w:tblStylePr>
    <w:tblStylePr w:type="band1Horz">
      <w:tcPr>
        <w:shd w:val="clear" w:color="auto" w:fill="ECCED9" w:themeFill="accent5" w:themeFillTint="33"/>
      </w:tcPr>
    </w:tblStylePr>
  </w:style>
  <w:style w:type="table" w:customStyle="1" w:styleId="300">
    <w:name w:val="Grid Table 2 Accent 6"/>
    <w:basedOn w:val="103"/>
    <w:uiPriority w:val="47"/>
    <w:tblPr>
      <w:tblBorders>
        <w:top w:val="single" w:color="8BA5BF" w:themeColor="accent6" w:themeTint="99" w:sz="2" w:space="0"/>
        <w:bottom w:val="single" w:color="8BA5BF" w:themeColor="accent6" w:themeTint="99" w:sz="2" w:space="0"/>
        <w:insideH w:val="single" w:color="8BA5BF" w:themeColor="accent6" w:themeTint="99" w:sz="2" w:space="0"/>
        <w:insideV w:val="single" w:color="8BA5BF" w:themeColor="accent6" w:themeTint="99" w:sz="2" w:space="0"/>
      </w:tblBorders>
    </w:tblPr>
    <w:tblStylePr w:type="firstRow">
      <w:rPr>
        <w:b/>
        <w:bCs/>
      </w:rPr>
      <w:tcPr>
        <w:tcBorders>
          <w:top w:val="nil"/>
          <w:bottom w:val="single" w:color="8BA5BF" w:themeColor="accent6" w:themeTint="99" w:sz="12" w:space="0"/>
          <w:insideH w:val="nil"/>
          <w:insideV w:val="nil"/>
        </w:tcBorders>
        <w:shd w:val="clear" w:color="auto" w:fill="FFFFFF" w:themeFill="background1"/>
      </w:tcPr>
    </w:tblStylePr>
    <w:tblStylePr w:type="lastRow">
      <w:rPr>
        <w:b/>
        <w:bCs/>
      </w:rPr>
      <w:tcPr>
        <w:tcBorders>
          <w:top w:val="double" w:color="8BA5BF"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8E1E9" w:themeFill="accent6" w:themeFillTint="33"/>
      </w:tcPr>
    </w:tblStylePr>
    <w:tblStylePr w:type="band1Horz">
      <w:tcPr>
        <w:shd w:val="clear" w:color="auto" w:fill="D8E1E9" w:themeFill="accent6" w:themeFillTint="33"/>
      </w:tcPr>
    </w:tblStylePr>
  </w:style>
  <w:style w:type="table" w:customStyle="1" w:styleId="301">
    <w:name w:val="Grid Table 3"/>
    <w:basedOn w:val="103"/>
    <w:uiPriority w:val="48"/>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302">
    <w:name w:val="Grid Table 3 Accent 1"/>
    <w:basedOn w:val="103"/>
    <w:uiPriority w:val="48"/>
    <w:tblPr>
      <w:tblBorders>
        <w:top w:val="single" w:color="52D891" w:themeColor="accent1" w:themeTint="99" w:sz="4" w:space="0"/>
        <w:left w:val="single" w:color="52D891" w:themeColor="accent1" w:themeTint="99" w:sz="4" w:space="0"/>
        <w:bottom w:val="single" w:color="52D891" w:themeColor="accent1" w:themeTint="99" w:sz="4" w:space="0"/>
        <w:right w:val="single" w:color="52D891" w:themeColor="accent1" w:themeTint="99" w:sz="4" w:space="0"/>
        <w:insideH w:val="single" w:color="52D891" w:themeColor="accent1" w:themeTint="99" w:sz="4" w:space="0"/>
        <w:insideV w:val="single" w:color="52D891"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5F2DA" w:themeFill="accent1" w:themeFillTint="33"/>
      </w:tcPr>
    </w:tblStylePr>
    <w:tblStylePr w:type="band1Horz">
      <w:tcPr>
        <w:shd w:val="clear" w:color="auto" w:fill="C5F2DA" w:themeFill="accent1" w:themeFillTint="33"/>
      </w:tcPr>
    </w:tblStylePr>
    <w:tblStylePr w:type="neCell">
      <w:tcPr>
        <w:tcBorders>
          <w:bottom w:val="single" w:color="52D891" w:themeColor="accent1" w:themeTint="99" w:sz="4" w:space="0"/>
        </w:tcBorders>
      </w:tcPr>
    </w:tblStylePr>
    <w:tblStylePr w:type="nwCell">
      <w:tcPr>
        <w:tcBorders>
          <w:bottom w:val="single" w:color="52D891" w:themeColor="accent1" w:themeTint="99" w:sz="4" w:space="0"/>
        </w:tcBorders>
      </w:tcPr>
    </w:tblStylePr>
    <w:tblStylePr w:type="seCell">
      <w:tcPr>
        <w:tcBorders>
          <w:top w:val="single" w:color="52D891" w:themeColor="accent1" w:themeTint="99" w:sz="4" w:space="0"/>
        </w:tcBorders>
      </w:tcPr>
    </w:tblStylePr>
    <w:tblStylePr w:type="swCell">
      <w:tcPr>
        <w:tcBorders>
          <w:top w:val="single" w:color="52D891" w:themeColor="accent1" w:themeTint="99" w:sz="4" w:space="0"/>
        </w:tcBorders>
      </w:tcPr>
    </w:tblStylePr>
  </w:style>
  <w:style w:type="table" w:customStyle="1" w:styleId="303">
    <w:name w:val="Grid Table 3 Accent 2"/>
    <w:basedOn w:val="103"/>
    <w:uiPriority w:val="48"/>
    <w:tblPr>
      <w:tblBorders>
        <w:top w:val="single" w:color="00FCFF" w:themeColor="accent2" w:themeTint="99" w:sz="4" w:space="0"/>
        <w:left w:val="single" w:color="00FCFF" w:themeColor="accent2" w:themeTint="99" w:sz="4" w:space="0"/>
        <w:bottom w:val="single" w:color="00FCFF" w:themeColor="accent2" w:themeTint="99" w:sz="4" w:space="0"/>
        <w:right w:val="single" w:color="00FCFF" w:themeColor="accent2" w:themeTint="99" w:sz="4" w:space="0"/>
        <w:insideH w:val="single" w:color="00FCFF" w:themeColor="accent2" w:themeTint="99" w:sz="4" w:space="0"/>
        <w:insideV w:val="single" w:color="00FCFF"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AAFEFF" w:themeFill="accent2" w:themeFillTint="33"/>
      </w:tcPr>
    </w:tblStylePr>
    <w:tblStylePr w:type="band1Horz">
      <w:tcPr>
        <w:shd w:val="clear" w:color="auto" w:fill="AAFEFF" w:themeFill="accent2" w:themeFillTint="33"/>
      </w:tcPr>
    </w:tblStylePr>
    <w:tblStylePr w:type="neCell">
      <w:tcPr>
        <w:tcBorders>
          <w:bottom w:val="single" w:color="00FCFF" w:themeColor="accent2" w:themeTint="99" w:sz="4" w:space="0"/>
        </w:tcBorders>
      </w:tcPr>
    </w:tblStylePr>
    <w:tblStylePr w:type="nwCell">
      <w:tcPr>
        <w:tcBorders>
          <w:bottom w:val="single" w:color="00FCFF" w:themeColor="accent2" w:themeTint="99" w:sz="4" w:space="0"/>
        </w:tcBorders>
      </w:tcPr>
    </w:tblStylePr>
    <w:tblStylePr w:type="seCell">
      <w:tcPr>
        <w:tcBorders>
          <w:top w:val="single" w:color="00FCFF" w:themeColor="accent2" w:themeTint="99" w:sz="4" w:space="0"/>
        </w:tcBorders>
      </w:tcPr>
    </w:tblStylePr>
    <w:tblStylePr w:type="swCell">
      <w:tcPr>
        <w:tcBorders>
          <w:top w:val="single" w:color="00FCFF" w:themeColor="accent2" w:themeTint="99" w:sz="4" w:space="0"/>
        </w:tcBorders>
      </w:tcPr>
    </w:tblStylePr>
  </w:style>
  <w:style w:type="table" w:customStyle="1" w:styleId="304">
    <w:name w:val="Grid Table 3 Accent 3"/>
    <w:basedOn w:val="103"/>
    <w:uiPriority w:val="48"/>
    <w:tblPr>
      <w:tblBorders>
        <w:top w:val="single" w:color="E36477" w:themeColor="accent3" w:themeTint="99" w:sz="4" w:space="0"/>
        <w:left w:val="single" w:color="E36477" w:themeColor="accent3" w:themeTint="99" w:sz="4" w:space="0"/>
        <w:bottom w:val="single" w:color="E36477" w:themeColor="accent3" w:themeTint="99" w:sz="4" w:space="0"/>
        <w:right w:val="single" w:color="E36477" w:themeColor="accent3" w:themeTint="99" w:sz="4" w:space="0"/>
        <w:insideH w:val="single" w:color="E36477" w:themeColor="accent3" w:themeTint="99" w:sz="4" w:space="0"/>
        <w:insideV w:val="single" w:color="E36477"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5CBD1" w:themeFill="accent3" w:themeFillTint="33"/>
      </w:tcPr>
    </w:tblStylePr>
    <w:tblStylePr w:type="band1Horz">
      <w:tcPr>
        <w:shd w:val="clear" w:color="auto" w:fill="F5CBD1" w:themeFill="accent3" w:themeFillTint="33"/>
      </w:tcPr>
    </w:tblStylePr>
    <w:tblStylePr w:type="neCell">
      <w:tcPr>
        <w:tcBorders>
          <w:bottom w:val="single" w:color="E36477" w:themeColor="accent3" w:themeTint="99" w:sz="4" w:space="0"/>
        </w:tcBorders>
      </w:tcPr>
    </w:tblStylePr>
    <w:tblStylePr w:type="nwCell">
      <w:tcPr>
        <w:tcBorders>
          <w:bottom w:val="single" w:color="E36477" w:themeColor="accent3" w:themeTint="99" w:sz="4" w:space="0"/>
        </w:tcBorders>
      </w:tcPr>
    </w:tblStylePr>
    <w:tblStylePr w:type="seCell">
      <w:tcPr>
        <w:tcBorders>
          <w:top w:val="single" w:color="E36477" w:themeColor="accent3" w:themeTint="99" w:sz="4" w:space="0"/>
        </w:tcBorders>
      </w:tcPr>
    </w:tblStylePr>
    <w:tblStylePr w:type="swCell">
      <w:tcPr>
        <w:tcBorders>
          <w:top w:val="single" w:color="E36477" w:themeColor="accent3" w:themeTint="99" w:sz="4" w:space="0"/>
        </w:tcBorders>
      </w:tcPr>
    </w:tblStylePr>
  </w:style>
  <w:style w:type="table" w:customStyle="1" w:styleId="305">
    <w:name w:val="Grid Table 3 Accent 4"/>
    <w:basedOn w:val="103"/>
    <w:uiPriority w:val="48"/>
    <w:tblPr>
      <w:tblBorders>
        <w:top w:val="single" w:color="D0AC63" w:themeColor="accent4" w:themeTint="99" w:sz="4" w:space="0"/>
        <w:left w:val="single" w:color="D0AC63" w:themeColor="accent4" w:themeTint="99" w:sz="4" w:space="0"/>
        <w:bottom w:val="single" w:color="D0AC63" w:themeColor="accent4" w:themeTint="99" w:sz="4" w:space="0"/>
        <w:right w:val="single" w:color="D0AC63" w:themeColor="accent4" w:themeTint="99" w:sz="4" w:space="0"/>
        <w:insideH w:val="single" w:color="D0AC63" w:themeColor="accent4" w:themeTint="99" w:sz="4" w:space="0"/>
        <w:insideV w:val="single" w:color="D0AC63"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FE3CB" w:themeFill="accent4" w:themeFillTint="33"/>
      </w:tcPr>
    </w:tblStylePr>
    <w:tblStylePr w:type="band1Horz">
      <w:tcPr>
        <w:shd w:val="clear" w:color="auto" w:fill="EFE3CB" w:themeFill="accent4" w:themeFillTint="33"/>
      </w:tcPr>
    </w:tblStylePr>
    <w:tblStylePr w:type="neCell">
      <w:tcPr>
        <w:tcBorders>
          <w:bottom w:val="single" w:color="D0AC63" w:themeColor="accent4" w:themeTint="99" w:sz="4" w:space="0"/>
        </w:tcBorders>
      </w:tcPr>
    </w:tblStylePr>
    <w:tblStylePr w:type="nwCell">
      <w:tcPr>
        <w:tcBorders>
          <w:bottom w:val="single" w:color="D0AC63" w:themeColor="accent4" w:themeTint="99" w:sz="4" w:space="0"/>
        </w:tcBorders>
      </w:tcPr>
    </w:tblStylePr>
    <w:tblStylePr w:type="seCell">
      <w:tcPr>
        <w:tcBorders>
          <w:top w:val="single" w:color="D0AC63" w:themeColor="accent4" w:themeTint="99" w:sz="4" w:space="0"/>
        </w:tcBorders>
      </w:tcPr>
    </w:tblStylePr>
    <w:tblStylePr w:type="swCell">
      <w:tcPr>
        <w:tcBorders>
          <w:top w:val="single" w:color="D0AC63" w:themeColor="accent4" w:themeTint="99" w:sz="4" w:space="0"/>
        </w:tcBorders>
      </w:tcPr>
    </w:tblStylePr>
  </w:style>
  <w:style w:type="table" w:customStyle="1" w:styleId="306">
    <w:name w:val="Grid Table 3 Accent 5"/>
    <w:basedOn w:val="103"/>
    <w:uiPriority w:val="48"/>
    <w:tblPr>
      <w:tblBorders>
        <w:top w:val="single" w:color="C66E8D" w:themeColor="accent5" w:themeTint="99" w:sz="4" w:space="0"/>
        <w:left w:val="single" w:color="C66E8D" w:themeColor="accent5" w:themeTint="99" w:sz="4" w:space="0"/>
        <w:bottom w:val="single" w:color="C66E8D" w:themeColor="accent5" w:themeTint="99" w:sz="4" w:space="0"/>
        <w:right w:val="single" w:color="C66E8D" w:themeColor="accent5" w:themeTint="99" w:sz="4" w:space="0"/>
        <w:insideH w:val="single" w:color="C66E8D" w:themeColor="accent5" w:themeTint="99" w:sz="4" w:space="0"/>
        <w:insideV w:val="single" w:color="C66E8D"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CED9" w:themeFill="accent5" w:themeFillTint="33"/>
      </w:tcPr>
    </w:tblStylePr>
    <w:tblStylePr w:type="band1Horz">
      <w:tcPr>
        <w:shd w:val="clear" w:color="auto" w:fill="ECCED9" w:themeFill="accent5" w:themeFillTint="33"/>
      </w:tcPr>
    </w:tblStylePr>
    <w:tblStylePr w:type="neCell">
      <w:tcPr>
        <w:tcBorders>
          <w:bottom w:val="single" w:color="C66E8D" w:themeColor="accent5" w:themeTint="99" w:sz="4" w:space="0"/>
        </w:tcBorders>
      </w:tcPr>
    </w:tblStylePr>
    <w:tblStylePr w:type="nwCell">
      <w:tcPr>
        <w:tcBorders>
          <w:bottom w:val="single" w:color="C66E8D" w:themeColor="accent5" w:themeTint="99" w:sz="4" w:space="0"/>
        </w:tcBorders>
      </w:tcPr>
    </w:tblStylePr>
    <w:tblStylePr w:type="seCell">
      <w:tcPr>
        <w:tcBorders>
          <w:top w:val="single" w:color="C66E8D" w:themeColor="accent5" w:themeTint="99" w:sz="4" w:space="0"/>
        </w:tcBorders>
      </w:tcPr>
    </w:tblStylePr>
    <w:tblStylePr w:type="swCell">
      <w:tcPr>
        <w:tcBorders>
          <w:top w:val="single" w:color="C66E8D" w:themeColor="accent5" w:themeTint="99" w:sz="4" w:space="0"/>
        </w:tcBorders>
      </w:tcPr>
    </w:tblStylePr>
  </w:style>
  <w:style w:type="table" w:customStyle="1" w:styleId="307">
    <w:name w:val="Grid Table 3 Accent 6"/>
    <w:basedOn w:val="103"/>
    <w:uiPriority w:val="48"/>
    <w:tblPr>
      <w:tblBorders>
        <w:top w:val="single" w:color="8BA5BF" w:themeColor="accent6" w:themeTint="99" w:sz="4" w:space="0"/>
        <w:left w:val="single" w:color="8BA5BF" w:themeColor="accent6" w:themeTint="99" w:sz="4" w:space="0"/>
        <w:bottom w:val="single" w:color="8BA5BF" w:themeColor="accent6" w:themeTint="99" w:sz="4" w:space="0"/>
        <w:right w:val="single" w:color="8BA5BF" w:themeColor="accent6" w:themeTint="99" w:sz="4" w:space="0"/>
        <w:insideH w:val="single" w:color="8BA5BF" w:themeColor="accent6" w:themeTint="99" w:sz="4" w:space="0"/>
        <w:insideV w:val="single" w:color="8BA5BF"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8E1E9" w:themeFill="accent6" w:themeFillTint="33"/>
      </w:tcPr>
    </w:tblStylePr>
    <w:tblStylePr w:type="band1Horz">
      <w:tcPr>
        <w:shd w:val="clear" w:color="auto" w:fill="D8E1E9" w:themeFill="accent6" w:themeFillTint="33"/>
      </w:tcPr>
    </w:tblStylePr>
    <w:tblStylePr w:type="neCell">
      <w:tcPr>
        <w:tcBorders>
          <w:bottom w:val="single" w:color="8BA5BF" w:themeColor="accent6" w:themeTint="99" w:sz="4" w:space="0"/>
        </w:tcBorders>
      </w:tcPr>
    </w:tblStylePr>
    <w:tblStylePr w:type="nwCell">
      <w:tcPr>
        <w:tcBorders>
          <w:bottom w:val="single" w:color="8BA5BF" w:themeColor="accent6" w:themeTint="99" w:sz="4" w:space="0"/>
        </w:tcBorders>
      </w:tcPr>
    </w:tblStylePr>
    <w:tblStylePr w:type="seCell">
      <w:tcPr>
        <w:tcBorders>
          <w:top w:val="single" w:color="8BA5BF" w:themeColor="accent6" w:themeTint="99" w:sz="4" w:space="0"/>
        </w:tcBorders>
      </w:tcPr>
    </w:tblStylePr>
    <w:tblStylePr w:type="swCell">
      <w:tcPr>
        <w:tcBorders>
          <w:top w:val="single" w:color="8BA5BF" w:themeColor="accent6" w:themeTint="99" w:sz="4" w:space="0"/>
        </w:tcBorders>
      </w:tcPr>
    </w:tblStylePr>
  </w:style>
  <w:style w:type="table" w:customStyle="1" w:styleId="308">
    <w:name w:val="Grid Table 4"/>
    <w:basedOn w:val="103"/>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09">
    <w:name w:val="Grid Table 4 Accent 1"/>
    <w:basedOn w:val="103"/>
    <w:uiPriority w:val="49"/>
    <w:tblPr>
      <w:tblBorders>
        <w:top w:val="single" w:color="52D891" w:themeColor="accent1" w:themeTint="99" w:sz="4" w:space="0"/>
        <w:left w:val="single" w:color="52D891" w:themeColor="accent1" w:themeTint="99" w:sz="4" w:space="0"/>
        <w:bottom w:val="single" w:color="52D891" w:themeColor="accent1" w:themeTint="99" w:sz="4" w:space="0"/>
        <w:right w:val="single" w:color="52D891" w:themeColor="accent1" w:themeTint="99" w:sz="4" w:space="0"/>
        <w:insideH w:val="single" w:color="52D891" w:themeColor="accent1" w:themeTint="99" w:sz="4" w:space="0"/>
        <w:insideV w:val="single" w:color="52D891" w:themeColor="accent1" w:themeTint="99" w:sz="4" w:space="0"/>
      </w:tblBorders>
    </w:tblPr>
    <w:tblStylePr w:type="firstRow">
      <w:rPr>
        <w:b/>
        <w:bCs/>
        <w:color w:val="FFFFFF" w:themeColor="background1"/>
        <w14:textFill>
          <w14:solidFill>
            <w14:schemeClr w14:val="bg1"/>
          </w14:solidFill>
        </w14:textFill>
      </w:rPr>
      <w:tcPr>
        <w:tcBorders>
          <w:top w:val="single" w:color="1D824C" w:themeColor="accent1" w:sz="4" w:space="0"/>
          <w:left w:val="single" w:color="1D824C" w:themeColor="accent1" w:sz="4" w:space="0"/>
          <w:bottom w:val="single" w:color="1D824C" w:themeColor="accent1" w:sz="4" w:space="0"/>
          <w:right w:val="single" w:color="1D824C" w:themeColor="accent1" w:sz="4" w:space="0"/>
          <w:insideH w:val="nil"/>
          <w:insideV w:val="nil"/>
        </w:tcBorders>
        <w:shd w:val="clear" w:color="auto" w:fill="1D824C" w:themeFill="accent1"/>
      </w:tcPr>
    </w:tblStylePr>
    <w:tblStylePr w:type="lastRow">
      <w:rPr>
        <w:b/>
        <w:bCs/>
      </w:rPr>
      <w:tcPr>
        <w:tcBorders>
          <w:top w:val="double" w:color="1D824C" w:themeColor="accent1" w:sz="4" w:space="0"/>
        </w:tcBorders>
      </w:tcPr>
    </w:tblStylePr>
    <w:tblStylePr w:type="firstCol">
      <w:rPr>
        <w:b/>
        <w:bCs/>
      </w:rPr>
    </w:tblStylePr>
    <w:tblStylePr w:type="lastCol">
      <w:rPr>
        <w:b/>
        <w:bCs/>
      </w:rPr>
    </w:tblStylePr>
    <w:tblStylePr w:type="band1Vert">
      <w:tcPr>
        <w:shd w:val="clear" w:color="auto" w:fill="C5F2DA" w:themeFill="accent1" w:themeFillTint="33"/>
      </w:tcPr>
    </w:tblStylePr>
    <w:tblStylePr w:type="band1Horz">
      <w:tcPr>
        <w:shd w:val="clear" w:color="auto" w:fill="C5F2DA" w:themeFill="accent1" w:themeFillTint="33"/>
      </w:tcPr>
    </w:tblStylePr>
  </w:style>
  <w:style w:type="table" w:customStyle="1" w:styleId="310">
    <w:name w:val="Grid Table 4 Accent 2"/>
    <w:basedOn w:val="103"/>
    <w:uiPriority w:val="49"/>
    <w:tblPr>
      <w:tblBorders>
        <w:top w:val="single" w:color="00FCFF" w:themeColor="accent2" w:themeTint="99" w:sz="4" w:space="0"/>
        <w:left w:val="single" w:color="00FCFF" w:themeColor="accent2" w:themeTint="99" w:sz="4" w:space="0"/>
        <w:bottom w:val="single" w:color="00FCFF" w:themeColor="accent2" w:themeTint="99" w:sz="4" w:space="0"/>
        <w:right w:val="single" w:color="00FCFF" w:themeColor="accent2" w:themeTint="99" w:sz="4" w:space="0"/>
        <w:insideH w:val="single" w:color="00FCFF" w:themeColor="accent2" w:themeTint="99" w:sz="4" w:space="0"/>
        <w:insideV w:val="single" w:color="00FCFF" w:themeColor="accent2" w:themeTint="99" w:sz="4" w:space="0"/>
      </w:tblBorders>
    </w:tblPr>
    <w:tblStylePr w:type="firstRow">
      <w:rPr>
        <w:b/>
        <w:bCs/>
        <w:color w:val="FFFFFF" w:themeColor="background1"/>
        <w14:textFill>
          <w14:solidFill>
            <w14:schemeClr w14:val="bg1"/>
          </w14:solidFill>
        </w14:textFill>
      </w:rPr>
      <w:tcPr>
        <w:tcBorders>
          <w:top w:val="single" w:color="005556" w:themeColor="accent2" w:sz="4" w:space="0"/>
          <w:left w:val="single" w:color="005556" w:themeColor="accent2" w:sz="4" w:space="0"/>
          <w:bottom w:val="single" w:color="005556" w:themeColor="accent2" w:sz="4" w:space="0"/>
          <w:right w:val="single" w:color="005556" w:themeColor="accent2" w:sz="4" w:space="0"/>
          <w:insideH w:val="nil"/>
          <w:insideV w:val="nil"/>
        </w:tcBorders>
        <w:shd w:val="clear" w:color="auto" w:fill="005556" w:themeFill="accent2"/>
      </w:tcPr>
    </w:tblStylePr>
    <w:tblStylePr w:type="lastRow">
      <w:rPr>
        <w:b/>
        <w:bCs/>
      </w:rPr>
      <w:tcPr>
        <w:tcBorders>
          <w:top w:val="double" w:color="005556" w:themeColor="accent2" w:sz="4" w:space="0"/>
        </w:tcBorders>
      </w:tcPr>
    </w:tblStylePr>
    <w:tblStylePr w:type="firstCol">
      <w:rPr>
        <w:b/>
        <w:bCs/>
      </w:rPr>
    </w:tblStylePr>
    <w:tblStylePr w:type="lastCol">
      <w:rPr>
        <w:b/>
        <w:bCs/>
      </w:rPr>
    </w:tblStylePr>
    <w:tblStylePr w:type="band1Vert">
      <w:tcPr>
        <w:shd w:val="clear" w:color="auto" w:fill="AAFEFF" w:themeFill="accent2" w:themeFillTint="33"/>
      </w:tcPr>
    </w:tblStylePr>
    <w:tblStylePr w:type="band1Horz">
      <w:tcPr>
        <w:shd w:val="clear" w:color="auto" w:fill="AAFEFF" w:themeFill="accent2" w:themeFillTint="33"/>
      </w:tcPr>
    </w:tblStylePr>
  </w:style>
  <w:style w:type="table" w:customStyle="1" w:styleId="311">
    <w:name w:val="Grid Table 4 Accent 3"/>
    <w:basedOn w:val="103"/>
    <w:uiPriority w:val="49"/>
    <w:tblPr>
      <w:tblBorders>
        <w:top w:val="single" w:color="E36477" w:themeColor="accent3" w:themeTint="99" w:sz="4" w:space="0"/>
        <w:left w:val="single" w:color="E36477" w:themeColor="accent3" w:themeTint="99" w:sz="4" w:space="0"/>
        <w:bottom w:val="single" w:color="E36477" w:themeColor="accent3" w:themeTint="99" w:sz="4" w:space="0"/>
        <w:right w:val="single" w:color="E36477" w:themeColor="accent3" w:themeTint="99" w:sz="4" w:space="0"/>
        <w:insideH w:val="single" w:color="E36477" w:themeColor="accent3" w:themeTint="99" w:sz="4" w:space="0"/>
        <w:insideV w:val="single" w:color="E36477" w:themeColor="accent3" w:themeTint="99" w:sz="4" w:space="0"/>
      </w:tblBorders>
    </w:tblPr>
    <w:tblStylePr w:type="firstRow">
      <w:rPr>
        <w:b/>
        <w:bCs/>
        <w:color w:val="FFFFFF" w:themeColor="background1"/>
        <w14:textFill>
          <w14:solidFill>
            <w14:schemeClr w14:val="bg1"/>
          </w14:solidFill>
        </w14:textFill>
      </w:rPr>
      <w:tcPr>
        <w:tcBorders>
          <w:top w:val="single" w:color="B11F35" w:themeColor="accent3" w:sz="4" w:space="0"/>
          <w:left w:val="single" w:color="B11F35" w:themeColor="accent3" w:sz="4" w:space="0"/>
          <w:bottom w:val="single" w:color="B11F35" w:themeColor="accent3" w:sz="4" w:space="0"/>
          <w:right w:val="single" w:color="B11F35" w:themeColor="accent3" w:sz="4" w:space="0"/>
          <w:insideH w:val="nil"/>
          <w:insideV w:val="nil"/>
        </w:tcBorders>
        <w:shd w:val="clear" w:color="auto" w:fill="B11F35" w:themeFill="accent3"/>
      </w:tcPr>
    </w:tblStylePr>
    <w:tblStylePr w:type="lastRow">
      <w:rPr>
        <w:b/>
        <w:bCs/>
      </w:rPr>
      <w:tcPr>
        <w:tcBorders>
          <w:top w:val="double" w:color="B11F35" w:themeColor="accent3" w:sz="4" w:space="0"/>
        </w:tcBorders>
      </w:tcPr>
    </w:tblStylePr>
    <w:tblStylePr w:type="firstCol">
      <w:rPr>
        <w:b/>
        <w:bCs/>
      </w:rPr>
    </w:tblStylePr>
    <w:tblStylePr w:type="lastCol">
      <w:rPr>
        <w:b/>
        <w:bCs/>
      </w:rPr>
    </w:tblStylePr>
    <w:tblStylePr w:type="band1Vert">
      <w:tcPr>
        <w:shd w:val="clear" w:color="auto" w:fill="F5CBD1" w:themeFill="accent3" w:themeFillTint="33"/>
      </w:tcPr>
    </w:tblStylePr>
    <w:tblStylePr w:type="band1Horz">
      <w:tcPr>
        <w:shd w:val="clear" w:color="auto" w:fill="F5CBD1" w:themeFill="accent3" w:themeFillTint="33"/>
      </w:tcPr>
    </w:tblStylePr>
  </w:style>
  <w:style w:type="table" w:customStyle="1" w:styleId="312">
    <w:name w:val="Grid Table 4 Accent 4"/>
    <w:basedOn w:val="103"/>
    <w:uiPriority w:val="49"/>
    <w:tblPr>
      <w:tblBorders>
        <w:top w:val="single" w:color="D0AC63" w:themeColor="accent4" w:themeTint="99" w:sz="4" w:space="0"/>
        <w:left w:val="single" w:color="D0AC63" w:themeColor="accent4" w:themeTint="99" w:sz="4" w:space="0"/>
        <w:bottom w:val="single" w:color="D0AC63" w:themeColor="accent4" w:themeTint="99" w:sz="4" w:space="0"/>
        <w:right w:val="single" w:color="D0AC63" w:themeColor="accent4" w:themeTint="99" w:sz="4" w:space="0"/>
        <w:insideH w:val="single" w:color="D0AC63" w:themeColor="accent4" w:themeTint="99" w:sz="4" w:space="0"/>
        <w:insideV w:val="single" w:color="D0AC63" w:themeColor="accent4" w:themeTint="99" w:sz="4" w:space="0"/>
      </w:tblBorders>
    </w:tblPr>
    <w:tblStylePr w:type="firstRow">
      <w:rPr>
        <w:b/>
        <w:bCs/>
        <w:color w:val="FFFFFF" w:themeColor="background1"/>
        <w14:textFill>
          <w14:solidFill>
            <w14:schemeClr w14:val="bg1"/>
          </w14:solidFill>
        </w14:textFill>
      </w:rPr>
      <w:tcPr>
        <w:tcBorders>
          <w:top w:val="single" w:color="856628" w:themeColor="accent4" w:sz="4" w:space="0"/>
          <w:left w:val="single" w:color="856628" w:themeColor="accent4" w:sz="4" w:space="0"/>
          <w:bottom w:val="single" w:color="856628" w:themeColor="accent4" w:sz="4" w:space="0"/>
          <w:right w:val="single" w:color="856628" w:themeColor="accent4" w:sz="4" w:space="0"/>
          <w:insideH w:val="nil"/>
          <w:insideV w:val="nil"/>
        </w:tcBorders>
        <w:shd w:val="clear" w:color="auto" w:fill="856628" w:themeFill="accent4"/>
      </w:tcPr>
    </w:tblStylePr>
    <w:tblStylePr w:type="lastRow">
      <w:rPr>
        <w:b/>
        <w:bCs/>
      </w:rPr>
      <w:tcPr>
        <w:tcBorders>
          <w:top w:val="double" w:color="856628" w:themeColor="accent4" w:sz="4" w:space="0"/>
        </w:tcBorders>
      </w:tcPr>
    </w:tblStylePr>
    <w:tblStylePr w:type="firstCol">
      <w:rPr>
        <w:b/>
        <w:bCs/>
      </w:rPr>
    </w:tblStylePr>
    <w:tblStylePr w:type="lastCol">
      <w:rPr>
        <w:b/>
        <w:bCs/>
      </w:rPr>
    </w:tblStylePr>
    <w:tblStylePr w:type="band1Vert">
      <w:tcPr>
        <w:shd w:val="clear" w:color="auto" w:fill="EFE3CB" w:themeFill="accent4" w:themeFillTint="33"/>
      </w:tcPr>
    </w:tblStylePr>
    <w:tblStylePr w:type="band1Horz">
      <w:tcPr>
        <w:shd w:val="clear" w:color="auto" w:fill="EFE3CB" w:themeFill="accent4" w:themeFillTint="33"/>
      </w:tcPr>
    </w:tblStylePr>
  </w:style>
  <w:style w:type="table" w:customStyle="1" w:styleId="313">
    <w:name w:val="Grid Table 4 Accent 5"/>
    <w:basedOn w:val="103"/>
    <w:uiPriority w:val="49"/>
    <w:tblPr>
      <w:tblBorders>
        <w:top w:val="single" w:color="C66E8D" w:themeColor="accent5" w:themeTint="99" w:sz="4" w:space="0"/>
        <w:left w:val="single" w:color="C66E8D" w:themeColor="accent5" w:themeTint="99" w:sz="4" w:space="0"/>
        <w:bottom w:val="single" w:color="C66E8D" w:themeColor="accent5" w:themeTint="99" w:sz="4" w:space="0"/>
        <w:right w:val="single" w:color="C66E8D" w:themeColor="accent5" w:themeTint="99" w:sz="4" w:space="0"/>
        <w:insideH w:val="single" w:color="C66E8D" w:themeColor="accent5" w:themeTint="99" w:sz="4" w:space="0"/>
        <w:insideV w:val="single" w:color="C66E8D" w:themeColor="accent5" w:themeTint="99" w:sz="4" w:space="0"/>
      </w:tblBorders>
    </w:tblPr>
    <w:tblStylePr w:type="firstRow">
      <w:rPr>
        <w:b/>
        <w:bCs/>
        <w:color w:val="FFFFFF" w:themeColor="background1"/>
        <w14:textFill>
          <w14:solidFill>
            <w14:schemeClr w14:val="bg1"/>
          </w14:solidFill>
        </w14:textFill>
      </w:rPr>
      <w:tcPr>
        <w:tcBorders>
          <w:top w:val="single" w:color="7E314C" w:themeColor="accent5" w:sz="4" w:space="0"/>
          <w:left w:val="single" w:color="7E314C" w:themeColor="accent5" w:sz="4" w:space="0"/>
          <w:bottom w:val="single" w:color="7E314C" w:themeColor="accent5" w:sz="4" w:space="0"/>
          <w:right w:val="single" w:color="7E314C" w:themeColor="accent5" w:sz="4" w:space="0"/>
          <w:insideH w:val="nil"/>
          <w:insideV w:val="nil"/>
        </w:tcBorders>
        <w:shd w:val="clear" w:color="auto" w:fill="7E314C" w:themeFill="accent5"/>
      </w:tcPr>
    </w:tblStylePr>
    <w:tblStylePr w:type="lastRow">
      <w:rPr>
        <w:b/>
        <w:bCs/>
      </w:rPr>
      <w:tcPr>
        <w:tcBorders>
          <w:top w:val="double" w:color="7E314C" w:themeColor="accent5" w:sz="4" w:space="0"/>
        </w:tcBorders>
      </w:tcPr>
    </w:tblStylePr>
    <w:tblStylePr w:type="firstCol">
      <w:rPr>
        <w:b/>
        <w:bCs/>
      </w:rPr>
    </w:tblStylePr>
    <w:tblStylePr w:type="lastCol">
      <w:rPr>
        <w:b/>
        <w:bCs/>
      </w:rPr>
    </w:tblStylePr>
    <w:tblStylePr w:type="band1Vert">
      <w:tcPr>
        <w:shd w:val="clear" w:color="auto" w:fill="ECCED9" w:themeFill="accent5" w:themeFillTint="33"/>
      </w:tcPr>
    </w:tblStylePr>
    <w:tblStylePr w:type="band1Horz">
      <w:tcPr>
        <w:shd w:val="clear" w:color="auto" w:fill="ECCED9" w:themeFill="accent5" w:themeFillTint="33"/>
      </w:tcPr>
    </w:tblStylePr>
  </w:style>
  <w:style w:type="table" w:customStyle="1" w:styleId="314">
    <w:name w:val="Grid Table 4 Accent 6"/>
    <w:basedOn w:val="103"/>
    <w:uiPriority w:val="49"/>
    <w:tblPr>
      <w:tblBorders>
        <w:top w:val="single" w:color="8BA5BF" w:themeColor="accent6" w:themeTint="99" w:sz="4" w:space="0"/>
        <w:left w:val="single" w:color="8BA5BF" w:themeColor="accent6" w:themeTint="99" w:sz="4" w:space="0"/>
        <w:bottom w:val="single" w:color="8BA5BF" w:themeColor="accent6" w:themeTint="99" w:sz="4" w:space="0"/>
        <w:right w:val="single" w:color="8BA5BF" w:themeColor="accent6" w:themeTint="99" w:sz="4" w:space="0"/>
        <w:insideH w:val="single" w:color="8BA5BF" w:themeColor="accent6" w:themeTint="99" w:sz="4" w:space="0"/>
        <w:insideV w:val="single" w:color="8BA5BF" w:themeColor="accent6" w:themeTint="99" w:sz="4" w:space="0"/>
      </w:tblBorders>
    </w:tblPr>
    <w:tblStylePr w:type="firstRow">
      <w:rPr>
        <w:b/>
        <w:bCs/>
        <w:color w:val="FFFFFF" w:themeColor="background1"/>
        <w14:textFill>
          <w14:solidFill>
            <w14:schemeClr w14:val="bg1"/>
          </w14:solidFill>
        </w14:textFill>
      </w:rPr>
      <w:tcPr>
        <w:tcBorders>
          <w:top w:val="single" w:color="4B6A88" w:themeColor="accent6" w:sz="4" w:space="0"/>
          <w:left w:val="single" w:color="4B6A88" w:themeColor="accent6" w:sz="4" w:space="0"/>
          <w:bottom w:val="single" w:color="4B6A88" w:themeColor="accent6" w:sz="4" w:space="0"/>
          <w:right w:val="single" w:color="4B6A88" w:themeColor="accent6" w:sz="4" w:space="0"/>
          <w:insideH w:val="nil"/>
          <w:insideV w:val="nil"/>
        </w:tcBorders>
        <w:shd w:val="clear" w:color="auto" w:fill="4B6A88" w:themeFill="accent6"/>
      </w:tcPr>
    </w:tblStylePr>
    <w:tblStylePr w:type="lastRow">
      <w:rPr>
        <w:b/>
        <w:bCs/>
      </w:rPr>
      <w:tcPr>
        <w:tcBorders>
          <w:top w:val="double" w:color="4B6A88" w:themeColor="accent6" w:sz="4" w:space="0"/>
        </w:tcBorders>
      </w:tcPr>
    </w:tblStylePr>
    <w:tblStylePr w:type="firstCol">
      <w:rPr>
        <w:b/>
        <w:bCs/>
      </w:rPr>
    </w:tblStylePr>
    <w:tblStylePr w:type="lastCol">
      <w:rPr>
        <w:b/>
        <w:bCs/>
      </w:rPr>
    </w:tblStylePr>
    <w:tblStylePr w:type="band1Vert">
      <w:tcPr>
        <w:shd w:val="clear" w:color="auto" w:fill="D8E1E9" w:themeFill="accent6" w:themeFillTint="33"/>
      </w:tcPr>
    </w:tblStylePr>
    <w:tblStylePr w:type="band1Horz">
      <w:tcPr>
        <w:shd w:val="clear" w:color="auto" w:fill="D8E1E9" w:themeFill="accent6" w:themeFillTint="33"/>
      </w:tcPr>
    </w:tblStylePr>
  </w:style>
  <w:style w:type="table" w:customStyle="1" w:styleId="315">
    <w:name w:val="Grid Table 5 Dark"/>
    <w:basedOn w:val="103"/>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316">
    <w:name w:val="Grid Table 5 Dark Accent 1"/>
    <w:basedOn w:val="103"/>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5F2DA"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1D824C"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1D824C"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1D824C"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1D824C" w:themeFill="accent1"/>
      </w:tcPr>
    </w:tblStylePr>
    <w:tblStylePr w:type="band1Vert">
      <w:tcPr>
        <w:shd w:val="clear" w:color="auto" w:fill="8CE5B5" w:themeFill="accent1" w:themeFillTint="66"/>
      </w:tcPr>
    </w:tblStylePr>
    <w:tblStylePr w:type="band1Horz">
      <w:tcPr>
        <w:shd w:val="clear" w:color="auto" w:fill="8CE5B5" w:themeFill="accent1" w:themeFillTint="66"/>
      </w:tcPr>
    </w:tblStylePr>
  </w:style>
  <w:style w:type="table" w:customStyle="1" w:styleId="317">
    <w:name w:val="Grid Table 5 Dark Accent 2"/>
    <w:basedOn w:val="103"/>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AAFEFF"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5556"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5556"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5556"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5556" w:themeFill="accent2"/>
      </w:tcPr>
    </w:tblStylePr>
    <w:tblStylePr w:type="band1Vert">
      <w:tcPr>
        <w:shd w:val="clear" w:color="auto" w:fill="55FDFF" w:themeFill="accent2" w:themeFillTint="66"/>
      </w:tcPr>
    </w:tblStylePr>
    <w:tblStylePr w:type="band1Horz">
      <w:tcPr>
        <w:shd w:val="clear" w:color="auto" w:fill="55FDFF" w:themeFill="accent2" w:themeFillTint="66"/>
      </w:tcPr>
    </w:tblStylePr>
  </w:style>
  <w:style w:type="table" w:customStyle="1" w:styleId="318">
    <w:name w:val="Grid Table 5 Dark Accent 3"/>
    <w:basedOn w:val="103"/>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5CBD1"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B11F35"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B11F35"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B11F35"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B11F35" w:themeFill="accent3"/>
      </w:tcPr>
    </w:tblStylePr>
    <w:tblStylePr w:type="band1Vert">
      <w:tcPr>
        <w:shd w:val="clear" w:color="auto" w:fill="EC98A4" w:themeFill="accent3" w:themeFillTint="66"/>
      </w:tcPr>
    </w:tblStylePr>
    <w:tblStylePr w:type="band1Horz">
      <w:tcPr>
        <w:shd w:val="clear" w:color="auto" w:fill="EC98A4" w:themeFill="accent3" w:themeFillTint="66"/>
      </w:tcPr>
    </w:tblStylePr>
  </w:style>
  <w:style w:type="table" w:customStyle="1" w:styleId="319">
    <w:name w:val="Grid Table 5 Dark Accent 4"/>
    <w:basedOn w:val="103"/>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FE3CB" w:themeFill="accent4"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856628" w:themeFill="accent4"/>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856628" w:themeFill="accent4"/>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856628" w:themeFill="accent4"/>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856628" w:themeFill="accent4"/>
      </w:tcPr>
    </w:tblStylePr>
    <w:tblStylePr w:type="band1Vert">
      <w:tcPr>
        <w:shd w:val="clear" w:color="auto" w:fill="DFC797" w:themeFill="accent4" w:themeFillTint="66"/>
      </w:tcPr>
    </w:tblStylePr>
    <w:tblStylePr w:type="band1Horz">
      <w:tcPr>
        <w:shd w:val="clear" w:color="auto" w:fill="DFC797" w:themeFill="accent4" w:themeFillTint="66"/>
      </w:tcPr>
    </w:tblStylePr>
  </w:style>
  <w:style w:type="table" w:customStyle="1" w:styleId="320">
    <w:name w:val="Grid Table 5 Dark Accent 5"/>
    <w:basedOn w:val="103"/>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CCED9"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E314C"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E314C"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E314C"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E314C" w:themeFill="accent5"/>
      </w:tcPr>
    </w:tblStylePr>
    <w:tblStylePr w:type="band1Vert">
      <w:tcPr>
        <w:shd w:val="clear" w:color="auto" w:fill="D99EB3" w:themeFill="accent5" w:themeFillTint="66"/>
      </w:tcPr>
    </w:tblStylePr>
    <w:tblStylePr w:type="band1Horz">
      <w:tcPr>
        <w:shd w:val="clear" w:color="auto" w:fill="D99EB3" w:themeFill="accent5" w:themeFillTint="66"/>
      </w:tcPr>
    </w:tblStylePr>
  </w:style>
  <w:style w:type="table" w:customStyle="1" w:styleId="321">
    <w:name w:val="Grid Table 5 Dark Accent 6"/>
    <w:basedOn w:val="103"/>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8E1E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6A88"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6A88"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6A88"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6A88" w:themeFill="accent6"/>
      </w:tcPr>
    </w:tblStylePr>
    <w:tblStylePr w:type="band1Vert">
      <w:tcPr>
        <w:shd w:val="clear" w:color="auto" w:fill="B1C3D4" w:themeFill="accent6" w:themeFillTint="66"/>
      </w:tcPr>
    </w:tblStylePr>
    <w:tblStylePr w:type="band1Horz">
      <w:tcPr>
        <w:shd w:val="clear" w:color="auto" w:fill="B1C3D4" w:themeFill="accent6" w:themeFillTint="66"/>
      </w:tcPr>
    </w:tblStylePr>
  </w:style>
  <w:style w:type="table" w:customStyle="1" w:styleId="322">
    <w:name w:val="Grid Table 6 Colorful"/>
    <w:basedOn w:val="103"/>
    <w:uiPriority w:val="51"/>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23">
    <w:name w:val="Grid Table 6 Colorful Accent 1"/>
    <w:basedOn w:val="103"/>
    <w:uiPriority w:val="51"/>
    <w:rPr>
      <w:color w:val="166239" w:themeColor="accent1" w:themeShade="BF"/>
    </w:rPr>
    <w:tblPr>
      <w:tblBorders>
        <w:top w:val="single" w:color="52D891" w:themeColor="accent1" w:themeTint="99" w:sz="4" w:space="0"/>
        <w:left w:val="single" w:color="52D891" w:themeColor="accent1" w:themeTint="99" w:sz="4" w:space="0"/>
        <w:bottom w:val="single" w:color="52D891" w:themeColor="accent1" w:themeTint="99" w:sz="4" w:space="0"/>
        <w:right w:val="single" w:color="52D891" w:themeColor="accent1" w:themeTint="99" w:sz="4" w:space="0"/>
        <w:insideH w:val="single" w:color="52D891" w:themeColor="accent1" w:themeTint="99" w:sz="4" w:space="0"/>
        <w:insideV w:val="single" w:color="52D891" w:themeColor="accent1" w:themeTint="99" w:sz="4" w:space="0"/>
      </w:tblBorders>
    </w:tblPr>
    <w:tblStylePr w:type="firstRow">
      <w:rPr>
        <w:b/>
        <w:bCs/>
      </w:rPr>
      <w:tcPr>
        <w:tcBorders>
          <w:bottom w:val="single" w:color="52D891" w:themeColor="accent1" w:themeTint="99" w:sz="12" w:space="0"/>
        </w:tcBorders>
      </w:tcPr>
    </w:tblStylePr>
    <w:tblStylePr w:type="lastRow">
      <w:rPr>
        <w:b/>
        <w:bCs/>
      </w:rPr>
      <w:tcPr>
        <w:tcBorders>
          <w:top w:val="double" w:color="52D891" w:themeColor="accent1" w:themeTint="99" w:sz="4" w:space="0"/>
        </w:tcBorders>
      </w:tcPr>
    </w:tblStylePr>
    <w:tblStylePr w:type="firstCol">
      <w:rPr>
        <w:b/>
        <w:bCs/>
      </w:rPr>
    </w:tblStylePr>
    <w:tblStylePr w:type="lastCol">
      <w:rPr>
        <w:b/>
        <w:bCs/>
      </w:rPr>
    </w:tblStylePr>
    <w:tblStylePr w:type="band1Vert">
      <w:tcPr>
        <w:shd w:val="clear" w:color="auto" w:fill="C5F2DA" w:themeFill="accent1" w:themeFillTint="33"/>
      </w:tcPr>
    </w:tblStylePr>
    <w:tblStylePr w:type="band1Horz">
      <w:tcPr>
        <w:shd w:val="clear" w:color="auto" w:fill="C5F2DA" w:themeFill="accent1" w:themeFillTint="33"/>
      </w:tcPr>
    </w:tblStylePr>
  </w:style>
  <w:style w:type="table" w:customStyle="1" w:styleId="324">
    <w:name w:val="Grid Table 6 Colorful Accent 2"/>
    <w:basedOn w:val="103"/>
    <w:uiPriority w:val="51"/>
    <w:rPr>
      <w:color w:val="004041" w:themeColor="accent2" w:themeShade="BF"/>
    </w:rPr>
    <w:tblPr>
      <w:tblBorders>
        <w:top w:val="single" w:color="00FCFF" w:themeColor="accent2" w:themeTint="99" w:sz="4" w:space="0"/>
        <w:left w:val="single" w:color="00FCFF" w:themeColor="accent2" w:themeTint="99" w:sz="4" w:space="0"/>
        <w:bottom w:val="single" w:color="00FCFF" w:themeColor="accent2" w:themeTint="99" w:sz="4" w:space="0"/>
        <w:right w:val="single" w:color="00FCFF" w:themeColor="accent2" w:themeTint="99" w:sz="4" w:space="0"/>
        <w:insideH w:val="single" w:color="00FCFF" w:themeColor="accent2" w:themeTint="99" w:sz="4" w:space="0"/>
        <w:insideV w:val="single" w:color="00FCFF" w:themeColor="accent2" w:themeTint="99" w:sz="4" w:space="0"/>
      </w:tblBorders>
    </w:tblPr>
    <w:tblStylePr w:type="firstRow">
      <w:rPr>
        <w:b/>
        <w:bCs/>
      </w:rPr>
      <w:tcPr>
        <w:tcBorders>
          <w:bottom w:val="single" w:color="00FCFF" w:themeColor="accent2" w:themeTint="99" w:sz="12" w:space="0"/>
        </w:tcBorders>
      </w:tcPr>
    </w:tblStylePr>
    <w:tblStylePr w:type="lastRow">
      <w:rPr>
        <w:b/>
        <w:bCs/>
      </w:rPr>
      <w:tcPr>
        <w:tcBorders>
          <w:top w:val="double" w:color="00FCFF" w:themeColor="accent2" w:themeTint="99" w:sz="4" w:space="0"/>
        </w:tcBorders>
      </w:tcPr>
    </w:tblStylePr>
    <w:tblStylePr w:type="firstCol">
      <w:rPr>
        <w:b/>
        <w:bCs/>
      </w:rPr>
    </w:tblStylePr>
    <w:tblStylePr w:type="lastCol">
      <w:rPr>
        <w:b/>
        <w:bCs/>
      </w:rPr>
    </w:tblStylePr>
    <w:tblStylePr w:type="band1Vert">
      <w:tcPr>
        <w:shd w:val="clear" w:color="auto" w:fill="AAFEFF" w:themeFill="accent2" w:themeFillTint="33"/>
      </w:tcPr>
    </w:tblStylePr>
    <w:tblStylePr w:type="band1Horz">
      <w:tcPr>
        <w:shd w:val="clear" w:color="auto" w:fill="AAFEFF" w:themeFill="accent2" w:themeFillTint="33"/>
      </w:tcPr>
    </w:tblStylePr>
  </w:style>
  <w:style w:type="table" w:customStyle="1" w:styleId="325">
    <w:name w:val="Grid Table 6 Colorful Accent 3"/>
    <w:basedOn w:val="103"/>
    <w:uiPriority w:val="51"/>
    <w:rPr>
      <w:color w:val="851728" w:themeColor="accent3" w:themeShade="BF"/>
    </w:rPr>
    <w:tblPr>
      <w:tblBorders>
        <w:top w:val="single" w:color="E36477" w:themeColor="accent3" w:themeTint="99" w:sz="4" w:space="0"/>
        <w:left w:val="single" w:color="E36477" w:themeColor="accent3" w:themeTint="99" w:sz="4" w:space="0"/>
        <w:bottom w:val="single" w:color="E36477" w:themeColor="accent3" w:themeTint="99" w:sz="4" w:space="0"/>
        <w:right w:val="single" w:color="E36477" w:themeColor="accent3" w:themeTint="99" w:sz="4" w:space="0"/>
        <w:insideH w:val="single" w:color="E36477" w:themeColor="accent3" w:themeTint="99" w:sz="4" w:space="0"/>
        <w:insideV w:val="single" w:color="E36477" w:themeColor="accent3" w:themeTint="99" w:sz="4" w:space="0"/>
      </w:tblBorders>
    </w:tblPr>
    <w:tblStylePr w:type="firstRow">
      <w:rPr>
        <w:b/>
        <w:bCs/>
      </w:rPr>
      <w:tcPr>
        <w:tcBorders>
          <w:bottom w:val="single" w:color="E36477" w:themeColor="accent3" w:themeTint="99" w:sz="12" w:space="0"/>
        </w:tcBorders>
      </w:tcPr>
    </w:tblStylePr>
    <w:tblStylePr w:type="lastRow">
      <w:rPr>
        <w:b/>
        <w:bCs/>
      </w:rPr>
      <w:tcPr>
        <w:tcBorders>
          <w:top w:val="double" w:color="E36477" w:themeColor="accent3" w:themeTint="99" w:sz="4" w:space="0"/>
        </w:tcBorders>
      </w:tcPr>
    </w:tblStylePr>
    <w:tblStylePr w:type="firstCol">
      <w:rPr>
        <w:b/>
        <w:bCs/>
      </w:rPr>
    </w:tblStylePr>
    <w:tblStylePr w:type="lastCol">
      <w:rPr>
        <w:b/>
        <w:bCs/>
      </w:rPr>
    </w:tblStylePr>
    <w:tblStylePr w:type="band1Vert">
      <w:tcPr>
        <w:shd w:val="clear" w:color="auto" w:fill="F5CBD1" w:themeFill="accent3" w:themeFillTint="33"/>
      </w:tcPr>
    </w:tblStylePr>
    <w:tblStylePr w:type="band1Horz">
      <w:tcPr>
        <w:shd w:val="clear" w:color="auto" w:fill="F5CBD1" w:themeFill="accent3" w:themeFillTint="33"/>
      </w:tcPr>
    </w:tblStylePr>
  </w:style>
  <w:style w:type="table" w:customStyle="1" w:styleId="326">
    <w:name w:val="Grid Table 6 Colorful Accent 4"/>
    <w:basedOn w:val="103"/>
    <w:uiPriority w:val="51"/>
    <w:rPr>
      <w:color w:val="644D1E" w:themeColor="accent4" w:themeShade="BF"/>
    </w:rPr>
    <w:tblPr>
      <w:tblBorders>
        <w:top w:val="single" w:color="D0AC63" w:themeColor="accent4" w:themeTint="99" w:sz="4" w:space="0"/>
        <w:left w:val="single" w:color="D0AC63" w:themeColor="accent4" w:themeTint="99" w:sz="4" w:space="0"/>
        <w:bottom w:val="single" w:color="D0AC63" w:themeColor="accent4" w:themeTint="99" w:sz="4" w:space="0"/>
        <w:right w:val="single" w:color="D0AC63" w:themeColor="accent4" w:themeTint="99" w:sz="4" w:space="0"/>
        <w:insideH w:val="single" w:color="D0AC63" w:themeColor="accent4" w:themeTint="99" w:sz="4" w:space="0"/>
        <w:insideV w:val="single" w:color="D0AC63" w:themeColor="accent4" w:themeTint="99" w:sz="4" w:space="0"/>
      </w:tblBorders>
    </w:tblPr>
    <w:tblStylePr w:type="firstRow">
      <w:rPr>
        <w:b/>
        <w:bCs/>
      </w:rPr>
      <w:tcPr>
        <w:tcBorders>
          <w:bottom w:val="single" w:color="D0AC63" w:themeColor="accent4" w:themeTint="99" w:sz="12" w:space="0"/>
        </w:tcBorders>
      </w:tcPr>
    </w:tblStylePr>
    <w:tblStylePr w:type="lastRow">
      <w:rPr>
        <w:b/>
        <w:bCs/>
      </w:rPr>
      <w:tcPr>
        <w:tcBorders>
          <w:top w:val="double" w:color="D0AC63" w:themeColor="accent4" w:themeTint="99" w:sz="4" w:space="0"/>
        </w:tcBorders>
      </w:tcPr>
    </w:tblStylePr>
    <w:tblStylePr w:type="firstCol">
      <w:rPr>
        <w:b/>
        <w:bCs/>
      </w:rPr>
    </w:tblStylePr>
    <w:tblStylePr w:type="lastCol">
      <w:rPr>
        <w:b/>
        <w:bCs/>
      </w:rPr>
    </w:tblStylePr>
    <w:tblStylePr w:type="band1Vert">
      <w:tcPr>
        <w:shd w:val="clear" w:color="auto" w:fill="EFE3CB" w:themeFill="accent4" w:themeFillTint="33"/>
      </w:tcPr>
    </w:tblStylePr>
    <w:tblStylePr w:type="band1Horz">
      <w:tcPr>
        <w:shd w:val="clear" w:color="auto" w:fill="EFE3CB" w:themeFill="accent4" w:themeFillTint="33"/>
      </w:tcPr>
    </w:tblStylePr>
  </w:style>
  <w:style w:type="table" w:customStyle="1" w:styleId="327">
    <w:name w:val="Grid Table 6 Colorful Accent 5"/>
    <w:basedOn w:val="103"/>
    <w:uiPriority w:val="51"/>
    <w:rPr>
      <w:color w:val="5F2539" w:themeColor="accent5" w:themeShade="BF"/>
    </w:rPr>
    <w:tblPr>
      <w:tblBorders>
        <w:top w:val="single" w:color="C66E8D" w:themeColor="accent5" w:themeTint="99" w:sz="4" w:space="0"/>
        <w:left w:val="single" w:color="C66E8D" w:themeColor="accent5" w:themeTint="99" w:sz="4" w:space="0"/>
        <w:bottom w:val="single" w:color="C66E8D" w:themeColor="accent5" w:themeTint="99" w:sz="4" w:space="0"/>
        <w:right w:val="single" w:color="C66E8D" w:themeColor="accent5" w:themeTint="99" w:sz="4" w:space="0"/>
        <w:insideH w:val="single" w:color="C66E8D" w:themeColor="accent5" w:themeTint="99" w:sz="4" w:space="0"/>
        <w:insideV w:val="single" w:color="C66E8D" w:themeColor="accent5" w:themeTint="99" w:sz="4" w:space="0"/>
      </w:tblBorders>
    </w:tblPr>
    <w:tblStylePr w:type="firstRow">
      <w:rPr>
        <w:b/>
        <w:bCs/>
      </w:rPr>
      <w:tcPr>
        <w:tcBorders>
          <w:bottom w:val="single" w:color="C66E8D" w:themeColor="accent5" w:themeTint="99" w:sz="12" w:space="0"/>
        </w:tcBorders>
      </w:tcPr>
    </w:tblStylePr>
    <w:tblStylePr w:type="lastRow">
      <w:rPr>
        <w:b/>
        <w:bCs/>
      </w:rPr>
      <w:tcPr>
        <w:tcBorders>
          <w:top w:val="double" w:color="C66E8D" w:themeColor="accent5" w:themeTint="99" w:sz="4" w:space="0"/>
        </w:tcBorders>
      </w:tcPr>
    </w:tblStylePr>
    <w:tblStylePr w:type="firstCol">
      <w:rPr>
        <w:b/>
        <w:bCs/>
      </w:rPr>
    </w:tblStylePr>
    <w:tblStylePr w:type="lastCol">
      <w:rPr>
        <w:b/>
        <w:bCs/>
      </w:rPr>
    </w:tblStylePr>
    <w:tblStylePr w:type="band1Vert">
      <w:tcPr>
        <w:shd w:val="clear" w:color="auto" w:fill="ECCED9" w:themeFill="accent5" w:themeFillTint="33"/>
      </w:tcPr>
    </w:tblStylePr>
    <w:tblStylePr w:type="band1Horz">
      <w:tcPr>
        <w:shd w:val="clear" w:color="auto" w:fill="ECCED9" w:themeFill="accent5" w:themeFillTint="33"/>
      </w:tcPr>
    </w:tblStylePr>
  </w:style>
  <w:style w:type="table" w:customStyle="1" w:styleId="328">
    <w:name w:val="Grid Table 6 Colorful Accent 6"/>
    <w:basedOn w:val="103"/>
    <w:uiPriority w:val="51"/>
    <w:rPr>
      <w:color w:val="385066" w:themeColor="accent6" w:themeShade="BF"/>
    </w:rPr>
    <w:tblPr>
      <w:tblBorders>
        <w:top w:val="single" w:color="8BA5BF" w:themeColor="accent6" w:themeTint="99" w:sz="4" w:space="0"/>
        <w:left w:val="single" w:color="8BA5BF" w:themeColor="accent6" w:themeTint="99" w:sz="4" w:space="0"/>
        <w:bottom w:val="single" w:color="8BA5BF" w:themeColor="accent6" w:themeTint="99" w:sz="4" w:space="0"/>
        <w:right w:val="single" w:color="8BA5BF" w:themeColor="accent6" w:themeTint="99" w:sz="4" w:space="0"/>
        <w:insideH w:val="single" w:color="8BA5BF" w:themeColor="accent6" w:themeTint="99" w:sz="4" w:space="0"/>
        <w:insideV w:val="single" w:color="8BA5BF" w:themeColor="accent6" w:themeTint="99" w:sz="4" w:space="0"/>
      </w:tblBorders>
    </w:tblPr>
    <w:tblStylePr w:type="firstRow">
      <w:rPr>
        <w:b/>
        <w:bCs/>
      </w:rPr>
      <w:tcPr>
        <w:tcBorders>
          <w:bottom w:val="single" w:color="8BA5BF" w:themeColor="accent6" w:themeTint="99" w:sz="12" w:space="0"/>
        </w:tcBorders>
      </w:tcPr>
    </w:tblStylePr>
    <w:tblStylePr w:type="lastRow">
      <w:rPr>
        <w:b/>
        <w:bCs/>
      </w:rPr>
      <w:tcPr>
        <w:tcBorders>
          <w:top w:val="double" w:color="8BA5BF" w:themeColor="accent6" w:themeTint="99" w:sz="4" w:space="0"/>
        </w:tcBorders>
      </w:tcPr>
    </w:tblStylePr>
    <w:tblStylePr w:type="firstCol">
      <w:rPr>
        <w:b/>
        <w:bCs/>
      </w:rPr>
    </w:tblStylePr>
    <w:tblStylePr w:type="lastCol">
      <w:rPr>
        <w:b/>
        <w:bCs/>
      </w:rPr>
    </w:tblStylePr>
    <w:tblStylePr w:type="band1Vert">
      <w:tcPr>
        <w:shd w:val="clear" w:color="auto" w:fill="D8E1E9" w:themeFill="accent6" w:themeFillTint="33"/>
      </w:tcPr>
    </w:tblStylePr>
    <w:tblStylePr w:type="band1Horz">
      <w:tcPr>
        <w:shd w:val="clear" w:color="auto" w:fill="D8E1E9" w:themeFill="accent6" w:themeFillTint="33"/>
      </w:tcPr>
    </w:tblStylePr>
  </w:style>
  <w:style w:type="table" w:customStyle="1" w:styleId="329">
    <w:name w:val="Grid Table 7 Colorful"/>
    <w:basedOn w:val="103"/>
    <w:uiPriority w:val="52"/>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330">
    <w:name w:val="Grid Table 7 Colorful Accent 1"/>
    <w:basedOn w:val="103"/>
    <w:uiPriority w:val="52"/>
    <w:rPr>
      <w:color w:val="166239" w:themeColor="accent1" w:themeShade="BF"/>
    </w:rPr>
    <w:tblPr>
      <w:tblBorders>
        <w:top w:val="single" w:color="52D891" w:themeColor="accent1" w:themeTint="99" w:sz="4" w:space="0"/>
        <w:left w:val="single" w:color="52D891" w:themeColor="accent1" w:themeTint="99" w:sz="4" w:space="0"/>
        <w:bottom w:val="single" w:color="52D891" w:themeColor="accent1" w:themeTint="99" w:sz="4" w:space="0"/>
        <w:right w:val="single" w:color="52D891" w:themeColor="accent1" w:themeTint="99" w:sz="4" w:space="0"/>
        <w:insideH w:val="single" w:color="52D891" w:themeColor="accent1" w:themeTint="99" w:sz="4" w:space="0"/>
        <w:insideV w:val="single" w:color="52D891"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5F2DA" w:themeFill="accent1" w:themeFillTint="33"/>
      </w:tcPr>
    </w:tblStylePr>
    <w:tblStylePr w:type="band1Horz">
      <w:tcPr>
        <w:shd w:val="clear" w:color="auto" w:fill="C5F2DA" w:themeFill="accent1" w:themeFillTint="33"/>
      </w:tcPr>
    </w:tblStylePr>
    <w:tblStylePr w:type="neCell">
      <w:tcPr>
        <w:tcBorders>
          <w:bottom w:val="single" w:color="52D891" w:themeColor="accent1" w:themeTint="99" w:sz="4" w:space="0"/>
        </w:tcBorders>
      </w:tcPr>
    </w:tblStylePr>
    <w:tblStylePr w:type="nwCell">
      <w:tcPr>
        <w:tcBorders>
          <w:bottom w:val="single" w:color="52D891" w:themeColor="accent1" w:themeTint="99" w:sz="4" w:space="0"/>
        </w:tcBorders>
      </w:tcPr>
    </w:tblStylePr>
    <w:tblStylePr w:type="seCell">
      <w:tcPr>
        <w:tcBorders>
          <w:top w:val="single" w:color="52D891" w:themeColor="accent1" w:themeTint="99" w:sz="4" w:space="0"/>
        </w:tcBorders>
      </w:tcPr>
    </w:tblStylePr>
    <w:tblStylePr w:type="swCell">
      <w:tcPr>
        <w:tcBorders>
          <w:top w:val="single" w:color="52D891" w:themeColor="accent1" w:themeTint="99" w:sz="4" w:space="0"/>
        </w:tcBorders>
      </w:tcPr>
    </w:tblStylePr>
  </w:style>
  <w:style w:type="table" w:customStyle="1" w:styleId="331">
    <w:name w:val="Grid Table 7 Colorful Accent 2"/>
    <w:basedOn w:val="103"/>
    <w:uiPriority w:val="52"/>
    <w:rPr>
      <w:color w:val="004041" w:themeColor="accent2" w:themeShade="BF"/>
    </w:rPr>
    <w:tblPr>
      <w:tblBorders>
        <w:top w:val="single" w:color="00FCFF" w:themeColor="accent2" w:themeTint="99" w:sz="4" w:space="0"/>
        <w:left w:val="single" w:color="00FCFF" w:themeColor="accent2" w:themeTint="99" w:sz="4" w:space="0"/>
        <w:bottom w:val="single" w:color="00FCFF" w:themeColor="accent2" w:themeTint="99" w:sz="4" w:space="0"/>
        <w:right w:val="single" w:color="00FCFF" w:themeColor="accent2" w:themeTint="99" w:sz="4" w:space="0"/>
        <w:insideH w:val="single" w:color="00FCFF" w:themeColor="accent2" w:themeTint="99" w:sz="4" w:space="0"/>
        <w:insideV w:val="single" w:color="00FCFF"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AAFEFF" w:themeFill="accent2" w:themeFillTint="33"/>
      </w:tcPr>
    </w:tblStylePr>
    <w:tblStylePr w:type="band1Horz">
      <w:tcPr>
        <w:shd w:val="clear" w:color="auto" w:fill="AAFEFF" w:themeFill="accent2" w:themeFillTint="33"/>
      </w:tcPr>
    </w:tblStylePr>
    <w:tblStylePr w:type="neCell">
      <w:tcPr>
        <w:tcBorders>
          <w:bottom w:val="single" w:color="00FCFF" w:themeColor="accent2" w:themeTint="99" w:sz="4" w:space="0"/>
        </w:tcBorders>
      </w:tcPr>
    </w:tblStylePr>
    <w:tblStylePr w:type="nwCell">
      <w:tcPr>
        <w:tcBorders>
          <w:bottom w:val="single" w:color="00FCFF" w:themeColor="accent2" w:themeTint="99" w:sz="4" w:space="0"/>
        </w:tcBorders>
      </w:tcPr>
    </w:tblStylePr>
    <w:tblStylePr w:type="seCell">
      <w:tcPr>
        <w:tcBorders>
          <w:top w:val="single" w:color="00FCFF" w:themeColor="accent2" w:themeTint="99" w:sz="4" w:space="0"/>
        </w:tcBorders>
      </w:tcPr>
    </w:tblStylePr>
    <w:tblStylePr w:type="swCell">
      <w:tcPr>
        <w:tcBorders>
          <w:top w:val="single" w:color="00FCFF" w:themeColor="accent2" w:themeTint="99" w:sz="4" w:space="0"/>
        </w:tcBorders>
      </w:tcPr>
    </w:tblStylePr>
  </w:style>
  <w:style w:type="table" w:customStyle="1" w:styleId="332">
    <w:name w:val="Grid Table 7 Colorful Accent 3"/>
    <w:basedOn w:val="103"/>
    <w:uiPriority w:val="52"/>
    <w:rPr>
      <w:color w:val="851728" w:themeColor="accent3" w:themeShade="BF"/>
    </w:rPr>
    <w:tblPr>
      <w:tblBorders>
        <w:top w:val="single" w:color="E36477" w:themeColor="accent3" w:themeTint="99" w:sz="4" w:space="0"/>
        <w:left w:val="single" w:color="E36477" w:themeColor="accent3" w:themeTint="99" w:sz="4" w:space="0"/>
        <w:bottom w:val="single" w:color="E36477" w:themeColor="accent3" w:themeTint="99" w:sz="4" w:space="0"/>
        <w:right w:val="single" w:color="E36477" w:themeColor="accent3" w:themeTint="99" w:sz="4" w:space="0"/>
        <w:insideH w:val="single" w:color="E36477" w:themeColor="accent3" w:themeTint="99" w:sz="4" w:space="0"/>
        <w:insideV w:val="single" w:color="E36477"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5CBD1" w:themeFill="accent3" w:themeFillTint="33"/>
      </w:tcPr>
    </w:tblStylePr>
    <w:tblStylePr w:type="band1Horz">
      <w:tcPr>
        <w:shd w:val="clear" w:color="auto" w:fill="F5CBD1" w:themeFill="accent3" w:themeFillTint="33"/>
      </w:tcPr>
    </w:tblStylePr>
    <w:tblStylePr w:type="neCell">
      <w:tcPr>
        <w:tcBorders>
          <w:bottom w:val="single" w:color="E36477" w:themeColor="accent3" w:themeTint="99" w:sz="4" w:space="0"/>
        </w:tcBorders>
      </w:tcPr>
    </w:tblStylePr>
    <w:tblStylePr w:type="nwCell">
      <w:tcPr>
        <w:tcBorders>
          <w:bottom w:val="single" w:color="E36477" w:themeColor="accent3" w:themeTint="99" w:sz="4" w:space="0"/>
        </w:tcBorders>
      </w:tcPr>
    </w:tblStylePr>
    <w:tblStylePr w:type="seCell">
      <w:tcPr>
        <w:tcBorders>
          <w:top w:val="single" w:color="E36477" w:themeColor="accent3" w:themeTint="99" w:sz="4" w:space="0"/>
        </w:tcBorders>
      </w:tcPr>
    </w:tblStylePr>
    <w:tblStylePr w:type="swCell">
      <w:tcPr>
        <w:tcBorders>
          <w:top w:val="single" w:color="E36477" w:themeColor="accent3" w:themeTint="99" w:sz="4" w:space="0"/>
        </w:tcBorders>
      </w:tcPr>
    </w:tblStylePr>
  </w:style>
  <w:style w:type="table" w:customStyle="1" w:styleId="333">
    <w:name w:val="Grid Table 7 Colorful Accent 4"/>
    <w:basedOn w:val="103"/>
    <w:uiPriority w:val="52"/>
    <w:rPr>
      <w:color w:val="644D1E" w:themeColor="accent4" w:themeShade="BF"/>
    </w:rPr>
    <w:tblPr>
      <w:tblBorders>
        <w:top w:val="single" w:color="D0AC63" w:themeColor="accent4" w:themeTint="99" w:sz="4" w:space="0"/>
        <w:left w:val="single" w:color="D0AC63" w:themeColor="accent4" w:themeTint="99" w:sz="4" w:space="0"/>
        <w:bottom w:val="single" w:color="D0AC63" w:themeColor="accent4" w:themeTint="99" w:sz="4" w:space="0"/>
        <w:right w:val="single" w:color="D0AC63" w:themeColor="accent4" w:themeTint="99" w:sz="4" w:space="0"/>
        <w:insideH w:val="single" w:color="D0AC63" w:themeColor="accent4" w:themeTint="99" w:sz="4" w:space="0"/>
        <w:insideV w:val="single" w:color="D0AC63"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FE3CB" w:themeFill="accent4" w:themeFillTint="33"/>
      </w:tcPr>
    </w:tblStylePr>
    <w:tblStylePr w:type="band1Horz">
      <w:tcPr>
        <w:shd w:val="clear" w:color="auto" w:fill="EFE3CB" w:themeFill="accent4" w:themeFillTint="33"/>
      </w:tcPr>
    </w:tblStylePr>
    <w:tblStylePr w:type="neCell">
      <w:tcPr>
        <w:tcBorders>
          <w:bottom w:val="single" w:color="D0AC63" w:themeColor="accent4" w:themeTint="99" w:sz="4" w:space="0"/>
        </w:tcBorders>
      </w:tcPr>
    </w:tblStylePr>
    <w:tblStylePr w:type="nwCell">
      <w:tcPr>
        <w:tcBorders>
          <w:bottom w:val="single" w:color="D0AC63" w:themeColor="accent4" w:themeTint="99" w:sz="4" w:space="0"/>
        </w:tcBorders>
      </w:tcPr>
    </w:tblStylePr>
    <w:tblStylePr w:type="seCell">
      <w:tcPr>
        <w:tcBorders>
          <w:top w:val="single" w:color="D0AC63" w:themeColor="accent4" w:themeTint="99" w:sz="4" w:space="0"/>
        </w:tcBorders>
      </w:tcPr>
    </w:tblStylePr>
    <w:tblStylePr w:type="swCell">
      <w:tcPr>
        <w:tcBorders>
          <w:top w:val="single" w:color="D0AC63" w:themeColor="accent4" w:themeTint="99" w:sz="4" w:space="0"/>
        </w:tcBorders>
      </w:tcPr>
    </w:tblStylePr>
  </w:style>
  <w:style w:type="table" w:customStyle="1" w:styleId="334">
    <w:name w:val="Grid Table 7 Colorful Accent 5"/>
    <w:basedOn w:val="103"/>
    <w:uiPriority w:val="52"/>
    <w:rPr>
      <w:color w:val="5F2539" w:themeColor="accent5" w:themeShade="BF"/>
    </w:rPr>
    <w:tblPr>
      <w:tblBorders>
        <w:top w:val="single" w:color="C66E8D" w:themeColor="accent5" w:themeTint="99" w:sz="4" w:space="0"/>
        <w:left w:val="single" w:color="C66E8D" w:themeColor="accent5" w:themeTint="99" w:sz="4" w:space="0"/>
        <w:bottom w:val="single" w:color="C66E8D" w:themeColor="accent5" w:themeTint="99" w:sz="4" w:space="0"/>
        <w:right w:val="single" w:color="C66E8D" w:themeColor="accent5" w:themeTint="99" w:sz="4" w:space="0"/>
        <w:insideH w:val="single" w:color="C66E8D" w:themeColor="accent5" w:themeTint="99" w:sz="4" w:space="0"/>
        <w:insideV w:val="single" w:color="C66E8D"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CED9" w:themeFill="accent5" w:themeFillTint="33"/>
      </w:tcPr>
    </w:tblStylePr>
    <w:tblStylePr w:type="band1Horz">
      <w:tcPr>
        <w:shd w:val="clear" w:color="auto" w:fill="ECCED9" w:themeFill="accent5" w:themeFillTint="33"/>
      </w:tcPr>
    </w:tblStylePr>
    <w:tblStylePr w:type="neCell">
      <w:tcPr>
        <w:tcBorders>
          <w:bottom w:val="single" w:color="C66E8D" w:themeColor="accent5" w:themeTint="99" w:sz="4" w:space="0"/>
        </w:tcBorders>
      </w:tcPr>
    </w:tblStylePr>
    <w:tblStylePr w:type="nwCell">
      <w:tcPr>
        <w:tcBorders>
          <w:bottom w:val="single" w:color="C66E8D" w:themeColor="accent5" w:themeTint="99" w:sz="4" w:space="0"/>
        </w:tcBorders>
      </w:tcPr>
    </w:tblStylePr>
    <w:tblStylePr w:type="seCell">
      <w:tcPr>
        <w:tcBorders>
          <w:top w:val="single" w:color="C66E8D" w:themeColor="accent5" w:themeTint="99" w:sz="4" w:space="0"/>
        </w:tcBorders>
      </w:tcPr>
    </w:tblStylePr>
    <w:tblStylePr w:type="swCell">
      <w:tcPr>
        <w:tcBorders>
          <w:top w:val="single" w:color="C66E8D" w:themeColor="accent5" w:themeTint="99" w:sz="4" w:space="0"/>
        </w:tcBorders>
      </w:tcPr>
    </w:tblStylePr>
  </w:style>
  <w:style w:type="table" w:customStyle="1" w:styleId="335">
    <w:name w:val="Grid Table 7 Colorful Accent 6"/>
    <w:basedOn w:val="103"/>
    <w:uiPriority w:val="52"/>
    <w:rPr>
      <w:color w:val="385066" w:themeColor="accent6" w:themeShade="BF"/>
    </w:rPr>
    <w:tblPr>
      <w:tblBorders>
        <w:top w:val="single" w:color="8BA5BF" w:themeColor="accent6" w:themeTint="99" w:sz="4" w:space="0"/>
        <w:left w:val="single" w:color="8BA5BF" w:themeColor="accent6" w:themeTint="99" w:sz="4" w:space="0"/>
        <w:bottom w:val="single" w:color="8BA5BF" w:themeColor="accent6" w:themeTint="99" w:sz="4" w:space="0"/>
        <w:right w:val="single" w:color="8BA5BF" w:themeColor="accent6" w:themeTint="99" w:sz="4" w:space="0"/>
        <w:insideH w:val="single" w:color="8BA5BF" w:themeColor="accent6" w:themeTint="99" w:sz="4" w:space="0"/>
        <w:insideV w:val="single" w:color="8BA5BF"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8E1E9" w:themeFill="accent6" w:themeFillTint="33"/>
      </w:tcPr>
    </w:tblStylePr>
    <w:tblStylePr w:type="band1Horz">
      <w:tcPr>
        <w:shd w:val="clear" w:color="auto" w:fill="D8E1E9" w:themeFill="accent6" w:themeFillTint="33"/>
      </w:tcPr>
    </w:tblStylePr>
    <w:tblStylePr w:type="neCell">
      <w:tcPr>
        <w:tcBorders>
          <w:bottom w:val="single" w:color="8BA5BF" w:themeColor="accent6" w:themeTint="99" w:sz="4" w:space="0"/>
        </w:tcBorders>
      </w:tcPr>
    </w:tblStylePr>
    <w:tblStylePr w:type="nwCell">
      <w:tcPr>
        <w:tcBorders>
          <w:bottom w:val="single" w:color="8BA5BF" w:themeColor="accent6" w:themeTint="99" w:sz="4" w:space="0"/>
        </w:tcBorders>
      </w:tcPr>
    </w:tblStylePr>
    <w:tblStylePr w:type="seCell">
      <w:tcPr>
        <w:tcBorders>
          <w:top w:val="single" w:color="8BA5BF" w:themeColor="accent6" w:themeTint="99" w:sz="4" w:space="0"/>
        </w:tcBorders>
      </w:tcPr>
    </w:tblStylePr>
    <w:tblStylePr w:type="swCell">
      <w:tcPr>
        <w:tcBorders>
          <w:top w:val="single" w:color="8BA5BF" w:themeColor="accent6" w:themeTint="99" w:sz="4" w:space="0"/>
        </w:tcBorders>
      </w:tcPr>
    </w:tblStylePr>
  </w:style>
  <w:style w:type="character" w:customStyle="1" w:styleId="336">
    <w:name w:val="Heading 5 Char"/>
    <w:basedOn w:val="87"/>
    <w:link w:val="6"/>
    <w:semiHidden/>
    <w:uiPriority w:val="9"/>
    <w:rPr>
      <w:rFonts w:asciiTheme="majorHAnsi" w:hAnsiTheme="majorHAnsi" w:eastAsiaTheme="majorEastAsia" w:cstheme="majorBidi"/>
      <w:color w:val="166239" w:themeColor="accent1" w:themeShade="BF"/>
    </w:rPr>
  </w:style>
  <w:style w:type="character" w:customStyle="1" w:styleId="337">
    <w:name w:val="Heading 6 Char"/>
    <w:basedOn w:val="87"/>
    <w:link w:val="7"/>
    <w:semiHidden/>
    <w:uiPriority w:val="9"/>
    <w:rPr>
      <w:rFonts w:asciiTheme="majorHAnsi" w:hAnsiTheme="majorHAnsi" w:eastAsiaTheme="majorEastAsia" w:cstheme="majorBidi"/>
      <w:color w:val="0F4126" w:themeColor="accent1" w:themeShade="80"/>
    </w:rPr>
  </w:style>
  <w:style w:type="character" w:customStyle="1" w:styleId="338">
    <w:name w:val="HTML Address Char"/>
    <w:basedOn w:val="87"/>
    <w:link w:val="34"/>
    <w:semiHidden/>
    <w:uiPriority w:val="99"/>
    <w:rPr>
      <w:i/>
      <w:iCs/>
    </w:rPr>
  </w:style>
  <w:style w:type="character" w:customStyle="1" w:styleId="339">
    <w:name w:val="Intense Emphasis"/>
    <w:basedOn w:val="87"/>
    <w:uiPriority w:val="2"/>
    <w:rPr>
      <w:b/>
      <w:iCs/>
      <w:color w:val="262626" w:themeColor="text1" w:themeTint="D9"/>
      <w14:textFill>
        <w14:solidFill>
          <w14:schemeClr w14:val="tx1">
            <w14:lumMod w14:val="85000"/>
            <w14:lumOff w14:val="15000"/>
          </w14:schemeClr>
        </w14:solidFill>
      </w14:textFill>
    </w:rPr>
  </w:style>
  <w:style w:type="paragraph" w:styleId="340">
    <w:name w:val="List Paragraph"/>
    <w:basedOn w:val="1"/>
    <w:semiHidden/>
    <w:unhideWhenUsed/>
    <w:uiPriority w:val="34"/>
    <w:pPr>
      <w:ind w:left="720"/>
      <w:contextualSpacing/>
    </w:pPr>
  </w:style>
  <w:style w:type="table" w:customStyle="1" w:styleId="341">
    <w:name w:val="List Table 1 Light"/>
    <w:basedOn w:val="103"/>
    <w:uiPriority w:val="46"/>
    <w:tblStylePr w:type="firstRow">
      <w:rPr>
        <w:b/>
        <w:bCs/>
      </w:rPr>
      <w:tcPr>
        <w:tcBorders>
          <w:bottom w:val="single" w:color="666666" w:themeColor="text1" w:themeTint="99" w:sz="4" w:space="0"/>
        </w:tcBorders>
      </w:tcPr>
    </w:tblStylePr>
    <w:tblStylePr w:type="lastRow">
      <w:rPr>
        <w:b/>
        <w:bCs/>
      </w:rPr>
      <w:tcPr>
        <w:tcBorders>
          <w:top w:val="sing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42">
    <w:name w:val="List Table 1 Light Accent 1"/>
    <w:basedOn w:val="103"/>
    <w:uiPriority w:val="46"/>
    <w:tblStylePr w:type="firstRow">
      <w:rPr>
        <w:b/>
        <w:bCs/>
      </w:rPr>
      <w:tcPr>
        <w:tcBorders>
          <w:bottom w:val="single" w:color="52D891" w:themeColor="accent1" w:themeTint="99" w:sz="4" w:space="0"/>
        </w:tcBorders>
      </w:tcPr>
    </w:tblStylePr>
    <w:tblStylePr w:type="lastRow">
      <w:rPr>
        <w:b/>
        <w:bCs/>
      </w:rPr>
      <w:tcPr>
        <w:tcBorders>
          <w:top w:val="single" w:color="52D891" w:themeColor="accent1" w:themeTint="99" w:sz="4" w:space="0"/>
        </w:tcBorders>
      </w:tcPr>
    </w:tblStylePr>
    <w:tblStylePr w:type="firstCol">
      <w:rPr>
        <w:b/>
        <w:bCs/>
      </w:rPr>
    </w:tblStylePr>
    <w:tblStylePr w:type="lastCol">
      <w:rPr>
        <w:b/>
        <w:bCs/>
      </w:rPr>
    </w:tblStylePr>
    <w:tblStylePr w:type="band1Vert">
      <w:tcPr>
        <w:shd w:val="clear" w:color="auto" w:fill="C5F2DA" w:themeFill="accent1" w:themeFillTint="33"/>
      </w:tcPr>
    </w:tblStylePr>
    <w:tblStylePr w:type="band1Horz">
      <w:tcPr>
        <w:shd w:val="clear" w:color="auto" w:fill="C5F2DA" w:themeFill="accent1" w:themeFillTint="33"/>
      </w:tcPr>
    </w:tblStylePr>
  </w:style>
  <w:style w:type="table" w:customStyle="1" w:styleId="343">
    <w:name w:val="List Table 1 Light Accent 2"/>
    <w:basedOn w:val="103"/>
    <w:uiPriority w:val="46"/>
    <w:tblStylePr w:type="firstRow">
      <w:rPr>
        <w:b/>
        <w:bCs/>
      </w:rPr>
      <w:tcPr>
        <w:tcBorders>
          <w:bottom w:val="single" w:color="00FCFF" w:themeColor="accent2" w:themeTint="99" w:sz="4" w:space="0"/>
        </w:tcBorders>
      </w:tcPr>
    </w:tblStylePr>
    <w:tblStylePr w:type="lastRow">
      <w:rPr>
        <w:b/>
        <w:bCs/>
      </w:rPr>
      <w:tcPr>
        <w:tcBorders>
          <w:top w:val="single" w:color="00FCFF" w:themeColor="accent2" w:themeTint="99" w:sz="4" w:space="0"/>
        </w:tcBorders>
      </w:tcPr>
    </w:tblStylePr>
    <w:tblStylePr w:type="firstCol">
      <w:rPr>
        <w:b/>
        <w:bCs/>
      </w:rPr>
    </w:tblStylePr>
    <w:tblStylePr w:type="lastCol">
      <w:rPr>
        <w:b/>
        <w:bCs/>
      </w:rPr>
    </w:tblStylePr>
    <w:tblStylePr w:type="band1Vert">
      <w:tcPr>
        <w:shd w:val="clear" w:color="auto" w:fill="AAFEFF" w:themeFill="accent2" w:themeFillTint="33"/>
      </w:tcPr>
    </w:tblStylePr>
    <w:tblStylePr w:type="band1Horz">
      <w:tcPr>
        <w:shd w:val="clear" w:color="auto" w:fill="AAFEFF" w:themeFill="accent2" w:themeFillTint="33"/>
      </w:tcPr>
    </w:tblStylePr>
  </w:style>
  <w:style w:type="table" w:customStyle="1" w:styleId="344">
    <w:name w:val="List Table 1 Light Accent 3"/>
    <w:basedOn w:val="103"/>
    <w:uiPriority w:val="46"/>
    <w:tblStylePr w:type="firstRow">
      <w:rPr>
        <w:b/>
        <w:bCs/>
      </w:rPr>
      <w:tcPr>
        <w:tcBorders>
          <w:bottom w:val="single" w:color="E36477" w:themeColor="accent3" w:themeTint="99" w:sz="4" w:space="0"/>
        </w:tcBorders>
      </w:tcPr>
    </w:tblStylePr>
    <w:tblStylePr w:type="lastRow">
      <w:rPr>
        <w:b/>
        <w:bCs/>
      </w:rPr>
      <w:tcPr>
        <w:tcBorders>
          <w:top w:val="single" w:color="E36477" w:themeColor="accent3" w:themeTint="99" w:sz="4" w:space="0"/>
        </w:tcBorders>
      </w:tcPr>
    </w:tblStylePr>
    <w:tblStylePr w:type="firstCol">
      <w:rPr>
        <w:b/>
        <w:bCs/>
      </w:rPr>
    </w:tblStylePr>
    <w:tblStylePr w:type="lastCol">
      <w:rPr>
        <w:b/>
        <w:bCs/>
      </w:rPr>
    </w:tblStylePr>
    <w:tblStylePr w:type="band1Vert">
      <w:tcPr>
        <w:shd w:val="clear" w:color="auto" w:fill="F5CBD1" w:themeFill="accent3" w:themeFillTint="33"/>
      </w:tcPr>
    </w:tblStylePr>
    <w:tblStylePr w:type="band1Horz">
      <w:tcPr>
        <w:shd w:val="clear" w:color="auto" w:fill="F5CBD1" w:themeFill="accent3" w:themeFillTint="33"/>
      </w:tcPr>
    </w:tblStylePr>
  </w:style>
  <w:style w:type="table" w:customStyle="1" w:styleId="345">
    <w:name w:val="List Table 1 Light Accent 4"/>
    <w:basedOn w:val="103"/>
    <w:uiPriority w:val="46"/>
    <w:tblStylePr w:type="firstRow">
      <w:rPr>
        <w:b/>
        <w:bCs/>
      </w:rPr>
      <w:tcPr>
        <w:tcBorders>
          <w:bottom w:val="single" w:color="D0AC63" w:themeColor="accent4" w:themeTint="99" w:sz="4" w:space="0"/>
        </w:tcBorders>
      </w:tcPr>
    </w:tblStylePr>
    <w:tblStylePr w:type="lastRow">
      <w:rPr>
        <w:b/>
        <w:bCs/>
      </w:rPr>
      <w:tcPr>
        <w:tcBorders>
          <w:top w:val="single" w:color="D0AC63" w:themeColor="accent4" w:themeTint="99" w:sz="4" w:space="0"/>
        </w:tcBorders>
      </w:tcPr>
    </w:tblStylePr>
    <w:tblStylePr w:type="firstCol">
      <w:rPr>
        <w:b/>
        <w:bCs/>
      </w:rPr>
    </w:tblStylePr>
    <w:tblStylePr w:type="lastCol">
      <w:rPr>
        <w:b/>
        <w:bCs/>
      </w:rPr>
    </w:tblStylePr>
    <w:tblStylePr w:type="band1Vert">
      <w:tcPr>
        <w:shd w:val="clear" w:color="auto" w:fill="EFE3CB" w:themeFill="accent4" w:themeFillTint="33"/>
      </w:tcPr>
    </w:tblStylePr>
    <w:tblStylePr w:type="band1Horz">
      <w:tcPr>
        <w:shd w:val="clear" w:color="auto" w:fill="EFE3CB" w:themeFill="accent4" w:themeFillTint="33"/>
      </w:tcPr>
    </w:tblStylePr>
  </w:style>
  <w:style w:type="table" w:customStyle="1" w:styleId="346">
    <w:name w:val="List Table 1 Light Accent 5"/>
    <w:basedOn w:val="103"/>
    <w:uiPriority w:val="46"/>
    <w:tblStylePr w:type="firstRow">
      <w:rPr>
        <w:b/>
        <w:bCs/>
      </w:rPr>
      <w:tcPr>
        <w:tcBorders>
          <w:bottom w:val="single" w:color="C66E8D" w:themeColor="accent5" w:themeTint="99" w:sz="4" w:space="0"/>
        </w:tcBorders>
      </w:tcPr>
    </w:tblStylePr>
    <w:tblStylePr w:type="lastRow">
      <w:rPr>
        <w:b/>
        <w:bCs/>
      </w:rPr>
      <w:tcPr>
        <w:tcBorders>
          <w:top w:val="single" w:color="C66E8D" w:themeColor="accent5" w:themeTint="99" w:sz="4" w:space="0"/>
        </w:tcBorders>
      </w:tcPr>
    </w:tblStylePr>
    <w:tblStylePr w:type="firstCol">
      <w:rPr>
        <w:b/>
        <w:bCs/>
      </w:rPr>
    </w:tblStylePr>
    <w:tblStylePr w:type="lastCol">
      <w:rPr>
        <w:b/>
        <w:bCs/>
      </w:rPr>
    </w:tblStylePr>
    <w:tblStylePr w:type="band1Vert">
      <w:tcPr>
        <w:shd w:val="clear" w:color="auto" w:fill="ECCED9" w:themeFill="accent5" w:themeFillTint="33"/>
      </w:tcPr>
    </w:tblStylePr>
    <w:tblStylePr w:type="band1Horz">
      <w:tcPr>
        <w:shd w:val="clear" w:color="auto" w:fill="ECCED9" w:themeFill="accent5" w:themeFillTint="33"/>
      </w:tcPr>
    </w:tblStylePr>
  </w:style>
  <w:style w:type="table" w:customStyle="1" w:styleId="347">
    <w:name w:val="List Table 1 Light Accent 6"/>
    <w:basedOn w:val="103"/>
    <w:uiPriority w:val="46"/>
    <w:tblStylePr w:type="firstRow">
      <w:rPr>
        <w:b/>
        <w:bCs/>
      </w:rPr>
      <w:tcPr>
        <w:tcBorders>
          <w:bottom w:val="single" w:color="8BA5BF" w:themeColor="accent6" w:themeTint="99" w:sz="4" w:space="0"/>
        </w:tcBorders>
      </w:tcPr>
    </w:tblStylePr>
    <w:tblStylePr w:type="lastRow">
      <w:rPr>
        <w:b/>
        <w:bCs/>
      </w:rPr>
      <w:tcPr>
        <w:tcBorders>
          <w:top w:val="single" w:color="8BA5BF" w:themeColor="accent6" w:themeTint="99" w:sz="4" w:space="0"/>
        </w:tcBorders>
      </w:tcPr>
    </w:tblStylePr>
    <w:tblStylePr w:type="firstCol">
      <w:rPr>
        <w:b/>
        <w:bCs/>
      </w:rPr>
    </w:tblStylePr>
    <w:tblStylePr w:type="lastCol">
      <w:rPr>
        <w:b/>
        <w:bCs/>
      </w:rPr>
    </w:tblStylePr>
    <w:tblStylePr w:type="band1Vert">
      <w:tcPr>
        <w:shd w:val="clear" w:color="auto" w:fill="D8E1E9" w:themeFill="accent6" w:themeFillTint="33"/>
      </w:tcPr>
    </w:tblStylePr>
    <w:tblStylePr w:type="band1Horz">
      <w:tcPr>
        <w:shd w:val="clear" w:color="auto" w:fill="D8E1E9" w:themeFill="accent6" w:themeFillTint="33"/>
      </w:tcPr>
    </w:tblStylePr>
  </w:style>
  <w:style w:type="table" w:customStyle="1" w:styleId="348">
    <w:name w:val="List Table 2"/>
    <w:basedOn w:val="103"/>
    <w:uiPriority w:val="47"/>
    <w:tblPr>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49">
    <w:name w:val="List Table 2 Accent 1"/>
    <w:basedOn w:val="103"/>
    <w:uiPriority w:val="47"/>
    <w:tblPr>
      <w:tblBorders>
        <w:top w:val="single" w:color="52D891" w:themeColor="accent1" w:themeTint="99" w:sz="4" w:space="0"/>
        <w:bottom w:val="single" w:color="52D891" w:themeColor="accent1" w:themeTint="99" w:sz="4" w:space="0"/>
        <w:insideH w:val="single" w:color="52D891"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5F2DA" w:themeFill="accent1" w:themeFillTint="33"/>
      </w:tcPr>
    </w:tblStylePr>
    <w:tblStylePr w:type="band1Horz">
      <w:tcPr>
        <w:shd w:val="clear" w:color="auto" w:fill="C5F2DA" w:themeFill="accent1" w:themeFillTint="33"/>
      </w:tcPr>
    </w:tblStylePr>
  </w:style>
  <w:style w:type="table" w:customStyle="1" w:styleId="350">
    <w:name w:val="List Table 2 Accent 2"/>
    <w:basedOn w:val="103"/>
    <w:uiPriority w:val="47"/>
    <w:tblPr>
      <w:tblBorders>
        <w:top w:val="single" w:color="00FCFF" w:themeColor="accent2" w:themeTint="99" w:sz="4" w:space="0"/>
        <w:bottom w:val="single" w:color="00FCFF" w:themeColor="accent2" w:themeTint="99" w:sz="4" w:space="0"/>
        <w:insideH w:val="single" w:color="00FCFF"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AAFEFF" w:themeFill="accent2" w:themeFillTint="33"/>
      </w:tcPr>
    </w:tblStylePr>
    <w:tblStylePr w:type="band1Horz">
      <w:tcPr>
        <w:shd w:val="clear" w:color="auto" w:fill="AAFEFF" w:themeFill="accent2" w:themeFillTint="33"/>
      </w:tcPr>
    </w:tblStylePr>
  </w:style>
  <w:style w:type="table" w:customStyle="1" w:styleId="351">
    <w:name w:val="List Table 2 Accent 3"/>
    <w:basedOn w:val="103"/>
    <w:uiPriority w:val="47"/>
    <w:tblPr>
      <w:tblBorders>
        <w:top w:val="single" w:color="E36477" w:themeColor="accent3" w:themeTint="99" w:sz="4" w:space="0"/>
        <w:bottom w:val="single" w:color="E36477" w:themeColor="accent3" w:themeTint="99" w:sz="4" w:space="0"/>
        <w:insideH w:val="single" w:color="E36477"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5CBD1" w:themeFill="accent3" w:themeFillTint="33"/>
      </w:tcPr>
    </w:tblStylePr>
    <w:tblStylePr w:type="band1Horz">
      <w:tcPr>
        <w:shd w:val="clear" w:color="auto" w:fill="F5CBD1" w:themeFill="accent3" w:themeFillTint="33"/>
      </w:tcPr>
    </w:tblStylePr>
  </w:style>
  <w:style w:type="table" w:customStyle="1" w:styleId="352">
    <w:name w:val="List Table 2 Accent 4"/>
    <w:basedOn w:val="103"/>
    <w:uiPriority w:val="47"/>
    <w:tblPr>
      <w:tblBorders>
        <w:top w:val="single" w:color="D0AC63" w:themeColor="accent4" w:themeTint="99" w:sz="4" w:space="0"/>
        <w:bottom w:val="single" w:color="D0AC63" w:themeColor="accent4" w:themeTint="99" w:sz="4" w:space="0"/>
        <w:insideH w:val="single" w:color="D0AC63"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FE3CB" w:themeFill="accent4" w:themeFillTint="33"/>
      </w:tcPr>
    </w:tblStylePr>
    <w:tblStylePr w:type="band1Horz">
      <w:tcPr>
        <w:shd w:val="clear" w:color="auto" w:fill="EFE3CB" w:themeFill="accent4" w:themeFillTint="33"/>
      </w:tcPr>
    </w:tblStylePr>
  </w:style>
  <w:style w:type="table" w:customStyle="1" w:styleId="353">
    <w:name w:val="List Table 2 Accent 5"/>
    <w:basedOn w:val="103"/>
    <w:uiPriority w:val="47"/>
    <w:tblPr>
      <w:tblBorders>
        <w:top w:val="single" w:color="C66E8D" w:themeColor="accent5" w:themeTint="99" w:sz="4" w:space="0"/>
        <w:bottom w:val="single" w:color="C66E8D" w:themeColor="accent5" w:themeTint="99" w:sz="4" w:space="0"/>
        <w:insideH w:val="single" w:color="C66E8D"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CCED9" w:themeFill="accent5" w:themeFillTint="33"/>
      </w:tcPr>
    </w:tblStylePr>
    <w:tblStylePr w:type="band1Horz">
      <w:tcPr>
        <w:shd w:val="clear" w:color="auto" w:fill="ECCED9" w:themeFill="accent5" w:themeFillTint="33"/>
      </w:tcPr>
    </w:tblStylePr>
  </w:style>
  <w:style w:type="table" w:customStyle="1" w:styleId="354">
    <w:name w:val="List Table 2 Accent 6"/>
    <w:basedOn w:val="103"/>
    <w:uiPriority w:val="47"/>
    <w:tblPr>
      <w:tblBorders>
        <w:top w:val="single" w:color="8BA5BF" w:themeColor="accent6" w:themeTint="99" w:sz="4" w:space="0"/>
        <w:bottom w:val="single" w:color="8BA5BF" w:themeColor="accent6" w:themeTint="99" w:sz="4" w:space="0"/>
        <w:insideH w:val="single" w:color="8BA5BF"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8E1E9" w:themeFill="accent6" w:themeFillTint="33"/>
      </w:tcPr>
    </w:tblStylePr>
    <w:tblStylePr w:type="band1Horz">
      <w:tcPr>
        <w:shd w:val="clear" w:color="auto" w:fill="D8E1E9" w:themeFill="accent6" w:themeFillTint="33"/>
      </w:tcPr>
    </w:tblStylePr>
  </w:style>
  <w:style w:type="table" w:customStyle="1" w:styleId="355">
    <w:name w:val="List Table 3"/>
    <w:basedOn w:val="103"/>
    <w:uiPriority w:val="48"/>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14:textFill>
          <w14:solidFill>
            <w14:schemeClr w14:val="bg1"/>
          </w14:solidFill>
        </w14:textFill>
      </w:rPr>
      <w:tcPr>
        <w:shd w:val="clear" w:color="auto" w:fill="000000" w:themeFill="text1"/>
      </w:tcPr>
    </w:tblStylePr>
    <w:tblStylePr w:type="lastRow">
      <w:rPr>
        <w:b/>
        <w:bCs/>
      </w:rPr>
      <w:tcPr>
        <w:tcBorders>
          <w:top w:val="double" w:color="000000" w:themeColor="tex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themeColor="text1" w:sz="4" w:space="0"/>
          <w:left w:val="nil"/>
        </w:tcBorders>
      </w:tcPr>
    </w:tblStylePr>
    <w:tblStylePr w:type="swCell">
      <w:tcPr>
        <w:tcBorders>
          <w:top w:val="double" w:color="000000" w:themeColor="text1" w:sz="4" w:space="0"/>
          <w:right w:val="nil"/>
        </w:tcBorders>
      </w:tcPr>
    </w:tblStylePr>
  </w:style>
  <w:style w:type="table" w:customStyle="1" w:styleId="356">
    <w:name w:val="List Table 3 Accent 1"/>
    <w:basedOn w:val="103"/>
    <w:uiPriority w:val="48"/>
    <w:tblPr>
      <w:tblBorders>
        <w:top w:val="single" w:color="1D824C" w:themeColor="accent1" w:sz="4" w:space="0"/>
        <w:left w:val="single" w:color="1D824C" w:themeColor="accent1" w:sz="4" w:space="0"/>
        <w:bottom w:val="single" w:color="1D824C" w:themeColor="accent1" w:sz="4" w:space="0"/>
        <w:right w:val="single" w:color="1D824C" w:themeColor="accent1" w:sz="4" w:space="0"/>
      </w:tblBorders>
    </w:tblPr>
    <w:tblStylePr w:type="firstRow">
      <w:rPr>
        <w:b/>
        <w:bCs/>
        <w:color w:val="FFFFFF" w:themeColor="background1"/>
        <w14:textFill>
          <w14:solidFill>
            <w14:schemeClr w14:val="bg1"/>
          </w14:solidFill>
        </w14:textFill>
      </w:rPr>
      <w:tcPr>
        <w:shd w:val="clear" w:color="auto" w:fill="1D824C" w:themeFill="accent1"/>
      </w:tcPr>
    </w:tblStylePr>
    <w:tblStylePr w:type="lastRow">
      <w:rPr>
        <w:b/>
        <w:bCs/>
      </w:rPr>
      <w:tcPr>
        <w:tcBorders>
          <w:top w:val="double" w:color="1D824C"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1D824C" w:themeColor="accent1" w:sz="4" w:space="0"/>
          <w:right w:val="single" w:color="1D824C" w:themeColor="accent1" w:sz="4" w:space="0"/>
        </w:tcBorders>
      </w:tcPr>
    </w:tblStylePr>
    <w:tblStylePr w:type="band1Horz">
      <w:tcPr>
        <w:tcBorders>
          <w:top w:val="single" w:color="1D824C" w:themeColor="accent1" w:sz="4" w:space="0"/>
          <w:bottom w:val="single" w:color="1D824C"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1D824C" w:themeColor="accent1" w:sz="4" w:space="0"/>
          <w:left w:val="nil"/>
        </w:tcBorders>
      </w:tcPr>
    </w:tblStylePr>
    <w:tblStylePr w:type="swCell">
      <w:tcPr>
        <w:tcBorders>
          <w:top w:val="double" w:color="1D824C" w:themeColor="accent1" w:sz="4" w:space="0"/>
          <w:right w:val="nil"/>
        </w:tcBorders>
      </w:tcPr>
    </w:tblStylePr>
  </w:style>
  <w:style w:type="table" w:customStyle="1" w:styleId="357">
    <w:name w:val="List Table 3 Accent 2"/>
    <w:basedOn w:val="103"/>
    <w:uiPriority w:val="48"/>
    <w:tblPr>
      <w:tblBorders>
        <w:top w:val="single" w:color="005556" w:themeColor="accent2" w:sz="4" w:space="0"/>
        <w:left w:val="single" w:color="005556" w:themeColor="accent2" w:sz="4" w:space="0"/>
        <w:bottom w:val="single" w:color="005556" w:themeColor="accent2" w:sz="4" w:space="0"/>
        <w:right w:val="single" w:color="005556" w:themeColor="accent2" w:sz="4" w:space="0"/>
      </w:tblBorders>
    </w:tblPr>
    <w:tblStylePr w:type="firstRow">
      <w:rPr>
        <w:b/>
        <w:bCs/>
        <w:color w:val="FFFFFF" w:themeColor="background1"/>
        <w14:textFill>
          <w14:solidFill>
            <w14:schemeClr w14:val="bg1"/>
          </w14:solidFill>
        </w14:textFill>
      </w:rPr>
      <w:tcPr>
        <w:shd w:val="clear" w:color="auto" w:fill="005556" w:themeFill="accent2"/>
      </w:tcPr>
    </w:tblStylePr>
    <w:tblStylePr w:type="lastRow">
      <w:rPr>
        <w:b/>
        <w:bCs/>
      </w:rPr>
      <w:tcPr>
        <w:tcBorders>
          <w:top w:val="double" w:color="005556" w:themeColor="accent2"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5556" w:themeColor="accent2" w:sz="4" w:space="0"/>
          <w:right w:val="single" w:color="005556" w:themeColor="accent2" w:sz="4" w:space="0"/>
        </w:tcBorders>
      </w:tcPr>
    </w:tblStylePr>
    <w:tblStylePr w:type="band1Horz">
      <w:tcPr>
        <w:tcBorders>
          <w:top w:val="single" w:color="005556" w:themeColor="accent2" w:sz="4" w:space="0"/>
          <w:bottom w:val="single" w:color="005556"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5556" w:themeColor="accent2" w:sz="4" w:space="0"/>
          <w:left w:val="nil"/>
        </w:tcBorders>
      </w:tcPr>
    </w:tblStylePr>
    <w:tblStylePr w:type="swCell">
      <w:tcPr>
        <w:tcBorders>
          <w:top w:val="double" w:color="005556" w:themeColor="accent2" w:sz="4" w:space="0"/>
          <w:right w:val="nil"/>
        </w:tcBorders>
      </w:tcPr>
    </w:tblStylePr>
  </w:style>
  <w:style w:type="table" w:customStyle="1" w:styleId="358">
    <w:name w:val="List Table 3 Accent 3"/>
    <w:basedOn w:val="103"/>
    <w:uiPriority w:val="48"/>
    <w:tblPr>
      <w:tblBorders>
        <w:top w:val="single" w:color="B11F35" w:themeColor="accent3" w:sz="4" w:space="0"/>
        <w:left w:val="single" w:color="B11F35" w:themeColor="accent3" w:sz="4" w:space="0"/>
        <w:bottom w:val="single" w:color="B11F35" w:themeColor="accent3" w:sz="4" w:space="0"/>
        <w:right w:val="single" w:color="B11F35" w:themeColor="accent3" w:sz="4" w:space="0"/>
      </w:tblBorders>
    </w:tblPr>
    <w:tblStylePr w:type="firstRow">
      <w:rPr>
        <w:b/>
        <w:bCs/>
        <w:color w:val="FFFFFF" w:themeColor="background1"/>
        <w14:textFill>
          <w14:solidFill>
            <w14:schemeClr w14:val="bg1"/>
          </w14:solidFill>
        </w14:textFill>
      </w:rPr>
      <w:tcPr>
        <w:shd w:val="clear" w:color="auto" w:fill="B11F35" w:themeFill="accent3"/>
      </w:tcPr>
    </w:tblStylePr>
    <w:tblStylePr w:type="lastRow">
      <w:rPr>
        <w:b/>
        <w:bCs/>
      </w:rPr>
      <w:tcPr>
        <w:tcBorders>
          <w:top w:val="double" w:color="B11F35" w:themeColor="accent3"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B11F35" w:themeColor="accent3" w:sz="4" w:space="0"/>
          <w:right w:val="single" w:color="B11F35" w:themeColor="accent3" w:sz="4" w:space="0"/>
        </w:tcBorders>
      </w:tcPr>
    </w:tblStylePr>
    <w:tblStylePr w:type="band1Horz">
      <w:tcPr>
        <w:tcBorders>
          <w:top w:val="single" w:color="B11F35" w:themeColor="accent3" w:sz="4" w:space="0"/>
          <w:bottom w:val="single" w:color="B11F35" w:themeColor="accent3"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B11F35" w:themeColor="accent3" w:sz="4" w:space="0"/>
          <w:left w:val="nil"/>
        </w:tcBorders>
      </w:tcPr>
    </w:tblStylePr>
    <w:tblStylePr w:type="swCell">
      <w:tcPr>
        <w:tcBorders>
          <w:top w:val="double" w:color="B11F35" w:themeColor="accent3" w:sz="4" w:space="0"/>
          <w:right w:val="nil"/>
        </w:tcBorders>
      </w:tcPr>
    </w:tblStylePr>
  </w:style>
  <w:style w:type="table" w:customStyle="1" w:styleId="359">
    <w:name w:val="List Table 3 Accent 4"/>
    <w:basedOn w:val="103"/>
    <w:uiPriority w:val="48"/>
    <w:tblPr>
      <w:tblBorders>
        <w:top w:val="single" w:color="856628" w:themeColor="accent4" w:sz="4" w:space="0"/>
        <w:left w:val="single" w:color="856628" w:themeColor="accent4" w:sz="4" w:space="0"/>
        <w:bottom w:val="single" w:color="856628" w:themeColor="accent4" w:sz="4" w:space="0"/>
        <w:right w:val="single" w:color="856628" w:themeColor="accent4" w:sz="4" w:space="0"/>
      </w:tblBorders>
    </w:tblPr>
    <w:tblStylePr w:type="firstRow">
      <w:rPr>
        <w:b/>
        <w:bCs/>
        <w:color w:val="FFFFFF" w:themeColor="background1"/>
        <w14:textFill>
          <w14:solidFill>
            <w14:schemeClr w14:val="bg1"/>
          </w14:solidFill>
        </w14:textFill>
      </w:rPr>
      <w:tcPr>
        <w:shd w:val="clear" w:color="auto" w:fill="856628" w:themeFill="accent4"/>
      </w:tcPr>
    </w:tblStylePr>
    <w:tblStylePr w:type="lastRow">
      <w:rPr>
        <w:b/>
        <w:bCs/>
      </w:rPr>
      <w:tcPr>
        <w:tcBorders>
          <w:top w:val="double" w:color="856628" w:themeColor="accent4"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856628" w:themeColor="accent4" w:sz="4" w:space="0"/>
          <w:right w:val="single" w:color="856628" w:themeColor="accent4" w:sz="4" w:space="0"/>
        </w:tcBorders>
      </w:tcPr>
    </w:tblStylePr>
    <w:tblStylePr w:type="band1Horz">
      <w:tcPr>
        <w:tcBorders>
          <w:top w:val="single" w:color="856628" w:themeColor="accent4" w:sz="4" w:space="0"/>
          <w:bottom w:val="single" w:color="856628" w:themeColor="accent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856628" w:themeColor="accent4" w:sz="4" w:space="0"/>
          <w:left w:val="nil"/>
        </w:tcBorders>
      </w:tcPr>
    </w:tblStylePr>
    <w:tblStylePr w:type="swCell">
      <w:tcPr>
        <w:tcBorders>
          <w:top w:val="double" w:color="856628" w:themeColor="accent4" w:sz="4" w:space="0"/>
          <w:right w:val="nil"/>
        </w:tcBorders>
      </w:tcPr>
    </w:tblStylePr>
  </w:style>
  <w:style w:type="table" w:customStyle="1" w:styleId="360">
    <w:name w:val="List Table 3 Accent 5"/>
    <w:basedOn w:val="103"/>
    <w:uiPriority w:val="48"/>
    <w:tblPr>
      <w:tblBorders>
        <w:top w:val="single" w:color="7E314C" w:themeColor="accent5" w:sz="4" w:space="0"/>
        <w:left w:val="single" w:color="7E314C" w:themeColor="accent5" w:sz="4" w:space="0"/>
        <w:bottom w:val="single" w:color="7E314C" w:themeColor="accent5" w:sz="4" w:space="0"/>
        <w:right w:val="single" w:color="7E314C" w:themeColor="accent5" w:sz="4" w:space="0"/>
      </w:tblBorders>
    </w:tblPr>
    <w:tblStylePr w:type="firstRow">
      <w:rPr>
        <w:b/>
        <w:bCs/>
        <w:color w:val="FFFFFF" w:themeColor="background1"/>
        <w14:textFill>
          <w14:solidFill>
            <w14:schemeClr w14:val="bg1"/>
          </w14:solidFill>
        </w14:textFill>
      </w:rPr>
      <w:tcPr>
        <w:shd w:val="clear" w:color="auto" w:fill="7E314C" w:themeFill="accent5"/>
      </w:tcPr>
    </w:tblStylePr>
    <w:tblStylePr w:type="lastRow">
      <w:rPr>
        <w:b/>
        <w:bCs/>
      </w:rPr>
      <w:tcPr>
        <w:tcBorders>
          <w:top w:val="double" w:color="7E314C"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7E314C" w:themeColor="accent5" w:sz="4" w:space="0"/>
          <w:right w:val="single" w:color="7E314C" w:themeColor="accent5" w:sz="4" w:space="0"/>
        </w:tcBorders>
      </w:tcPr>
    </w:tblStylePr>
    <w:tblStylePr w:type="band1Horz">
      <w:tcPr>
        <w:tcBorders>
          <w:top w:val="single" w:color="7E314C" w:themeColor="accent5" w:sz="4" w:space="0"/>
          <w:bottom w:val="single" w:color="7E314C"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7E314C" w:themeColor="accent5" w:sz="4" w:space="0"/>
          <w:left w:val="nil"/>
        </w:tcBorders>
      </w:tcPr>
    </w:tblStylePr>
    <w:tblStylePr w:type="swCell">
      <w:tcPr>
        <w:tcBorders>
          <w:top w:val="double" w:color="7E314C" w:themeColor="accent5" w:sz="4" w:space="0"/>
          <w:right w:val="nil"/>
        </w:tcBorders>
      </w:tcPr>
    </w:tblStylePr>
  </w:style>
  <w:style w:type="table" w:customStyle="1" w:styleId="361">
    <w:name w:val="List Table 3 Accent 6"/>
    <w:basedOn w:val="103"/>
    <w:uiPriority w:val="48"/>
    <w:tblPr>
      <w:tblBorders>
        <w:top w:val="single" w:color="4B6A88" w:themeColor="accent6" w:sz="4" w:space="0"/>
        <w:left w:val="single" w:color="4B6A88" w:themeColor="accent6" w:sz="4" w:space="0"/>
        <w:bottom w:val="single" w:color="4B6A88" w:themeColor="accent6" w:sz="4" w:space="0"/>
        <w:right w:val="single" w:color="4B6A88" w:themeColor="accent6" w:sz="4" w:space="0"/>
      </w:tblBorders>
    </w:tblPr>
    <w:tblStylePr w:type="firstRow">
      <w:rPr>
        <w:b/>
        <w:bCs/>
        <w:color w:val="FFFFFF" w:themeColor="background1"/>
        <w14:textFill>
          <w14:solidFill>
            <w14:schemeClr w14:val="bg1"/>
          </w14:solidFill>
        </w14:textFill>
      </w:rPr>
      <w:tcPr>
        <w:shd w:val="clear" w:color="auto" w:fill="4B6A88" w:themeFill="accent6"/>
      </w:tcPr>
    </w:tblStylePr>
    <w:tblStylePr w:type="lastRow">
      <w:rPr>
        <w:b/>
        <w:bCs/>
      </w:rPr>
      <w:tcPr>
        <w:tcBorders>
          <w:top w:val="double" w:color="4B6A88" w:themeColor="accent6"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B6A88" w:themeColor="accent6" w:sz="4" w:space="0"/>
          <w:right w:val="single" w:color="4B6A88" w:themeColor="accent6" w:sz="4" w:space="0"/>
        </w:tcBorders>
      </w:tcPr>
    </w:tblStylePr>
    <w:tblStylePr w:type="band1Horz">
      <w:tcPr>
        <w:tcBorders>
          <w:top w:val="single" w:color="4B6A88" w:themeColor="accent6" w:sz="4" w:space="0"/>
          <w:bottom w:val="single" w:color="4B6A88" w:themeColor="accent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B6A88" w:themeColor="accent6" w:sz="4" w:space="0"/>
          <w:left w:val="nil"/>
        </w:tcBorders>
      </w:tcPr>
    </w:tblStylePr>
    <w:tblStylePr w:type="swCell">
      <w:tcPr>
        <w:tcBorders>
          <w:top w:val="double" w:color="4B6A88" w:themeColor="accent6" w:sz="4" w:space="0"/>
          <w:right w:val="nil"/>
        </w:tcBorders>
      </w:tcPr>
    </w:tblStylePr>
  </w:style>
  <w:style w:type="table" w:customStyle="1" w:styleId="362">
    <w:name w:val="List Table 4"/>
    <w:basedOn w:val="103"/>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63">
    <w:name w:val="List Table 4 Accent 1"/>
    <w:basedOn w:val="103"/>
    <w:uiPriority w:val="49"/>
    <w:tblPr>
      <w:tblBorders>
        <w:top w:val="single" w:color="52D891" w:themeColor="accent1" w:themeTint="99" w:sz="4" w:space="0"/>
        <w:left w:val="single" w:color="52D891" w:themeColor="accent1" w:themeTint="99" w:sz="4" w:space="0"/>
        <w:bottom w:val="single" w:color="52D891" w:themeColor="accent1" w:themeTint="99" w:sz="4" w:space="0"/>
        <w:right w:val="single" w:color="52D891" w:themeColor="accent1" w:themeTint="99" w:sz="4" w:space="0"/>
        <w:insideH w:val="single" w:color="52D891" w:themeColor="accent1" w:themeTint="99" w:sz="4" w:space="0"/>
      </w:tblBorders>
    </w:tblPr>
    <w:tblStylePr w:type="firstRow">
      <w:rPr>
        <w:b/>
        <w:bCs/>
        <w:color w:val="FFFFFF" w:themeColor="background1"/>
        <w14:textFill>
          <w14:solidFill>
            <w14:schemeClr w14:val="bg1"/>
          </w14:solidFill>
        </w14:textFill>
      </w:rPr>
      <w:tcPr>
        <w:tcBorders>
          <w:top w:val="single" w:color="1D824C" w:themeColor="accent1" w:sz="4" w:space="0"/>
          <w:left w:val="single" w:color="1D824C" w:themeColor="accent1" w:sz="4" w:space="0"/>
          <w:bottom w:val="single" w:color="1D824C" w:themeColor="accent1" w:sz="4" w:space="0"/>
          <w:right w:val="single" w:color="1D824C" w:themeColor="accent1" w:sz="4" w:space="0"/>
          <w:insideH w:val="nil"/>
        </w:tcBorders>
        <w:shd w:val="clear" w:color="auto" w:fill="1D824C" w:themeFill="accent1"/>
      </w:tcPr>
    </w:tblStylePr>
    <w:tblStylePr w:type="lastRow">
      <w:rPr>
        <w:b/>
        <w:bCs/>
      </w:rPr>
      <w:tcPr>
        <w:tcBorders>
          <w:top w:val="double" w:color="52D891" w:themeColor="accent1" w:themeTint="99" w:sz="4" w:space="0"/>
        </w:tcBorders>
      </w:tcPr>
    </w:tblStylePr>
    <w:tblStylePr w:type="firstCol">
      <w:rPr>
        <w:b/>
        <w:bCs/>
      </w:rPr>
    </w:tblStylePr>
    <w:tblStylePr w:type="lastCol">
      <w:rPr>
        <w:b/>
        <w:bCs/>
      </w:rPr>
    </w:tblStylePr>
    <w:tblStylePr w:type="band1Vert">
      <w:tcPr>
        <w:shd w:val="clear" w:color="auto" w:fill="C5F2DA" w:themeFill="accent1" w:themeFillTint="33"/>
      </w:tcPr>
    </w:tblStylePr>
    <w:tblStylePr w:type="band1Horz">
      <w:tcPr>
        <w:shd w:val="clear" w:color="auto" w:fill="C5F2DA" w:themeFill="accent1" w:themeFillTint="33"/>
      </w:tcPr>
    </w:tblStylePr>
  </w:style>
  <w:style w:type="table" w:customStyle="1" w:styleId="364">
    <w:name w:val="List Table 4 Accent 2"/>
    <w:basedOn w:val="103"/>
    <w:uiPriority w:val="49"/>
    <w:tblPr>
      <w:tblBorders>
        <w:top w:val="single" w:color="00FCFF" w:themeColor="accent2" w:themeTint="99" w:sz="4" w:space="0"/>
        <w:left w:val="single" w:color="00FCFF" w:themeColor="accent2" w:themeTint="99" w:sz="4" w:space="0"/>
        <w:bottom w:val="single" w:color="00FCFF" w:themeColor="accent2" w:themeTint="99" w:sz="4" w:space="0"/>
        <w:right w:val="single" w:color="00FCFF" w:themeColor="accent2" w:themeTint="99" w:sz="4" w:space="0"/>
        <w:insideH w:val="single" w:color="00FCFF" w:themeColor="accent2" w:themeTint="99" w:sz="4" w:space="0"/>
      </w:tblBorders>
    </w:tblPr>
    <w:tblStylePr w:type="firstRow">
      <w:rPr>
        <w:b/>
        <w:bCs/>
        <w:color w:val="FFFFFF" w:themeColor="background1"/>
        <w14:textFill>
          <w14:solidFill>
            <w14:schemeClr w14:val="bg1"/>
          </w14:solidFill>
        </w14:textFill>
      </w:rPr>
      <w:tcPr>
        <w:tcBorders>
          <w:top w:val="single" w:color="005556" w:themeColor="accent2" w:sz="4" w:space="0"/>
          <w:left w:val="single" w:color="005556" w:themeColor="accent2" w:sz="4" w:space="0"/>
          <w:bottom w:val="single" w:color="005556" w:themeColor="accent2" w:sz="4" w:space="0"/>
          <w:right w:val="single" w:color="005556" w:themeColor="accent2" w:sz="4" w:space="0"/>
          <w:insideH w:val="nil"/>
        </w:tcBorders>
        <w:shd w:val="clear" w:color="auto" w:fill="005556" w:themeFill="accent2"/>
      </w:tcPr>
    </w:tblStylePr>
    <w:tblStylePr w:type="lastRow">
      <w:rPr>
        <w:b/>
        <w:bCs/>
      </w:rPr>
      <w:tcPr>
        <w:tcBorders>
          <w:top w:val="double" w:color="00FCFF" w:themeColor="accent2" w:themeTint="99" w:sz="4" w:space="0"/>
        </w:tcBorders>
      </w:tcPr>
    </w:tblStylePr>
    <w:tblStylePr w:type="firstCol">
      <w:rPr>
        <w:b/>
        <w:bCs/>
      </w:rPr>
    </w:tblStylePr>
    <w:tblStylePr w:type="lastCol">
      <w:rPr>
        <w:b/>
        <w:bCs/>
      </w:rPr>
    </w:tblStylePr>
    <w:tblStylePr w:type="band1Vert">
      <w:tcPr>
        <w:shd w:val="clear" w:color="auto" w:fill="AAFEFF" w:themeFill="accent2" w:themeFillTint="33"/>
      </w:tcPr>
    </w:tblStylePr>
    <w:tblStylePr w:type="band1Horz">
      <w:tcPr>
        <w:shd w:val="clear" w:color="auto" w:fill="AAFEFF" w:themeFill="accent2" w:themeFillTint="33"/>
      </w:tcPr>
    </w:tblStylePr>
  </w:style>
  <w:style w:type="table" w:customStyle="1" w:styleId="365">
    <w:name w:val="List Table 4 Accent 3"/>
    <w:basedOn w:val="103"/>
    <w:uiPriority w:val="49"/>
    <w:tblPr>
      <w:tblBorders>
        <w:top w:val="single" w:color="E36477" w:themeColor="accent3" w:themeTint="99" w:sz="4" w:space="0"/>
        <w:left w:val="single" w:color="E36477" w:themeColor="accent3" w:themeTint="99" w:sz="4" w:space="0"/>
        <w:bottom w:val="single" w:color="E36477" w:themeColor="accent3" w:themeTint="99" w:sz="4" w:space="0"/>
        <w:right w:val="single" w:color="E36477" w:themeColor="accent3" w:themeTint="99" w:sz="4" w:space="0"/>
        <w:insideH w:val="single" w:color="E36477" w:themeColor="accent3" w:themeTint="99" w:sz="4" w:space="0"/>
      </w:tblBorders>
    </w:tblPr>
    <w:tblStylePr w:type="firstRow">
      <w:rPr>
        <w:b/>
        <w:bCs/>
        <w:color w:val="FFFFFF" w:themeColor="background1"/>
        <w14:textFill>
          <w14:solidFill>
            <w14:schemeClr w14:val="bg1"/>
          </w14:solidFill>
        </w14:textFill>
      </w:rPr>
      <w:tcPr>
        <w:tcBorders>
          <w:top w:val="single" w:color="B11F35" w:themeColor="accent3" w:sz="4" w:space="0"/>
          <w:left w:val="single" w:color="B11F35" w:themeColor="accent3" w:sz="4" w:space="0"/>
          <w:bottom w:val="single" w:color="B11F35" w:themeColor="accent3" w:sz="4" w:space="0"/>
          <w:right w:val="single" w:color="B11F35" w:themeColor="accent3" w:sz="4" w:space="0"/>
          <w:insideH w:val="nil"/>
        </w:tcBorders>
        <w:shd w:val="clear" w:color="auto" w:fill="B11F35" w:themeFill="accent3"/>
      </w:tcPr>
    </w:tblStylePr>
    <w:tblStylePr w:type="lastRow">
      <w:rPr>
        <w:b/>
        <w:bCs/>
      </w:rPr>
      <w:tcPr>
        <w:tcBorders>
          <w:top w:val="double" w:color="E36477" w:themeColor="accent3" w:themeTint="99" w:sz="4" w:space="0"/>
        </w:tcBorders>
      </w:tcPr>
    </w:tblStylePr>
    <w:tblStylePr w:type="firstCol">
      <w:rPr>
        <w:b/>
        <w:bCs/>
      </w:rPr>
    </w:tblStylePr>
    <w:tblStylePr w:type="lastCol">
      <w:rPr>
        <w:b/>
        <w:bCs/>
      </w:rPr>
    </w:tblStylePr>
    <w:tblStylePr w:type="band1Vert">
      <w:tcPr>
        <w:shd w:val="clear" w:color="auto" w:fill="F5CBD1" w:themeFill="accent3" w:themeFillTint="33"/>
      </w:tcPr>
    </w:tblStylePr>
    <w:tblStylePr w:type="band1Horz">
      <w:tcPr>
        <w:shd w:val="clear" w:color="auto" w:fill="F5CBD1" w:themeFill="accent3" w:themeFillTint="33"/>
      </w:tcPr>
    </w:tblStylePr>
  </w:style>
  <w:style w:type="table" w:customStyle="1" w:styleId="366">
    <w:name w:val="List Table 4 Accent 4"/>
    <w:basedOn w:val="103"/>
    <w:uiPriority w:val="49"/>
    <w:tblPr>
      <w:tblBorders>
        <w:top w:val="single" w:color="D0AC63" w:themeColor="accent4" w:themeTint="99" w:sz="4" w:space="0"/>
        <w:left w:val="single" w:color="D0AC63" w:themeColor="accent4" w:themeTint="99" w:sz="4" w:space="0"/>
        <w:bottom w:val="single" w:color="D0AC63" w:themeColor="accent4" w:themeTint="99" w:sz="4" w:space="0"/>
        <w:right w:val="single" w:color="D0AC63" w:themeColor="accent4" w:themeTint="99" w:sz="4" w:space="0"/>
        <w:insideH w:val="single" w:color="D0AC63" w:themeColor="accent4" w:themeTint="99" w:sz="4" w:space="0"/>
      </w:tblBorders>
    </w:tblPr>
    <w:tblStylePr w:type="firstRow">
      <w:rPr>
        <w:b/>
        <w:bCs/>
        <w:color w:val="FFFFFF" w:themeColor="background1"/>
        <w14:textFill>
          <w14:solidFill>
            <w14:schemeClr w14:val="bg1"/>
          </w14:solidFill>
        </w14:textFill>
      </w:rPr>
      <w:tcPr>
        <w:tcBorders>
          <w:top w:val="single" w:color="856628" w:themeColor="accent4" w:sz="4" w:space="0"/>
          <w:left w:val="single" w:color="856628" w:themeColor="accent4" w:sz="4" w:space="0"/>
          <w:bottom w:val="single" w:color="856628" w:themeColor="accent4" w:sz="4" w:space="0"/>
          <w:right w:val="single" w:color="856628" w:themeColor="accent4" w:sz="4" w:space="0"/>
          <w:insideH w:val="nil"/>
        </w:tcBorders>
        <w:shd w:val="clear" w:color="auto" w:fill="856628" w:themeFill="accent4"/>
      </w:tcPr>
    </w:tblStylePr>
    <w:tblStylePr w:type="lastRow">
      <w:rPr>
        <w:b/>
        <w:bCs/>
      </w:rPr>
      <w:tcPr>
        <w:tcBorders>
          <w:top w:val="double" w:color="D0AC63" w:themeColor="accent4" w:themeTint="99" w:sz="4" w:space="0"/>
        </w:tcBorders>
      </w:tcPr>
    </w:tblStylePr>
    <w:tblStylePr w:type="firstCol">
      <w:rPr>
        <w:b/>
        <w:bCs/>
      </w:rPr>
    </w:tblStylePr>
    <w:tblStylePr w:type="lastCol">
      <w:rPr>
        <w:b/>
        <w:bCs/>
      </w:rPr>
    </w:tblStylePr>
    <w:tblStylePr w:type="band1Vert">
      <w:tcPr>
        <w:shd w:val="clear" w:color="auto" w:fill="EFE3CB" w:themeFill="accent4" w:themeFillTint="33"/>
      </w:tcPr>
    </w:tblStylePr>
    <w:tblStylePr w:type="band1Horz">
      <w:tcPr>
        <w:shd w:val="clear" w:color="auto" w:fill="EFE3CB" w:themeFill="accent4" w:themeFillTint="33"/>
      </w:tcPr>
    </w:tblStylePr>
  </w:style>
  <w:style w:type="table" w:customStyle="1" w:styleId="367">
    <w:name w:val="List Table 4 Accent 5"/>
    <w:basedOn w:val="103"/>
    <w:uiPriority w:val="49"/>
    <w:tblPr>
      <w:tblBorders>
        <w:top w:val="single" w:color="C66E8D" w:themeColor="accent5" w:themeTint="99" w:sz="4" w:space="0"/>
        <w:left w:val="single" w:color="C66E8D" w:themeColor="accent5" w:themeTint="99" w:sz="4" w:space="0"/>
        <w:bottom w:val="single" w:color="C66E8D" w:themeColor="accent5" w:themeTint="99" w:sz="4" w:space="0"/>
        <w:right w:val="single" w:color="C66E8D" w:themeColor="accent5" w:themeTint="99" w:sz="4" w:space="0"/>
        <w:insideH w:val="single" w:color="C66E8D" w:themeColor="accent5" w:themeTint="99" w:sz="4" w:space="0"/>
      </w:tblBorders>
    </w:tblPr>
    <w:tblStylePr w:type="firstRow">
      <w:rPr>
        <w:b/>
        <w:bCs/>
        <w:color w:val="FFFFFF" w:themeColor="background1"/>
        <w14:textFill>
          <w14:solidFill>
            <w14:schemeClr w14:val="bg1"/>
          </w14:solidFill>
        </w14:textFill>
      </w:rPr>
      <w:tcPr>
        <w:tcBorders>
          <w:top w:val="single" w:color="7E314C" w:themeColor="accent5" w:sz="4" w:space="0"/>
          <w:left w:val="single" w:color="7E314C" w:themeColor="accent5" w:sz="4" w:space="0"/>
          <w:bottom w:val="single" w:color="7E314C" w:themeColor="accent5" w:sz="4" w:space="0"/>
          <w:right w:val="single" w:color="7E314C" w:themeColor="accent5" w:sz="4" w:space="0"/>
          <w:insideH w:val="nil"/>
        </w:tcBorders>
        <w:shd w:val="clear" w:color="auto" w:fill="7E314C" w:themeFill="accent5"/>
      </w:tcPr>
    </w:tblStylePr>
    <w:tblStylePr w:type="lastRow">
      <w:rPr>
        <w:b/>
        <w:bCs/>
      </w:rPr>
      <w:tcPr>
        <w:tcBorders>
          <w:top w:val="double" w:color="C66E8D" w:themeColor="accent5" w:themeTint="99" w:sz="4" w:space="0"/>
        </w:tcBorders>
      </w:tcPr>
    </w:tblStylePr>
    <w:tblStylePr w:type="firstCol">
      <w:rPr>
        <w:b/>
        <w:bCs/>
      </w:rPr>
    </w:tblStylePr>
    <w:tblStylePr w:type="lastCol">
      <w:rPr>
        <w:b/>
        <w:bCs/>
      </w:rPr>
    </w:tblStylePr>
    <w:tblStylePr w:type="band1Vert">
      <w:tcPr>
        <w:shd w:val="clear" w:color="auto" w:fill="ECCED9" w:themeFill="accent5" w:themeFillTint="33"/>
      </w:tcPr>
    </w:tblStylePr>
    <w:tblStylePr w:type="band1Horz">
      <w:tcPr>
        <w:shd w:val="clear" w:color="auto" w:fill="ECCED9" w:themeFill="accent5" w:themeFillTint="33"/>
      </w:tcPr>
    </w:tblStylePr>
  </w:style>
  <w:style w:type="table" w:customStyle="1" w:styleId="368">
    <w:name w:val="List Table 4 Accent 6"/>
    <w:basedOn w:val="103"/>
    <w:uiPriority w:val="49"/>
    <w:tblPr>
      <w:tblBorders>
        <w:top w:val="single" w:color="8BA5BF" w:themeColor="accent6" w:themeTint="99" w:sz="4" w:space="0"/>
        <w:left w:val="single" w:color="8BA5BF" w:themeColor="accent6" w:themeTint="99" w:sz="4" w:space="0"/>
        <w:bottom w:val="single" w:color="8BA5BF" w:themeColor="accent6" w:themeTint="99" w:sz="4" w:space="0"/>
        <w:right w:val="single" w:color="8BA5BF" w:themeColor="accent6" w:themeTint="99" w:sz="4" w:space="0"/>
        <w:insideH w:val="single" w:color="8BA5BF" w:themeColor="accent6" w:themeTint="99" w:sz="4" w:space="0"/>
      </w:tblBorders>
    </w:tblPr>
    <w:tblStylePr w:type="firstRow">
      <w:rPr>
        <w:b/>
        <w:bCs/>
        <w:color w:val="FFFFFF" w:themeColor="background1"/>
        <w14:textFill>
          <w14:solidFill>
            <w14:schemeClr w14:val="bg1"/>
          </w14:solidFill>
        </w14:textFill>
      </w:rPr>
      <w:tcPr>
        <w:tcBorders>
          <w:top w:val="single" w:color="4B6A88" w:themeColor="accent6" w:sz="4" w:space="0"/>
          <w:left w:val="single" w:color="4B6A88" w:themeColor="accent6" w:sz="4" w:space="0"/>
          <w:bottom w:val="single" w:color="4B6A88" w:themeColor="accent6" w:sz="4" w:space="0"/>
          <w:right w:val="single" w:color="4B6A88" w:themeColor="accent6" w:sz="4" w:space="0"/>
          <w:insideH w:val="nil"/>
        </w:tcBorders>
        <w:shd w:val="clear" w:color="auto" w:fill="4B6A88" w:themeFill="accent6"/>
      </w:tcPr>
    </w:tblStylePr>
    <w:tblStylePr w:type="lastRow">
      <w:rPr>
        <w:b/>
        <w:bCs/>
      </w:rPr>
      <w:tcPr>
        <w:tcBorders>
          <w:top w:val="double" w:color="8BA5BF" w:themeColor="accent6" w:themeTint="99" w:sz="4" w:space="0"/>
        </w:tcBorders>
      </w:tcPr>
    </w:tblStylePr>
    <w:tblStylePr w:type="firstCol">
      <w:rPr>
        <w:b/>
        <w:bCs/>
      </w:rPr>
    </w:tblStylePr>
    <w:tblStylePr w:type="lastCol">
      <w:rPr>
        <w:b/>
        <w:bCs/>
      </w:rPr>
    </w:tblStylePr>
    <w:tblStylePr w:type="band1Vert">
      <w:tcPr>
        <w:shd w:val="clear" w:color="auto" w:fill="D8E1E9" w:themeFill="accent6" w:themeFillTint="33"/>
      </w:tcPr>
    </w:tblStylePr>
    <w:tblStylePr w:type="band1Horz">
      <w:tcPr>
        <w:shd w:val="clear" w:color="auto" w:fill="D8E1E9" w:themeFill="accent6" w:themeFillTint="33"/>
      </w:tcPr>
    </w:tblStylePr>
  </w:style>
  <w:style w:type="table" w:customStyle="1" w:styleId="369">
    <w:name w:val="List Table 5 Dark"/>
    <w:basedOn w:val="103"/>
    <w:uiPriority w:val="50"/>
    <w:rPr>
      <w:color w:val="FFFFFF" w:themeColor="background1"/>
      <w14:textFill>
        <w14:solidFill>
          <w14:schemeClr w14:val="bg1"/>
        </w14:solidFill>
      </w14:textFill>
    </w:rPr>
    <w:tblPr>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70">
    <w:name w:val="List Table 5 Dark Accent 1"/>
    <w:basedOn w:val="103"/>
    <w:uiPriority w:val="50"/>
    <w:rPr>
      <w:color w:val="FFFFFF" w:themeColor="background1"/>
      <w14:textFill>
        <w14:solidFill>
          <w14:schemeClr w14:val="bg1"/>
        </w14:solidFill>
      </w14:textFill>
    </w:rPr>
    <w:tblPr>
      <w:tblBorders>
        <w:top w:val="single" w:color="1D824C" w:themeColor="accent1" w:sz="24" w:space="0"/>
        <w:left w:val="single" w:color="1D824C" w:themeColor="accent1" w:sz="24" w:space="0"/>
        <w:bottom w:val="single" w:color="1D824C" w:themeColor="accent1" w:sz="24" w:space="0"/>
        <w:right w:val="single" w:color="1D824C" w:themeColor="accent1" w:sz="24" w:space="0"/>
      </w:tblBorders>
    </w:tblPr>
    <w:tcPr>
      <w:shd w:val="clear" w:color="auto" w:fill="1D824C" w:themeFill="accen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71">
    <w:name w:val="List Table 5 Dark Accent 2"/>
    <w:basedOn w:val="103"/>
    <w:uiPriority w:val="50"/>
    <w:rPr>
      <w:color w:val="FFFFFF" w:themeColor="background1"/>
      <w14:textFill>
        <w14:solidFill>
          <w14:schemeClr w14:val="bg1"/>
        </w14:solidFill>
      </w14:textFill>
    </w:rPr>
    <w:tblPr>
      <w:tblBorders>
        <w:top w:val="single" w:color="005556" w:themeColor="accent2" w:sz="24" w:space="0"/>
        <w:left w:val="single" w:color="005556" w:themeColor="accent2" w:sz="24" w:space="0"/>
        <w:bottom w:val="single" w:color="005556" w:themeColor="accent2" w:sz="24" w:space="0"/>
        <w:right w:val="single" w:color="005556" w:themeColor="accent2" w:sz="24" w:space="0"/>
      </w:tblBorders>
    </w:tblPr>
    <w:tcPr>
      <w:shd w:val="clear" w:color="auto" w:fill="005556" w:themeFill="accent2"/>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72">
    <w:name w:val="List Table 5 Dark Accent 3"/>
    <w:basedOn w:val="103"/>
    <w:uiPriority w:val="50"/>
    <w:rPr>
      <w:color w:val="FFFFFF" w:themeColor="background1"/>
      <w14:textFill>
        <w14:solidFill>
          <w14:schemeClr w14:val="bg1"/>
        </w14:solidFill>
      </w14:textFill>
    </w:rPr>
    <w:tblPr>
      <w:tblBorders>
        <w:top w:val="single" w:color="B11F35" w:themeColor="accent3" w:sz="24" w:space="0"/>
        <w:left w:val="single" w:color="B11F35" w:themeColor="accent3" w:sz="24" w:space="0"/>
        <w:bottom w:val="single" w:color="B11F35" w:themeColor="accent3" w:sz="24" w:space="0"/>
        <w:right w:val="single" w:color="B11F35" w:themeColor="accent3" w:sz="24" w:space="0"/>
      </w:tblBorders>
    </w:tblPr>
    <w:tcPr>
      <w:shd w:val="clear" w:color="auto" w:fill="B11F35" w:themeFill="accent3"/>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73">
    <w:name w:val="List Table 5 Dark Accent 4"/>
    <w:basedOn w:val="103"/>
    <w:uiPriority w:val="50"/>
    <w:rPr>
      <w:color w:val="FFFFFF" w:themeColor="background1"/>
      <w14:textFill>
        <w14:solidFill>
          <w14:schemeClr w14:val="bg1"/>
        </w14:solidFill>
      </w14:textFill>
    </w:rPr>
    <w:tblPr>
      <w:tblBorders>
        <w:top w:val="single" w:color="856628" w:themeColor="accent4" w:sz="24" w:space="0"/>
        <w:left w:val="single" w:color="856628" w:themeColor="accent4" w:sz="24" w:space="0"/>
        <w:bottom w:val="single" w:color="856628" w:themeColor="accent4" w:sz="24" w:space="0"/>
        <w:right w:val="single" w:color="856628" w:themeColor="accent4" w:sz="24" w:space="0"/>
      </w:tblBorders>
    </w:tblPr>
    <w:tcPr>
      <w:shd w:val="clear" w:color="auto" w:fill="856628" w:themeFill="accent4"/>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74">
    <w:name w:val="List Table 5 Dark Accent 5"/>
    <w:basedOn w:val="103"/>
    <w:uiPriority w:val="50"/>
    <w:rPr>
      <w:color w:val="FFFFFF" w:themeColor="background1"/>
      <w14:textFill>
        <w14:solidFill>
          <w14:schemeClr w14:val="bg1"/>
        </w14:solidFill>
      </w14:textFill>
    </w:rPr>
    <w:tblPr>
      <w:tblBorders>
        <w:top w:val="single" w:color="7E314C" w:themeColor="accent5" w:sz="24" w:space="0"/>
        <w:left w:val="single" w:color="7E314C" w:themeColor="accent5" w:sz="24" w:space="0"/>
        <w:bottom w:val="single" w:color="7E314C" w:themeColor="accent5" w:sz="24" w:space="0"/>
        <w:right w:val="single" w:color="7E314C" w:themeColor="accent5" w:sz="24" w:space="0"/>
      </w:tblBorders>
    </w:tblPr>
    <w:tcPr>
      <w:shd w:val="clear" w:color="auto" w:fill="7E314C" w:themeFill="accent5"/>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75">
    <w:name w:val="List Table 5 Dark Accent 6"/>
    <w:basedOn w:val="103"/>
    <w:uiPriority w:val="50"/>
    <w:rPr>
      <w:color w:val="FFFFFF" w:themeColor="background1"/>
      <w14:textFill>
        <w14:solidFill>
          <w14:schemeClr w14:val="bg1"/>
        </w14:solidFill>
      </w14:textFill>
    </w:rPr>
    <w:tblPr>
      <w:tblBorders>
        <w:top w:val="single" w:color="4B6A88" w:themeColor="accent6" w:sz="24" w:space="0"/>
        <w:left w:val="single" w:color="4B6A88" w:themeColor="accent6" w:sz="24" w:space="0"/>
        <w:bottom w:val="single" w:color="4B6A88" w:themeColor="accent6" w:sz="24" w:space="0"/>
        <w:right w:val="single" w:color="4B6A88" w:themeColor="accent6" w:sz="24" w:space="0"/>
      </w:tblBorders>
    </w:tblPr>
    <w:tcPr>
      <w:shd w:val="clear" w:color="auto" w:fill="4B6A88" w:themeFill="accent6"/>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76">
    <w:name w:val="List Table 6 Colorful"/>
    <w:basedOn w:val="103"/>
    <w:uiPriority w:val="51"/>
    <w:rPr>
      <w:color w:val="000000" w:themeColor="text1"/>
      <w14:textFill>
        <w14:solidFill>
          <w14:schemeClr w14:val="tx1"/>
        </w14:solidFill>
      </w14:textFill>
    </w:rPr>
    <w:tblPr>
      <w:tblBorders>
        <w:top w:val="single" w:color="000000" w:themeColor="text1" w:sz="4" w:space="0"/>
        <w:bottom w:val="single" w:color="000000" w:themeColor="text1" w:sz="4" w:space="0"/>
      </w:tblBorders>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7">
    <w:name w:val="List Table 6 Colorful Accent 1"/>
    <w:basedOn w:val="103"/>
    <w:uiPriority w:val="51"/>
    <w:rPr>
      <w:color w:val="166239" w:themeColor="accent1" w:themeShade="BF"/>
    </w:rPr>
    <w:tblPr>
      <w:tblBorders>
        <w:top w:val="single" w:color="1D824C" w:themeColor="accent1" w:sz="4" w:space="0"/>
        <w:bottom w:val="single" w:color="1D824C" w:themeColor="accent1" w:sz="4" w:space="0"/>
      </w:tblBorders>
    </w:tblPr>
    <w:tblStylePr w:type="firstRow">
      <w:rPr>
        <w:b/>
        <w:bCs/>
      </w:rPr>
      <w:tcPr>
        <w:tcBorders>
          <w:bottom w:val="single" w:color="1D824C" w:themeColor="accent1" w:sz="4" w:space="0"/>
        </w:tcBorders>
      </w:tcPr>
    </w:tblStylePr>
    <w:tblStylePr w:type="lastRow">
      <w:rPr>
        <w:b/>
        <w:bCs/>
      </w:rPr>
      <w:tcPr>
        <w:tcBorders>
          <w:top w:val="double" w:color="1D824C" w:themeColor="accent1" w:sz="4" w:space="0"/>
        </w:tcBorders>
      </w:tcPr>
    </w:tblStylePr>
    <w:tblStylePr w:type="firstCol">
      <w:rPr>
        <w:b/>
        <w:bCs/>
      </w:rPr>
    </w:tblStylePr>
    <w:tblStylePr w:type="lastCol">
      <w:rPr>
        <w:b/>
        <w:bCs/>
      </w:rPr>
    </w:tblStylePr>
    <w:tblStylePr w:type="band1Vert">
      <w:tcPr>
        <w:shd w:val="clear" w:color="auto" w:fill="C5F2DA" w:themeFill="accent1" w:themeFillTint="33"/>
      </w:tcPr>
    </w:tblStylePr>
    <w:tblStylePr w:type="band1Horz">
      <w:tcPr>
        <w:shd w:val="clear" w:color="auto" w:fill="C5F2DA" w:themeFill="accent1" w:themeFillTint="33"/>
      </w:tcPr>
    </w:tblStylePr>
  </w:style>
  <w:style w:type="table" w:customStyle="1" w:styleId="378">
    <w:name w:val="List Table 6 Colorful Accent 2"/>
    <w:basedOn w:val="103"/>
    <w:uiPriority w:val="51"/>
    <w:rPr>
      <w:color w:val="004041" w:themeColor="accent2" w:themeShade="BF"/>
    </w:rPr>
    <w:tblPr>
      <w:tblBorders>
        <w:top w:val="single" w:color="005556" w:themeColor="accent2" w:sz="4" w:space="0"/>
        <w:bottom w:val="single" w:color="005556" w:themeColor="accent2" w:sz="4" w:space="0"/>
      </w:tblBorders>
    </w:tblPr>
    <w:tblStylePr w:type="firstRow">
      <w:rPr>
        <w:b/>
        <w:bCs/>
      </w:rPr>
      <w:tcPr>
        <w:tcBorders>
          <w:bottom w:val="single" w:color="005556" w:themeColor="accent2" w:sz="4" w:space="0"/>
        </w:tcBorders>
      </w:tcPr>
    </w:tblStylePr>
    <w:tblStylePr w:type="lastRow">
      <w:rPr>
        <w:b/>
        <w:bCs/>
      </w:rPr>
      <w:tcPr>
        <w:tcBorders>
          <w:top w:val="double" w:color="005556" w:themeColor="accent2" w:sz="4" w:space="0"/>
        </w:tcBorders>
      </w:tcPr>
    </w:tblStylePr>
    <w:tblStylePr w:type="firstCol">
      <w:rPr>
        <w:b/>
        <w:bCs/>
      </w:rPr>
    </w:tblStylePr>
    <w:tblStylePr w:type="lastCol">
      <w:rPr>
        <w:b/>
        <w:bCs/>
      </w:rPr>
    </w:tblStylePr>
    <w:tblStylePr w:type="band1Vert">
      <w:tcPr>
        <w:shd w:val="clear" w:color="auto" w:fill="AAFEFF" w:themeFill="accent2" w:themeFillTint="33"/>
      </w:tcPr>
    </w:tblStylePr>
    <w:tblStylePr w:type="band1Horz">
      <w:tcPr>
        <w:shd w:val="clear" w:color="auto" w:fill="AAFEFF" w:themeFill="accent2" w:themeFillTint="33"/>
      </w:tcPr>
    </w:tblStylePr>
  </w:style>
  <w:style w:type="table" w:customStyle="1" w:styleId="379">
    <w:name w:val="List Table 6 Colorful Accent 3"/>
    <w:basedOn w:val="103"/>
    <w:uiPriority w:val="51"/>
    <w:rPr>
      <w:color w:val="851728" w:themeColor="accent3" w:themeShade="BF"/>
    </w:rPr>
    <w:tblPr>
      <w:tblBorders>
        <w:top w:val="single" w:color="B11F35" w:themeColor="accent3" w:sz="4" w:space="0"/>
        <w:bottom w:val="single" w:color="B11F35" w:themeColor="accent3" w:sz="4" w:space="0"/>
      </w:tblBorders>
    </w:tblPr>
    <w:tblStylePr w:type="firstRow">
      <w:rPr>
        <w:b/>
        <w:bCs/>
      </w:rPr>
      <w:tcPr>
        <w:tcBorders>
          <w:bottom w:val="single" w:color="B11F35" w:themeColor="accent3" w:sz="4" w:space="0"/>
        </w:tcBorders>
      </w:tcPr>
    </w:tblStylePr>
    <w:tblStylePr w:type="lastRow">
      <w:rPr>
        <w:b/>
        <w:bCs/>
      </w:rPr>
      <w:tcPr>
        <w:tcBorders>
          <w:top w:val="double" w:color="B11F35" w:themeColor="accent3" w:sz="4" w:space="0"/>
        </w:tcBorders>
      </w:tcPr>
    </w:tblStylePr>
    <w:tblStylePr w:type="firstCol">
      <w:rPr>
        <w:b/>
        <w:bCs/>
      </w:rPr>
    </w:tblStylePr>
    <w:tblStylePr w:type="lastCol">
      <w:rPr>
        <w:b/>
        <w:bCs/>
      </w:rPr>
    </w:tblStylePr>
    <w:tblStylePr w:type="band1Vert">
      <w:tcPr>
        <w:shd w:val="clear" w:color="auto" w:fill="F5CBD1" w:themeFill="accent3" w:themeFillTint="33"/>
      </w:tcPr>
    </w:tblStylePr>
    <w:tblStylePr w:type="band1Horz">
      <w:tcPr>
        <w:shd w:val="clear" w:color="auto" w:fill="F5CBD1" w:themeFill="accent3" w:themeFillTint="33"/>
      </w:tcPr>
    </w:tblStylePr>
  </w:style>
  <w:style w:type="table" w:customStyle="1" w:styleId="380">
    <w:name w:val="List Table 6 Colorful Accent 4"/>
    <w:basedOn w:val="103"/>
    <w:uiPriority w:val="51"/>
    <w:rPr>
      <w:color w:val="644D1E" w:themeColor="accent4" w:themeShade="BF"/>
    </w:rPr>
    <w:tblPr>
      <w:tblBorders>
        <w:top w:val="single" w:color="856628" w:themeColor="accent4" w:sz="4" w:space="0"/>
        <w:bottom w:val="single" w:color="856628" w:themeColor="accent4" w:sz="4" w:space="0"/>
      </w:tblBorders>
    </w:tblPr>
    <w:tblStylePr w:type="firstRow">
      <w:rPr>
        <w:b/>
        <w:bCs/>
      </w:rPr>
      <w:tcPr>
        <w:tcBorders>
          <w:bottom w:val="single" w:color="856628" w:themeColor="accent4" w:sz="4" w:space="0"/>
        </w:tcBorders>
      </w:tcPr>
    </w:tblStylePr>
    <w:tblStylePr w:type="lastRow">
      <w:rPr>
        <w:b/>
        <w:bCs/>
      </w:rPr>
      <w:tcPr>
        <w:tcBorders>
          <w:top w:val="double" w:color="856628" w:themeColor="accent4" w:sz="4" w:space="0"/>
        </w:tcBorders>
      </w:tcPr>
    </w:tblStylePr>
    <w:tblStylePr w:type="firstCol">
      <w:rPr>
        <w:b/>
        <w:bCs/>
      </w:rPr>
    </w:tblStylePr>
    <w:tblStylePr w:type="lastCol">
      <w:rPr>
        <w:b/>
        <w:bCs/>
      </w:rPr>
    </w:tblStylePr>
    <w:tblStylePr w:type="band1Vert">
      <w:tcPr>
        <w:shd w:val="clear" w:color="auto" w:fill="EFE3CB" w:themeFill="accent4" w:themeFillTint="33"/>
      </w:tcPr>
    </w:tblStylePr>
    <w:tblStylePr w:type="band1Horz">
      <w:tcPr>
        <w:shd w:val="clear" w:color="auto" w:fill="EFE3CB" w:themeFill="accent4" w:themeFillTint="33"/>
      </w:tcPr>
    </w:tblStylePr>
  </w:style>
  <w:style w:type="table" w:customStyle="1" w:styleId="381">
    <w:name w:val="List Table 6 Colorful Accent 5"/>
    <w:basedOn w:val="103"/>
    <w:uiPriority w:val="51"/>
    <w:rPr>
      <w:color w:val="5F2539" w:themeColor="accent5" w:themeShade="BF"/>
    </w:rPr>
    <w:tblPr>
      <w:tblBorders>
        <w:top w:val="single" w:color="7E314C" w:themeColor="accent5" w:sz="4" w:space="0"/>
        <w:bottom w:val="single" w:color="7E314C" w:themeColor="accent5" w:sz="4" w:space="0"/>
      </w:tblBorders>
    </w:tblPr>
    <w:tblStylePr w:type="firstRow">
      <w:rPr>
        <w:b/>
        <w:bCs/>
      </w:rPr>
      <w:tcPr>
        <w:tcBorders>
          <w:bottom w:val="single" w:color="7E314C" w:themeColor="accent5" w:sz="4" w:space="0"/>
        </w:tcBorders>
      </w:tcPr>
    </w:tblStylePr>
    <w:tblStylePr w:type="lastRow">
      <w:rPr>
        <w:b/>
        <w:bCs/>
      </w:rPr>
      <w:tcPr>
        <w:tcBorders>
          <w:top w:val="double" w:color="7E314C" w:themeColor="accent5" w:sz="4" w:space="0"/>
        </w:tcBorders>
      </w:tcPr>
    </w:tblStylePr>
    <w:tblStylePr w:type="firstCol">
      <w:rPr>
        <w:b/>
        <w:bCs/>
      </w:rPr>
    </w:tblStylePr>
    <w:tblStylePr w:type="lastCol">
      <w:rPr>
        <w:b/>
        <w:bCs/>
      </w:rPr>
    </w:tblStylePr>
    <w:tblStylePr w:type="band1Vert">
      <w:tcPr>
        <w:shd w:val="clear" w:color="auto" w:fill="ECCED9" w:themeFill="accent5" w:themeFillTint="33"/>
      </w:tcPr>
    </w:tblStylePr>
    <w:tblStylePr w:type="band1Horz">
      <w:tcPr>
        <w:shd w:val="clear" w:color="auto" w:fill="ECCED9" w:themeFill="accent5" w:themeFillTint="33"/>
      </w:tcPr>
    </w:tblStylePr>
  </w:style>
  <w:style w:type="table" w:customStyle="1" w:styleId="382">
    <w:name w:val="List Table 6 Colorful Accent 6"/>
    <w:basedOn w:val="103"/>
    <w:uiPriority w:val="51"/>
    <w:rPr>
      <w:color w:val="385066" w:themeColor="accent6" w:themeShade="BF"/>
    </w:rPr>
    <w:tblPr>
      <w:tblBorders>
        <w:top w:val="single" w:color="4B6A88" w:themeColor="accent6" w:sz="4" w:space="0"/>
        <w:bottom w:val="single" w:color="4B6A88" w:themeColor="accent6" w:sz="4" w:space="0"/>
      </w:tblBorders>
    </w:tblPr>
    <w:tblStylePr w:type="firstRow">
      <w:rPr>
        <w:b/>
        <w:bCs/>
      </w:rPr>
      <w:tcPr>
        <w:tcBorders>
          <w:bottom w:val="single" w:color="4B6A88" w:themeColor="accent6" w:sz="4" w:space="0"/>
        </w:tcBorders>
      </w:tcPr>
    </w:tblStylePr>
    <w:tblStylePr w:type="lastRow">
      <w:rPr>
        <w:b/>
        <w:bCs/>
      </w:rPr>
      <w:tcPr>
        <w:tcBorders>
          <w:top w:val="double" w:color="4B6A88" w:themeColor="accent6" w:sz="4" w:space="0"/>
        </w:tcBorders>
      </w:tcPr>
    </w:tblStylePr>
    <w:tblStylePr w:type="firstCol">
      <w:rPr>
        <w:b/>
        <w:bCs/>
      </w:rPr>
    </w:tblStylePr>
    <w:tblStylePr w:type="lastCol">
      <w:rPr>
        <w:b/>
        <w:bCs/>
      </w:rPr>
    </w:tblStylePr>
    <w:tblStylePr w:type="band1Vert">
      <w:tcPr>
        <w:shd w:val="clear" w:color="auto" w:fill="D8E1E9" w:themeFill="accent6" w:themeFillTint="33"/>
      </w:tcPr>
    </w:tblStylePr>
    <w:tblStylePr w:type="band1Horz">
      <w:tcPr>
        <w:shd w:val="clear" w:color="auto" w:fill="D8E1E9" w:themeFill="accent6" w:themeFillTint="33"/>
      </w:tcPr>
    </w:tblStylePr>
  </w:style>
  <w:style w:type="table" w:customStyle="1" w:styleId="383">
    <w:name w:val="List Table 7 Colorful"/>
    <w:basedOn w:val="103"/>
    <w:uiPriority w:val="52"/>
    <w:rPr>
      <w:color w:val="000000" w:themeColor="text1"/>
      <w14:textFill>
        <w14:solidFill>
          <w14:schemeClr w14:val="tx1"/>
        </w14:solidFill>
      </w14:textFill>
    </w:rPr>
    <w:tblStylePr w:type="firstRow">
      <w:rPr>
        <w:rFonts w:asciiTheme="majorHAnsi" w:hAnsiTheme="majorHAnsi" w:eastAsiaTheme="majorEastAsia" w:cstheme="majorBidi"/>
        <w:i/>
        <w:iCs/>
        <w:sz w:val="26"/>
      </w:r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0000" w:themeColor="text1" w:sz="4" w:space="0"/>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84">
    <w:name w:val="List Table 7 Colorful Accent 1"/>
    <w:basedOn w:val="103"/>
    <w:uiPriority w:val="52"/>
    <w:rPr>
      <w:color w:val="166239" w:themeColor="accent1" w:themeShade="BF"/>
    </w:rPr>
    <w:tblStylePr w:type="firstRow">
      <w:rPr>
        <w:rFonts w:asciiTheme="majorHAnsi" w:hAnsiTheme="majorHAnsi" w:eastAsiaTheme="majorEastAsia" w:cstheme="majorBidi"/>
        <w:i/>
        <w:iCs/>
        <w:sz w:val="26"/>
      </w:rPr>
      <w:tcPr>
        <w:tcBorders>
          <w:bottom w:val="single" w:color="1D824C"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1D824C"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1D824C"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1D824C" w:themeColor="accent1" w:sz="4" w:space="0"/>
        </w:tcBorders>
        <w:shd w:val="clear" w:color="auto" w:fill="FFFFFF" w:themeFill="background1"/>
      </w:tcPr>
    </w:tblStylePr>
    <w:tblStylePr w:type="band1Vert">
      <w:tcPr>
        <w:shd w:val="clear" w:color="auto" w:fill="C5F2DA" w:themeFill="accent1" w:themeFillTint="33"/>
      </w:tcPr>
    </w:tblStylePr>
    <w:tblStylePr w:type="band1Horz">
      <w:tcPr>
        <w:shd w:val="clear" w:color="auto" w:fill="C5F2DA"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85">
    <w:name w:val="List Table 7 Colorful Accent 2"/>
    <w:basedOn w:val="103"/>
    <w:uiPriority w:val="52"/>
    <w:rPr>
      <w:color w:val="004041" w:themeColor="accent2" w:themeShade="BF"/>
    </w:rPr>
    <w:tblStylePr w:type="firstRow">
      <w:rPr>
        <w:rFonts w:asciiTheme="majorHAnsi" w:hAnsiTheme="majorHAnsi" w:eastAsiaTheme="majorEastAsia" w:cstheme="majorBidi"/>
        <w:i/>
        <w:iCs/>
        <w:sz w:val="26"/>
      </w:rPr>
      <w:tcPr>
        <w:tcBorders>
          <w:bottom w:val="single" w:color="005556" w:themeColor="accent2"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5556"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5556" w:themeColor="accent2"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5556" w:themeColor="accent2" w:sz="4" w:space="0"/>
        </w:tcBorders>
        <w:shd w:val="clear" w:color="auto" w:fill="FFFFFF" w:themeFill="background1"/>
      </w:tcPr>
    </w:tblStylePr>
    <w:tblStylePr w:type="band1Vert">
      <w:tcPr>
        <w:shd w:val="clear" w:color="auto" w:fill="AAFEFF" w:themeFill="accent2" w:themeFillTint="33"/>
      </w:tcPr>
    </w:tblStylePr>
    <w:tblStylePr w:type="band1Horz">
      <w:tcPr>
        <w:shd w:val="clear" w:color="auto" w:fill="AAFEFF" w:themeFill="accent2"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86">
    <w:name w:val="List Table 7 Colorful Accent 3"/>
    <w:basedOn w:val="103"/>
    <w:uiPriority w:val="52"/>
    <w:rPr>
      <w:color w:val="851728" w:themeColor="accent3" w:themeShade="BF"/>
    </w:rPr>
    <w:tblStylePr w:type="firstRow">
      <w:rPr>
        <w:rFonts w:asciiTheme="majorHAnsi" w:hAnsiTheme="majorHAnsi" w:eastAsiaTheme="majorEastAsia" w:cstheme="majorBidi"/>
        <w:i/>
        <w:iCs/>
        <w:sz w:val="26"/>
      </w:rPr>
      <w:tcPr>
        <w:tcBorders>
          <w:bottom w:val="single" w:color="B11F35" w:themeColor="accent3"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B11F35"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B11F35" w:themeColor="accent3"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B11F35" w:themeColor="accent3" w:sz="4" w:space="0"/>
        </w:tcBorders>
        <w:shd w:val="clear" w:color="auto" w:fill="FFFFFF" w:themeFill="background1"/>
      </w:tcPr>
    </w:tblStylePr>
    <w:tblStylePr w:type="band1Vert">
      <w:tcPr>
        <w:shd w:val="clear" w:color="auto" w:fill="F5CBD1" w:themeFill="accent3" w:themeFillTint="33"/>
      </w:tcPr>
    </w:tblStylePr>
    <w:tblStylePr w:type="band1Horz">
      <w:tcPr>
        <w:shd w:val="clear" w:color="auto" w:fill="F5CBD1" w:themeFill="accent3"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87">
    <w:name w:val="List Table 7 Colorful Accent 4"/>
    <w:basedOn w:val="103"/>
    <w:uiPriority w:val="52"/>
    <w:rPr>
      <w:color w:val="644D1E" w:themeColor="accent4" w:themeShade="BF"/>
    </w:rPr>
    <w:tblStylePr w:type="firstRow">
      <w:rPr>
        <w:rFonts w:asciiTheme="majorHAnsi" w:hAnsiTheme="majorHAnsi" w:eastAsiaTheme="majorEastAsia" w:cstheme="majorBidi"/>
        <w:i/>
        <w:iCs/>
        <w:sz w:val="26"/>
      </w:rPr>
      <w:tcPr>
        <w:tcBorders>
          <w:bottom w:val="single" w:color="856628" w:themeColor="accent4"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856628"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856628" w:themeColor="accent4"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856628" w:themeColor="accent4" w:sz="4" w:space="0"/>
        </w:tcBorders>
        <w:shd w:val="clear" w:color="auto" w:fill="FFFFFF" w:themeFill="background1"/>
      </w:tcPr>
    </w:tblStylePr>
    <w:tblStylePr w:type="band1Vert">
      <w:tcPr>
        <w:shd w:val="clear" w:color="auto" w:fill="EFE3CB" w:themeFill="accent4" w:themeFillTint="33"/>
      </w:tcPr>
    </w:tblStylePr>
    <w:tblStylePr w:type="band1Horz">
      <w:tcPr>
        <w:shd w:val="clear" w:color="auto" w:fill="EFE3CB" w:themeFill="accent4"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88">
    <w:name w:val="List Table 7 Colorful Accent 5"/>
    <w:basedOn w:val="103"/>
    <w:uiPriority w:val="52"/>
    <w:rPr>
      <w:color w:val="5F2539" w:themeColor="accent5" w:themeShade="BF"/>
    </w:rPr>
    <w:tblStylePr w:type="firstRow">
      <w:rPr>
        <w:rFonts w:asciiTheme="majorHAnsi" w:hAnsiTheme="majorHAnsi" w:eastAsiaTheme="majorEastAsia" w:cstheme="majorBidi"/>
        <w:i/>
        <w:iCs/>
        <w:sz w:val="26"/>
      </w:rPr>
      <w:tcPr>
        <w:tcBorders>
          <w:bottom w:val="single" w:color="7E314C" w:themeColor="accent5"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314C"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314C" w:themeColor="accent5"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314C" w:themeColor="accent5" w:sz="4" w:space="0"/>
        </w:tcBorders>
        <w:shd w:val="clear" w:color="auto" w:fill="FFFFFF" w:themeFill="background1"/>
      </w:tcPr>
    </w:tblStylePr>
    <w:tblStylePr w:type="band1Vert">
      <w:tcPr>
        <w:shd w:val="clear" w:color="auto" w:fill="ECCED9" w:themeFill="accent5" w:themeFillTint="33"/>
      </w:tcPr>
    </w:tblStylePr>
    <w:tblStylePr w:type="band1Horz">
      <w:tcPr>
        <w:shd w:val="clear" w:color="auto" w:fill="ECCED9" w:themeFill="accent5"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89">
    <w:name w:val="List Table 7 Colorful Accent 6"/>
    <w:basedOn w:val="103"/>
    <w:uiPriority w:val="52"/>
    <w:rPr>
      <w:color w:val="385066" w:themeColor="accent6" w:themeShade="BF"/>
    </w:rPr>
    <w:tblStylePr w:type="firstRow">
      <w:rPr>
        <w:rFonts w:asciiTheme="majorHAnsi" w:hAnsiTheme="majorHAnsi" w:eastAsiaTheme="majorEastAsia" w:cstheme="majorBidi"/>
        <w:i/>
        <w:iCs/>
        <w:sz w:val="26"/>
      </w:rPr>
      <w:tcPr>
        <w:tcBorders>
          <w:bottom w:val="single" w:color="4B6A88" w:themeColor="accent6"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B6A88"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B6A88" w:themeColor="accent6"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B6A88" w:themeColor="accent6" w:sz="4" w:space="0"/>
        </w:tcBorders>
        <w:shd w:val="clear" w:color="auto" w:fill="FFFFFF" w:themeFill="background1"/>
      </w:tcPr>
    </w:tblStylePr>
    <w:tblStylePr w:type="band1Vert">
      <w:tcPr>
        <w:shd w:val="clear" w:color="auto" w:fill="D8E1E9" w:themeFill="accent6" w:themeFillTint="33"/>
      </w:tcPr>
    </w:tblStylePr>
    <w:tblStylePr w:type="band1Horz">
      <w:tcPr>
        <w:shd w:val="clear" w:color="auto" w:fill="D8E1E9" w:themeFill="accent6"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390">
    <w:name w:val="Message Header Char"/>
    <w:basedOn w:val="87"/>
    <w:link w:val="66"/>
    <w:semiHidden/>
    <w:uiPriority w:val="99"/>
    <w:rPr>
      <w:rFonts w:asciiTheme="majorHAnsi" w:hAnsiTheme="majorHAnsi" w:eastAsiaTheme="majorEastAsia" w:cstheme="majorBidi"/>
      <w:sz w:val="24"/>
      <w:szCs w:val="24"/>
      <w:shd w:val="pct20" w:color="auto" w:fill="auto"/>
    </w:rPr>
  </w:style>
  <w:style w:type="paragraph" w:styleId="391">
    <w:name w:val="No Spacing"/>
    <w:semiHidden/>
    <w:unhideWhenUsed/>
    <w:qFormat/>
    <w:uiPriority w:val="1"/>
    <w:rPr>
      <w:rFonts w:asciiTheme="minorHAnsi" w:hAnsiTheme="minorHAnsi" w:eastAsiaTheme="minorHAnsi" w:cstheme="minorBidi"/>
      <w:color w:val="595959" w:themeColor="text1" w:themeTint="A6"/>
      <w:sz w:val="22"/>
      <w:szCs w:val="22"/>
      <w:lang w:val="en-US" w:eastAsia="en-US" w:bidi="ar-SA"/>
      <w14:textFill>
        <w14:solidFill>
          <w14:schemeClr w14:val="tx1">
            <w14:lumMod w14:val="65000"/>
            <w14:lumOff w14:val="35000"/>
          </w14:schemeClr>
        </w14:solidFill>
      </w14:textFill>
    </w:rPr>
  </w:style>
  <w:style w:type="character" w:customStyle="1" w:styleId="392">
    <w:name w:val="Note Heading Char"/>
    <w:basedOn w:val="87"/>
    <w:link w:val="69"/>
    <w:semiHidden/>
    <w:uiPriority w:val="99"/>
  </w:style>
  <w:style w:type="table" w:customStyle="1" w:styleId="393">
    <w:name w:val="Plain Table 1"/>
    <w:basedOn w:val="103"/>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394">
    <w:name w:val="Plain Table 2"/>
    <w:basedOn w:val="103"/>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395">
    <w:name w:val="Plain Table 3"/>
    <w:basedOn w:val="103"/>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396">
    <w:name w:val="Plain Table 4"/>
    <w:basedOn w:val="103"/>
    <w:uiPriority w:val="44"/>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397">
    <w:name w:val="Plain Table 5"/>
    <w:basedOn w:val="103"/>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398">
    <w:name w:val="Salutation Char"/>
    <w:basedOn w:val="87"/>
    <w:link w:val="71"/>
    <w:semiHidden/>
    <w:uiPriority w:val="99"/>
  </w:style>
  <w:style w:type="character" w:customStyle="1" w:styleId="399">
    <w:name w:val="Signature Char"/>
    <w:basedOn w:val="87"/>
    <w:link w:val="72"/>
    <w:semiHidden/>
    <w:uiPriority w:val="99"/>
  </w:style>
  <w:style w:type="character" w:customStyle="1" w:styleId="400">
    <w:name w:val="Subtle Emphasis"/>
    <w:basedOn w:val="87"/>
    <w:semiHidden/>
    <w:unhideWhenUsed/>
    <w:uiPriority w:val="19"/>
    <w:rPr>
      <w:i/>
      <w:iCs/>
      <w:color w:val="404040" w:themeColor="text1" w:themeTint="BF"/>
      <w14:textFill>
        <w14:solidFill>
          <w14:schemeClr w14:val="tx1">
            <w14:lumMod w14:val="75000"/>
            <w14:lumOff w14:val="25000"/>
          </w14:schemeClr>
        </w14:solidFill>
      </w14:textFill>
    </w:rPr>
  </w:style>
  <w:style w:type="table" w:customStyle="1" w:styleId="401">
    <w:name w:val="Grid Table Light"/>
    <w:basedOn w:val="103"/>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402">
    <w:name w:val="Contact Info Emphasis"/>
    <w:basedOn w:val="1"/>
    <w:qFormat/>
    <w:uiPriority w:val="4"/>
    <w:pPr>
      <w:jc w:val="center"/>
    </w:pPr>
    <w:rPr>
      <w:b/>
      <w:color w:val="1D824C" w:themeColor="accent1"/>
      <w14:textFill>
        <w14:solidFill>
          <w14:schemeClr w14:val="accent1"/>
        </w14:solidFill>
      </w14:textFill>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NDA\Downloads\word%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43F35FB2A414EA8B6985BC0A94FCBB0"/>
        <w:style w:val=""/>
        <w:category>
          <w:name w:val="General"/>
          <w:gallery w:val="placeholder"/>
        </w:category>
        <w:types>
          <w:type w:val="bbPlcHdr"/>
        </w:types>
        <w:behaviors>
          <w:behavior w:val="content"/>
        </w:behaviors>
        <w:description w:val=""/>
        <w:guid w:val="{7848824F-8A59-4AAB-B18C-6569510171FB}"/>
      </w:docPartPr>
      <w:docPartBody>
        <w:p>
          <w:pPr>
            <w:pStyle w:val="4"/>
          </w:pPr>
          <w:r>
            <w:t>First Name</w:t>
          </w:r>
        </w:p>
      </w:docPartBody>
    </w:docPart>
    <w:docPart>
      <w:docPartPr>
        <w:name w:val="F8DF0372F3ED441FB1D856B7D5A06592"/>
        <w:style w:val=""/>
        <w:category>
          <w:name w:val="General"/>
          <w:gallery w:val="placeholder"/>
        </w:category>
        <w:types>
          <w:type w:val="bbPlcHdr"/>
        </w:types>
        <w:behaviors>
          <w:behavior w:val="content"/>
        </w:behaviors>
        <w:description w:val=""/>
        <w:guid w:val="{C1D2294C-E9DD-4D3F-A43C-91BB999FF1A4}"/>
      </w:docPartPr>
      <w:docPartBody>
        <w:p>
          <w:pPr>
            <w:pStyle w:val="6"/>
          </w:pPr>
          <w:r>
            <w:rPr>
              <w:rStyle w:val="5"/>
            </w:rPr>
            <w:t>last name</w:t>
          </w:r>
        </w:p>
      </w:docPartBody>
    </w:docPart>
    <w:docPart>
      <w:docPartPr>
        <w:name w:val="62434199E9CD4784B2EEA2AA7314634A"/>
        <w:style w:val=""/>
        <w:category>
          <w:name w:val="General"/>
          <w:gallery w:val="placeholder"/>
        </w:category>
        <w:types>
          <w:type w:val="bbPlcHdr"/>
        </w:types>
        <w:behaviors>
          <w:behavior w:val="content"/>
        </w:behaviors>
        <w:description w:val=""/>
        <w:guid w:val="{B40AB49D-E735-4A75-877A-FDF87C119BAA}"/>
      </w:docPartPr>
      <w:docPartBody>
        <w:p>
          <w:pPr>
            <w:pStyle w:val="7"/>
          </w:pPr>
          <w:r>
            <w:t>Address</w:t>
          </w:r>
        </w:p>
      </w:docPartBody>
    </w:docPart>
    <w:docPart>
      <w:docPartPr>
        <w:name w:val="D1A4F9E2097B40D89004055810EA8A74"/>
        <w:style w:val=""/>
        <w:category>
          <w:name w:val="General"/>
          <w:gallery w:val="placeholder"/>
        </w:category>
        <w:types>
          <w:type w:val="bbPlcHdr"/>
        </w:types>
        <w:behaviors>
          <w:behavior w:val="content"/>
        </w:behaviors>
        <w:description w:val=""/>
        <w:guid w:val="{0520DEF8-814E-46D7-95E8-2B5DD955CBD2}"/>
      </w:docPartPr>
      <w:docPartBody>
        <w:p>
          <w:pPr>
            <w:pStyle w:val="8"/>
          </w:pPr>
          <w:r>
            <w:t>·</w:t>
          </w:r>
        </w:p>
      </w:docPartBody>
    </w:docPart>
    <w:docPart>
      <w:docPartPr>
        <w:name w:val="0DB7A8D26C494F6DBF73E789359E9829"/>
        <w:style w:val=""/>
        <w:category>
          <w:name w:val="General"/>
          <w:gallery w:val="placeholder"/>
        </w:category>
        <w:types>
          <w:type w:val="bbPlcHdr"/>
        </w:types>
        <w:behaviors>
          <w:behavior w:val="content"/>
        </w:behaviors>
        <w:description w:val=""/>
        <w:guid w:val="{C3C7197C-9392-4CEE-968C-0F9167D479AD}"/>
      </w:docPartPr>
      <w:docPartBody>
        <w:p>
          <w:pPr>
            <w:pStyle w:val="9"/>
          </w:pPr>
          <w:r>
            <w:t>Phone</w:t>
          </w:r>
        </w:p>
      </w:docPartBody>
    </w:docPart>
    <w:docPart>
      <w:docPartPr>
        <w:name w:val="FC5C6732740044D3ADD15DB2919A7BEA"/>
        <w:style w:val=""/>
        <w:category>
          <w:name w:val="General"/>
          <w:gallery w:val="placeholder"/>
        </w:category>
        <w:types>
          <w:type w:val="bbPlcHdr"/>
        </w:types>
        <w:behaviors>
          <w:behavior w:val="content"/>
        </w:behaviors>
        <w:description w:val=""/>
        <w:guid w:val="{59667145-D023-496E-A155-78D68EC88857}"/>
      </w:docPartPr>
      <w:docPartBody>
        <w:p>
          <w:pPr>
            <w:pStyle w:val="10"/>
          </w:pPr>
          <w:r>
            <w:t>Email</w:t>
          </w:r>
        </w:p>
      </w:docPartBody>
    </w:docPart>
    <w:docPart>
      <w:docPartPr>
        <w:name w:val="9009E7F246F8453192523ACC7EA5ACC2"/>
        <w:style w:val=""/>
        <w:category>
          <w:name w:val="General"/>
          <w:gallery w:val="placeholder"/>
        </w:category>
        <w:types>
          <w:type w:val="bbPlcHdr"/>
        </w:types>
        <w:behaviors>
          <w:behavior w:val="content"/>
        </w:behaviors>
        <w:description w:val=""/>
        <w:guid w:val="{30847CF1-59D1-4B3A-9CF8-38E2F701D761}"/>
      </w:docPartPr>
      <w:docPartBody>
        <w:p>
          <w:pPr>
            <w:pStyle w:val="11"/>
          </w:pPr>
          <w:r>
            <w:t>·</w:t>
          </w:r>
        </w:p>
      </w:docPartBody>
    </w:docPart>
    <w:docPart>
      <w:docPartPr>
        <w:name w:val="8877A379865B4158B8863C7311D0DD56"/>
        <w:style w:val=""/>
        <w:category>
          <w:name w:val="General"/>
          <w:gallery w:val="placeholder"/>
        </w:category>
        <w:types>
          <w:type w:val="bbPlcHdr"/>
        </w:types>
        <w:behaviors>
          <w:behavior w:val="content"/>
        </w:behaviors>
        <w:description w:val=""/>
        <w:guid w:val="{BF55B48F-80B6-49CC-B4C4-66055BC9A9E5}"/>
      </w:docPartPr>
      <w:docPartBody>
        <w:p>
          <w:pPr>
            <w:pStyle w:val="12"/>
          </w:pPr>
          <w:r>
            <w:t>LinkedIn Profile</w:t>
          </w:r>
        </w:p>
      </w:docPartBody>
    </w:docPart>
    <w:docPart>
      <w:docPartPr>
        <w:name w:val="3353C4E45A394986A074A4AC35FD8AA3"/>
        <w:style w:val=""/>
        <w:category>
          <w:name w:val="General"/>
          <w:gallery w:val="placeholder"/>
        </w:category>
        <w:types>
          <w:type w:val="bbPlcHdr"/>
        </w:types>
        <w:behaviors>
          <w:behavior w:val="content"/>
        </w:behaviors>
        <w:description w:val=""/>
        <w:guid w:val="{68495DF5-B8D3-4F23-B436-A3D3B4842921}"/>
      </w:docPartPr>
      <w:docPartBody>
        <w:p>
          <w:pPr>
            <w:pStyle w:val="13"/>
          </w:pPr>
          <w:r>
            <w:t>·</w:t>
          </w:r>
        </w:p>
      </w:docPartBody>
    </w:docPart>
    <w:docPart>
      <w:docPartPr>
        <w:name w:val="2F5E28B584D349D5ABA4FAB6D2FFED33"/>
        <w:style w:val=""/>
        <w:category>
          <w:name w:val="General"/>
          <w:gallery w:val="placeholder"/>
        </w:category>
        <w:types>
          <w:type w:val="bbPlcHdr"/>
        </w:types>
        <w:behaviors>
          <w:behavior w:val="content"/>
        </w:behaviors>
        <w:description w:val=""/>
        <w:guid w:val="{3A38FDAE-DA76-4EFB-99BC-49A86CF01BB0}"/>
      </w:docPartPr>
      <w:docPartBody>
        <w:p>
          <w:pPr>
            <w:pStyle w:val="14"/>
          </w:pPr>
          <w:r>
            <w:t>Twitter/Blog/Portfolio</w:t>
          </w:r>
        </w:p>
      </w:docPartBody>
    </w:docPart>
    <w:docPart>
      <w:docPartPr>
        <w:name w:val="C8906C5FF1DD483FA3A19CE02DCA8E3D"/>
        <w:style w:val=""/>
        <w:category>
          <w:name w:val="General"/>
          <w:gallery w:val="placeholder"/>
        </w:category>
        <w:types>
          <w:type w:val="bbPlcHdr"/>
        </w:types>
        <w:behaviors>
          <w:behavior w:val="content"/>
        </w:behaviors>
        <w:description w:val=""/>
        <w:guid w:val="{199131E8-2527-4D33-B3B1-9C7BB49584DC}"/>
      </w:docPartPr>
      <w:docPartBody>
        <w:p>
          <w:pPr>
            <w:pStyle w:val="15"/>
          </w:pPr>
          <w:r>
            <w:t>To replace this text with your own, just click it and start typing. Briefly state your career objective, or summarize what makes you stand out. Use language from the job description as keywords.</w:t>
          </w:r>
        </w:p>
      </w:docPartBody>
    </w:docPart>
    <w:docPart>
      <w:docPartPr>
        <w:name w:val="C4AB09A93CB449C79F01DB72CD62DC05"/>
        <w:style w:val=""/>
        <w:category>
          <w:name w:val="General"/>
          <w:gallery w:val="placeholder"/>
        </w:category>
        <w:types>
          <w:type w:val="bbPlcHdr"/>
        </w:types>
        <w:behaviors>
          <w:behavior w:val="content"/>
        </w:behaviors>
        <w:description w:val=""/>
        <w:guid w:val="{7B694C44-345F-4F8F-AE4D-584B5EDD4781}"/>
      </w:docPartPr>
      <w:docPartBody>
        <w:p>
          <w:pPr>
            <w:pStyle w:val="16"/>
          </w:pPr>
          <w:r>
            <w:t>Experience</w:t>
          </w:r>
        </w:p>
      </w:docPartBody>
    </w:docPart>
    <w:docPart>
      <w:docPartPr>
        <w:name w:val="72D7C6545E224C34A977782CE68E0767"/>
        <w:style w:val=""/>
        <w:category>
          <w:name w:val="General"/>
          <w:gallery w:val="placeholder"/>
        </w:category>
        <w:types>
          <w:type w:val="bbPlcHdr"/>
        </w:types>
        <w:behaviors>
          <w:behavior w:val="content"/>
        </w:behaviors>
        <w:description w:val=""/>
        <w:guid w:val="{E2166EAC-9266-42BD-9613-89FD10669E18}"/>
      </w:docPartPr>
      <w:docPartBody>
        <w:p>
          <w:pPr>
            <w:pStyle w:val="17"/>
          </w:pPr>
          <w:r>
            <w:t>Dates From</w:t>
          </w:r>
        </w:p>
      </w:docPartBody>
    </w:docPart>
    <w:docPart>
      <w:docPartPr>
        <w:name w:val="DF1148C52202442BA6F06B7E553544A7"/>
        <w:style w:val=""/>
        <w:category>
          <w:name w:val="General"/>
          <w:gallery w:val="placeholder"/>
        </w:category>
        <w:types>
          <w:type w:val="bbPlcHdr"/>
        </w:types>
        <w:behaviors>
          <w:behavior w:val="content"/>
        </w:behaviors>
        <w:description w:val=""/>
        <w:guid w:val="{462179E2-9BA1-497D-BA66-9F15CF5E098F}"/>
      </w:docPartPr>
      <w:docPartBody>
        <w:p>
          <w:pPr>
            <w:pStyle w:val="18"/>
          </w:pPr>
          <w:r>
            <w:t>To</w:t>
          </w:r>
        </w:p>
      </w:docPartBody>
    </w:docPart>
    <w:docPart>
      <w:docPartPr>
        <w:name w:val="18FA692103484932B2BDBE1356BCCA06"/>
        <w:style w:val=""/>
        <w:category>
          <w:name w:val="General"/>
          <w:gallery w:val="placeholder"/>
        </w:category>
        <w:types>
          <w:type w:val="bbPlcHdr"/>
        </w:types>
        <w:behaviors>
          <w:behavior w:val="content"/>
        </w:behaviors>
        <w:description w:val=""/>
        <w:guid w:val="{D85C1951-045E-4329-A777-DC793C3BDFB1}"/>
      </w:docPartPr>
      <w:docPartBody>
        <w:p>
          <w:pPr>
            <w:pStyle w:val="19"/>
          </w:pPr>
          <w:r>
            <w:t>Job Title</w:t>
          </w:r>
        </w:p>
      </w:docPartBody>
    </w:docPart>
    <w:docPart>
      <w:docPartPr>
        <w:name w:val="464E9BD06BBC45CAB98A63F476F0B58A"/>
        <w:style w:val=""/>
        <w:category>
          <w:name w:val="General"/>
          <w:gallery w:val="placeholder"/>
        </w:category>
        <w:types>
          <w:type w:val="bbPlcHdr"/>
        </w:types>
        <w:behaviors>
          <w:behavior w:val="content"/>
        </w:behaviors>
        <w:description w:val=""/>
        <w:guid w:val="{1C612A19-5638-499C-977B-C75E2AEDE9BB}"/>
      </w:docPartPr>
      <w:docPartBody>
        <w:p>
          <w:pPr>
            <w:pStyle w:val="21"/>
          </w:pPr>
          <w:r>
            <w:rPr>
              <w:rStyle w:val="20"/>
            </w:rPr>
            <w:t>Company</w:t>
          </w:r>
        </w:p>
      </w:docPartBody>
    </w:docPart>
    <w:docPart>
      <w:docPartPr>
        <w:name w:val="981B9260FF6242A6993E096631B64D25"/>
        <w:style w:val=""/>
        <w:category>
          <w:name w:val="General"/>
          <w:gallery w:val="placeholder"/>
        </w:category>
        <w:types>
          <w:type w:val="bbPlcHdr"/>
        </w:types>
        <w:behaviors>
          <w:behavior w:val="content"/>
        </w:behaviors>
        <w:description w:val=""/>
        <w:guid w:val="{DAF6077E-341D-4F5D-8232-358B9E3795CE}"/>
      </w:docPartPr>
      <w:docPartBody>
        <w:p>
          <w:pPr>
            <w:pStyle w:val="22"/>
          </w:pPr>
          <w:r>
            <w:t>Describe your responsibilities and achievements in terms of impact and results. Use examples, but keep it short.</w:t>
          </w:r>
        </w:p>
      </w:docPartBody>
    </w:docPart>
    <w:docPart>
      <w:docPartPr>
        <w:name w:val="39D1AC18ACBE43BD8BB4885FBEFB72DE"/>
        <w:style w:val=""/>
        <w:category>
          <w:name w:val="General"/>
          <w:gallery w:val="placeholder"/>
        </w:category>
        <w:types>
          <w:type w:val="bbPlcHdr"/>
        </w:types>
        <w:behaviors>
          <w:behavior w:val="content"/>
        </w:behaviors>
        <w:description w:val=""/>
        <w:guid w:val="{2BD0C489-8434-4864-9CA2-2B42431B46AF}"/>
      </w:docPartPr>
      <w:docPartBody>
        <w:p>
          <w:pPr>
            <w:pStyle w:val="23"/>
          </w:pPr>
          <w:r>
            <w:t>Dates From</w:t>
          </w:r>
        </w:p>
      </w:docPartBody>
    </w:docPart>
    <w:docPart>
      <w:docPartPr>
        <w:name w:val="35FB3EDE20EF49AB9194534B1F1FF610"/>
        <w:style w:val=""/>
        <w:category>
          <w:name w:val="General"/>
          <w:gallery w:val="placeholder"/>
        </w:category>
        <w:types>
          <w:type w:val="bbPlcHdr"/>
        </w:types>
        <w:behaviors>
          <w:behavior w:val="content"/>
        </w:behaviors>
        <w:description w:val=""/>
        <w:guid w:val="{6EBD185B-EF7A-4560-A419-3C9EA694D00F}"/>
      </w:docPartPr>
      <w:docPartBody>
        <w:p>
          <w:pPr>
            <w:pStyle w:val="24"/>
          </w:pPr>
          <w:r>
            <w:t>To</w:t>
          </w:r>
        </w:p>
      </w:docPartBody>
    </w:docPart>
    <w:docPart>
      <w:docPartPr>
        <w:name w:val="39D5559A5D124CCA933CEB4EBCA39B8A"/>
        <w:style w:val=""/>
        <w:category>
          <w:name w:val="General"/>
          <w:gallery w:val="placeholder"/>
        </w:category>
        <w:types>
          <w:type w:val="bbPlcHdr"/>
        </w:types>
        <w:behaviors>
          <w:behavior w:val="content"/>
        </w:behaviors>
        <w:description w:val=""/>
        <w:guid w:val="{86764601-45EC-4929-9331-EAA76AE104DC}"/>
      </w:docPartPr>
      <w:docPartBody>
        <w:p>
          <w:pPr>
            <w:pStyle w:val="25"/>
          </w:pPr>
          <w:r>
            <w:t>Job Title</w:t>
          </w:r>
        </w:p>
      </w:docPartBody>
    </w:docPart>
    <w:docPart>
      <w:docPartPr>
        <w:name w:val="506A9B4A19704BD1A2155E989FB78747"/>
        <w:style w:val=""/>
        <w:category>
          <w:name w:val="General"/>
          <w:gallery w:val="placeholder"/>
        </w:category>
        <w:types>
          <w:type w:val="bbPlcHdr"/>
        </w:types>
        <w:behaviors>
          <w:behavior w:val="content"/>
        </w:behaviors>
        <w:description w:val=""/>
        <w:guid w:val="{8476B18A-0E39-4A96-A0A0-BDE69062BF21}"/>
      </w:docPartPr>
      <w:docPartBody>
        <w:p>
          <w:pPr>
            <w:pStyle w:val="26"/>
          </w:pPr>
          <w:r>
            <w:rPr>
              <w:rStyle w:val="20"/>
            </w:rPr>
            <w:t>Company</w:t>
          </w:r>
        </w:p>
      </w:docPartBody>
    </w:docPart>
    <w:docPart>
      <w:docPartPr>
        <w:name w:val="CCB9169A129F43B6AF241499128F2013"/>
        <w:style w:val=""/>
        <w:category>
          <w:name w:val="General"/>
          <w:gallery w:val="placeholder"/>
        </w:category>
        <w:types>
          <w:type w:val="bbPlcHdr"/>
        </w:types>
        <w:behaviors>
          <w:behavior w:val="content"/>
        </w:behaviors>
        <w:description w:val=""/>
        <w:guid w:val="{2328A7F0-7C1B-48C7-8259-51E343825A09}"/>
      </w:docPartPr>
      <w:docPartBody>
        <w:p>
          <w:pPr>
            <w:pStyle w:val="27"/>
          </w:pPr>
          <w:r>
            <w:t>Describe your responsibilities and achievements in terms of impact and results. Use examples, but keep it short.</w:t>
          </w:r>
        </w:p>
      </w:docPartBody>
    </w:docPart>
    <w:docPart>
      <w:docPartPr>
        <w:name w:val="F312A3017D8E4D62AD6C07E81B6C2B7F"/>
        <w:style w:val=""/>
        <w:category>
          <w:name w:val="General"/>
          <w:gallery w:val="placeholder"/>
        </w:category>
        <w:types>
          <w:type w:val="bbPlcHdr"/>
        </w:types>
        <w:behaviors>
          <w:behavior w:val="content"/>
        </w:behaviors>
        <w:description w:val=""/>
        <w:guid w:val="{9289DDA3-8691-4123-9ADA-185A85E2D2F0}"/>
      </w:docPartPr>
      <w:docPartBody>
        <w:p>
          <w:pPr>
            <w:pStyle w:val="28"/>
          </w:pPr>
          <w:r>
            <w:t>Education</w:t>
          </w:r>
        </w:p>
      </w:docPartBody>
    </w:docPart>
    <w:docPart>
      <w:docPartPr>
        <w:name w:val="38D610437D30485CBF2B80D0EEBECE3D"/>
        <w:style w:val=""/>
        <w:category>
          <w:name w:val="General"/>
          <w:gallery w:val="placeholder"/>
        </w:category>
        <w:types>
          <w:type w:val="bbPlcHdr"/>
        </w:types>
        <w:behaviors>
          <w:behavior w:val="content"/>
        </w:behaviors>
        <w:description w:val=""/>
        <w:guid w:val="{FFF10258-1F45-4C45-AC61-A282022D13CE}"/>
      </w:docPartPr>
      <w:docPartBody>
        <w:p>
          <w:pPr>
            <w:pStyle w:val="29"/>
          </w:pPr>
          <w:r>
            <w:t>Month</w:t>
          </w:r>
        </w:p>
      </w:docPartBody>
    </w:docPart>
    <w:docPart>
      <w:docPartPr>
        <w:name w:val="1CFA65C61FEE4BCA93A71969942A8942"/>
        <w:style w:val=""/>
        <w:category>
          <w:name w:val="General"/>
          <w:gallery w:val="placeholder"/>
        </w:category>
        <w:types>
          <w:type w:val="bbPlcHdr"/>
        </w:types>
        <w:behaviors>
          <w:behavior w:val="content"/>
        </w:behaviors>
        <w:description w:val=""/>
        <w:guid w:val="{ACF21AF5-11DC-4536-8DBB-2F7CEA885EF4}"/>
      </w:docPartPr>
      <w:docPartBody>
        <w:p>
          <w:pPr>
            <w:pStyle w:val="30"/>
          </w:pPr>
          <w:r>
            <w:t>Year</w:t>
          </w:r>
        </w:p>
      </w:docPartBody>
    </w:docPart>
    <w:docPart>
      <w:docPartPr>
        <w:name w:val="DD9BD5065B7C46DFA03DC474C0AF4144"/>
        <w:style w:val=""/>
        <w:category>
          <w:name w:val="General"/>
          <w:gallery w:val="placeholder"/>
        </w:category>
        <w:types>
          <w:type w:val="bbPlcHdr"/>
        </w:types>
        <w:behaviors>
          <w:behavior w:val="content"/>
        </w:behaviors>
        <w:description w:val=""/>
        <w:guid w:val="{B30E85AB-FB93-4B00-9451-9621FBA7B613}"/>
      </w:docPartPr>
      <w:docPartBody>
        <w:p>
          <w:pPr>
            <w:pStyle w:val="31"/>
          </w:pPr>
          <w:r>
            <w:t>Degree Title</w:t>
          </w:r>
        </w:p>
      </w:docPartBody>
    </w:docPart>
    <w:docPart>
      <w:docPartPr>
        <w:name w:val="63C732A5FFC04D789BC081D7D0599112"/>
        <w:style w:val=""/>
        <w:category>
          <w:name w:val="General"/>
          <w:gallery w:val="placeholder"/>
        </w:category>
        <w:types>
          <w:type w:val="bbPlcHdr"/>
        </w:types>
        <w:behaviors>
          <w:behavior w:val="content"/>
        </w:behaviors>
        <w:description w:val=""/>
        <w:guid w:val="{1CEC6162-D271-40B1-806A-0A522B0130F8}"/>
      </w:docPartPr>
      <w:docPartBody>
        <w:p>
          <w:pPr>
            <w:pStyle w:val="32"/>
          </w:pPr>
          <w:r>
            <w:rPr>
              <w:rStyle w:val="20"/>
            </w:rPr>
            <w:t>School</w:t>
          </w:r>
        </w:p>
      </w:docPartBody>
    </w:docPart>
    <w:docPart>
      <w:docPartPr>
        <w:name w:val="06FFDB754DE64ADA89D08B53D7C41742"/>
        <w:style w:val=""/>
        <w:category>
          <w:name w:val="General"/>
          <w:gallery w:val="placeholder"/>
        </w:category>
        <w:types>
          <w:type w:val="bbPlcHdr"/>
        </w:types>
        <w:behaviors>
          <w:behavior w:val="content"/>
        </w:behaviors>
        <w:description w:val=""/>
        <w:guid w:val="{CD904C67-AEB3-4E29-BE01-B03422009748}"/>
      </w:docPartPr>
      <w:docPartBody>
        <w:p>
          <w:pPr>
            <w:pStyle w:val="33"/>
          </w:pPr>
          <w:r>
            <w:t>It’s okay to brag about your GPA, awards, and honors. Feel free to summarize your coursework too.</w:t>
          </w:r>
        </w:p>
      </w:docPartBody>
    </w:docPart>
    <w:docPart>
      <w:docPartPr>
        <w:name w:val="3A8F29D6614045579C2810D3F1B9E2B8"/>
        <w:style w:val=""/>
        <w:category>
          <w:name w:val="General"/>
          <w:gallery w:val="placeholder"/>
        </w:category>
        <w:types>
          <w:type w:val="bbPlcHdr"/>
        </w:types>
        <w:behaviors>
          <w:behavior w:val="content"/>
        </w:behaviors>
        <w:description w:val=""/>
        <w:guid w:val="{256417CD-1783-49F7-9871-DAD1258A8889}"/>
      </w:docPartPr>
      <w:docPartBody>
        <w:p>
          <w:pPr>
            <w:pStyle w:val="34"/>
          </w:pPr>
          <w:r>
            <w:t>Month</w:t>
          </w:r>
        </w:p>
      </w:docPartBody>
    </w:docPart>
    <w:docPart>
      <w:docPartPr>
        <w:name w:val="528D08B182B54C0AA6F5C620B1278BFE"/>
        <w:style w:val=""/>
        <w:category>
          <w:name w:val="General"/>
          <w:gallery w:val="placeholder"/>
        </w:category>
        <w:types>
          <w:type w:val="bbPlcHdr"/>
        </w:types>
        <w:behaviors>
          <w:behavior w:val="content"/>
        </w:behaviors>
        <w:description w:val=""/>
        <w:guid w:val="{BA146DB2-3C3E-451F-90ED-F5A7EBFFDE52}"/>
      </w:docPartPr>
      <w:docPartBody>
        <w:p>
          <w:pPr>
            <w:pStyle w:val="35"/>
          </w:pPr>
          <w:r>
            <w:t>Year</w:t>
          </w:r>
        </w:p>
      </w:docPartBody>
    </w:docPart>
    <w:docPart>
      <w:docPartPr>
        <w:name w:val="3EE29C77E2C148FFAE6A597609098FA4"/>
        <w:style w:val=""/>
        <w:category>
          <w:name w:val="General"/>
          <w:gallery w:val="placeholder"/>
        </w:category>
        <w:types>
          <w:type w:val="bbPlcHdr"/>
        </w:types>
        <w:behaviors>
          <w:behavior w:val="content"/>
        </w:behaviors>
        <w:description w:val=""/>
        <w:guid w:val="{B44326D7-923A-4D5B-A3AD-37E0EEFF7CC2}"/>
      </w:docPartPr>
      <w:docPartBody>
        <w:p>
          <w:pPr>
            <w:pStyle w:val="36"/>
          </w:pPr>
          <w:r>
            <w:t>Degree Title</w:t>
          </w:r>
        </w:p>
      </w:docPartBody>
    </w:docPart>
    <w:docPart>
      <w:docPartPr>
        <w:name w:val="A87B1EDCBDF940C38494A580F8CB396C"/>
        <w:style w:val=""/>
        <w:category>
          <w:name w:val="General"/>
          <w:gallery w:val="placeholder"/>
        </w:category>
        <w:types>
          <w:type w:val="bbPlcHdr"/>
        </w:types>
        <w:behaviors>
          <w:behavior w:val="content"/>
        </w:behaviors>
        <w:description w:val=""/>
        <w:guid w:val="{5FEEC2DE-528F-4D3D-AD97-EEEB9486BBA8}"/>
      </w:docPartPr>
      <w:docPartBody>
        <w:p>
          <w:pPr>
            <w:pStyle w:val="37"/>
          </w:pPr>
          <w:r>
            <w:rPr>
              <w:rStyle w:val="20"/>
            </w:rPr>
            <w:t>School</w:t>
          </w:r>
        </w:p>
      </w:docPartBody>
    </w:docPart>
    <w:docPart>
      <w:docPartPr>
        <w:name w:val="9F0A6C85805A4AB6AFEDF55A7729BC17"/>
        <w:style w:val=""/>
        <w:category>
          <w:name w:val="General"/>
          <w:gallery w:val="placeholder"/>
        </w:category>
        <w:types>
          <w:type w:val="bbPlcHdr"/>
        </w:types>
        <w:behaviors>
          <w:behavior w:val="content"/>
        </w:behaviors>
        <w:description w:val=""/>
        <w:guid w:val="{C9E8D299-ABBF-4D55-A39C-E3F67A595511}"/>
      </w:docPartPr>
      <w:docPartBody>
        <w:p>
          <w:pPr>
            <w:pStyle w:val="38"/>
          </w:pPr>
          <w:r>
            <w:t>It’s okay to brag about your GPA, awards, and honors. Feel free to summarize your coursework too.</w:t>
          </w:r>
        </w:p>
      </w:docPartBody>
    </w:docPart>
    <w:docPart>
      <w:docPartPr>
        <w:name w:val="E52D25312D52474494D3CC6D51672202"/>
        <w:style w:val=""/>
        <w:category>
          <w:name w:val="General"/>
          <w:gallery w:val="placeholder"/>
        </w:category>
        <w:types>
          <w:type w:val="bbPlcHdr"/>
        </w:types>
        <w:behaviors>
          <w:behavior w:val="content"/>
        </w:behaviors>
        <w:description w:val=""/>
        <w:guid w:val="{1A5B78EA-066D-4414-B629-92ACF8FB28F8}"/>
      </w:docPartPr>
      <w:docPartBody>
        <w:p>
          <w:pPr>
            <w:pStyle w:val="39"/>
          </w:pPr>
          <w:r>
            <w:t>Skills</w:t>
          </w:r>
        </w:p>
      </w:docPartBody>
    </w:docPart>
    <w:docPart>
      <w:docPartPr>
        <w:name w:val="4F4E6FBFD2AC46A8B670987E4670FED1"/>
        <w:style w:val=""/>
        <w:category>
          <w:name w:val="General"/>
          <w:gallery w:val="placeholder"/>
        </w:category>
        <w:types>
          <w:type w:val="bbPlcHdr"/>
        </w:types>
        <w:behaviors>
          <w:behavior w:val="content"/>
        </w:behaviors>
        <w:description w:val=""/>
        <w:guid w:val="{0C566C4F-CD63-4352-8A27-B10511B5BD5F}"/>
      </w:docPartPr>
      <w:docPartBody>
        <w:p>
          <w:pPr>
            <w:pStyle w:val="40"/>
          </w:pPr>
          <w:r>
            <w:t>List your strengths relevant for the role you’re applying for</w:t>
          </w:r>
        </w:p>
      </w:docPartBody>
    </w:docPart>
    <w:docPart>
      <w:docPartPr>
        <w:name w:val="B0641ED1B0AC4A64B84E079C2B5433DE"/>
        <w:style w:val=""/>
        <w:category>
          <w:name w:val="General"/>
          <w:gallery w:val="placeholder"/>
        </w:category>
        <w:types>
          <w:type w:val="bbPlcHdr"/>
        </w:types>
        <w:behaviors>
          <w:behavior w:val="content"/>
        </w:behaviors>
        <w:description w:val=""/>
        <w:guid w:val="{CF2E1489-6EBC-4FD3-B82B-C17773092F89}"/>
      </w:docPartPr>
      <w:docPartBody>
        <w:p>
          <w:pPr>
            <w:pStyle w:val="41"/>
          </w:pPr>
          <w:r>
            <w:t>List one of your strengths</w:t>
          </w:r>
        </w:p>
      </w:docPartBody>
    </w:docPart>
    <w:docPart>
      <w:docPartPr>
        <w:name w:val="955D74162DD043C29A32BA91189FA2C3"/>
        <w:style w:val=""/>
        <w:category>
          <w:name w:val="General"/>
          <w:gallery w:val="placeholder"/>
        </w:category>
        <w:types>
          <w:type w:val="bbPlcHdr"/>
        </w:types>
        <w:behaviors>
          <w:behavior w:val="content"/>
        </w:behaviors>
        <w:description w:val=""/>
        <w:guid w:val="{AB812569-CCE1-4638-9587-6D5F3A32C1E7}"/>
      </w:docPartPr>
      <w:docPartBody>
        <w:p>
          <w:pPr>
            <w:pStyle w:val="42"/>
          </w:pPr>
          <w:r>
            <w:t>List one of your strengths</w:t>
          </w:r>
        </w:p>
      </w:docPartBody>
    </w:docPart>
    <w:docPart>
      <w:docPartPr>
        <w:name w:val="46000E5143084D77BE6D2DD2B207D6A1"/>
        <w:style w:val=""/>
        <w:category>
          <w:name w:val="General"/>
          <w:gallery w:val="placeholder"/>
        </w:category>
        <w:types>
          <w:type w:val="bbPlcHdr"/>
        </w:types>
        <w:behaviors>
          <w:behavior w:val="content"/>
        </w:behaviors>
        <w:description w:val=""/>
        <w:guid w:val="{B40B12B2-09A1-4A62-B1B3-0051C23289E1}"/>
      </w:docPartPr>
      <w:docPartBody>
        <w:p>
          <w:pPr>
            <w:pStyle w:val="43"/>
          </w:pPr>
          <w:r>
            <w:t>List one of your strengths</w:t>
          </w:r>
        </w:p>
      </w:docPartBody>
    </w:docPart>
    <w:docPart>
      <w:docPartPr>
        <w:name w:val="21A3F0164D5641D085B04F78702012EF"/>
        <w:style w:val=""/>
        <w:category>
          <w:name w:val="General"/>
          <w:gallery w:val="placeholder"/>
        </w:category>
        <w:types>
          <w:type w:val="bbPlcHdr"/>
        </w:types>
        <w:behaviors>
          <w:behavior w:val="content"/>
        </w:behaviors>
        <w:description w:val=""/>
        <w:guid w:val="{96E10081-6107-4ED5-943C-A4017587F29B}"/>
      </w:docPartPr>
      <w:docPartBody>
        <w:p>
          <w:pPr>
            <w:pStyle w:val="44"/>
          </w:pPr>
          <w:r>
            <w:t>List one of your strengths</w:t>
          </w:r>
        </w:p>
      </w:docPartBody>
    </w:docPart>
    <w:docPart>
      <w:docPartPr>
        <w:name w:val="38CD017CAE804C879E556E3D9C321818"/>
        <w:style w:val=""/>
        <w:category>
          <w:name w:val="General"/>
          <w:gallery w:val="placeholder"/>
        </w:category>
        <w:types>
          <w:type w:val="bbPlcHdr"/>
        </w:types>
        <w:behaviors>
          <w:behavior w:val="content"/>
        </w:behaviors>
        <w:description w:val=""/>
        <w:guid w:val="{5663C6EB-FC2A-46E6-9A7D-13E18F2B5CB7}"/>
      </w:docPartPr>
      <w:docPartBody>
        <w:p>
          <w:pPr>
            <w:pStyle w:val="45"/>
          </w:pPr>
          <w:r>
            <w:t>Activities</w:t>
          </w:r>
        </w:p>
      </w:docPartBody>
    </w:docPart>
    <w:docPart>
      <w:docPartPr>
        <w:name w:val="8F29CCE0CE934760B7F3735ED261A9B2"/>
        <w:style w:val=""/>
        <w:category>
          <w:name w:val="General"/>
          <w:gallery w:val="placeholder"/>
        </w:category>
        <w:types>
          <w:type w:val="bbPlcHdr"/>
        </w:types>
        <w:behaviors>
          <w:behavior w:val="content"/>
        </w:behaviors>
        <w:description w:val=""/>
        <w:guid w:val="{CD48275B-ACC9-493B-8D30-272C2C32C12A}"/>
      </w:docPartPr>
      <w:docPartBody>
        <w:p>
          <w:pPr>
            <w:pStyle w:val="46"/>
          </w:pPr>
          <w:r>
            <w:t>Use this section to highlight your relevant passions, activities, and how you like to give back. It’s good to include Leadership and volunteer experiences here. Or show off important extras like publications, certifications, languages and more.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黑体">
    <w:altName w:val="SimSun"/>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EB1"/>
    <w:rsid w:val="00683E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customStyle="1" w:styleId="4">
    <w:name w:val="F43F35FB2A414EA8B6985BC0A94FCBB0"/>
    <w:uiPriority w:val="0"/>
    <w:pPr>
      <w:spacing w:after="160" w:line="259" w:lineRule="auto"/>
    </w:pPr>
    <w:rPr>
      <w:rFonts w:asciiTheme="minorHAnsi" w:hAnsiTheme="minorHAnsi" w:eastAsiaTheme="minorEastAsia" w:cstheme="minorBidi"/>
      <w:sz w:val="22"/>
      <w:szCs w:val="22"/>
      <w:lang w:val="en-US" w:eastAsia="en-US" w:bidi="ar-SA"/>
    </w:rPr>
  </w:style>
  <w:style w:type="character" w:customStyle="1" w:styleId="5">
    <w:name w:val="Intense Emphasis"/>
    <w:basedOn w:val="2"/>
    <w:uiPriority w:val="2"/>
    <w:rPr>
      <w:b/>
      <w:iCs/>
      <w:color w:val="262626" w:themeColor="text1" w:themeTint="D9"/>
      <w14:textFill>
        <w14:solidFill>
          <w14:schemeClr w14:val="tx1">
            <w14:lumMod w14:val="85000"/>
            <w14:lumOff w14:val="15000"/>
          </w14:schemeClr>
        </w14:solidFill>
      </w14:textFill>
    </w:rPr>
  </w:style>
  <w:style w:type="paragraph" w:customStyle="1" w:styleId="6">
    <w:name w:val="F8DF0372F3ED441FB1D856B7D5A06592"/>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7">
    <w:name w:val="62434199E9CD4784B2EEA2AA7314634A"/>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8">
    <w:name w:val="D1A4F9E2097B40D89004055810EA8A74"/>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9">
    <w:name w:val="0DB7A8D26C494F6DBF73E789359E9829"/>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0">
    <w:name w:val="FC5C6732740044D3ADD15DB2919A7BEA"/>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1">
    <w:name w:val="9009E7F246F8453192523ACC7EA5ACC2"/>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2">
    <w:name w:val="8877A379865B4158B8863C7311D0DD56"/>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3">
    <w:name w:val="3353C4E45A394986A074A4AC35FD8AA3"/>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4">
    <w:name w:val="2F5E28B584D349D5ABA4FAB6D2FFED33"/>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5">
    <w:name w:val="C8906C5FF1DD483FA3A19CE02DCA8E3D"/>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6">
    <w:name w:val="C4AB09A93CB449C79F01DB72CD62DC05"/>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7">
    <w:name w:val="72D7C6545E224C34A977782CE68E0767"/>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8">
    <w:name w:val="DF1148C52202442BA6F06B7E553544A7"/>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9">
    <w:name w:val="18FA692103484932B2BDBE1356BCCA06"/>
    <w:uiPriority w:val="0"/>
    <w:pPr>
      <w:spacing w:after="160" w:line="259" w:lineRule="auto"/>
    </w:pPr>
    <w:rPr>
      <w:rFonts w:asciiTheme="minorHAnsi" w:hAnsiTheme="minorHAnsi" w:eastAsiaTheme="minorEastAsia" w:cstheme="minorBidi"/>
      <w:sz w:val="22"/>
      <w:szCs w:val="22"/>
      <w:lang w:val="en-US" w:eastAsia="en-US" w:bidi="ar-SA"/>
    </w:rPr>
  </w:style>
  <w:style w:type="character" w:customStyle="1" w:styleId="20">
    <w:name w:val="Subtle Reference"/>
    <w:basedOn w:val="2"/>
    <w:qFormat/>
    <w:uiPriority w:val="10"/>
    <w:rPr>
      <w:b/>
      <w:smallCaps/>
      <w:color w:val="595959" w:themeColor="text1" w:themeTint="A6"/>
      <w14:textFill>
        <w14:solidFill>
          <w14:schemeClr w14:val="tx1">
            <w14:lumMod w14:val="65000"/>
            <w14:lumOff w14:val="35000"/>
          </w14:schemeClr>
        </w14:solidFill>
      </w14:textFill>
    </w:rPr>
  </w:style>
  <w:style w:type="paragraph" w:customStyle="1" w:styleId="21">
    <w:name w:val="464E9BD06BBC45CAB98A63F476F0B58A"/>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2">
    <w:name w:val="981B9260FF6242A6993E096631B64D25"/>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3">
    <w:name w:val="39D1AC18ACBE43BD8BB4885FBEFB72DE"/>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4">
    <w:name w:val="35FB3EDE20EF49AB9194534B1F1FF610"/>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5">
    <w:name w:val="39D5559A5D124CCA933CEB4EBCA39B8A"/>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6">
    <w:name w:val="506A9B4A19704BD1A2155E989FB78747"/>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7">
    <w:name w:val="CCB9169A129F43B6AF241499128F2013"/>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8">
    <w:name w:val="F312A3017D8E4D62AD6C07E81B6C2B7F"/>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9">
    <w:name w:val="38D610437D30485CBF2B80D0EEBECE3D"/>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30">
    <w:name w:val="1CFA65C61FEE4BCA93A71969942A8942"/>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31">
    <w:name w:val="DD9BD5065B7C46DFA03DC474C0AF4144"/>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32">
    <w:name w:val="63C732A5FFC04D789BC081D7D0599112"/>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33">
    <w:name w:val="06FFDB754DE64ADA89D08B53D7C41742"/>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34">
    <w:name w:val="3A8F29D6614045579C2810D3F1B9E2B8"/>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35">
    <w:name w:val="528D08B182B54C0AA6F5C620B1278BFE"/>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36">
    <w:name w:val="3EE29C77E2C148FFAE6A597609098FA4"/>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37">
    <w:name w:val="A87B1EDCBDF940C38494A580F8CB396C"/>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38">
    <w:name w:val="9F0A6C85805A4AB6AFEDF55A7729BC17"/>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39">
    <w:name w:val="E52D25312D52474494D3CC6D51672202"/>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40">
    <w:name w:val="4F4E6FBFD2AC46A8B670987E4670FED1"/>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41">
    <w:name w:val="B0641ED1B0AC4A64B84E079C2B5433DE"/>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42">
    <w:name w:val="955D74162DD043C29A32BA91189FA2C3"/>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43">
    <w:name w:val="46000E5143084D77BE6D2DD2B207D6A1"/>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44">
    <w:name w:val="21A3F0164D5641D085B04F78702012EF"/>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45">
    <w:name w:val="38CD017CAE804C879E556E3D9C321818"/>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46">
    <w:name w:val="8F29CCE0CE934760B7F3735ED261A9B2"/>
    <w:qFormat/>
    <w:uiPriority w:val="0"/>
    <w:pPr>
      <w:spacing w:after="160" w:line="259" w:lineRule="auto"/>
    </w:pPr>
    <w:rPr>
      <w:rFonts w:asciiTheme="minorHAnsi" w:hAnsiTheme="minorHAnsi" w:eastAsiaTheme="minorEastAsia" w:cstheme="minorBidi"/>
      <w:sz w:val="22"/>
      <w:szCs w:val="22"/>
      <w:lang w:val="en-US" w:eastAsia="en-US" w:bidi="ar-SA"/>
    </w:rPr>
  </w:style>
</w:style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word resume.dotx</Template>
  <Pages>1</Pages>
  <Words>216</Words>
  <Characters>1084</Characters>
  <Lines>9</Lines>
  <Paragraphs>2</Paragraphs>
  <TotalTime>2</TotalTime>
  <ScaleCrop>false</ScaleCrop>
  <LinksUpToDate>false</LinksUpToDate>
  <CharactersWithSpaces>1266</CharactersWithSpaces>
  <Application>WPS Office_11.2.0.9453_F1E327BC-269C-435d-A152-05C5408002CA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2020-07-24T11:24:00Z</dcterms:created>
  <dc:creator>DINDA</dc:creator>
  <cp:lastModifiedBy>DINDA</cp:lastModifiedBy>
  <dcterms:modified xsi:type="dcterms:W3CDTF">2020-07-24T11:26:59Z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1033-11.2.0.9453</vt:lpwstr>
  </property>
</Properties>
</file>