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1"/>
        <w:tblW w:w="5150" w:type="pct"/>
        <w:tblInd w:w="-2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EAEAEA" w:themeFill="background2"/>
        <w:tblLayout w:type="autofit"/>
        <w:tblCellMar>
          <w:top w:w="0" w:type="dxa"/>
          <w:left w:w="288" w:type="dxa"/>
          <w:bottom w:w="0" w:type="dxa"/>
          <w:right w:w="0" w:type="dxa"/>
        </w:tblCellMar>
      </w:tblPr>
      <w:tblGrid>
        <w:gridCol w:w="99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AEAEA" w:themeFill="background2"/>
          <w:tblCellMar>
            <w:top w:w="0" w:type="dxa"/>
            <w:left w:w="288" w:type="dxa"/>
            <w:bottom w:w="0" w:type="dxa"/>
            <w:right w:w="0" w:type="dxa"/>
          </w:tblCellMar>
        </w:tblPrEx>
        <w:tc>
          <w:tcPr>
            <w:tcW w:w="9648" w:type="dxa"/>
            <w:shd w:val="clear" w:color="auto" w:fill="EAEAEA" w:themeFill="background2"/>
            <w:vAlign w:val="center"/>
          </w:tcPr>
          <w:p>
            <w:pPr>
              <w:pStyle w:val="28"/>
              <w:spacing w:line="240" w:lineRule="auto"/>
            </w:pPr>
            <w:bookmarkStart w:id="0" w:name="_GoBack"/>
            <w:bookmarkEnd w:id="0"/>
            <w:r>
              <w:t>[Date]</w:t>
            </w:r>
          </w:p>
        </w:tc>
      </w:tr>
    </w:tbl>
    <w:p>
      <w:pPr>
        <w:pStyle w:val="262"/>
      </w:pPr>
    </w:p>
    <w:tbl>
      <w:tblPr>
        <w:tblStyle w:val="111"/>
        <w:tblW w:w="5150" w:type="pct"/>
        <w:tblInd w:w="-2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8" w:type="dxa"/>
          <w:bottom w:w="0" w:type="dxa"/>
          <w:right w:w="0" w:type="dxa"/>
        </w:tblCellMar>
      </w:tblPr>
      <w:tblGrid>
        <w:gridCol w:w="99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8" w:type="dxa"/>
            <w:bottom w:w="0" w:type="dxa"/>
            <w:right w:w="0" w:type="dxa"/>
          </w:tblCellMar>
        </w:tblPrEx>
        <w:tc>
          <w:tcPr>
            <w:tcW w:w="9648" w:type="dxa"/>
            <w:shd w:val="clear" w:color="auto" w:fill="585858" w:themeFill="text1" w:themeFillTint="A6"/>
            <w:vAlign w:val="center"/>
          </w:tcPr>
          <w:p>
            <w:pPr>
              <w:pStyle w:val="140"/>
            </w:pPr>
            <w:r>
              <w:t>Meeting Notes</w:t>
            </w:r>
          </w:p>
        </w:tc>
      </w:tr>
    </w:tbl>
    <w:p>
      <w:pPr>
        <w:pStyle w:val="2"/>
      </w:pPr>
      <w:r>
        <w:t>Attending</w:t>
      </w:r>
    </w:p>
    <w:p>
      <w:pPr>
        <w:pStyle w:val="14"/>
      </w:pPr>
      <w:r>
        <w:t>[Name 1]</w:t>
      </w:r>
    </w:p>
    <w:p>
      <w:pPr>
        <w:pStyle w:val="14"/>
      </w:pPr>
      <w:r>
        <w:t>[Name 2]</w:t>
      </w:r>
    </w:p>
    <w:p>
      <w:pPr>
        <w:pStyle w:val="3"/>
      </w:pPr>
      <w:r>
        <w:t>Announcements</w:t>
      </w:r>
    </w:p>
    <w:p>
      <w:r>
        <w:t>[List all announcements made at the meeting. For example, new members, change of event, and so forth.]</w:t>
      </w:r>
    </w:p>
    <w:p>
      <w:pPr>
        <w:pStyle w:val="68"/>
      </w:pPr>
      <w:r>
        <w:t>[Need a heading? On the Home tab, in the Styles gallery, just tap the heading style you want.]</w:t>
      </w:r>
    </w:p>
    <w:p>
      <w:pPr>
        <w:pStyle w:val="68"/>
      </w:pPr>
      <w:r>
        <w:t>[Notice other styles in that gallery as well, such as for a numbered list, or a bulleted list like this one.]</w:t>
      </w:r>
    </w:p>
    <w:p>
      <w:pPr>
        <w:pStyle w:val="3"/>
      </w:pPr>
      <w:r>
        <w:t>Discussion</w:t>
      </w:r>
    </w:p>
    <w:p>
      <w:r>
        <w:t>[Summarize the discussion for each issue, state the outcome, and assign any action items.]</w:t>
      </w:r>
    </w:p>
    <w:p>
      <w:pPr>
        <w:pStyle w:val="3"/>
      </w:pPr>
      <w:r>
        <w:t>Roundtable</w:t>
      </w:r>
    </w:p>
    <w:p>
      <w:r>
        <w:t>[Summarize the status of each area/department.]</w:t>
      </w:r>
    </w:p>
    <w:sectPr>
      <w:footerReference r:id="rId5" w:type="default"/>
      <w:pgSz w:w="12240" w:h="15840"/>
      <w:pgMar w:top="1296" w:right="1296" w:bottom="1296" w:left="1584" w:header="720" w:footer="979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ndara">
    <w:panose1 w:val="020E0502030303020204"/>
    <w:charset w:val="86"/>
    <w:family w:val="swiss"/>
    <w:pitch w:val="default"/>
    <w:sig w:usb0="A00002EF" w:usb1="4000A44B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华文楷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6497048"/>
      <w:docPartObj>
        <w:docPartGallery w:val="AutoText"/>
      </w:docPartObj>
    </w:sdtPr>
    <w:sdtContent>
      <w:p>
        <w:pPr>
          <w:pStyle w:val="3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ind w:left="288" w:firstLine="288"/>
      </w:pPr>
      <w:rPr>
        <w:rFonts w:hint="default"/>
      </w:rPr>
    </w:lvl>
  </w:abstractNum>
  <w:abstractNum w:abstractNumId="9">
    <w:nsid w:val="770D74C4"/>
    <w:multiLevelType w:val="multilevel"/>
    <w:tmpl w:val="770D74C4"/>
    <w:lvl w:ilvl="0" w:tentative="0">
      <w:start w:val="1"/>
      <w:numFmt w:val="bullet"/>
      <w:pStyle w:val="68"/>
      <w:lvlText w:val=""/>
      <w:lvlJc w:val="left"/>
      <w:pPr>
        <w:ind w:left="288" w:firstLine="288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F7"/>
    <w:rsid w:val="00410EEF"/>
    <w:rsid w:val="0043147D"/>
    <w:rsid w:val="00463BF1"/>
    <w:rsid w:val="005035B3"/>
    <w:rsid w:val="00877CA6"/>
    <w:rsid w:val="009048F7"/>
    <w:rsid w:val="009D634A"/>
    <w:rsid w:val="00B020FF"/>
    <w:rsid w:val="00C26B4D"/>
    <w:rsid w:val="00C825B5"/>
    <w:rsid w:val="00D04E20"/>
    <w:rsid w:val="00FE50D9"/>
    <w:rsid w:val="4149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13" w:semiHidden="0" w:name="List Bullet"/>
    <w:lsdException w:qFormat="1" w:unhideWhenUsed="0" w:uiPriority="14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3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1" w:name="Subtitle"/>
    <w:lsdException w:uiPriority="99" w:name="Salutation"/>
    <w:lsdException w:qFormat="1" w:uiPriority="1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12" w:semiHidden="0" w:name="Block Text"/>
    <w:lsdException w:uiPriority="99" w:name="Hyperlink"/>
    <w:lsdException w:uiPriority="99" w:name="FollowedHyperlink"/>
    <w:lsdException w:qFormat="1" w:uiPriority="22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qFormat="1" w:unhideWhenUsed="0" w:uiPriority="2" w:semiHidden="0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color w:val="595959" w:themeColor="text1" w:themeTint="A6"/>
      <w:sz w:val="22"/>
      <w:szCs w:val="22"/>
      <w:lang w:val="en-US" w:eastAsia="en-US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">
    <w:name w:val="heading 1"/>
    <w:basedOn w:val="1"/>
    <w:next w:val="1"/>
    <w:link w:val="251"/>
    <w:qFormat/>
    <w:uiPriority w:val="9"/>
    <w:pPr>
      <w:keepNext/>
      <w:keepLines/>
      <w:spacing w:before="480" w:after="20"/>
      <w:contextualSpacing/>
      <w:outlineLvl w:val="0"/>
    </w:pPr>
    <w:rPr>
      <w:rFonts w:asciiTheme="majorHAnsi" w:hAnsiTheme="majorHAnsi" w:eastAsiaTheme="majorEastAsia" w:cstheme="majorBidi"/>
      <w:color w:val="1D675E" w:themeColor="accent1" w:themeShade="BF"/>
      <w:sz w:val="40"/>
      <w:szCs w:val="32"/>
    </w:rPr>
  </w:style>
  <w:style w:type="paragraph" w:styleId="3">
    <w:name w:val="heading 2"/>
    <w:basedOn w:val="1"/>
    <w:next w:val="1"/>
    <w:link w:val="252"/>
    <w:unhideWhenUsed/>
    <w:qFormat/>
    <w:uiPriority w:val="9"/>
    <w:pPr>
      <w:keepNext/>
      <w:keepLines/>
      <w:spacing w:before="420" w:after="20"/>
      <w:contextualSpacing/>
      <w:outlineLvl w:val="1"/>
    </w:pPr>
    <w:rPr>
      <w:rFonts w:asciiTheme="majorHAnsi" w:hAnsiTheme="majorHAnsi" w:eastAsiaTheme="majorEastAsia" w:cstheme="majorBidi"/>
      <w:color w:val="262626" w:themeColor="text1" w:themeTint="D9"/>
      <w:sz w:val="34"/>
      <w:szCs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">
    <w:name w:val="heading 3"/>
    <w:basedOn w:val="1"/>
    <w:next w:val="1"/>
    <w:link w:val="253"/>
    <w:semiHidden/>
    <w:unhideWhenUsed/>
    <w:qFormat/>
    <w:uiPriority w:val="9"/>
    <w:pPr>
      <w:keepNext/>
      <w:keepLines/>
      <w:spacing w:before="420" w:after="20"/>
      <w:contextualSpacing/>
      <w:outlineLvl w:val="2"/>
    </w:pPr>
    <w:rPr>
      <w:rFonts w:asciiTheme="majorHAnsi" w:hAnsiTheme="majorHAnsi" w:eastAsiaTheme="majorEastAsia" w:cstheme="majorBidi"/>
      <w:color w:val="1D675E" w:themeColor="accent1" w:themeShade="BF"/>
      <w:sz w:val="32"/>
      <w:szCs w:val="24"/>
    </w:rPr>
  </w:style>
  <w:style w:type="paragraph" w:styleId="5">
    <w:name w:val="heading 4"/>
    <w:basedOn w:val="1"/>
    <w:next w:val="1"/>
    <w:link w:val="254"/>
    <w:semiHidden/>
    <w:unhideWhenUsed/>
    <w:qFormat/>
    <w:uiPriority w:val="9"/>
    <w:pPr>
      <w:keepNext/>
      <w:keepLines/>
      <w:spacing w:before="420" w:after="20"/>
      <w:contextualSpacing/>
      <w:outlineLvl w:val="3"/>
    </w:pPr>
    <w:rPr>
      <w:rFonts w:asciiTheme="majorHAnsi" w:hAnsiTheme="majorHAnsi" w:eastAsiaTheme="majorEastAsia" w:cstheme="majorBidi"/>
      <w:i/>
      <w:iCs/>
      <w:color w:val="0D0D0D" w:themeColor="text1" w:themeTint="F2"/>
      <w:sz w:val="28"/>
      <w14:textFill>
        <w14:solidFill>
          <w14:schemeClr w14:val="tx1">
            <w14:lumMod w14:val="95000"/>
            <w14:lumOff w14:val="5000"/>
          </w14:schemeClr>
        </w14:solidFill>
      </w14:textFill>
    </w:rPr>
  </w:style>
  <w:style w:type="paragraph" w:styleId="6">
    <w:name w:val="heading 5"/>
    <w:basedOn w:val="1"/>
    <w:next w:val="1"/>
    <w:link w:val="255"/>
    <w:semiHidden/>
    <w:unhideWhenUsed/>
    <w:qFormat/>
    <w:uiPriority w:val="9"/>
    <w:pPr>
      <w:keepNext/>
      <w:keepLines/>
      <w:spacing w:before="420" w:after="20"/>
      <w:contextualSpacing/>
      <w:outlineLvl w:val="4"/>
    </w:pPr>
    <w:rPr>
      <w:rFonts w:asciiTheme="majorHAnsi" w:hAnsiTheme="majorHAnsi" w:eastAsiaTheme="majorEastAsia" w:cstheme="majorBidi"/>
      <w:i/>
      <w:color w:val="1D675E" w:themeColor="accent1" w:themeShade="BF"/>
      <w:sz w:val="28"/>
    </w:rPr>
  </w:style>
  <w:style w:type="paragraph" w:styleId="7">
    <w:name w:val="heading 6"/>
    <w:basedOn w:val="1"/>
    <w:next w:val="1"/>
    <w:link w:val="256"/>
    <w:semiHidden/>
    <w:unhideWhenUsed/>
    <w:qFormat/>
    <w:uiPriority w:val="9"/>
    <w:pPr>
      <w:keepNext/>
      <w:keepLines/>
      <w:spacing w:before="420" w:after="20"/>
      <w:contextualSpacing/>
      <w:outlineLvl w:val="5"/>
    </w:pPr>
    <w:rPr>
      <w:rFonts w:asciiTheme="majorHAnsi" w:hAnsiTheme="majorHAnsi" w:eastAsiaTheme="majorEastAsia" w:cstheme="majorBidi"/>
      <w:color w:val="0D0D0D" w:themeColor="text1" w:themeTint="F2"/>
      <w:sz w:val="26"/>
      <w14:textFill>
        <w14:solidFill>
          <w14:schemeClr w14:val="tx1">
            <w14:lumMod w14:val="95000"/>
            <w14:lumOff w14:val="5000"/>
          </w14:schemeClr>
        </w14:solidFill>
      </w14:textFill>
    </w:rPr>
  </w:style>
  <w:style w:type="paragraph" w:styleId="8">
    <w:name w:val="heading 7"/>
    <w:basedOn w:val="1"/>
    <w:next w:val="1"/>
    <w:link w:val="257"/>
    <w:semiHidden/>
    <w:unhideWhenUsed/>
    <w:qFormat/>
    <w:uiPriority w:val="9"/>
    <w:pPr>
      <w:keepNext/>
      <w:keepLines/>
      <w:spacing w:before="420" w:after="20"/>
      <w:contextualSpacing/>
      <w:outlineLvl w:val="6"/>
    </w:pPr>
    <w:rPr>
      <w:rFonts w:asciiTheme="majorHAnsi" w:hAnsiTheme="majorHAnsi" w:eastAsiaTheme="majorEastAsia" w:cstheme="majorBidi"/>
      <w:i/>
      <w:iCs/>
      <w:color w:val="000000" w:themeColor="text1"/>
      <w:sz w:val="24"/>
      <w14:textFill>
        <w14:solidFill>
          <w14:schemeClr w14:val="tx1"/>
        </w14:solidFill>
      </w14:textFill>
    </w:rPr>
  </w:style>
  <w:style w:type="paragraph" w:styleId="9">
    <w:name w:val="heading 8"/>
    <w:basedOn w:val="1"/>
    <w:next w:val="1"/>
    <w:link w:val="258"/>
    <w:semiHidden/>
    <w:unhideWhenUsed/>
    <w:qFormat/>
    <w:uiPriority w:val="9"/>
    <w:pPr>
      <w:keepNext/>
      <w:keepLines/>
      <w:spacing w:before="420" w:after="20"/>
      <w:contextualSpacing/>
      <w:outlineLvl w:val="7"/>
    </w:pPr>
    <w:rPr>
      <w:rFonts w:asciiTheme="majorHAnsi" w:hAnsiTheme="majorHAnsi" w:eastAsiaTheme="majorEastAsia" w:cstheme="majorBidi"/>
      <w:i/>
      <w:color w:val="1D675E" w:themeColor="accent1" w:themeShade="BF"/>
      <w:sz w:val="24"/>
      <w:szCs w:val="21"/>
    </w:rPr>
  </w:style>
  <w:style w:type="paragraph" w:styleId="10">
    <w:name w:val="heading 9"/>
    <w:basedOn w:val="1"/>
    <w:next w:val="1"/>
    <w:link w:val="259"/>
    <w:semiHidden/>
    <w:unhideWhenUsed/>
    <w:qFormat/>
    <w:uiPriority w:val="9"/>
    <w:pPr>
      <w:keepNext/>
      <w:keepLines/>
      <w:spacing w:before="420" w:after="20"/>
      <w:contextualSpacing/>
      <w:outlineLvl w:val="8"/>
    </w:pPr>
    <w:rPr>
      <w:rFonts w:asciiTheme="majorHAnsi" w:hAnsiTheme="majorHAnsi" w:eastAsiaTheme="majorEastAsia" w:cstheme="majorBidi"/>
      <w:iCs/>
      <w:color w:val="000000" w:themeColor="text1"/>
      <w:szCs w:val="21"/>
      <w14:textFill>
        <w14:solidFill>
          <w14:schemeClr w14:val="tx1"/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263"/>
    <w:semiHidden/>
    <w:unhideWhenUsed/>
    <w:uiPriority w:val="99"/>
    <w:pPr>
      <w:spacing w:after="0" w:line="240" w:lineRule="auto"/>
    </w:pPr>
    <w:rPr>
      <w:rFonts w:ascii="Segoe UI" w:hAnsi="Segoe UI" w:cs="Segoe UI"/>
      <w:szCs w:val="18"/>
    </w:rPr>
  </w:style>
  <w:style w:type="paragraph" w:styleId="14">
    <w:name w:val="Block Text"/>
    <w:basedOn w:val="1"/>
    <w:qFormat/>
    <w:uiPriority w:val="12"/>
    <w:pPr>
      <w:spacing w:before="60" w:after="0" w:line="250" w:lineRule="auto"/>
      <w:contextualSpacing/>
    </w:pPr>
    <w:rPr>
      <w:rFonts w:eastAsiaTheme="minorEastAsia"/>
      <w:b/>
      <w:iCs/>
    </w:rPr>
  </w:style>
  <w:style w:type="paragraph" w:styleId="15">
    <w:name w:val="Body Text"/>
    <w:basedOn w:val="1"/>
    <w:link w:val="265"/>
    <w:semiHidden/>
    <w:unhideWhenUsed/>
    <w:uiPriority w:val="99"/>
    <w:pPr>
      <w:spacing w:after="120"/>
    </w:pPr>
  </w:style>
  <w:style w:type="paragraph" w:styleId="16">
    <w:name w:val="Body Text 2"/>
    <w:basedOn w:val="1"/>
    <w:link w:val="266"/>
    <w:semiHidden/>
    <w:unhideWhenUsed/>
    <w:uiPriority w:val="99"/>
    <w:pPr>
      <w:spacing w:after="120" w:line="480" w:lineRule="auto"/>
    </w:pPr>
  </w:style>
  <w:style w:type="paragraph" w:styleId="17">
    <w:name w:val="Body Text 3"/>
    <w:basedOn w:val="1"/>
    <w:link w:val="267"/>
    <w:semiHidden/>
    <w:unhideWhenUsed/>
    <w:uiPriority w:val="99"/>
    <w:pPr>
      <w:spacing w:after="120"/>
    </w:pPr>
    <w:rPr>
      <w:szCs w:val="16"/>
    </w:rPr>
  </w:style>
  <w:style w:type="paragraph" w:styleId="18">
    <w:name w:val="Body Text First Indent"/>
    <w:basedOn w:val="15"/>
    <w:link w:val="268"/>
    <w:semiHidden/>
    <w:unhideWhenUsed/>
    <w:uiPriority w:val="99"/>
    <w:pPr>
      <w:spacing w:after="160"/>
      <w:ind w:firstLine="360"/>
    </w:pPr>
  </w:style>
  <w:style w:type="paragraph" w:styleId="19">
    <w:name w:val="Body Text Indent"/>
    <w:basedOn w:val="1"/>
    <w:link w:val="269"/>
    <w:semiHidden/>
    <w:unhideWhenUsed/>
    <w:uiPriority w:val="99"/>
    <w:pPr>
      <w:spacing w:after="120"/>
      <w:ind w:left="360"/>
    </w:pPr>
  </w:style>
  <w:style w:type="paragraph" w:styleId="20">
    <w:name w:val="Body Text First Indent 2"/>
    <w:basedOn w:val="19"/>
    <w:link w:val="270"/>
    <w:semiHidden/>
    <w:unhideWhenUsed/>
    <w:uiPriority w:val="99"/>
    <w:pPr>
      <w:spacing w:after="160"/>
      <w:ind w:firstLine="360"/>
    </w:pPr>
  </w:style>
  <w:style w:type="paragraph" w:styleId="21">
    <w:name w:val="Body Text Indent 2"/>
    <w:basedOn w:val="1"/>
    <w:link w:val="271"/>
    <w:semiHidden/>
    <w:unhideWhenUsed/>
    <w:uiPriority w:val="99"/>
    <w:pPr>
      <w:spacing w:after="120" w:line="480" w:lineRule="auto"/>
      <w:ind w:left="360"/>
    </w:pPr>
  </w:style>
  <w:style w:type="paragraph" w:styleId="22">
    <w:name w:val="Body Text Indent 3"/>
    <w:basedOn w:val="1"/>
    <w:link w:val="272"/>
    <w:semiHidden/>
    <w:unhideWhenUsed/>
    <w:uiPriority w:val="99"/>
    <w:pPr>
      <w:spacing w:after="120"/>
      <w:ind w:left="360"/>
    </w:pPr>
    <w:rPr>
      <w:szCs w:val="16"/>
    </w:rPr>
  </w:style>
  <w:style w:type="paragraph" w:styleId="23">
    <w:name w:val="caption"/>
    <w:basedOn w:val="1"/>
    <w:next w:val="1"/>
    <w:semiHidden/>
    <w:unhideWhenUsed/>
    <w:qFormat/>
    <w:uiPriority w:val="35"/>
    <w:pPr>
      <w:spacing w:after="200" w:line="240" w:lineRule="auto"/>
    </w:pPr>
    <w:rPr>
      <w:i/>
      <w:iCs/>
      <w:color w:val="21272F" w:themeColor="text2"/>
      <w:szCs w:val="18"/>
      <w14:textFill>
        <w14:solidFill>
          <w14:schemeClr w14:val="tx2"/>
        </w14:solidFill>
      </w14:textFill>
    </w:rPr>
  </w:style>
  <w:style w:type="paragraph" w:styleId="24">
    <w:name w:val="Closing"/>
    <w:basedOn w:val="1"/>
    <w:link w:val="274"/>
    <w:semiHidden/>
    <w:unhideWhenUsed/>
    <w:uiPriority w:val="99"/>
    <w:pPr>
      <w:spacing w:after="0" w:line="240" w:lineRule="auto"/>
      <w:ind w:left="4320"/>
    </w:pPr>
  </w:style>
  <w:style w:type="character" w:styleId="25">
    <w:name w:val="annotation reference"/>
    <w:basedOn w:val="11"/>
    <w:semiHidden/>
    <w:unhideWhenUsed/>
    <w:uiPriority w:val="99"/>
    <w:rPr>
      <w:sz w:val="22"/>
      <w:szCs w:val="16"/>
    </w:rPr>
  </w:style>
  <w:style w:type="paragraph" w:styleId="26">
    <w:name w:val="annotation text"/>
    <w:basedOn w:val="1"/>
    <w:link w:val="275"/>
    <w:semiHidden/>
    <w:unhideWhenUsed/>
    <w:uiPriority w:val="99"/>
    <w:pPr>
      <w:spacing w:line="240" w:lineRule="auto"/>
    </w:pPr>
    <w:rPr>
      <w:szCs w:val="20"/>
    </w:rPr>
  </w:style>
  <w:style w:type="paragraph" w:styleId="27">
    <w:name w:val="annotation subject"/>
    <w:basedOn w:val="26"/>
    <w:next w:val="26"/>
    <w:link w:val="276"/>
    <w:semiHidden/>
    <w:unhideWhenUsed/>
    <w:uiPriority w:val="99"/>
    <w:rPr>
      <w:b/>
      <w:bCs/>
    </w:rPr>
  </w:style>
  <w:style w:type="paragraph" w:styleId="28">
    <w:name w:val="Date"/>
    <w:basedOn w:val="1"/>
    <w:next w:val="1"/>
    <w:link w:val="277"/>
    <w:unhideWhenUsed/>
    <w:qFormat/>
    <w:uiPriority w:val="1"/>
    <w:pPr>
      <w:spacing w:before="120" w:after="120"/>
      <w:contextualSpacing/>
    </w:pPr>
    <w:rPr>
      <w:color w:val="1D675E" w:themeColor="accent1" w:themeShade="BF"/>
      <w:sz w:val="24"/>
    </w:rPr>
  </w:style>
  <w:style w:type="paragraph" w:styleId="29">
    <w:name w:val="Document Map"/>
    <w:basedOn w:val="1"/>
    <w:link w:val="278"/>
    <w:semiHidden/>
    <w:unhideWhenUsed/>
    <w:uiPriority w:val="99"/>
    <w:pPr>
      <w:spacing w:after="0" w:line="240" w:lineRule="auto"/>
    </w:pPr>
    <w:rPr>
      <w:rFonts w:ascii="Segoe UI" w:hAnsi="Segoe UI" w:cs="Segoe UI"/>
      <w:szCs w:val="16"/>
    </w:rPr>
  </w:style>
  <w:style w:type="paragraph" w:styleId="30">
    <w:name w:val="E-mail Signature"/>
    <w:basedOn w:val="1"/>
    <w:link w:val="279"/>
    <w:semiHidden/>
    <w:unhideWhenUsed/>
    <w:uiPriority w:val="99"/>
    <w:pPr>
      <w:spacing w:after="0" w:line="240" w:lineRule="auto"/>
    </w:pPr>
  </w:style>
  <w:style w:type="character" w:styleId="31">
    <w:name w:val="Emphasis"/>
    <w:basedOn w:val="11"/>
    <w:semiHidden/>
    <w:unhideWhenUsed/>
    <w:qFormat/>
    <w:uiPriority w:val="20"/>
    <w:rPr>
      <w:i/>
      <w:iCs/>
    </w:rPr>
  </w:style>
  <w:style w:type="character" w:styleId="32">
    <w:name w:val="endnote reference"/>
    <w:basedOn w:val="11"/>
    <w:semiHidden/>
    <w:unhideWhenUsed/>
    <w:uiPriority w:val="99"/>
    <w:rPr>
      <w:vertAlign w:val="superscript"/>
    </w:rPr>
  </w:style>
  <w:style w:type="paragraph" w:styleId="33">
    <w:name w:val="endnote text"/>
    <w:basedOn w:val="1"/>
    <w:link w:val="280"/>
    <w:semiHidden/>
    <w:unhideWhenUsed/>
    <w:uiPriority w:val="99"/>
    <w:pPr>
      <w:spacing w:after="0" w:line="240" w:lineRule="auto"/>
    </w:pPr>
    <w:rPr>
      <w:szCs w:val="20"/>
    </w:rPr>
  </w:style>
  <w:style w:type="paragraph" w:styleId="34">
    <w:name w:val="envelope address"/>
    <w:basedOn w:val="1"/>
    <w:semiHidden/>
    <w:unhideWhenUsed/>
    <w:uiPriority w:val="99"/>
    <w:pPr>
      <w:framePr w:w="7920" w:h="1980" w:hRule="exact" w:hSpace="180" w:wrap="auto" w:vAnchor="margin" w:hAnchor="page" w:xAlign="center" w:yAlign="bottom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35">
    <w:name w:val="envelope return"/>
    <w:basedOn w:val="1"/>
    <w:semiHidden/>
    <w:unhideWhenUsed/>
    <w:uiPriority w:val="99"/>
    <w:pPr>
      <w:spacing w:after="0" w:line="240" w:lineRule="auto"/>
    </w:pPr>
    <w:rPr>
      <w:rFonts w:asciiTheme="majorHAnsi" w:hAnsiTheme="majorHAnsi" w:eastAsiaTheme="majorEastAsia" w:cstheme="majorBidi"/>
      <w:szCs w:val="20"/>
    </w:rPr>
  </w:style>
  <w:style w:type="character" w:styleId="36">
    <w:name w:val="FollowedHyperlink"/>
    <w:basedOn w:val="11"/>
    <w:semiHidden/>
    <w:unhideWhenUsed/>
    <w:uiPriority w:val="99"/>
    <w:rPr>
      <w:color w:val="681717" w:themeColor="accent4" w:themeShade="80"/>
      <w:u w:val="single"/>
    </w:rPr>
  </w:style>
  <w:style w:type="paragraph" w:styleId="37">
    <w:name w:val="footer"/>
    <w:basedOn w:val="1"/>
    <w:link w:val="250"/>
    <w:unhideWhenUsed/>
    <w:uiPriority w:val="99"/>
    <w:pPr>
      <w:spacing w:after="0" w:line="240" w:lineRule="auto"/>
    </w:pPr>
  </w:style>
  <w:style w:type="character" w:styleId="38">
    <w:name w:val="footnote reference"/>
    <w:basedOn w:val="11"/>
    <w:semiHidden/>
    <w:unhideWhenUsed/>
    <w:uiPriority w:val="99"/>
    <w:rPr>
      <w:vertAlign w:val="superscript"/>
    </w:rPr>
  </w:style>
  <w:style w:type="paragraph" w:styleId="39">
    <w:name w:val="footnote text"/>
    <w:basedOn w:val="1"/>
    <w:link w:val="281"/>
    <w:semiHidden/>
    <w:unhideWhenUsed/>
    <w:uiPriority w:val="99"/>
    <w:pPr>
      <w:spacing w:after="0" w:line="240" w:lineRule="auto"/>
    </w:pPr>
    <w:rPr>
      <w:szCs w:val="20"/>
    </w:rPr>
  </w:style>
  <w:style w:type="paragraph" w:styleId="40">
    <w:name w:val="header"/>
    <w:basedOn w:val="1"/>
    <w:link w:val="249"/>
    <w:unhideWhenUsed/>
    <w:uiPriority w:val="99"/>
    <w:pPr>
      <w:spacing w:after="0" w:line="240" w:lineRule="auto"/>
    </w:pPr>
  </w:style>
  <w:style w:type="character" w:styleId="41">
    <w:name w:val="HTML Acronym"/>
    <w:basedOn w:val="11"/>
    <w:semiHidden/>
    <w:unhideWhenUsed/>
    <w:uiPriority w:val="99"/>
  </w:style>
  <w:style w:type="paragraph" w:styleId="42">
    <w:name w:val="HTML Address"/>
    <w:basedOn w:val="1"/>
    <w:link w:val="331"/>
    <w:semiHidden/>
    <w:unhideWhenUsed/>
    <w:uiPriority w:val="99"/>
    <w:pPr>
      <w:spacing w:after="0" w:line="240" w:lineRule="auto"/>
    </w:pPr>
    <w:rPr>
      <w:i/>
      <w:iCs/>
    </w:rPr>
  </w:style>
  <w:style w:type="character" w:styleId="43">
    <w:name w:val="HTML Cite"/>
    <w:basedOn w:val="11"/>
    <w:semiHidden/>
    <w:unhideWhenUsed/>
    <w:uiPriority w:val="99"/>
    <w:rPr>
      <w:i/>
      <w:iCs/>
    </w:rPr>
  </w:style>
  <w:style w:type="character" w:styleId="44">
    <w:name w:val="HTML Code"/>
    <w:basedOn w:val="11"/>
    <w:semiHidden/>
    <w:unhideWhenUsed/>
    <w:uiPriority w:val="99"/>
    <w:rPr>
      <w:rFonts w:ascii="Consolas" w:hAnsi="Consolas"/>
      <w:sz w:val="22"/>
      <w:szCs w:val="20"/>
    </w:rPr>
  </w:style>
  <w:style w:type="character" w:styleId="45">
    <w:name w:val="HTML Definition"/>
    <w:basedOn w:val="11"/>
    <w:semiHidden/>
    <w:unhideWhenUsed/>
    <w:uiPriority w:val="99"/>
    <w:rPr>
      <w:i/>
      <w:iCs/>
    </w:rPr>
  </w:style>
  <w:style w:type="character" w:styleId="46">
    <w:name w:val="HTML Keyboard"/>
    <w:basedOn w:val="11"/>
    <w:semiHidden/>
    <w:unhideWhenUsed/>
    <w:uiPriority w:val="99"/>
    <w:rPr>
      <w:rFonts w:ascii="Consolas" w:hAnsi="Consolas"/>
      <w:sz w:val="22"/>
      <w:szCs w:val="20"/>
    </w:rPr>
  </w:style>
  <w:style w:type="paragraph" w:styleId="47">
    <w:name w:val="HTML Preformatted"/>
    <w:basedOn w:val="1"/>
    <w:link w:val="332"/>
    <w:semiHidden/>
    <w:unhideWhenUsed/>
    <w:uiPriority w:val="99"/>
    <w:pPr>
      <w:spacing w:after="0" w:line="240" w:lineRule="auto"/>
    </w:pPr>
    <w:rPr>
      <w:rFonts w:ascii="Consolas" w:hAnsi="Consolas"/>
      <w:szCs w:val="20"/>
    </w:rPr>
  </w:style>
  <w:style w:type="character" w:styleId="48">
    <w:name w:val="HTML Sample"/>
    <w:basedOn w:val="11"/>
    <w:semiHidden/>
    <w:unhideWhenUsed/>
    <w:uiPriority w:val="99"/>
    <w:rPr>
      <w:rFonts w:ascii="Consolas" w:hAnsi="Consolas"/>
      <w:sz w:val="24"/>
      <w:szCs w:val="24"/>
    </w:rPr>
  </w:style>
  <w:style w:type="character" w:styleId="49">
    <w:name w:val="HTML Typewriter"/>
    <w:basedOn w:val="11"/>
    <w:semiHidden/>
    <w:unhideWhenUsed/>
    <w:uiPriority w:val="99"/>
    <w:rPr>
      <w:rFonts w:ascii="Consolas" w:hAnsi="Consolas"/>
      <w:sz w:val="22"/>
      <w:szCs w:val="20"/>
    </w:rPr>
  </w:style>
  <w:style w:type="character" w:styleId="50">
    <w:name w:val="HTML Variable"/>
    <w:basedOn w:val="11"/>
    <w:semiHidden/>
    <w:unhideWhenUsed/>
    <w:uiPriority w:val="99"/>
    <w:rPr>
      <w:i/>
      <w:iCs/>
    </w:rPr>
  </w:style>
  <w:style w:type="character" w:styleId="51">
    <w:name w:val="Hyperlink"/>
    <w:basedOn w:val="11"/>
    <w:semiHidden/>
    <w:unhideWhenUsed/>
    <w:uiPriority w:val="99"/>
    <w:rPr>
      <w:color w:val="1D675E" w:themeColor="accent1" w:themeShade="BF"/>
      <w:u w:val="single"/>
    </w:rPr>
  </w:style>
  <w:style w:type="paragraph" w:styleId="52">
    <w:name w:val="index 1"/>
    <w:basedOn w:val="1"/>
    <w:next w:val="1"/>
    <w:semiHidden/>
    <w:unhideWhenUsed/>
    <w:uiPriority w:val="99"/>
    <w:pPr>
      <w:spacing w:after="0" w:line="240" w:lineRule="auto"/>
      <w:ind w:left="220" w:hanging="220"/>
    </w:pPr>
  </w:style>
  <w:style w:type="paragraph" w:styleId="53">
    <w:name w:val="index 2"/>
    <w:basedOn w:val="1"/>
    <w:next w:val="1"/>
    <w:semiHidden/>
    <w:unhideWhenUsed/>
    <w:uiPriority w:val="99"/>
    <w:pPr>
      <w:spacing w:after="0" w:line="240" w:lineRule="auto"/>
      <w:ind w:left="440" w:hanging="220"/>
    </w:pPr>
  </w:style>
  <w:style w:type="paragraph" w:styleId="54">
    <w:name w:val="index 3"/>
    <w:basedOn w:val="1"/>
    <w:next w:val="1"/>
    <w:semiHidden/>
    <w:unhideWhenUsed/>
    <w:uiPriority w:val="99"/>
    <w:pPr>
      <w:spacing w:after="0" w:line="240" w:lineRule="auto"/>
      <w:ind w:left="660" w:hanging="220"/>
    </w:pPr>
  </w:style>
  <w:style w:type="paragraph" w:styleId="55">
    <w:name w:val="index 4"/>
    <w:basedOn w:val="1"/>
    <w:next w:val="1"/>
    <w:semiHidden/>
    <w:unhideWhenUsed/>
    <w:uiPriority w:val="99"/>
    <w:pPr>
      <w:spacing w:after="0" w:line="240" w:lineRule="auto"/>
      <w:ind w:left="880" w:hanging="220"/>
    </w:pPr>
  </w:style>
  <w:style w:type="paragraph" w:styleId="56">
    <w:name w:val="index 5"/>
    <w:basedOn w:val="1"/>
    <w:next w:val="1"/>
    <w:semiHidden/>
    <w:unhideWhenUsed/>
    <w:uiPriority w:val="99"/>
    <w:pPr>
      <w:spacing w:after="0" w:line="240" w:lineRule="auto"/>
      <w:ind w:left="1100" w:hanging="220"/>
    </w:pPr>
  </w:style>
  <w:style w:type="paragraph" w:styleId="57">
    <w:name w:val="index 6"/>
    <w:basedOn w:val="1"/>
    <w:next w:val="1"/>
    <w:semiHidden/>
    <w:unhideWhenUsed/>
    <w:uiPriority w:val="99"/>
    <w:pPr>
      <w:spacing w:after="0" w:line="240" w:lineRule="auto"/>
      <w:ind w:left="1320" w:hanging="220"/>
    </w:pPr>
  </w:style>
  <w:style w:type="paragraph" w:styleId="58">
    <w:name w:val="index 7"/>
    <w:basedOn w:val="1"/>
    <w:next w:val="1"/>
    <w:semiHidden/>
    <w:unhideWhenUsed/>
    <w:uiPriority w:val="99"/>
    <w:pPr>
      <w:spacing w:after="0" w:line="240" w:lineRule="auto"/>
      <w:ind w:left="1540" w:hanging="220"/>
    </w:pPr>
  </w:style>
  <w:style w:type="paragraph" w:styleId="59">
    <w:name w:val="index 8"/>
    <w:basedOn w:val="1"/>
    <w:next w:val="1"/>
    <w:semiHidden/>
    <w:unhideWhenUsed/>
    <w:uiPriority w:val="99"/>
    <w:pPr>
      <w:spacing w:after="0" w:line="240" w:lineRule="auto"/>
      <w:ind w:left="1760" w:hanging="220"/>
    </w:pPr>
  </w:style>
  <w:style w:type="paragraph" w:styleId="60">
    <w:name w:val="index 9"/>
    <w:basedOn w:val="1"/>
    <w:next w:val="1"/>
    <w:semiHidden/>
    <w:unhideWhenUsed/>
    <w:uiPriority w:val="99"/>
    <w:pPr>
      <w:spacing w:after="0" w:line="240" w:lineRule="auto"/>
      <w:ind w:left="1980" w:hanging="220"/>
    </w:pPr>
  </w:style>
  <w:style w:type="paragraph" w:styleId="61">
    <w:name w:val="index heading"/>
    <w:basedOn w:val="1"/>
    <w:next w:val="52"/>
    <w:semiHidden/>
    <w:unhideWhenUsed/>
    <w:uiPriority w:val="99"/>
    <w:rPr>
      <w:rFonts w:asciiTheme="majorHAnsi" w:hAnsiTheme="majorHAnsi" w:eastAsiaTheme="majorEastAsia" w:cstheme="majorBidi"/>
      <w:b/>
      <w:bCs/>
    </w:rPr>
  </w:style>
  <w:style w:type="character" w:styleId="62">
    <w:name w:val="line number"/>
    <w:basedOn w:val="11"/>
    <w:semiHidden/>
    <w:unhideWhenUsed/>
    <w:uiPriority w:val="99"/>
  </w:style>
  <w:style w:type="paragraph" w:styleId="63">
    <w:name w:val="List"/>
    <w:basedOn w:val="1"/>
    <w:semiHidden/>
    <w:unhideWhenUsed/>
    <w:uiPriority w:val="99"/>
    <w:pPr>
      <w:ind w:left="360" w:hanging="360"/>
      <w:contextualSpacing/>
    </w:pPr>
  </w:style>
  <w:style w:type="paragraph" w:styleId="64">
    <w:name w:val="List 2"/>
    <w:basedOn w:val="1"/>
    <w:semiHidden/>
    <w:unhideWhenUsed/>
    <w:uiPriority w:val="99"/>
    <w:pPr>
      <w:ind w:left="720" w:hanging="360"/>
      <w:contextualSpacing/>
    </w:pPr>
  </w:style>
  <w:style w:type="paragraph" w:styleId="65">
    <w:name w:val="List 3"/>
    <w:basedOn w:val="1"/>
    <w:semiHidden/>
    <w:unhideWhenUsed/>
    <w:uiPriority w:val="99"/>
    <w:pPr>
      <w:ind w:left="1080" w:hanging="360"/>
      <w:contextualSpacing/>
    </w:pPr>
  </w:style>
  <w:style w:type="paragraph" w:styleId="66">
    <w:name w:val="List 4"/>
    <w:basedOn w:val="1"/>
    <w:semiHidden/>
    <w:unhideWhenUsed/>
    <w:uiPriority w:val="99"/>
    <w:pPr>
      <w:ind w:left="1440" w:hanging="360"/>
      <w:contextualSpacing/>
    </w:pPr>
  </w:style>
  <w:style w:type="paragraph" w:styleId="67">
    <w:name w:val="List 5"/>
    <w:basedOn w:val="1"/>
    <w:semiHidden/>
    <w:unhideWhenUsed/>
    <w:uiPriority w:val="99"/>
    <w:pPr>
      <w:ind w:left="1800" w:hanging="360"/>
      <w:contextualSpacing/>
    </w:pPr>
  </w:style>
  <w:style w:type="paragraph" w:styleId="68">
    <w:name w:val="List Bullet"/>
    <w:basedOn w:val="1"/>
    <w:qFormat/>
    <w:uiPriority w:val="13"/>
    <w:pPr>
      <w:numPr>
        <w:ilvl w:val="0"/>
        <w:numId w:val="1"/>
      </w:numPr>
      <w:ind w:left="864" w:hanging="288"/>
      <w:contextualSpacing/>
    </w:pPr>
  </w:style>
  <w:style w:type="paragraph" w:styleId="69">
    <w:name w:val="List Bullet 2"/>
    <w:basedOn w:val="1"/>
    <w:semiHidden/>
    <w:unhideWhenUsed/>
    <w:uiPriority w:val="99"/>
    <w:pPr>
      <w:numPr>
        <w:ilvl w:val="0"/>
        <w:numId w:val="2"/>
      </w:numPr>
      <w:contextualSpacing/>
    </w:pPr>
  </w:style>
  <w:style w:type="paragraph" w:styleId="70">
    <w:name w:val="List Bullet 3"/>
    <w:basedOn w:val="1"/>
    <w:semiHidden/>
    <w:unhideWhenUsed/>
    <w:uiPriority w:val="99"/>
    <w:pPr>
      <w:numPr>
        <w:ilvl w:val="0"/>
        <w:numId w:val="3"/>
      </w:numPr>
      <w:contextualSpacing/>
    </w:pPr>
  </w:style>
  <w:style w:type="paragraph" w:styleId="71">
    <w:name w:val="List Bullet 4"/>
    <w:basedOn w:val="1"/>
    <w:semiHidden/>
    <w:unhideWhenUsed/>
    <w:uiPriority w:val="99"/>
    <w:pPr>
      <w:numPr>
        <w:ilvl w:val="0"/>
        <w:numId w:val="4"/>
      </w:numPr>
      <w:contextualSpacing/>
    </w:pPr>
  </w:style>
  <w:style w:type="paragraph" w:styleId="72">
    <w:name w:val="List Bullet 5"/>
    <w:basedOn w:val="1"/>
    <w:semiHidden/>
    <w:unhideWhenUsed/>
    <w:uiPriority w:val="99"/>
    <w:pPr>
      <w:numPr>
        <w:ilvl w:val="0"/>
        <w:numId w:val="5"/>
      </w:numPr>
      <w:contextualSpacing/>
    </w:pPr>
  </w:style>
  <w:style w:type="paragraph" w:styleId="73">
    <w:name w:val="List Continue"/>
    <w:basedOn w:val="1"/>
    <w:semiHidden/>
    <w:unhideWhenUsed/>
    <w:uiPriority w:val="99"/>
    <w:pPr>
      <w:spacing w:after="120"/>
      <w:ind w:left="360"/>
      <w:contextualSpacing/>
    </w:pPr>
  </w:style>
  <w:style w:type="paragraph" w:styleId="74">
    <w:name w:val="List Continue 2"/>
    <w:basedOn w:val="1"/>
    <w:semiHidden/>
    <w:unhideWhenUsed/>
    <w:uiPriority w:val="99"/>
    <w:pPr>
      <w:spacing w:after="120"/>
      <w:ind w:left="720"/>
      <w:contextualSpacing/>
    </w:pPr>
  </w:style>
  <w:style w:type="paragraph" w:styleId="75">
    <w:name w:val="List Continue 3"/>
    <w:basedOn w:val="1"/>
    <w:semiHidden/>
    <w:unhideWhenUsed/>
    <w:uiPriority w:val="99"/>
    <w:pPr>
      <w:spacing w:after="120"/>
      <w:ind w:left="1080"/>
      <w:contextualSpacing/>
    </w:pPr>
  </w:style>
  <w:style w:type="paragraph" w:styleId="76">
    <w:name w:val="List Continue 4"/>
    <w:basedOn w:val="1"/>
    <w:semiHidden/>
    <w:unhideWhenUsed/>
    <w:uiPriority w:val="99"/>
    <w:pPr>
      <w:spacing w:after="120"/>
      <w:ind w:left="1440"/>
      <w:contextualSpacing/>
    </w:pPr>
  </w:style>
  <w:style w:type="paragraph" w:styleId="77">
    <w:name w:val="List Continue 5"/>
    <w:basedOn w:val="1"/>
    <w:semiHidden/>
    <w:unhideWhenUsed/>
    <w:uiPriority w:val="99"/>
    <w:pPr>
      <w:spacing w:after="120"/>
      <w:ind w:left="1800"/>
      <w:contextualSpacing/>
    </w:pPr>
  </w:style>
  <w:style w:type="paragraph" w:styleId="78">
    <w:name w:val="List Number"/>
    <w:basedOn w:val="1"/>
    <w:qFormat/>
    <w:uiPriority w:val="14"/>
    <w:pPr>
      <w:numPr>
        <w:ilvl w:val="0"/>
        <w:numId w:val="6"/>
      </w:numPr>
      <w:ind w:left="864" w:hanging="288"/>
      <w:contextualSpacing/>
    </w:pPr>
  </w:style>
  <w:style w:type="paragraph" w:styleId="79">
    <w:name w:val="List Number 2"/>
    <w:basedOn w:val="1"/>
    <w:semiHidden/>
    <w:unhideWhenUsed/>
    <w:uiPriority w:val="99"/>
    <w:pPr>
      <w:numPr>
        <w:ilvl w:val="0"/>
        <w:numId w:val="7"/>
      </w:numPr>
      <w:contextualSpacing/>
    </w:pPr>
  </w:style>
  <w:style w:type="paragraph" w:styleId="80">
    <w:name w:val="List Number 3"/>
    <w:basedOn w:val="1"/>
    <w:semiHidden/>
    <w:unhideWhenUsed/>
    <w:uiPriority w:val="99"/>
    <w:pPr>
      <w:numPr>
        <w:ilvl w:val="0"/>
        <w:numId w:val="8"/>
      </w:numPr>
      <w:contextualSpacing/>
    </w:pPr>
  </w:style>
  <w:style w:type="paragraph" w:styleId="81">
    <w:name w:val="List Number 4"/>
    <w:basedOn w:val="1"/>
    <w:semiHidden/>
    <w:unhideWhenUsed/>
    <w:uiPriority w:val="99"/>
    <w:pPr>
      <w:numPr>
        <w:ilvl w:val="0"/>
        <w:numId w:val="9"/>
      </w:numPr>
      <w:contextualSpacing/>
    </w:pPr>
  </w:style>
  <w:style w:type="paragraph" w:styleId="82">
    <w:name w:val="List Number 5"/>
    <w:basedOn w:val="1"/>
    <w:semiHidden/>
    <w:unhideWhenUsed/>
    <w:uiPriority w:val="99"/>
    <w:pPr>
      <w:numPr>
        <w:ilvl w:val="0"/>
        <w:numId w:val="10"/>
      </w:numPr>
      <w:contextualSpacing/>
    </w:pPr>
  </w:style>
  <w:style w:type="paragraph" w:styleId="83">
    <w:name w:val="macro"/>
    <w:link w:val="387"/>
    <w:semiHidden/>
    <w:unhideWhenUsed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9" w:lineRule="auto"/>
    </w:pPr>
    <w:rPr>
      <w:rFonts w:ascii="Consolas" w:hAnsi="Consolas" w:eastAsiaTheme="minorHAnsi" w:cstheme="minorBidi"/>
      <w:color w:val="595959" w:themeColor="text1" w:themeTint="A6"/>
      <w:sz w:val="22"/>
      <w:szCs w:val="20"/>
      <w:lang w:val="en-US" w:eastAsia="en-US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4">
    <w:name w:val="Message Header"/>
    <w:basedOn w:val="1"/>
    <w:link w:val="388"/>
    <w:semiHidden/>
    <w:unhideWhenUsed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080" w:hanging="1080"/>
    </w:pPr>
    <w:rPr>
      <w:rFonts w:asciiTheme="majorHAnsi" w:hAnsiTheme="majorHAnsi" w:eastAsiaTheme="majorEastAsia" w:cstheme="majorBidi"/>
      <w:sz w:val="24"/>
      <w:szCs w:val="24"/>
    </w:rPr>
  </w:style>
  <w:style w:type="paragraph" w:styleId="85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paragraph" w:styleId="86">
    <w:name w:val="Normal Indent"/>
    <w:basedOn w:val="1"/>
    <w:semiHidden/>
    <w:unhideWhenUsed/>
    <w:uiPriority w:val="99"/>
    <w:pPr>
      <w:ind w:left="720"/>
    </w:pPr>
  </w:style>
  <w:style w:type="paragraph" w:styleId="87">
    <w:name w:val="Note Heading"/>
    <w:basedOn w:val="1"/>
    <w:next w:val="1"/>
    <w:link w:val="389"/>
    <w:semiHidden/>
    <w:unhideWhenUsed/>
    <w:uiPriority w:val="99"/>
    <w:pPr>
      <w:spacing w:after="0" w:line="240" w:lineRule="auto"/>
    </w:pPr>
  </w:style>
  <w:style w:type="character" w:styleId="88">
    <w:name w:val="page number"/>
    <w:basedOn w:val="11"/>
    <w:semiHidden/>
    <w:unhideWhenUsed/>
    <w:uiPriority w:val="99"/>
  </w:style>
  <w:style w:type="paragraph" w:styleId="89">
    <w:name w:val="Plain Text"/>
    <w:basedOn w:val="1"/>
    <w:link w:val="396"/>
    <w:semiHidden/>
    <w:unhideWhenUsed/>
    <w:uiPriority w:val="99"/>
    <w:pPr>
      <w:spacing w:after="0" w:line="240" w:lineRule="auto"/>
    </w:pPr>
    <w:rPr>
      <w:rFonts w:ascii="Consolas" w:hAnsi="Consolas"/>
      <w:szCs w:val="21"/>
    </w:rPr>
  </w:style>
  <w:style w:type="paragraph" w:styleId="90">
    <w:name w:val="Salutation"/>
    <w:basedOn w:val="1"/>
    <w:next w:val="1"/>
    <w:link w:val="399"/>
    <w:semiHidden/>
    <w:unhideWhenUsed/>
    <w:uiPriority w:val="99"/>
  </w:style>
  <w:style w:type="paragraph" w:styleId="91">
    <w:name w:val="Signature"/>
    <w:basedOn w:val="1"/>
    <w:link w:val="400"/>
    <w:semiHidden/>
    <w:unhideWhenUsed/>
    <w:uiPriority w:val="99"/>
    <w:pPr>
      <w:spacing w:after="0" w:line="240" w:lineRule="auto"/>
      <w:ind w:left="4320"/>
    </w:pPr>
  </w:style>
  <w:style w:type="character" w:styleId="92">
    <w:name w:val="Strong"/>
    <w:basedOn w:val="11"/>
    <w:semiHidden/>
    <w:unhideWhenUsed/>
    <w:qFormat/>
    <w:uiPriority w:val="22"/>
    <w:rPr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3">
    <w:name w:val="Subtitle"/>
    <w:basedOn w:val="1"/>
    <w:link w:val="404"/>
    <w:semiHidden/>
    <w:unhideWhenUsed/>
    <w:qFormat/>
    <w:uiPriority w:val="11"/>
    <w:rPr>
      <w:rFonts w:eastAsiaTheme="minorEastAsia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94">
    <w:name w:val="Table 3D effects 1"/>
    <w:basedOn w:val="12"/>
    <w:semiHidden/>
    <w:unhideWhenUsed/>
    <w:uiPriority w:val="9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semiHidden/>
    <w:unhideWhenUsed/>
    <w:uiPriority w:val="9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semiHidden/>
    <w:unhideWhenUsed/>
    <w:uiPriority w:val="9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semiHidden/>
    <w:unhideWhenUsed/>
    <w:uiPriority w:val="99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semiHidden/>
    <w:unhideWhenUsed/>
    <w:uiPriority w:val="99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semiHidden/>
    <w:unhideWhenUsed/>
    <w:uiPriority w:val="99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semiHidden/>
    <w:unhideWhenUsed/>
    <w:uiPriority w:val="99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semiHidden/>
    <w:unhideWhenUsed/>
    <w:uiPriority w:val="99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semiHidden/>
    <w:unhideWhenUsed/>
    <w:uiPriority w:val="99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semiHidden/>
    <w:unhideWhenUsed/>
    <w:uiPriority w:val="99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semiHidden/>
    <w:unhideWhenUsed/>
    <w:uiPriority w:val="99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semiHidden/>
    <w:unhideWhenUsed/>
    <w:uiPriority w:val="9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semiHidden/>
    <w:unhideWhenUsed/>
    <w:uiPriority w:val="99"/>
    <w:rPr>
      <w:b/>
      <w:bCs/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semiHidden/>
    <w:unhideWhenUsed/>
    <w:uiPriority w:val="9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semiHidden/>
    <w:unhideWhenUsed/>
    <w:uiPriority w:val="99"/>
    <w:rPr>
      <w:color w:val="auto"/>
    </w:r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semiHidden/>
    <w:unhideWhenUsed/>
    <w:uiPriority w:val="99"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semiHidden/>
    <w:unhideWhenUsed/>
    <w:uiPriority w:val="99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semiHidden/>
    <w:unhideWhenUsed/>
    <w:uiPriority w:val="99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semiHidden/>
    <w:unhideWhenUsed/>
    <w:uiPriority w:val="99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semiHidden/>
    <w:unhideWhenUsed/>
    <w:uiPriority w:val="99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semiHidden/>
    <w:unhideWhenUsed/>
    <w:uiPriority w:val="99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semiHidden/>
    <w:unhideWhenUsed/>
    <w:uiPriority w:val="99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semiHidden/>
    <w:unhideWhenUsed/>
    <w:uiPriority w:val="99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semiHidden/>
    <w:unhideWhenUsed/>
    <w:uiPriority w:val="99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semiHidden/>
    <w:unhideWhenUsed/>
    <w:uiPriority w:val="99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semiHidden/>
    <w:unhideWhenUsed/>
    <w:uiPriority w:val="99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semiHidden/>
    <w:unhideWhenUsed/>
    <w:uiPriority w:val="99"/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semiHidden/>
    <w:unhideWhenUsed/>
    <w:uiPriority w:val="99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semiHidden/>
    <w:unhideWhenUsed/>
    <w:uiPriority w:val="99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semiHidden/>
    <w:unhideWhenUsed/>
    <w:uiPriority w:val="99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semiHidden/>
    <w:unhideWhenUsed/>
    <w:uiPriority w:val="99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semiHidden/>
    <w:unhideWhenUsed/>
    <w:uiPriority w:val="99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semiHidden/>
    <w:unhideWhenUsed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semiHidden/>
    <w:unhideWhenUsed/>
    <w:uiPriority w:val="99"/>
    <w:pPr>
      <w:spacing w:after="0"/>
      <w:ind w:left="220" w:hanging="220"/>
    </w:pPr>
  </w:style>
  <w:style w:type="paragraph" w:styleId="129">
    <w:name w:val="table of figures"/>
    <w:basedOn w:val="1"/>
    <w:next w:val="1"/>
    <w:semiHidden/>
    <w:unhideWhenUsed/>
    <w:uiPriority w:val="99"/>
    <w:pPr>
      <w:spacing w:after="0"/>
    </w:pPr>
  </w:style>
  <w:style w:type="table" w:styleId="130">
    <w:name w:val="Table Professional"/>
    <w:basedOn w:val="12"/>
    <w:semiHidden/>
    <w:unhideWhenUsed/>
    <w:uiPriority w:val="99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semiHidden/>
    <w:unhideWhenUsed/>
    <w:uiPriority w:val="99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semiHidden/>
    <w:unhideWhenUsed/>
    <w:uiPriority w:val="99"/>
    <w:tblPr/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semiHidden/>
    <w:unhideWhenUsed/>
    <w:uiPriority w:val="99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semiHidden/>
    <w:unhideWhenUsed/>
    <w:uiPriority w:val="99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semiHidden/>
    <w:unhideWhenUsed/>
    <w:uiPriority w:val="99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semiHidden/>
    <w:unhideWhenUs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semiHidden/>
    <w:unhideWhenUsed/>
    <w:uiPriority w:val="99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semiHidden/>
    <w:unhideWhenUsed/>
    <w:uiPriority w:val="99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semiHidden/>
    <w:unhideWhenUsed/>
    <w:uiPriority w:val="99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link w:val="260"/>
    <w:qFormat/>
    <w:uiPriority w:val="3"/>
    <w:pPr>
      <w:spacing w:before="120" w:after="120" w:line="240" w:lineRule="auto"/>
      <w:contextualSpacing/>
    </w:pPr>
    <w:rPr>
      <w:rFonts w:asciiTheme="majorHAnsi" w:hAnsiTheme="majorHAnsi" w:eastAsiaTheme="majorEastAsia" w:cstheme="majorBidi"/>
      <w:color w:val="FFFFFF" w:themeColor="background1"/>
      <w:kern w:val="28"/>
      <w:sz w:val="52"/>
      <w:szCs w:val="56"/>
      <w14:textFill>
        <w14:solidFill>
          <w14:schemeClr w14:val="bg1"/>
        </w14:solidFill>
      </w14:textFill>
    </w:rPr>
  </w:style>
  <w:style w:type="paragraph" w:styleId="141">
    <w:name w:val="toa heading"/>
    <w:basedOn w:val="1"/>
    <w:next w:val="1"/>
    <w:semiHidden/>
    <w:unhideWhenUsed/>
    <w:uiPriority w:val="99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142">
    <w:name w:val="toc 1"/>
    <w:basedOn w:val="1"/>
    <w:next w:val="1"/>
    <w:semiHidden/>
    <w:unhideWhenUsed/>
    <w:uiPriority w:val="39"/>
    <w:pPr>
      <w:spacing w:after="100"/>
    </w:pPr>
  </w:style>
  <w:style w:type="paragraph" w:styleId="143">
    <w:name w:val="toc 2"/>
    <w:basedOn w:val="1"/>
    <w:next w:val="1"/>
    <w:semiHidden/>
    <w:unhideWhenUsed/>
    <w:uiPriority w:val="39"/>
    <w:pPr>
      <w:spacing w:after="100"/>
      <w:ind w:left="220"/>
    </w:pPr>
  </w:style>
  <w:style w:type="paragraph" w:styleId="144">
    <w:name w:val="toc 3"/>
    <w:basedOn w:val="1"/>
    <w:next w:val="1"/>
    <w:semiHidden/>
    <w:unhideWhenUsed/>
    <w:uiPriority w:val="39"/>
    <w:pPr>
      <w:spacing w:after="100"/>
      <w:ind w:left="440"/>
    </w:pPr>
  </w:style>
  <w:style w:type="paragraph" w:styleId="145">
    <w:name w:val="toc 4"/>
    <w:basedOn w:val="1"/>
    <w:next w:val="1"/>
    <w:semiHidden/>
    <w:unhideWhenUsed/>
    <w:uiPriority w:val="39"/>
    <w:pPr>
      <w:spacing w:after="100"/>
      <w:ind w:left="660"/>
    </w:pPr>
  </w:style>
  <w:style w:type="paragraph" w:styleId="146">
    <w:name w:val="toc 5"/>
    <w:basedOn w:val="1"/>
    <w:next w:val="1"/>
    <w:semiHidden/>
    <w:unhideWhenUsed/>
    <w:uiPriority w:val="39"/>
    <w:pPr>
      <w:spacing w:after="100"/>
      <w:ind w:left="880"/>
    </w:pPr>
  </w:style>
  <w:style w:type="paragraph" w:styleId="147">
    <w:name w:val="toc 6"/>
    <w:basedOn w:val="1"/>
    <w:next w:val="1"/>
    <w:semiHidden/>
    <w:unhideWhenUsed/>
    <w:uiPriority w:val="39"/>
    <w:pPr>
      <w:spacing w:after="100"/>
      <w:ind w:left="1100"/>
    </w:pPr>
  </w:style>
  <w:style w:type="paragraph" w:styleId="148">
    <w:name w:val="toc 7"/>
    <w:basedOn w:val="1"/>
    <w:next w:val="1"/>
    <w:semiHidden/>
    <w:unhideWhenUsed/>
    <w:uiPriority w:val="39"/>
    <w:pPr>
      <w:spacing w:after="100"/>
      <w:ind w:left="1320"/>
    </w:pPr>
  </w:style>
  <w:style w:type="paragraph" w:styleId="149">
    <w:name w:val="toc 8"/>
    <w:basedOn w:val="1"/>
    <w:next w:val="1"/>
    <w:semiHidden/>
    <w:unhideWhenUsed/>
    <w:uiPriority w:val="39"/>
    <w:pPr>
      <w:spacing w:after="100"/>
      <w:ind w:left="1540"/>
    </w:pPr>
  </w:style>
  <w:style w:type="paragraph" w:styleId="150">
    <w:name w:val="toc 9"/>
    <w:basedOn w:val="1"/>
    <w:next w:val="1"/>
    <w:semiHidden/>
    <w:unhideWhenUsed/>
    <w:uiPriority w:val="39"/>
    <w:pPr>
      <w:spacing w:after="100"/>
      <w:ind w:left="1760"/>
    </w:pPr>
  </w:style>
  <w:style w:type="table" w:styleId="151">
    <w:name w:val="Light Shading"/>
    <w:basedOn w:val="12"/>
    <w:semiHidden/>
    <w:unhideWhenUsed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152">
    <w:name w:val="Light Shading Accent 1"/>
    <w:basedOn w:val="12"/>
    <w:semiHidden/>
    <w:unhideWhenUsed/>
    <w:uiPriority w:val="60"/>
    <w:pPr>
      <w:spacing w:after="0" w:line="240" w:lineRule="auto"/>
    </w:pPr>
    <w:rPr>
      <w:color w:val="1D675E" w:themeColor="accent1" w:themeShade="BF"/>
    </w:rPr>
    <w:tblPr>
      <w:tblBorders>
        <w:top w:val="single" w:color="27897D" w:themeColor="accent1" w:sz="8" w:space="0"/>
        <w:bottom w:val="single" w:color="27897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27897D" w:themeColor="accent1" w:sz="8" w:space="0"/>
          <w:left w:val="nil"/>
          <w:bottom w:val="single" w:color="27897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27897D" w:themeColor="accent1" w:sz="8" w:space="0"/>
          <w:left w:val="nil"/>
          <w:bottom w:val="single" w:color="27897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CE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ECE7" w:themeFill="accent1" w:themeFillTint="3F"/>
      </w:tcPr>
    </w:tblStylePr>
  </w:style>
  <w:style w:type="table" w:styleId="153">
    <w:name w:val="Light Shading Accent 2"/>
    <w:basedOn w:val="12"/>
    <w:semiHidden/>
    <w:unhideWhenUsed/>
    <w:uiPriority w:val="60"/>
    <w:pPr>
      <w:spacing w:after="0" w:line="240" w:lineRule="auto"/>
    </w:pPr>
    <w:rPr>
      <w:color w:val="5B8036" w:themeColor="accent2" w:themeShade="BF"/>
    </w:rPr>
    <w:tblPr>
      <w:tblBorders>
        <w:top w:val="single" w:color="79AA48" w:themeColor="accent2" w:sz="8" w:space="0"/>
        <w:bottom w:val="single" w:color="79AA4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9AA48" w:themeColor="accent2" w:sz="8" w:space="0"/>
          <w:left w:val="nil"/>
          <w:bottom w:val="single" w:color="79AA48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9AA48" w:themeColor="accent2" w:sz="8" w:space="0"/>
          <w:left w:val="nil"/>
          <w:bottom w:val="single" w:color="79AA48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BD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BD0" w:themeFill="accent2" w:themeFillTint="3F"/>
      </w:tcPr>
    </w:tblStylePr>
  </w:style>
  <w:style w:type="table" w:styleId="154">
    <w:name w:val="Light Shading Accent 3"/>
    <w:basedOn w:val="12"/>
    <w:semiHidden/>
    <w:unhideWhenUsed/>
    <w:uiPriority w:val="60"/>
    <w:pPr>
      <w:spacing w:after="0" w:line="240" w:lineRule="auto"/>
    </w:pPr>
    <w:rPr>
      <w:color w:val="772041" w:themeColor="accent3" w:themeShade="BF"/>
    </w:rPr>
    <w:tblPr>
      <w:tblBorders>
        <w:top w:val="single" w:color="9E2A56" w:themeColor="accent3" w:sz="8" w:space="0"/>
        <w:bottom w:val="single" w:color="9E2A5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E2A56" w:themeColor="accent3" w:sz="8" w:space="0"/>
          <w:left w:val="nil"/>
          <w:bottom w:val="single" w:color="9E2A56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E2A56" w:themeColor="accent3" w:sz="8" w:space="0"/>
          <w:left w:val="nil"/>
          <w:bottom w:val="single" w:color="9E2A56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C2D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C2D3" w:themeFill="accent3" w:themeFillTint="3F"/>
      </w:tcPr>
    </w:tblStylePr>
  </w:style>
  <w:style w:type="table" w:styleId="155">
    <w:name w:val="Light Shading Accent 4"/>
    <w:basedOn w:val="12"/>
    <w:semiHidden/>
    <w:unhideWhenUsed/>
    <w:uiPriority w:val="60"/>
    <w:pPr>
      <w:spacing w:after="0" w:line="240" w:lineRule="auto"/>
    </w:pPr>
    <w:rPr>
      <w:color w:val="9C2222" w:themeColor="accent4" w:themeShade="BF"/>
    </w:rPr>
    <w:tblPr>
      <w:tblBorders>
        <w:top w:val="single" w:color="D02E2E" w:themeColor="accent4" w:sz="8" w:space="0"/>
        <w:bottom w:val="single" w:color="D02E2E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02E2E" w:themeColor="accent4" w:sz="8" w:space="0"/>
          <w:left w:val="nil"/>
          <w:bottom w:val="single" w:color="D02E2E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02E2E" w:themeColor="accent4" w:sz="8" w:space="0"/>
          <w:left w:val="nil"/>
          <w:bottom w:val="single" w:color="D02E2E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B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CBCB" w:themeFill="accent4" w:themeFillTint="3F"/>
      </w:tcPr>
    </w:tblStylePr>
  </w:style>
  <w:style w:type="table" w:styleId="156">
    <w:name w:val="Light Shading Accent 5"/>
    <w:basedOn w:val="12"/>
    <w:semiHidden/>
    <w:unhideWhenUsed/>
    <w:uiPriority w:val="60"/>
    <w:pPr>
      <w:spacing w:after="0" w:line="240" w:lineRule="auto"/>
    </w:pPr>
    <w:rPr>
      <w:color w:val="C17E1A" w:themeColor="accent5" w:themeShade="BF"/>
    </w:rPr>
    <w:tblPr>
      <w:tblBorders>
        <w:top w:val="single" w:color="E5A23F" w:themeColor="accent5" w:sz="8" w:space="0"/>
        <w:bottom w:val="single" w:color="E5A23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5A23F" w:themeColor="accent5" w:sz="8" w:space="0"/>
          <w:left w:val="nil"/>
          <w:bottom w:val="single" w:color="E5A23F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5A23F" w:themeColor="accent5" w:sz="8" w:space="0"/>
          <w:left w:val="nil"/>
          <w:bottom w:val="single" w:color="E5A23F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8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8CF" w:themeFill="accent5" w:themeFillTint="3F"/>
      </w:tcPr>
    </w:tblStylePr>
  </w:style>
  <w:style w:type="table" w:styleId="157">
    <w:name w:val="Light Shading Accent 6"/>
    <w:basedOn w:val="12"/>
    <w:semiHidden/>
    <w:unhideWhenUsed/>
    <w:uiPriority w:val="60"/>
    <w:pPr>
      <w:spacing w:after="0" w:line="240" w:lineRule="auto"/>
    </w:pPr>
    <w:rPr>
      <w:color w:val="AF4B14" w:themeColor="accent6" w:themeShade="BF"/>
    </w:rPr>
    <w:tblPr>
      <w:tblBorders>
        <w:top w:val="single" w:color="E6651E" w:themeColor="accent6" w:sz="8" w:space="0"/>
        <w:bottom w:val="single" w:color="E6651E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6651E" w:themeColor="accent6" w:sz="8" w:space="0"/>
          <w:left w:val="nil"/>
          <w:bottom w:val="single" w:color="E6651E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6651E" w:themeColor="accent6" w:sz="8" w:space="0"/>
          <w:left w:val="nil"/>
          <w:bottom w:val="single" w:color="E6651E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8C7" w:themeFill="accent6" w:themeFillTint="3F"/>
      </w:tcPr>
    </w:tblStylePr>
  </w:style>
  <w:style w:type="table" w:styleId="158">
    <w:name w:val="Light List"/>
    <w:basedOn w:val="12"/>
    <w:semiHidden/>
    <w:unhideWhenUsed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159">
    <w:name w:val="Light List Accent 1"/>
    <w:basedOn w:val="12"/>
    <w:semiHidden/>
    <w:unhideWhenUsed/>
    <w:uiPriority w:val="61"/>
    <w:pPr>
      <w:spacing w:after="0" w:line="240" w:lineRule="auto"/>
    </w:pPr>
    <w:tblPr>
      <w:tblBorders>
        <w:top w:val="single" w:color="27897D" w:themeColor="accent1" w:sz="8" w:space="0"/>
        <w:left w:val="single" w:color="27897D" w:themeColor="accent1" w:sz="8" w:space="0"/>
        <w:bottom w:val="single" w:color="27897D" w:themeColor="accent1" w:sz="8" w:space="0"/>
        <w:right w:val="single" w:color="27897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789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7897D" w:themeColor="accent1" w:sz="6" w:space="0"/>
          <w:left w:val="single" w:color="27897D" w:themeColor="accent1" w:sz="8" w:space="0"/>
          <w:bottom w:val="single" w:color="27897D" w:themeColor="accent1" w:sz="8" w:space="0"/>
          <w:right w:val="single" w:color="27897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27897D" w:themeColor="accent1" w:sz="8" w:space="0"/>
          <w:left w:val="single" w:color="27897D" w:themeColor="accent1" w:sz="8" w:space="0"/>
          <w:bottom w:val="single" w:color="27897D" w:themeColor="accent1" w:sz="8" w:space="0"/>
          <w:right w:val="single" w:color="27897D" w:themeColor="accent1" w:sz="8" w:space="0"/>
        </w:tcBorders>
      </w:tcPr>
    </w:tblStylePr>
    <w:tblStylePr w:type="band1Horz">
      <w:tblPr/>
      <w:tcPr>
        <w:tcBorders>
          <w:top w:val="single" w:color="27897D" w:themeColor="accent1" w:sz="8" w:space="0"/>
          <w:left w:val="single" w:color="27897D" w:themeColor="accent1" w:sz="8" w:space="0"/>
          <w:bottom w:val="single" w:color="27897D" w:themeColor="accent1" w:sz="8" w:space="0"/>
          <w:right w:val="single" w:color="27897D" w:themeColor="accent1" w:sz="8" w:space="0"/>
        </w:tcBorders>
      </w:tcPr>
    </w:tblStylePr>
  </w:style>
  <w:style w:type="table" w:styleId="160">
    <w:name w:val="Light List Accent 2"/>
    <w:basedOn w:val="12"/>
    <w:semiHidden/>
    <w:unhideWhenUsed/>
    <w:uiPriority w:val="61"/>
    <w:pPr>
      <w:spacing w:after="0" w:line="240" w:lineRule="auto"/>
    </w:pPr>
    <w:tblPr>
      <w:tblBorders>
        <w:top w:val="single" w:color="79AA48" w:themeColor="accent2" w:sz="8" w:space="0"/>
        <w:left w:val="single" w:color="79AA48" w:themeColor="accent2" w:sz="8" w:space="0"/>
        <w:bottom w:val="single" w:color="79AA48" w:themeColor="accent2" w:sz="8" w:space="0"/>
        <w:right w:val="single" w:color="79AA4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9AA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9AA48" w:themeColor="accent2" w:sz="6" w:space="0"/>
          <w:left w:val="single" w:color="79AA48" w:themeColor="accent2" w:sz="8" w:space="0"/>
          <w:bottom w:val="single" w:color="79AA48" w:themeColor="accent2" w:sz="8" w:space="0"/>
          <w:right w:val="single" w:color="79AA48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9AA48" w:themeColor="accent2" w:sz="8" w:space="0"/>
          <w:left w:val="single" w:color="79AA48" w:themeColor="accent2" w:sz="8" w:space="0"/>
          <w:bottom w:val="single" w:color="79AA48" w:themeColor="accent2" w:sz="8" w:space="0"/>
          <w:right w:val="single" w:color="79AA48" w:themeColor="accent2" w:sz="8" w:space="0"/>
        </w:tcBorders>
      </w:tcPr>
    </w:tblStylePr>
    <w:tblStylePr w:type="band1Horz">
      <w:tblPr/>
      <w:tcPr>
        <w:tcBorders>
          <w:top w:val="single" w:color="79AA48" w:themeColor="accent2" w:sz="8" w:space="0"/>
          <w:left w:val="single" w:color="79AA48" w:themeColor="accent2" w:sz="8" w:space="0"/>
          <w:bottom w:val="single" w:color="79AA48" w:themeColor="accent2" w:sz="8" w:space="0"/>
          <w:right w:val="single" w:color="79AA48" w:themeColor="accent2" w:sz="8" w:space="0"/>
        </w:tcBorders>
      </w:tcPr>
    </w:tblStylePr>
  </w:style>
  <w:style w:type="table" w:styleId="161">
    <w:name w:val="Light List Accent 3"/>
    <w:basedOn w:val="12"/>
    <w:semiHidden/>
    <w:unhideWhenUsed/>
    <w:uiPriority w:val="61"/>
    <w:pPr>
      <w:spacing w:after="0" w:line="240" w:lineRule="auto"/>
    </w:pPr>
    <w:tblPr>
      <w:tblBorders>
        <w:top w:val="single" w:color="9E2A56" w:themeColor="accent3" w:sz="8" w:space="0"/>
        <w:left w:val="single" w:color="9E2A56" w:themeColor="accent3" w:sz="8" w:space="0"/>
        <w:bottom w:val="single" w:color="9E2A56" w:themeColor="accent3" w:sz="8" w:space="0"/>
        <w:right w:val="single" w:color="9E2A5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E2A5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E2A56" w:themeColor="accent3" w:sz="6" w:space="0"/>
          <w:left w:val="single" w:color="9E2A56" w:themeColor="accent3" w:sz="8" w:space="0"/>
          <w:bottom w:val="single" w:color="9E2A56" w:themeColor="accent3" w:sz="8" w:space="0"/>
          <w:right w:val="single" w:color="9E2A5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E2A56" w:themeColor="accent3" w:sz="8" w:space="0"/>
          <w:left w:val="single" w:color="9E2A56" w:themeColor="accent3" w:sz="8" w:space="0"/>
          <w:bottom w:val="single" w:color="9E2A56" w:themeColor="accent3" w:sz="8" w:space="0"/>
          <w:right w:val="single" w:color="9E2A56" w:themeColor="accent3" w:sz="8" w:space="0"/>
        </w:tcBorders>
      </w:tcPr>
    </w:tblStylePr>
    <w:tblStylePr w:type="band1Horz">
      <w:tblPr/>
      <w:tcPr>
        <w:tcBorders>
          <w:top w:val="single" w:color="9E2A56" w:themeColor="accent3" w:sz="8" w:space="0"/>
          <w:left w:val="single" w:color="9E2A56" w:themeColor="accent3" w:sz="8" w:space="0"/>
          <w:bottom w:val="single" w:color="9E2A56" w:themeColor="accent3" w:sz="8" w:space="0"/>
          <w:right w:val="single" w:color="9E2A56" w:themeColor="accent3" w:sz="8" w:space="0"/>
        </w:tcBorders>
      </w:tcPr>
    </w:tblStylePr>
  </w:style>
  <w:style w:type="table" w:styleId="162">
    <w:name w:val="Light List Accent 4"/>
    <w:basedOn w:val="12"/>
    <w:semiHidden/>
    <w:unhideWhenUsed/>
    <w:uiPriority w:val="61"/>
    <w:pPr>
      <w:spacing w:after="0" w:line="240" w:lineRule="auto"/>
    </w:pPr>
    <w:tblPr>
      <w:tblBorders>
        <w:top w:val="single" w:color="D02E2E" w:themeColor="accent4" w:sz="8" w:space="0"/>
        <w:left w:val="single" w:color="D02E2E" w:themeColor="accent4" w:sz="8" w:space="0"/>
        <w:bottom w:val="single" w:color="D02E2E" w:themeColor="accent4" w:sz="8" w:space="0"/>
        <w:right w:val="single" w:color="D02E2E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D02E2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02E2E" w:themeColor="accent4" w:sz="6" w:space="0"/>
          <w:left w:val="single" w:color="D02E2E" w:themeColor="accent4" w:sz="8" w:space="0"/>
          <w:bottom w:val="single" w:color="D02E2E" w:themeColor="accent4" w:sz="8" w:space="0"/>
          <w:right w:val="single" w:color="D02E2E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02E2E" w:themeColor="accent4" w:sz="8" w:space="0"/>
          <w:left w:val="single" w:color="D02E2E" w:themeColor="accent4" w:sz="8" w:space="0"/>
          <w:bottom w:val="single" w:color="D02E2E" w:themeColor="accent4" w:sz="8" w:space="0"/>
          <w:right w:val="single" w:color="D02E2E" w:themeColor="accent4" w:sz="8" w:space="0"/>
        </w:tcBorders>
      </w:tcPr>
    </w:tblStylePr>
    <w:tblStylePr w:type="band1Horz">
      <w:tblPr/>
      <w:tcPr>
        <w:tcBorders>
          <w:top w:val="single" w:color="D02E2E" w:themeColor="accent4" w:sz="8" w:space="0"/>
          <w:left w:val="single" w:color="D02E2E" w:themeColor="accent4" w:sz="8" w:space="0"/>
          <w:bottom w:val="single" w:color="D02E2E" w:themeColor="accent4" w:sz="8" w:space="0"/>
          <w:right w:val="single" w:color="D02E2E" w:themeColor="accent4" w:sz="8" w:space="0"/>
        </w:tcBorders>
      </w:tcPr>
    </w:tblStylePr>
  </w:style>
  <w:style w:type="table" w:styleId="163">
    <w:name w:val="Light List Accent 5"/>
    <w:basedOn w:val="12"/>
    <w:semiHidden/>
    <w:unhideWhenUsed/>
    <w:uiPriority w:val="61"/>
    <w:pPr>
      <w:spacing w:after="0" w:line="240" w:lineRule="auto"/>
    </w:pPr>
    <w:tblPr>
      <w:tblBorders>
        <w:top w:val="single" w:color="E5A23F" w:themeColor="accent5" w:sz="8" w:space="0"/>
        <w:left w:val="single" w:color="E5A23F" w:themeColor="accent5" w:sz="8" w:space="0"/>
        <w:bottom w:val="single" w:color="E5A23F" w:themeColor="accent5" w:sz="8" w:space="0"/>
        <w:right w:val="single" w:color="E5A23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5A2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5A23F" w:themeColor="accent5" w:sz="6" w:space="0"/>
          <w:left w:val="single" w:color="E5A23F" w:themeColor="accent5" w:sz="8" w:space="0"/>
          <w:bottom w:val="single" w:color="E5A23F" w:themeColor="accent5" w:sz="8" w:space="0"/>
          <w:right w:val="single" w:color="E5A23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5A23F" w:themeColor="accent5" w:sz="8" w:space="0"/>
          <w:left w:val="single" w:color="E5A23F" w:themeColor="accent5" w:sz="8" w:space="0"/>
          <w:bottom w:val="single" w:color="E5A23F" w:themeColor="accent5" w:sz="8" w:space="0"/>
          <w:right w:val="single" w:color="E5A23F" w:themeColor="accent5" w:sz="8" w:space="0"/>
        </w:tcBorders>
      </w:tcPr>
    </w:tblStylePr>
    <w:tblStylePr w:type="band1Horz">
      <w:tblPr/>
      <w:tcPr>
        <w:tcBorders>
          <w:top w:val="single" w:color="E5A23F" w:themeColor="accent5" w:sz="8" w:space="0"/>
          <w:left w:val="single" w:color="E5A23F" w:themeColor="accent5" w:sz="8" w:space="0"/>
          <w:bottom w:val="single" w:color="E5A23F" w:themeColor="accent5" w:sz="8" w:space="0"/>
          <w:right w:val="single" w:color="E5A23F" w:themeColor="accent5" w:sz="8" w:space="0"/>
        </w:tcBorders>
      </w:tcPr>
    </w:tblStylePr>
  </w:style>
  <w:style w:type="table" w:styleId="164">
    <w:name w:val="Light List Accent 6"/>
    <w:basedOn w:val="12"/>
    <w:semiHidden/>
    <w:unhideWhenUsed/>
    <w:uiPriority w:val="61"/>
    <w:pPr>
      <w:spacing w:after="0" w:line="240" w:lineRule="auto"/>
    </w:pPr>
    <w:tblPr>
      <w:tblBorders>
        <w:top w:val="single" w:color="E6651E" w:themeColor="accent6" w:sz="8" w:space="0"/>
        <w:left w:val="single" w:color="E6651E" w:themeColor="accent6" w:sz="8" w:space="0"/>
        <w:bottom w:val="single" w:color="E6651E" w:themeColor="accent6" w:sz="8" w:space="0"/>
        <w:right w:val="single" w:color="E6651E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6651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6651E" w:themeColor="accent6" w:sz="6" w:space="0"/>
          <w:left w:val="single" w:color="E6651E" w:themeColor="accent6" w:sz="8" w:space="0"/>
          <w:bottom w:val="single" w:color="E6651E" w:themeColor="accent6" w:sz="8" w:space="0"/>
          <w:right w:val="single" w:color="E6651E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6651E" w:themeColor="accent6" w:sz="8" w:space="0"/>
          <w:left w:val="single" w:color="E6651E" w:themeColor="accent6" w:sz="8" w:space="0"/>
          <w:bottom w:val="single" w:color="E6651E" w:themeColor="accent6" w:sz="8" w:space="0"/>
          <w:right w:val="single" w:color="E6651E" w:themeColor="accent6" w:sz="8" w:space="0"/>
        </w:tcBorders>
      </w:tcPr>
    </w:tblStylePr>
    <w:tblStylePr w:type="band1Horz">
      <w:tblPr/>
      <w:tcPr>
        <w:tcBorders>
          <w:top w:val="single" w:color="E6651E" w:themeColor="accent6" w:sz="8" w:space="0"/>
          <w:left w:val="single" w:color="E6651E" w:themeColor="accent6" w:sz="8" w:space="0"/>
          <w:bottom w:val="single" w:color="E6651E" w:themeColor="accent6" w:sz="8" w:space="0"/>
          <w:right w:val="single" w:color="E6651E" w:themeColor="accent6" w:sz="8" w:space="0"/>
        </w:tcBorders>
      </w:tcPr>
    </w:tblStylePr>
  </w:style>
  <w:style w:type="table" w:styleId="165">
    <w:name w:val="Light Grid"/>
    <w:basedOn w:val="12"/>
    <w:semiHidden/>
    <w:unhideWhenUsed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166">
    <w:name w:val="Light Grid Accent 1"/>
    <w:basedOn w:val="12"/>
    <w:semiHidden/>
    <w:unhideWhenUsed/>
    <w:uiPriority w:val="62"/>
    <w:pPr>
      <w:spacing w:after="0" w:line="240" w:lineRule="auto"/>
    </w:pPr>
    <w:tblPr>
      <w:tblBorders>
        <w:top w:val="single" w:color="27897D" w:themeColor="accent1" w:sz="8" w:space="0"/>
        <w:left w:val="single" w:color="27897D" w:themeColor="accent1" w:sz="8" w:space="0"/>
        <w:bottom w:val="single" w:color="27897D" w:themeColor="accent1" w:sz="8" w:space="0"/>
        <w:right w:val="single" w:color="27897D" w:themeColor="accent1" w:sz="8" w:space="0"/>
        <w:insideH w:val="single" w:color="27897D" w:themeColor="accent1" w:sz="8" w:space="0"/>
        <w:insideV w:val="single" w:color="27897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7897D" w:themeColor="accent1" w:sz="8" w:space="0"/>
          <w:left w:val="single" w:color="27897D" w:themeColor="accent1" w:sz="8" w:space="0"/>
          <w:bottom w:val="single" w:color="27897D" w:themeColor="accent1" w:sz="18" w:space="0"/>
          <w:right w:val="single" w:color="27897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27897D" w:themeColor="accent1" w:sz="6" w:space="0"/>
          <w:left w:val="single" w:color="27897D" w:themeColor="accent1" w:sz="8" w:space="0"/>
          <w:bottom w:val="single" w:color="27897D" w:themeColor="accent1" w:sz="8" w:space="0"/>
          <w:right w:val="single" w:color="27897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7897D" w:themeColor="accent1" w:sz="8" w:space="0"/>
          <w:left w:val="single" w:color="27897D" w:themeColor="accent1" w:sz="8" w:space="0"/>
          <w:bottom w:val="single" w:color="27897D" w:themeColor="accent1" w:sz="8" w:space="0"/>
          <w:right w:val="single" w:color="27897D" w:themeColor="accent1" w:sz="8" w:space="0"/>
        </w:tcBorders>
      </w:tcPr>
    </w:tblStylePr>
    <w:tblStylePr w:type="band1Vert">
      <w:tblPr/>
      <w:tcPr>
        <w:tcBorders>
          <w:top w:val="single" w:color="27897D" w:themeColor="accent1" w:sz="8" w:space="0"/>
          <w:left w:val="single" w:color="27897D" w:themeColor="accent1" w:sz="8" w:space="0"/>
          <w:bottom w:val="single" w:color="27897D" w:themeColor="accent1" w:sz="8" w:space="0"/>
          <w:right w:val="single" w:color="27897D" w:themeColor="accent1" w:sz="8" w:space="0"/>
        </w:tcBorders>
        <w:shd w:val="clear" w:color="auto" w:fill="BEECE7" w:themeFill="accent1" w:themeFillTint="3F"/>
      </w:tcPr>
    </w:tblStylePr>
    <w:tblStylePr w:type="band1Horz">
      <w:tblPr/>
      <w:tcPr>
        <w:tcBorders>
          <w:top w:val="single" w:color="27897D" w:themeColor="accent1" w:sz="8" w:space="0"/>
          <w:left w:val="single" w:color="27897D" w:themeColor="accent1" w:sz="8" w:space="0"/>
          <w:bottom w:val="single" w:color="27897D" w:themeColor="accent1" w:sz="8" w:space="0"/>
          <w:right w:val="single" w:color="27897D" w:themeColor="accent1" w:sz="8" w:space="0"/>
          <w:insideV w:val="single" w:sz="8" w:space="0"/>
        </w:tcBorders>
        <w:shd w:val="clear" w:color="auto" w:fill="BEECE7" w:themeFill="accent1" w:themeFillTint="3F"/>
      </w:tcPr>
    </w:tblStylePr>
    <w:tblStylePr w:type="band2Horz">
      <w:tblPr/>
      <w:tcPr>
        <w:tcBorders>
          <w:top w:val="single" w:color="27897D" w:themeColor="accent1" w:sz="8" w:space="0"/>
          <w:left w:val="single" w:color="27897D" w:themeColor="accent1" w:sz="8" w:space="0"/>
          <w:bottom w:val="single" w:color="27897D" w:themeColor="accent1" w:sz="8" w:space="0"/>
          <w:right w:val="single" w:color="27897D" w:themeColor="accent1" w:sz="8" w:space="0"/>
          <w:insideV w:val="single" w:sz="8" w:space="0"/>
        </w:tcBorders>
      </w:tcPr>
    </w:tblStylePr>
  </w:style>
  <w:style w:type="table" w:styleId="167">
    <w:name w:val="Light Grid Accent 2"/>
    <w:basedOn w:val="12"/>
    <w:semiHidden/>
    <w:unhideWhenUsed/>
    <w:uiPriority w:val="62"/>
    <w:pPr>
      <w:spacing w:after="0" w:line="240" w:lineRule="auto"/>
    </w:pPr>
    <w:tblPr>
      <w:tblBorders>
        <w:top w:val="single" w:color="79AA48" w:themeColor="accent2" w:sz="8" w:space="0"/>
        <w:left w:val="single" w:color="79AA48" w:themeColor="accent2" w:sz="8" w:space="0"/>
        <w:bottom w:val="single" w:color="79AA48" w:themeColor="accent2" w:sz="8" w:space="0"/>
        <w:right w:val="single" w:color="79AA48" w:themeColor="accent2" w:sz="8" w:space="0"/>
        <w:insideH w:val="single" w:color="79AA48" w:themeColor="accent2" w:sz="8" w:space="0"/>
        <w:insideV w:val="single" w:color="79AA48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9AA48" w:themeColor="accent2" w:sz="8" w:space="0"/>
          <w:left w:val="single" w:color="79AA48" w:themeColor="accent2" w:sz="8" w:space="0"/>
          <w:bottom w:val="single" w:color="79AA48" w:themeColor="accent2" w:sz="18" w:space="0"/>
          <w:right w:val="single" w:color="79AA48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9AA48" w:themeColor="accent2" w:sz="6" w:space="0"/>
          <w:left w:val="single" w:color="79AA48" w:themeColor="accent2" w:sz="8" w:space="0"/>
          <w:bottom w:val="single" w:color="79AA48" w:themeColor="accent2" w:sz="8" w:space="0"/>
          <w:right w:val="single" w:color="79AA48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9AA48" w:themeColor="accent2" w:sz="8" w:space="0"/>
          <w:left w:val="single" w:color="79AA48" w:themeColor="accent2" w:sz="8" w:space="0"/>
          <w:bottom w:val="single" w:color="79AA48" w:themeColor="accent2" w:sz="8" w:space="0"/>
          <w:right w:val="single" w:color="79AA48" w:themeColor="accent2" w:sz="8" w:space="0"/>
        </w:tcBorders>
      </w:tcPr>
    </w:tblStylePr>
    <w:tblStylePr w:type="band1Vert">
      <w:tblPr/>
      <w:tcPr>
        <w:tcBorders>
          <w:top w:val="single" w:color="79AA48" w:themeColor="accent2" w:sz="8" w:space="0"/>
          <w:left w:val="single" w:color="79AA48" w:themeColor="accent2" w:sz="8" w:space="0"/>
          <w:bottom w:val="single" w:color="79AA48" w:themeColor="accent2" w:sz="8" w:space="0"/>
          <w:right w:val="single" w:color="79AA48" w:themeColor="accent2" w:sz="8" w:space="0"/>
        </w:tcBorders>
        <w:shd w:val="clear" w:color="auto" w:fill="DDEBD0" w:themeFill="accent2" w:themeFillTint="3F"/>
      </w:tcPr>
    </w:tblStylePr>
    <w:tblStylePr w:type="band1Horz">
      <w:tblPr/>
      <w:tcPr>
        <w:tcBorders>
          <w:top w:val="single" w:color="79AA48" w:themeColor="accent2" w:sz="8" w:space="0"/>
          <w:left w:val="single" w:color="79AA48" w:themeColor="accent2" w:sz="8" w:space="0"/>
          <w:bottom w:val="single" w:color="79AA48" w:themeColor="accent2" w:sz="8" w:space="0"/>
          <w:right w:val="single" w:color="79AA48" w:themeColor="accent2" w:sz="8" w:space="0"/>
          <w:insideV w:val="single" w:sz="8" w:space="0"/>
        </w:tcBorders>
        <w:shd w:val="clear" w:color="auto" w:fill="DDEBD0" w:themeFill="accent2" w:themeFillTint="3F"/>
      </w:tcPr>
    </w:tblStylePr>
    <w:tblStylePr w:type="band2Horz">
      <w:tblPr/>
      <w:tcPr>
        <w:tcBorders>
          <w:top w:val="single" w:color="79AA48" w:themeColor="accent2" w:sz="8" w:space="0"/>
          <w:left w:val="single" w:color="79AA48" w:themeColor="accent2" w:sz="8" w:space="0"/>
          <w:bottom w:val="single" w:color="79AA48" w:themeColor="accent2" w:sz="8" w:space="0"/>
          <w:right w:val="single" w:color="79AA48" w:themeColor="accent2" w:sz="8" w:space="0"/>
          <w:insideV w:val="single" w:sz="8" w:space="0"/>
        </w:tcBorders>
      </w:tcPr>
    </w:tblStylePr>
  </w:style>
  <w:style w:type="table" w:styleId="168">
    <w:name w:val="Light Grid Accent 3"/>
    <w:basedOn w:val="12"/>
    <w:semiHidden/>
    <w:unhideWhenUsed/>
    <w:uiPriority w:val="62"/>
    <w:pPr>
      <w:spacing w:after="0" w:line="240" w:lineRule="auto"/>
    </w:pPr>
    <w:tblPr>
      <w:tblBorders>
        <w:top w:val="single" w:color="9E2A56" w:themeColor="accent3" w:sz="8" w:space="0"/>
        <w:left w:val="single" w:color="9E2A56" w:themeColor="accent3" w:sz="8" w:space="0"/>
        <w:bottom w:val="single" w:color="9E2A56" w:themeColor="accent3" w:sz="8" w:space="0"/>
        <w:right w:val="single" w:color="9E2A56" w:themeColor="accent3" w:sz="8" w:space="0"/>
        <w:insideH w:val="single" w:color="9E2A56" w:themeColor="accent3" w:sz="8" w:space="0"/>
        <w:insideV w:val="single" w:color="9E2A56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E2A56" w:themeColor="accent3" w:sz="8" w:space="0"/>
          <w:left w:val="single" w:color="9E2A56" w:themeColor="accent3" w:sz="8" w:space="0"/>
          <w:bottom w:val="single" w:color="9E2A56" w:themeColor="accent3" w:sz="18" w:space="0"/>
          <w:right w:val="single" w:color="9E2A56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E2A56" w:themeColor="accent3" w:sz="6" w:space="0"/>
          <w:left w:val="single" w:color="9E2A56" w:themeColor="accent3" w:sz="8" w:space="0"/>
          <w:bottom w:val="single" w:color="9E2A56" w:themeColor="accent3" w:sz="8" w:space="0"/>
          <w:right w:val="single" w:color="9E2A56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E2A56" w:themeColor="accent3" w:sz="8" w:space="0"/>
          <w:left w:val="single" w:color="9E2A56" w:themeColor="accent3" w:sz="8" w:space="0"/>
          <w:bottom w:val="single" w:color="9E2A56" w:themeColor="accent3" w:sz="8" w:space="0"/>
          <w:right w:val="single" w:color="9E2A56" w:themeColor="accent3" w:sz="8" w:space="0"/>
        </w:tcBorders>
      </w:tcPr>
    </w:tblStylePr>
    <w:tblStylePr w:type="band1Vert">
      <w:tblPr/>
      <w:tcPr>
        <w:tcBorders>
          <w:top w:val="single" w:color="9E2A56" w:themeColor="accent3" w:sz="8" w:space="0"/>
          <w:left w:val="single" w:color="9E2A56" w:themeColor="accent3" w:sz="8" w:space="0"/>
          <w:bottom w:val="single" w:color="9E2A56" w:themeColor="accent3" w:sz="8" w:space="0"/>
          <w:right w:val="single" w:color="9E2A56" w:themeColor="accent3" w:sz="8" w:space="0"/>
        </w:tcBorders>
        <w:shd w:val="clear" w:color="auto" w:fill="EEC2D3" w:themeFill="accent3" w:themeFillTint="3F"/>
      </w:tcPr>
    </w:tblStylePr>
    <w:tblStylePr w:type="band1Horz">
      <w:tblPr/>
      <w:tcPr>
        <w:tcBorders>
          <w:top w:val="single" w:color="9E2A56" w:themeColor="accent3" w:sz="8" w:space="0"/>
          <w:left w:val="single" w:color="9E2A56" w:themeColor="accent3" w:sz="8" w:space="0"/>
          <w:bottom w:val="single" w:color="9E2A56" w:themeColor="accent3" w:sz="8" w:space="0"/>
          <w:right w:val="single" w:color="9E2A56" w:themeColor="accent3" w:sz="8" w:space="0"/>
          <w:insideV w:val="single" w:sz="8" w:space="0"/>
        </w:tcBorders>
        <w:shd w:val="clear" w:color="auto" w:fill="EEC2D3" w:themeFill="accent3" w:themeFillTint="3F"/>
      </w:tcPr>
    </w:tblStylePr>
    <w:tblStylePr w:type="band2Horz">
      <w:tblPr/>
      <w:tcPr>
        <w:tcBorders>
          <w:top w:val="single" w:color="9E2A56" w:themeColor="accent3" w:sz="8" w:space="0"/>
          <w:left w:val="single" w:color="9E2A56" w:themeColor="accent3" w:sz="8" w:space="0"/>
          <w:bottom w:val="single" w:color="9E2A56" w:themeColor="accent3" w:sz="8" w:space="0"/>
          <w:right w:val="single" w:color="9E2A56" w:themeColor="accent3" w:sz="8" w:space="0"/>
          <w:insideV w:val="single" w:sz="8" w:space="0"/>
        </w:tcBorders>
      </w:tcPr>
    </w:tblStylePr>
  </w:style>
  <w:style w:type="table" w:styleId="169">
    <w:name w:val="Light Grid Accent 4"/>
    <w:basedOn w:val="12"/>
    <w:semiHidden/>
    <w:unhideWhenUsed/>
    <w:uiPriority w:val="62"/>
    <w:pPr>
      <w:spacing w:after="0" w:line="240" w:lineRule="auto"/>
    </w:pPr>
    <w:tblPr>
      <w:tblBorders>
        <w:top w:val="single" w:color="D02E2E" w:themeColor="accent4" w:sz="8" w:space="0"/>
        <w:left w:val="single" w:color="D02E2E" w:themeColor="accent4" w:sz="8" w:space="0"/>
        <w:bottom w:val="single" w:color="D02E2E" w:themeColor="accent4" w:sz="8" w:space="0"/>
        <w:right w:val="single" w:color="D02E2E" w:themeColor="accent4" w:sz="8" w:space="0"/>
        <w:insideH w:val="single" w:color="D02E2E" w:themeColor="accent4" w:sz="8" w:space="0"/>
        <w:insideV w:val="single" w:color="D02E2E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02E2E" w:themeColor="accent4" w:sz="8" w:space="0"/>
          <w:left w:val="single" w:color="D02E2E" w:themeColor="accent4" w:sz="8" w:space="0"/>
          <w:bottom w:val="single" w:color="D02E2E" w:themeColor="accent4" w:sz="18" w:space="0"/>
          <w:right w:val="single" w:color="D02E2E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02E2E" w:themeColor="accent4" w:sz="6" w:space="0"/>
          <w:left w:val="single" w:color="D02E2E" w:themeColor="accent4" w:sz="8" w:space="0"/>
          <w:bottom w:val="single" w:color="D02E2E" w:themeColor="accent4" w:sz="8" w:space="0"/>
          <w:right w:val="single" w:color="D02E2E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02E2E" w:themeColor="accent4" w:sz="8" w:space="0"/>
          <w:left w:val="single" w:color="D02E2E" w:themeColor="accent4" w:sz="8" w:space="0"/>
          <w:bottom w:val="single" w:color="D02E2E" w:themeColor="accent4" w:sz="8" w:space="0"/>
          <w:right w:val="single" w:color="D02E2E" w:themeColor="accent4" w:sz="8" w:space="0"/>
        </w:tcBorders>
      </w:tcPr>
    </w:tblStylePr>
    <w:tblStylePr w:type="band1Vert">
      <w:tblPr/>
      <w:tcPr>
        <w:tcBorders>
          <w:top w:val="single" w:color="D02E2E" w:themeColor="accent4" w:sz="8" w:space="0"/>
          <w:left w:val="single" w:color="D02E2E" w:themeColor="accent4" w:sz="8" w:space="0"/>
          <w:bottom w:val="single" w:color="D02E2E" w:themeColor="accent4" w:sz="8" w:space="0"/>
          <w:right w:val="single" w:color="D02E2E" w:themeColor="accent4" w:sz="8" w:space="0"/>
        </w:tcBorders>
        <w:shd w:val="clear" w:color="auto" w:fill="F3CBCB" w:themeFill="accent4" w:themeFillTint="3F"/>
      </w:tcPr>
    </w:tblStylePr>
    <w:tblStylePr w:type="band1Horz">
      <w:tblPr/>
      <w:tcPr>
        <w:tcBorders>
          <w:top w:val="single" w:color="D02E2E" w:themeColor="accent4" w:sz="8" w:space="0"/>
          <w:left w:val="single" w:color="D02E2E" w:themeColor="accent4" w:sz="8" w:space="0"/>
          <w:bottom w:val="single" w:color="D02E2E" w:themeColor="accent4" w:sz="8" w:space="0"/>
          <w:right w:val="single" w:color="D02E2E" w:themeColor="accent4" w:sz="8" w:space="0"/>
          <w:insideV w:val="single" w:sz="8" w:space="0"/>
        </w:tcBorders>
        <w:shd w:val="clear" w:color="auto" w:fill="F3CBCB" w:themeFill="accent4" w:themeFillTint="3F"/>
      </w:tcPr>
    </w:tblStylePr>
    <w:tblStylePr w:type="band2Horz">
      <w:tblPr/>
      <w:tcPr>
        <w:tcBorders>
          <w:top w:val="single" w:color="D02E2E" w:themeColor="accent4" w:sz="8" w:space="0"/>
          <w:left w:val="single" w:color="D02E2E" w:themeColor="accent4" w:sz="8" w:space="0"/>
          <w:bottom w:val="single" w:color="D02E2E" w:themeColor="accent4" w:sz="8" w:space="0"/>
          <w:right w:val="single" w:color="D02E2E" w:themeColor="accent4" w:sz="8" w:space="0"/>
          <w:insideV w:val="single" w:sz="8" w:space="0"/>
        </w:tcBorders>
      </w:tcPr>
    </w:tblStylePr>
  </w:style>
  <w:style w:type="table" w:styleId="170">
    <w:name w:val="Light Grid Accent 5"/>
    <w:basedOn w:val="12"/>
    <w:semiHidden/>
    <w:unhideWhenUsed/>
    <w:uiPriority w:val="62"/>
    <w:pPr>
      <w:spacing w:after="0" w:line="240" w:lineRule="auto"/>
    </w:pPr>
    <w:tblPr>
      <w:tblBorders>
        <w:top w:val="single" w:color="E5A23F" w:themeColor="accent5" w:sz="8" w:space="0"/>
        <w:left w:val="single" w:color="E5A23F" w:themeColor="accent5" w:sz="8" w:space="0"/>
        <w:bottom w:val="single" w:color="E5A23F" w:themeColor="accent5" w:sz="8" w:space="0"/>
        <w:right w:val="single" w:color="E5A23F" w:themeColor="accent5" w:sz="8" w:space="0"/>
        <w:insideH w:val="single" w:color="E5A23F" w:themeColor="accent5" w:sz="8" w:space="0"/>
        <w:insideV w:val="single" w:color="E5A23F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5A23F" w:themeColor="accent5" w:sz="8" w:space="0"/>
          <w:left w:val="single" w:color="E5A23F" w:themeColor="accent5" w:sz="8" w:space="0"/>
          <w:bottom w:val="single" w:color="E5A23F" w:themeColor="accent5" w:sz="18" w:space="0"/>
          <w:right w:val="single" w:color="E5A23F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5A23F" w:themeColor="accent5" w:sz="6" w:space="0"/>
          <w:left w:val="single" w:color="E5A23F" w:themeColor="accent5" w:sz="8" w:space="0"/>
          <w:bottom w:val="single" w:color="E5A23F" w:themeColor="accent5" w:sz="8" w:space="0"/>
          <w:right w:val="single" w:color="E5A23F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5A23F" w:themeColor="accent5" w:sz="8" w:space="0"/>
          <w:left w:val="single" w:color="E5A23F" w:themeColor="accent5" w:sz="8" w:space="0"/>
          <w:bottom w:val="single" w:color="E5A23F" w:themeColor="accent5" w:sz="8" w:space="0"/>
          <w:right w:val="single" w:color="E5A23F" w:themeColor="accent5" w:sz="8" w:space="0"/>
        </w:tcBorders>
      </w:tcPr>
    </w:tblStylePr>
    <w:tblStylePr w:type="band1Vert">
      <w:tblPr/>
      <w:tcPr>
        <w:tcBorders>
          <w:top w:val="single" w:color="E5A23F" w:themeColor="accent5" w:sz="8" w:space="0"/>
          <w:left w:val="single" w:color="E5A23F" w:themeColor="accent5" w:sz="8" w:space="0"/>
          <w:bottom w:val="single" w:color="E5A23F" w:themeColor="accent5" w:sz="8" w:space="0"/>
          <w:right w:val="single" w:color="E5A23F" w:themeColor="accent5" w:sz="8" w:space="0"/>
        </w:tcBorders>
        <w:shd w:val="clear" w:color="auto" w:fill="F8E8CF" w:themeFill="accent5" w:themeFillTint="3F"/>
      </w:tcPr>
    </w:tblStylePr>
    <w:tblStylePr w:type="band1Horz">
      <w:tblPr/>
      <w:tcPr>
        <w:tcBorders>
          <w:top w:val="single" w:color="E5A23F" w:themeColor="accent5" w:sz="8" w:space="0"/>
          <w:left w:val="single" w:color="E5A23F" w:themeColor="accent5" w:sz="8" w:space="0"/>
          <w:bottom w:val="single" w:color="E5A23F" w:themeColor="accent5" w:sz="8" w:space="0"/>
          <w:right w:val="single" w:color="E5A23F" w:themeColor="accent5" w:sz="8" w:space="0"/>
          <w:insideV w:val="single" w:sz="8" w:space="0"/>
        </w:tcBorders>
        <w:shd w:val="clear" w:color="auto" w:fill="F8E8CF" w:themeFill="accent5" w:themeFillTint="3F"/>
      </w:tcPr>
    </w:tblStylePr>
    <w:tblStylePr w:type="band2Horz">
      <w:tblPr/>
      <w:tcPr>
        <w:tcBorders>
          <w:top w:val="single" w:color="E5A23F" w:themeColor="accent5" w:sz="8" w:space="0"/>
          <w:left w:val="single" w:color="E5A23F" w:themeColor="accent5" w:sz="8" w:space="0"/>
          <w:bottom w:val="single" w:color="E5A23F" w:themeColor="accent5" w:sz="8" w:space="0"/>
          <w:right w:val="single" w:color="E5A23F" w:themeColor="accent5" w:sz="8" w:space="0"/>
          <w:insideV w:val="single" w:sz="8" w:space="0"/>
        </w:tcBorders>
      </w:tcPr>
    </w:tblStylePr>
  </w:style>
  <w:style w:type="table" w:styleId="171">
    <w:name w:val="Light Grid Accent 6"/>
    <w:basedOn w:val="12"/>
    <w:semiHidden/>
    <w:unhideWhenUsed/>
    <w:uiPriority w:val="62"/>
    <w:pPr>
      <w:spacing w:after="0" w:line="240" w:lineRule="auto"/>
    </w:pPr>
    <w:tblPr>
      <w:tblBorders>
        <w:top w:val="single" w:color="E6651E" w:themeColor="accent6" w:sz="8" w:space="0"/>
        <w:left w:val="single" w:color="E6651E" w:themeColor="accent6" w:sz="8" w:space="0"/>
        <w:bottom w:val="single" w:color="E6651E" w:themeColor="accent6" w:sz="8" w:space="0"/>
        <w:right w:val="single" w:color="E6651E" w:themeColor="accent6" w:sz="8" w:space="0"/>
        <w:insideH w:val="single" w:color="E6651E" w:themeColor="accent6" w:sz="8" w:space="0"/>
        <w:insideV w:val="single" w:color="E6651E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6651E" w:themeColor="accent6" w:sz="8" w:space="0"/>
          <w:left w:val="single" w:color="E6651E" w:themeColor="accent6" w:sz="8" w:space="0"/>
          <w:bottom w:val="single" w:color="E6651E" w:themeColor="accent6" w:sz="18" w:space="0"/>
          <w:right w:val="single" w:color="E6651E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6651E" w:themeColor="accent6" w:sz="6" w:space="0"/>
          <w:left w:val="single" w:color="E6651E" w:themeColor="accent6" w:sz="8" w:space="0"/>
          <w:bottom w:val="single" w:color="E6651E" w:themeColor="accent6" w:sz="8" w:space="0"/>
          <w:right w:val="single" w:color="E6651E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6651E" w:themeColor="accent6" w:sz="8" w:space="0"/>
          <w:left w:val="single" w:color="E6651E" w:themeColor="accent6" w:sz="8" w:space="0"/>
          <w:bottom w:val="single" w:color="E6651E" w:themeColor="accent6" w:sz="8" w:space="0"/>
          <w:right w:val="single" w:color="E6651E" w:themeColor="accent6" w:sz="8" w:space="0"/>
        </w:tcBorders>
      </w:tcPr>
    </w:tblStylePr>
    <w:tblStylePr w:type="band1Vert">
      <w:tblPr/>
      <w:tcPr>
        <w:tcBorders>
          <w:top w:val="single" w:color="E6651E" w:themeColor="accent6" w:sz="8" w:space="0"/>
          <w:left w:val="single" w:color="E6651E" w:themeColor="accent6" w:sz="8" w:space="0"/>
          <w:bottom w:val="single" w:color="E6651E" w:themeColor="accent6" w:sz="8" w:space="0"/>
          <w:right w:val="single" w:color="E6651E" w:themeColor="accent6" w:sz="8" w:space="0"/>
        </w:tcBorders>
        <w:shd w:val="clear" w:color="auto" w:fill="F8D8C7" w:themeFill="accent6" w:themeFillTint="3F"/>
      </w:tcPr>
    </w:tblStylePr>
    <w:tblStylePr w:type="band1Horz">
      <w:tblPr/>
      <w:tcPr>
        <w:tcBorders>
          <w:top w:val="single" w:color="E6651E" w:themeColor="accent6" w:sz="8" w:space="0"/>
          <w:left w:val="single" w:color="E6651E" w:themeColor="accent6" w:sz="8" w:space="0"/>
          <w:bottom w:val="single" w:color="E6651E" w:themeColor="accent6" w:sz="8" w:space="0"/>
          <w:right w:val="single" w:color="E6651E" w:themeColor="accent6" w:sz="8" w:space="0"/>
          <w:insideV w:val="single" w:sz="8" w:space="0"/>
        </w:tcBorders>
        <w:shd w:val="clear" w:color="auto" w:fill="F8D8C7" w:themeFill="accent6" w:themeFillTint="3F"/>
      </w:tcPr>
    </w:tblStylePr>
    <w:tblStylePr w:type="band2Horz">
      <w:tblPr/>
      <w:tcPr>
        <w:tcBorders>
          <w:top w:val="single" w:color="E6651E" w:themeColor="accent6" w:sz="8" w:space="0"/>
          <w:left w:val="single" w:color="E6651E" w:themeColor="accent6" w:sz="8" w:space="0"/>
          <w:bottom w:val="single" w:color="E6651E" w:themeColor="accent6" w:sz="8" w:space="0"/>
          <w:right w:val="single" w:color="E6651E" w:themeColor="accent6" w:sz="8" w:space="0"/>
          <w:insideV w:val="single" w:sz="8" w:space="0"/>
        </w:tcBorders>
      </w:tcPr>
    </w:tblStylePr>
  </w:style>
  <w:style w:type="table" w:styleId="172">
    <w:name w:val="Medium Shading 1"/>
    <w:basedOn w:val="12"/>
    <w:semiHidden/>
    <w:unhideWhenUsed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semiHidden/>
    <w:unhideWhenUsed/>
    <w:uiPriority w:val="63"/>
    <w:pPr>
      <w:spacing w:after="0" w:line="240" w:lineRule="auto"/>
    </w:pPr>
    <w:tblPr>
      <w:tblBorders>
        <w:top w:val="single" w:color="3CC7B6" w:themeColor="accent1" w:themeTint="BF" w:sz="8" w:space="0"/>
        <w:left w:val="single" w:color="3CC7B6" w:themeColor="accent1" w:themeTint="BF" w:sz="8" w:space="0"/>
        <w:bottom w:val="single" w:color="3CC7B6" w:themeColor="accent1" w:themeTint="BF" w:sz="8" w:space="0"/>
        <w:right w:val="single" w:color="3CC7B6" w:themeColor="accent1" w:themeTint="BF" w:sz="8" w:space="0"/>
        <w:insideH w:val="single" w:color="3CC7B6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CC7B6" w:themeColor="accent1" w:themeTint="BF" w:sz="8" w:space="0"/>
          <w:left w:val="single" w:color="3CC7B6" w:themeColor="accent1" w:themeTint="BF" w:sz="8" w:space="0"/>
          <w:bottom w:val="single" w:color="3CC7B6" w:themeColor="accent1" w:themeTint="BF" w:sz="8" w:space="0"/>
          <w:right w:val="single" w:color="3CC7B6" w:themeColor="accent1" w:themeTint="BF" w:sz="8" w:space="0"/>
          <w:insideH w:val="nil"/>
          <w:insideV w:val="nil"/>
        </w:tcBorders>
        <w:shd w:val="clear" w:color="auto" w:fill="2789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CC7B6" w:themeColor="accent1" w:themeTint="BF" w:sz="6" w:space="0"/>
          <w:left w:val="single" w:color="3CC7B6" w:themeColor="accent1" w:themeTint="BF" w:sz="8" w:space="0"/>
          <w:bottom w:val="single" w:color="3CC7B6" w:themeColor="accent1" w:themeTint="BF" w:sz="8" w:space="0"/>
          <w:right w:val="single" w:color="3CC7B6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CE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ECE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semiHidden/>
    <w:unhideWhenUsed/>
    <w:uiPriority w:val="63"/>
    <w:pPr>
      <w:spacing w:after="0" w:line="240" w:lineRule="auto"/>
    </w:pPr>
    <w:tblPr>
      <w:tblBorders>
        <w:top w:val="single" w:color="9AC371" w:themeColor="accent2" w:themeTint="BF" w:sz="8" w:space="0"/>
        <w:left w:val="single" w:color="9AC371" w:themeColor="accent2" w:themeTint="BF" w:sz="8" w:space="0"/>
        <w:bottom w:val="single" w:color="9AC371" w:themeColor="accent2" w:themeTint="BF" w:sz="8" w:space="0"/>
        <w:right w:val="single" w:color="9AC371" w:themeColor="accent2" w:themeTint="BF" w:sz="8" w:space="0"/>
        <w:insideH w:val="single" w:color="9AC371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AC371" w:themeColor="accent2" w:themeTint="BF" w:sz="8" w:space="0"/>
          <w:left w:val="single" w:color="9AC371" w:themeColor="accent2" w:themeTint="BF" w:sz="8" w:space="0"/>
          <w:bottom w:val="single" w:color="9AC371" w:themeColor="accent2" w:themeTint="BF" w:sz="8" w:space="0"/>
          <w:right w:val="single" w:color="9AC371" w:themeColor="accent2" w:themeTint="BF" w:sz="8" w:space="0"/>
          <w:insideH w:val="nil"/>
          <w:insideV w:val="nil"/>
        </w:tcBorders>
        <w:shd w:val="clear" w:color="auto" w:fill="79AA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AC371" w:themeColor="accent2" w:themeTint="BF" w:sz="6" w:space="0"/>
          <w:left w:val="single" w:color="9AC371" w:themeColor="accent2" w:themeTint="BF" w:sz="8" w:space="0"/>
          <w:bottom w:val="single" w:color="9AC371" w:themeColor="accent2" w:themeTint="BF" w:sz="8" w:space="0"/>
          <w:right w:val="single" w:color="9AC371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BD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EBD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semiHidden/>
    <w:unhideWhenUsed/>
    <w:uiPriority w:val="63"/>
    <w:pPr>
      <w:spacing w:after="0" w:line="240" w:lineRule="auto"/>
    </w:pPr>
    <w:tblPr>
      <w:tblBorders>
        <w:top w:val="single" w:color="CE477A" w:themeColor="accent3" w:themeTint="BF" w:sz="8" w:space="0"/>
        <w:left w:val="single" w:color="CE477A" w:themeColor="accent3" w:themeTint="BF" w:sz="8" w:space="0"/>
        <w:bottom w:val="single" w:color="CE477A" w:themeColor="accent3" w:themeTint="BF" w:sz="8" w:space="0"/>
        <w:right w:val="single" w:color="CE477A" w:themeColor="accent3" w:themeTint="BF" w:sz="8" w:space="0"/>
        <w:insideH w:val="single" w:color="CE477A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E477A" w:themeColor="accent3" w:themeTint="BF" w:sz="8" w:space="0"/>
          <w:left w:val="single" w:color="CE477A" w:themeColor="accent3" w:themeTint="BF" w:sz="8" w:space="0"/>
          <w:bottom w:val="single" w:color="CE477A" w:themeColor="accent3" w:themeTint="BF" w:sz="8" w:space="0"/>
          <w:right w:val="single" w:color="CE477A" w:themeColor="accent3" w:themeTint="BF" w:sz="8" w:space="0"/>
          <w:insideH w:val="nil"/>
          <w:insideV w:val="nil"/>
        </w:tcBorders>
        <w:shd w:val="clear" w:color="auto" w:fill="9E2A5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E477A" w:themeColor="accent3" w:themeTint="BF" w:sz="6" w:space="0"/>
          <w:left w:val="single" w:color="CE477A" w:themeColor="accent3" w:themeTint="BF" w:sz="8" w:space="0"/>
          <w:bottom w:val="single" w:color="CE477A" w:themeColor="accent3" w:themeTint="BF" w:sz="8" w:space="0"/>
          <w:right w:val="single" w:color="CE477A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C2D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C2D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semiHidden/>
    <w:unhideWhenUsed/>
    <w:uiPriority w:val="63"/>
    <w:pPr>
      <w:spacing w:after="0" w:line="240" w:lineRule="auto"/>
    </w:pPr>
    <w:tblPr>
      <w:tblBorders>
        <w:top w:val="single" w:color="DC6161" w:themeColor="accent4" w:themeTint="BF" w:sz="8" w:space="0"/>
        <w:left w:val="single" w:color="DC6161" w:themeColor="accent4" w:themeTint="BF" w:sz="8" w:space="0"/>
        <w:bottom w:val="single" w:color="DC6161" w:themeColor="accent4" w:themeTint="BF" w:sz="8" w:space="0"/>
        <w:right w:val="single" w:color="DC6161" w:themeColor="accent4" w:themeTint="BF" w:sz="8" w:space="0"/>
        <w:insideH w:val="single" w:color="DC6161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DC6161" w:themeColor="accent4" w:themeTint="BF" w:sz="8" w:space="0"/>
          <w:left w:val="single" w:color="DC6161" w:themeColor="accent4" w:themeTint="BF" w:sz="8" w:space="0"/>
          <w:bottom w:val="single" w:color="DC6161" w:themeColor="accent4" w:themeTint="BF" w:sz="8" w:space="0"/>
          <w:right w:val="single" w:color="DC6161" w:themeColor="accent4" w:themeTint="BF" w:sz="8" w:space="0"/>
          <w:insideH w:val="nil"/>
          <w:insideV w:val="nil"/>
        </w:tcBorders>
        <w:shd w:val="clear" w:color="auto" w:fill="D02E2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C6161" w:themeColor="accent4" w:themeTint="BF" w:sz="6" w:space="0"/>
          <w:left w:val="single" w:color="DC6161" w:themeColor="accent4" w:themeTint="BF" w:sz="8" w:space="0"/>
          <w:bottom w:val="single" w:color="DC6161" w:themeColor="accent4" w:themeTint="BF" w:sz="8" w:space="0"/>
          <w:right w:val="single" w:color="DC6161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B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CB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semiHidden/>
    <w:unhideWhenUsed/>
    <w:uiPriority w:val="63"/>
    <w:pPr>
      <w:spacing w:after="0" w:line="240" w:lineRule="auto"/>
    </w:pPr>
    <w:tblPr>
      <w:tblBorders>
        <w:top w:val="single" w:color="EBB96F" w:themeColor="accent5" w:themeTint="BF" w:sz="8" w:space="0"/>
        <w:left w:val="single" w:color="EBB96F" w:themeColor="accent5" w:themeTint="BF" w:sz="8" w:space="0"/>
        <w:bottom w:val="single" w:color="EBB96F" w:themeColor="accent5" w:themeTint="BF" w:sz="8" w:space="0"/>
        <w:right w:val="single" w:color="EBB96F" w:themeColor="accent5" w:themeTint="BF" w:sz="8" w:space="0"/>
        <w:insideH w:val="single" w:color="EBB96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EBB96F" w:themeColor="accent5" w:themeTint="BF" w:sz="8" w:space="0"/>
          <w:left w:val="single" w:color="EBB96F" w:themeColor="accent5" w:themeTint="BF" w:sz="8" w:space="0"/>
          <w:bottom w:val="single" w:color="EBB96F" w:themeColor="accent5" w:themeTint="BF" w:sz="8" w:space="0"/>
          <w:right w:val="single" w:color="EBB96F" w:themeColor="accent5" w:themeTint="BF" w:sz="8" w:space="0"/>
          <w:insideH w:val="nil"/>
          <w:insideV w:val="nil"/>
        </w:tcBorders>
        <w:shd w:val="clear" w:color="auto" w:fill="E5A2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BB96F" w:themeColor="accent5" w:themeTint="BF" w:sz="6" w:space="0"/>
          <w:left w:val="single" w:color="EBB96F" w:themeColor="accent5" w:themeTint="BF" w:sz="8" w:space="0"/>
          <w:bottom w:val="single" w:color="EBB96F" w:themeColor="accent5" w:themeTint="BF" w:sz="8" w:space="0"/>
          <w:right w:val="single" w:color="EBB96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8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8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semiHidden/>
    <w:unhideWhenUsed/>
    <w:uiPriority w:val="63"/>
    <w:pPr>
      <w:spacing w:after="0" w:line="240" w:lineRule="auto"/>
    </w:pPr>
    <w:tblPr>
      <w:tblBorders>
        <w:top w:val="single" w:color="EC8B56" w:themeColor="accent6" w:themeTint="BF" w:sz="8" w:space="0"/>
        <w:left w:val="single" w:color="EC8B56" w:themeColor="accent6" w:themeTint="BF" w:sz="8" w:space="0"/>
        <w:bottom w:val="single" w:color="EC8B56" w:themeColor="accent6" w:themeTint="BF" w:sz="8" w:space="0"/>
        <w:right w:val="single" w:color="EC8B56" w:themeColor="accent6" w:themeTint="BF" w:sz="8" w:space="0"/>
        <w:insideH w:val="single" w:color="EC8B56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EC8B56" w:themeColor="accent6" w:themeTint="BF" w:sz="8" w:space="0"/>
          <w:left w:val="single" w:color="EC8B56" w:themeColor="accent6" w:themeTint="BF" w:sz="8" w:space="0"/>
          <w:bottom w:val="single" w:color="EC8B56" w:themeColor="accent6" w:themeTint="BF" w:sz="8" w:space="0"/>
          <w:right w:val="single" w:color="EC8B56" w:themeColor="accent6" w:themeTint="BF" w:sz="8" w:space="0"/>
          <w:insideH w:val="nil"/>
          <w:insideV w:val="nil"/>
        </w:tcBorders>
        <w:shd w:val="clear" w:color="auto" w:fill="E6651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C8B56" w:themeColor="accent6" w:themeTint="BF" w:sz="6" w:space="0"/>
          <w:left w:val="single" w:color="EC8B56" w:themeColor="accent6" w:themeTint="BF" w:sz="8" w:space="0"/>
          <w:bottom w:val="single" w:color="EC8B56" w:themeColor="accent6" w:themeTint="BF" w:sz="8" w:space="0"/>
          <w:right w:val="single" w:color="EC8B56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8C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8C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7897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97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897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9AA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AA48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AA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E2A5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A56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2A5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02E2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E2E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E2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5A23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A23F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A23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6651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651E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651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semiHidden/>
    <w:unhideWhenUsed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21272F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187">
    <w:name w:val="Medium List 1 Accent 1"/>
    <w:basedOn w:val="12"/>
    <w:semiHidden/>
    <w:unhideWhenUsed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27897D" w:themeColor="accent1" w:sz="8" w:space="0"/>
        <w:bottom w:val="single" w:color="27897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27897D" w:themeColor="accent1" w:sz="8" w:space="0"/>
        </w:tcBorders>
      </w:tcPr>
    </w:tblStylePr>
    <w:tblStylePr w:type="lastRow">
      <w:rPr>
        <w:b/>
        <w:bCs/>
        <w:color w:val="21272F" w:themeColor="text2"/>
        <w14:textFill>
          <w14:solidFill>
            <w14:schemeClr w14:val="tx2"/>
          </w14:solidFill>
        </w14:textFill>
      </w:rPr>
      <w:tblPr/>
      <w:tcPr>
        <w:tcBorders>
          <w:top w:val="single" w:color="27897D" w:themeColor="accent1" w:sz="8" w:space="0"/>
          <w:bottom w:val="single" w:color="27897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27897D" w:themeColor="accent1" w:sz="8" w:space="0"/>
          <w:bottom w:val="single" w:color="27897D" w:themeColor="accent1" w:sz="8" w:space="0"/>
        </w:tcBorders>
      </w:tcPr>
    </w:tblStylePr>
    <w:tblStylePr w:type="band1Vert">
      <w:tblPr/>
      <w:tcPr>
        <w:shd w:val="clear" w:color="auto" w:fill="BEECE7" w:themeFill="accent1" w:themeFillTint="3F"/>
      </w:tcPr>
    </w:tblStylePr>
    <w:tblStylePr w:type="band1Horz">
      <w:tblPr/>
      <w:tcPr>
        <w:shd w:val="clear" w:color="auto" w:fill="BEECE7" w:themeFill="accent1" w:themeFillTint="3F"/>
      </w:tcPr>
    </w:tblStylePr>
  </w:style>
  <w:style w:type="table" w:styleId="188">
    <w:name w:val="Medium List 1 Accent 2"/>
    <w:basedOn w:val="12"/>
    <w:semiHidden/>
    <w:unhideWhenUsed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79AA48" w:themeColor="accent2" w:sz="8" w:space="0"/>
        <w:bottom w:val="single" w:color="79AA48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9AA48" w:themeColor="accent2" w:sz="8" w:space="0"/>
        </w:tcBorders>
      </w:tcPr>
    </w:tblStylePr>
    <w:tblStylePr w:type="lastRow">
      <w:rPr>
        <w:b/>
        <w:bCs/>
        <w:color w:val="21272F" w:themeColor="text2"/>
        <w14:textFill>
          <w14:solidFill>
            <w14:schemeClr w14:val="tx2"/>
          </w14:solidFill>
        </w14:textFill>
      </w:rPr>
      <w:tblPr/>
      <w:tcPr>
        <w:tcBorders>
          <w:top w:val="single" w:color="79AA48" w:themeColor="accent2" w:sz="8" w:space="0"/>
          <w:bottom w:val="single" w:color="79AA48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9AA48" w:themeColor="accent2" w:sz="8" w:space="0"/>
          <w:bottom w:val="single" w:color="79AA48" w:themeColor="accent2" w:sz="8" w:space="0"/>
        </w:tcBorders>
      </w:tcPr>
    </w:tblStylePr>
    <w:tblStylePr w:type="band1Vert">
      <w:tblPr/>
      <w:tcPr>
        <w:shd w:val="clear" w:color="auto" w:fill="DDEBD0" w:themeFill="accent2" w:themeFillTint="3F"/>
      </w:tcPr>
    </w:tblStylePr>
    <w:tblStylePr w:type="band1Horz">
      <w:tblPr/>
      <w:tcPr>
        <w:shd w:val="clear" w:color="auto" w:fill="DDEBD0" w:themeFill="accent2" w:themeFillTint="3F"/>
      </w:tcPr>
    </w:tblStylePr>
  </w:style>
  <w:style w:type="table" w:styleId="189">
    <w:name w:val="Medium List 1 Accent 3"/>
    <w:basedOn w:val="12"/>
    <w:semiHidden/>
    <w:unhideWhenUsed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E2A56" w:themeColor="accent3" w:sz="8" w:space="0"/>
        <w:bottom w:val="single" w:color="9E2A56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E2A56" w:themeColor="accent3" w:sz="8" w:space="0"/>
        </w:tcBorders>
      </w:tcPr>
    </w:tblStylePr>
    <w:tblStylePr w:type="lastRow">
      <w:rPr>
        <w:b/>
        <w:bCs/>
        <w:color w:val="21272F" w:themeColor="text2"/>
        <w14:textFill>
          <w14:solidFill>
            <w14:schemeClr w14:val="tx2"/>
          </w14:solidFill>
        </w14:textFill>
      </w:rPr>
      <w:tblPr/>
      <w:tcPr>
        <w:tcBorders>
          <w:top w:val="single" w:color="9E2A56" w:themeColor="accent3" w:sz="8" w:space="0"/>
          <w:bottom w:val="single" w:color="9E2A5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E2A56" w:themeColor="accent3" w:sz="8" w:space="0"/>
          <w:bottom w:val="single" w:color="9E2A56" w:themeColor="accent3" w:sz="8" w:space="0"/>
        </w:tcBorders>
      </w:tcPr>
    </w:tblStylePr>
    <w:tblStylePr w:type="band1Vert">
      <w:tblPr/>
      <w:tcPr>
        <w:shd w:val="clear" w:color="auto" w:fill="EEC2D3" w:themeFill="accent3" w:themeFillTint="3F"/>
      </w:tcPr>
    </w:tblStylePr>
    <w:tblStylePr w:type="band1Horz">
      <w:tblPr/>
      <w:tcPr>
        <w:shd w:val="clear" w:color="auto" w:fill="EEC2D3" w:themeFill="accent3" w:themeFillTint="3F"/>
      </w:tcPr>
    </w:tblStylePr>
  </w:style>
  <w:style w:type="table" w:styleId="190">
    <w:name w:val="Medium List 1 Accent 4"/>
    <w:basedOn w:val="12"/>
    <w:semiHidden/>
    <w:unhideWhenUsed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D02E2E" w:themeColor="accent4" w:sz="8" w:space="0"/>
        <w:bottom w:val="single" w:color="D02E2E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02E2E" w:themeColor="accent4" w:sz="8" w:space="0"/>
        </w:tcBorders>
      </w:tcPr>
    </w:tblStylePr>
    <w:tblStylePr w:type="lastRow">
      <w:rPr>
        <w:b/>
        <w:bCs/>
        <w:color w:val="21272F" w:themeColor="text2"/>
        <w14:textFill>
          <w14:solidFill>
            <w14:schemeClr w14:val="tx2"/>
          </w14:solidFill>
        </w14:textFill>
      </w:rPr>
      <w:tblPr/>
      <w:tcPr>
        <w:tcBorders>
          <w:top w:val="single" w:color="D02E2E" w:themeColor="accent4" w:sz="8" w:space="0"/>
          <w:bottom w:val="single" w:color="D02E2E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02E2E" w:themeColor="accent4" w:sz="8" w:space="0"/>
          <w:bottom w:val="single" w:color="D02E2E" w:themeColor="accent4" w:sz="8" w:space="0"/>
        </w:tcBorders>
      </w:tcPr>
    </w:tblStylePr>
    <w:tblStylePr w:type="band1Vert">
      <w:tblPr/>
      <w:tcPr>
        <w:shd w:val="clear" w:color="auto" w:fill="F3CBCB" w:themeFill="accent4" w:themeFillTint="3F"/>
      </w:tcPr>
    </w:tblStylePr>
    <w:tblStylePr w:type="band1Horz">
      <w:tblPr/>
      <w:tcPr>
        <w:shd w:val="clear" w:color="auto" w:fill="F3CBCB" w:themeFill="accent4" w:themeFillTint="3F"/>
      </w:tcPr>
    </w:tblStylePr>
  </w:style>
  <w:style w:type="table" w:styleId="191">
    <w:name w:val="Medium List 1 Accent 5"/>
    <w:basedOn w:val="12"/>
    <w:semiHidden/>
    <w:unhideWhenUsed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5A23F" w:themeColor="accent5" w:sz="8" w:space="0"/>
        <w:bottom w:val="single" w:color="E5A23F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5A23F" w:themeColor="accent5" w:sz="8" w:space="0"/>
        </w:tcBorders>
      </w:tcPr>
    </w:tblStylePr>
    <w:tblStylePr w:type="lastRow">
      <w:rPr>
        <w:b/>
        <w:bCs/>
        <w:color w:val="21272F" w:themeColor="text2"/>
        <w14:textFill>
          <w14:solidFill>
            <w14:schemeClr w14:val="tx2"/>
          </w14:solidFill>
        </w14:textFill>
      </w:rPr>
      <w:tblPr/>
      <w:tcPr>
        <w:tcBorders>
          <w:top w:val="single" w:color="E5A23F" w:themeColor="accent5" w:sz="8" w:space="0"/>
          <w:bottom w:val="single" w:color="E5A23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5A23F" w:themeColor="accent5" w:sz="8" w:space="0"/>
          <w:bottom w:val="single" w:color="E5A23F" w:themeColor="accent5" w:sz="8" w:space="0"/>
        </w:tcBorders>
      </w:tcPr>
    </w:tblStylePr>
    <w:tblStylePr w:type="band1Vert">
      <w:tblPr/>
      <w:tcPr>
        <w:shd w:val="clear" w:color="auto" w:fill="F8E8CF" w:themeFill="accent5" w:themeFillTint="3F"/>
      </w:tcPr>
    </w:tblStylePr>
    <w:tblStylePr w:type="band1Horz">
      <w:tblPr/>
      <w:tcPr>
        <w:shd w:val="clear" w:color="auto" w:fill="F8E8CF" w:themeFill="accent5" w:themeFillTint="3F"/>
      </w:tcPr>
    </w:tblStylePr>
  </w:style>
  <w:style w:type="table" w:styleId="192">
    <w:name w:val="Medium List 1 Accent 6"/>
    <w:basedOn w:val="12"/>
    <w:semiHidden/>
    <w:unhideWhenUsed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6651E" w:themeColor="accent6" w:sz="8" w:space="0"/>
        <w:bottom w:val="single" w:color="E6651E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6651E" w:themeColor="accent6" w:sz="8" w:space="0"/>
        </w:tcBorders>
      </w:tcPr>
    </w:tblStylePr>
    <w:tblStylePr w:type="lastRow">
      <w:rPr>
        <w:b/>
        <w:bCs/>
        <w:color w:val="21272F" w:themeColor="text2"/>
        <w14:textFill>
          <w14:solidFill>
            <w14:schemeClr w14:val="tx2"/>
          </w14:solidFill>
        </w14:textFill>
      </w:rPr>
      <w:tblPr/>
      <w:tcPr>
        <w:tcBorders>
          <w:top w:val="single" w:color="E6651E" w:themeColor="accent6" w:sz="8" w:space="0"/>
          <w:bottom w:val="single" w:color="E6651E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6651E" w:themeColor="accent6" w:sz="8" w:space="0"/>
          <w:bottom w:val="single" w:color="E6651E" w:themeColor="accent6" w:sz="8" w:space="0"/>
        </w:tcBorders>
      </w:tcPr>
    </w:tblStylePr>
    <w:tblStylePr w:type="band1Vert">
      <w:tblPr/>
      <w:tcPr>
        <w:shd w:val="clear" w:color="auto" w:fill="F8D8C7" w:themeFill="accent6" w:themeFillTint="3F"/>
      </w:tcPr>
    </w:tblStylePr>
    <w:tblStylePr w:type="band1Horz">
      <w:tblPr/>
      <w:tcPr>
        <w:shd w:val="clear" w:color="auto" w:fill="F8D8C7" w:themeFill="accent6" w:themeFillTint="3F"/>
      </w:tcPr>
    </w:tblStylePr>
  </w:style>
  <w:style w:type="table" w:styleId="193">
    <w:name w:val="Medium List 2"/>
    <w:basedOn w:val="12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27897D" w:themeColor="accent1" w:sz="8" w:space="0"/>
        <w:left w:val="single" w:color="27897D" w:themeColor="accent1" w:sz="8" w:space="0"/>
        <w:bottom w:val="single" w:color="27897D" w:themeColor="accent1" w:sz="8" w:space="0"/>
        <w:right w:val="single" w:color="27897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27897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27897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27897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CE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ECE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79AA48" w:themeColor="accent2" w:sz="8" w:space="0"/>
        <w:left w:val="single" w:color="79AA48" w:themeColor="accent2" w:sz="8" w:space="0"/>
        <w:bottom w:val="single" w:color="79AA48" w:themeColor="accent2" w:sz="8" w:space="0"/>
        <w:right w:val="single" w:color="79AA48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9AA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9AA48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9AA48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BD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EBD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E2A56" w:themeColor="accent3" w:sz="8" w:space="0"/>
        <w:left w:val="single" w:color="9E2A56" w:themeColor="accent3" w:sz="8" w:space="0"/>
        <w:bottom w:val="single" w:color="9E2A56" w:themeColor="accent3" w:sz="8" w:space="0"/>
        <w:right w:val="single" w:color="9E2A56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E2A5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E2A56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E2A56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C2D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C2D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D02E2E" w:themeColor="accent4" w:sz="8" w:space="0"/>
        <w:left w:val="single" w:color="D02E2E" w:themeColor="accent4" w:sz="8" w:space="0"/>
        <w:bottom w:val="single" w:color="D02E2E" w:themeColor="accent4" w:sz="8" w:space="0"/>
        <w:right w:val="single" w:color="D02E2E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02E2E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02E2E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02E2E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B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CB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5A23F" w:themeColor="accent5" w:sz="8" w:space="0"/>
        <w:left w:val="single" w:color="E5A23F" w:themeColor="accent5" w:sz="8" w:space="0"/>
        <w:bottom w:val="single" w:color="E5A23F" w:themeColor="accent5" w:sz="8" w:space="0"/>
        <w:right w:val="single" w:color="E5A23F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5A23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5A23F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5A23F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8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8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6651E" w:themeColor="accent6" w:sz="8" w:space="0"/>
        <w:left w:val="single" w:color="E6651E" w:themeColor="accent6" w:sz="8" w:space="0"/>
        <w:bottom w:val="single" w:color="E6651E" w:themeColor="accent6" w:sz="8" w:space="0"/>
        <w:right w:val="single" w:color="E6651E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6651E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6651E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6651E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8C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semiHidden/>
    <w:unhideWhenUsed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201">
    <w:name w:val="Medium Grid 1 Accent 1"/>
    <w:basedOn w:val="12"/>
    <w:semiHidden/>
    <w:unhideWhenUsed/>
    <w:uiPriority w:val="67"/>
    <w:pPr>
      <w:spacing w:after="0" w:line="240" w:lineRule="auto"/>
    </w:pPr>
    <w:tblPr>
      <w:tblBorders>
        <w:top w:val="single" w:color="3CC7B6" w:themeColor="accent1" w:themeTint="BF" w:sz="8" w:space="0"/>
        <w:left w:val="single" w:color="3CC7B6" w:themeColor="accent1" w:themeTint="BF" w:sz="8" w:space="0"/>
        <w:bottom w:val="single" w:color="3CC7B6" w:themeColor="accent1" w:themeTint="BF" w:sz="8" w:space="0"/>
        <w:right w:val="single" w:color="3CC7B6" w:themeColor="accent1" w:themeTint="BF" w:sz="8" w:space="0"/>
        <w:insideH w:val="single" w:color="3CC7B6" w:themeColor="accent1" w:themeTint="BF" w:sz="8" w:space="0"/>
        <w:insideV w:val="single" w:color="3CC7B6" w:themeColor="accent1" w:themeTint="BF" w:sz="8" w:space="0"/>
      </w:tblBorders>
    </w:tblPr>
    <w:tcPr>
      <w:shd w:val="clear" w:color="auto" w:fill="BEECE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CC7B6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DDACE" w:themeFill="accent1" w:themeFillTint="7F"/>
      </w:tcPr>
    </w:tblStylePr>
    <w:tblStylePr w:type="band1Horz">
      <w:tblPr/>
      <w:tcPr>
        <w:shd w:val="clear" w:color="auto" w:fill="7DDACE" w:themeFill="accent1" w:themeFillTint="7F"/>
      </w:tcPr>
    </w:tblStylePr>
  </w:style>
  <w:style w:type="table" w:styleId="202">
    <w:name w:val="Medium Grid 1 Accent 2"/>
    <w:basedOn w:val="12"/>
    <w:semiHidden/>
    <w:unhideWhenUsed/>
    <w:uiPriority w:val="67"/>
    <w:pPr>
      <w:spacing w:after="0" w:line="240" w:lineRule="auto"/>
    </w:pPr>
    <w:tblPr>
      <w:tblBorders>
        <w:top w:val="single" w:color="9AC371" w:themeColor="accent2" w:themeTint="BF" w:sz="8" w:space="0"/>
        <w:left w:val="single" w:color="9AC371" w:themeColor="accent2" w:themeTint="BF" w:sz="8" w:space="0"/>
        <w:bottom w:val="single" w:color="9AC371" w:themeColor="accent2" w:themeTint="BF" w:sz="8" w:space="0"/>
        <w:right w:val="single" w:color="9AC371" w:themeColor="accent2" w:themeTint="BF" w:sz="8" w:space="0"/>
        <w:insideH w:val="single" w:color="9AC371" w:themeColor="accent2" w:themeTint="BF" w:sz="8" w:space="0"/>
        <w:insideV w:val="single" w:color="9AC371" w:themeColor="accent2" w:themeTint="BF" w:sz="8" w:space="0"/>
      </w:tblBorders>
    </w:tblPr>
    <w:tcPr>
      <w:shd w:val="clear" w:color="auto" w:fill="DDEBD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AC371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7A1" w:themeFill="accent2" w:themeFillTint="7F"/>
      </w:tcPr>
    </w:tblStylePr>
    <w:tblStylePr w:type="band1Horz">
      <w:tblPr/>
      <w:tcPr>
        <w:shd w:val="clear" w:color="auto" w:fill="BCD7A1" w:themeFill="accent2" w:themeFillTint="7F"/>
      </w:tcPr>
    </w:tblStylePr>
  </w:style>
  <w:style w:type="table" w:styleId="203">
    <w:name w:val="Medium Grid 1 Accent 3"/>
    <w:basedOn w:val="12"/>
    <w:semiHidden/>
    <w:unhideWhenUsed/>
    <w:uiPriority w:val="67"/>
    <w:pPr>
      <w:spacing w:after="0" w:line="240" w:lineRule="auto"/>
    </w:pPr>
    <w:tblPr>
      <w:tblBorders>
        <w:top w:val="single" w:color="CE477A" w:themeColor="accent3" w:themeTint="BF" w:sz="8" w:space="0"/>
        <w:left w:val="single" w:color="CE477A" w:themeColor="accent3" w:themeTint="BF" w:sz="8" w:space="0"/>
        <w:bottom w:val="single" w:color="CE477A" w:themeColor="accent3" w:themeTint="BF" w:sz="8" w:space="0"/>
        <w:right w:val="single" w:color="CE477A" w:themeColor="accent3" w:themeTint="BF" w:sz="8" w:space="0"/>
        <w:insideH w:val="single" w:color="CE477A" w:themeColor="accent3" w:themeTint="BF" w:sz="8" w:space="0"/>
        <w:insideV w:val="single" w:color="CE477A" w:themeColor="accent3" w:themeTint="BF" w:sz="8" w:space="0"/>
      </w:tblBorders>
    </w:tblPr>
    <w:tcPr>
      <w:shd w:val="clear" w:color="auto" w:fill="EEC2D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E477A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5A6" w:themeFill="accent3" w:themeFillTint="7F"/>
      </w:tcPr>
    </w:tblStylePr>
    <w:tblStylePr w:type="band1Horz">
      <w:tblPr/>
      <w:tcPr>
        <w:shd w:val="clear" w:color="auto" w:fill="DE85A6" w:themeFill="accent3" w:themeFillTint="7F"/>
      </w:tcPr>
    </w:tblStylePr>
  </w:style>
  <w:style w:type="table" w:styleId="204">
    <w:name w:val="Medium Grid 1 Accent 4"/>
    <w:basedOn w:val="12"/>
    <w:semiHidden/>
    <w:unhideWhenUsed/>
    <w:uiPriority w:val="67"/>
    <w:pPr>
      <w:spacing w:after="0" w:line="240" w:lineRule="auto"/>
    </w:pPr>
    <w:tblPr>
      <w:tblBorders>
        <w:top w:val="single" w:color="DC6161" w:themeColor="accent4" w:themeTint="BF" w:sz="8" w:space="0"/>
        <w:left w:val="single" w:color="DC6161" w:themeColor="accent4" w:themeTint="BF" w:sz="8" w:space="0"/>
        <w:bottom w:val="single" w:color="DC6161" w:themeColor="accent4" w:themeTint="BF" w:sz="8" w:space="0"/>
        <w:right w:val="single" w:color="DC6161" w:themeColor="accent4" w:themeTint="BF" w:sz="8" w:space="0"/>
        <w:insideH w:val="single" w:color="DC6161" w:themeColor="accent4" w:themeTint="BF" w:sz="8" w:space="0"/>
        <w:insideV w:val="single" w:color="DC6161" w:themeColor="accent4" w:themeTint="BF" w:sz="8" w:space="0"/>
      </w:tblBorders>
    </w:tblPr>
    <w:tcPr>
      <w:shd w:val="clear" w:color="auto" w:fill="F3CB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DC6161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9696" w:themeFill="accent4" w:themeFillTint="7F"/>
      </w:tcPr>
    </w:tblStylePr>
    <w:tblStylePr w:type="band1Horz">
      <w:tblPr/>
      <w:tcPr>
        <w:shd w:val="clear" w:color="auto" w:fill="E79696" w:themeFill="accent4" w:themeFillTint="7F"/>
      </w:tcPr>
    </w:tblStylePr>
  </w:style>
  <w:style w:type="table" w:styleId="205">
    <w:name w:val="Medium Grid 1 Accent 5"/>
    <w:basedOn w:val="12"/>
    <w:semiHidden/>
    <w:unhideWhenUsed/>
    <w:uiPriority w:val="67"/>
    <w:pPr>
      <w:spacing w:after="0" w:line="240" w:lineRule="auto"/>
    </w:pPr>
    <w:tblPr>
      <w:tblBorders>
        <w:top w:val="single" w:color="EBB96F" w:themeColor="accent5" w:themeTint="BF" w:sz="8" w:space="0"/>
        <w:left w:val="single" w:color="EBB96F" w:themeColor="accent5" w:themeTint="BF" w:sz="8" w:space="0"/>
        <w:bottom w:val="single" w:color="EBB96F" w:themeColor="accent5" w:themeTint="BF" w:sz="8" w:space="0"/>
        <w:right w:val="single" w:color="EBB96F" w:themeColor="accent5" w:themeTint="BF" w:sz="8" w:space="0"/>
        <w:insideH w:val="single" w:color="EBB96F" w:themeColor="accent5" w:themeTint="BF" w:sz="8" w:space="0"/>
        <w:insideV w:val="single" w:color="EBB96F" w:themeColor="accent5" w:themeTint="BF" w:sz="8" w:space="0"/>
      </w:tblBorders>
    </w:tblPr>
    <w:tcPr>
      <w:shd w:val="clear" w:color="auto" w:fill="F8E8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BB96F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09F" w:themeFill="accent5" w:themeFillTint="7F"/>
      </w:tcPr>
    </w:tblStylePr>
    <w:tblStylePr w:type="band1Horz">
      <w:tblPr/>
      <w:tcPr>
        <w:shd w:val="clear" w:color="auto" w:fill="F2D09F" w:themeFill="accent5" w:themeFillTint="7F"/>
      </w:tcPr>
    </w:tblStylePr>
  </w:style>
  <w:style w:type="table" w:styleId="206">
    <w:name w:val="Medium Grid 1 Accent 6"/>
    <w:basedOn w:val="12"/>
    <w:semiHidden/>
    <w:unhideWhenUsed/>
    <w:uiPriority w:val="67"/>
    <w:pPr>
      <w:spacing w:after="0" w:line="240" w:lineRule="auto"/>
    </w:pPr>
    <w:tblPr>
      <w:tblBorders>
        <w:top w:val="single" w:color="EC8B56" w:themeColor="accent6" w:themeTint="BF" w:sz="8" w:space="0"/>
        <w:left w:val="single" w:color="EC8B56" w:themeColor="accent6" w:themeTint="BF" w:sz="8" w:space="0"/>
        <w:bottom w:val="single" w:color="EC8B56" w:themeColor="accent6" w:themeTint="BF" w:sz="8" w:space="0"/>
        <w:right w:val="single" w:color="EC8B56" w:themeColor="accent6" w:themeTint="BF" w:sz="8" w:space="0"/>
        <w:insideH w:val="single" w:color="EC8B56" w:themeColor="accent6" w:themeTint="BF" w:sz="8" w:space="0"/>
        <w:insideV w:val="single" w:color="EC8B56" w:themeColor="accent6" w:themeTint="BF" w:sz="8" w:space="0"/>
      </w:tblBorders>
    </w:tblPr>
    <w:tcPr>
      <w:shd w:val="clear" w:color="auto" w:fill="F8D8C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C8B56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28E" w:themeFill="accent6" w:themeFillTint="7F"/>
      </w:tcPr>
    </w:tblStylePr>
    <w:tblStylePr w:type="band1Horz">
      <w:tblPr/>
      <w:tcPr>
        <w:shd w:val="clear" w:color="auto" w:fill="F2B28E" w:themeFill="accent6" w:themeFillTint="7F"/>
      </w:tcPr>
    </w:tblStylePr>
  </w:style>
  <w:style w:type="table" w:styleId="207">
    <w:name w:val="Medium Grid 2"/>
    <w:basedOn w:val="12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08">
    <w:name w:val="Medium Grid 2 Accent 1"/>
    <w:basedOn w:val="12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27897D" w:themeColor="accent1" w:sz="8" w:space="0"/>
        <w:left w:val="single" w:color="27897D" w:themeColor="accent1" w:sz="8" w:space="0"/>
        <w:bottom w:val="single" w:color="27897D" w:themeColor="accent1" w:sz="8" w:space="0"/>
        <w:right w:val="single" w:color="27897D" w:themeColor="accent1" w:sz="8" w:space="0"/>
        <w:insideH w:val="single" w:color="27897D" w:themeColor="accent1" w:sz="8" w:space="0"/>
        <w:insideV w:val="single" w:color="27897D" w:themeColor="accent1" w:sz="8" w:space="0"/>
      </w:tblBorders>
    </w:tblPr>
    <w:tcPr>
      <w:shd w:val="clear" w:color="auto" w:fill="BEECE7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F7F5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F0EB" w:themeFill="accent1" w:themeFillTint="33"/>
      </w:tcPr>
    </w:tblStylePr>
    <w:tblStylePr w:type="band1Vert">
      <w:tblPr/>
      <w:tcPr>
        <w:shd w:val="clear" w:color="auto" w:fill="7DDAC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DDAC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09">
    <w:name w:val="Medium Grid 2 Accent 2"/>
    <w:basedOn w:val="12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79AA48" w:themeColor="accent2" w:sz="8" w:space="0"/>
        <w:left w:val="single" w:color="79AA48" w:themeColor="accent2" w:sz="8" w:space="0"/>
        <w:bottom w:val="single" w:color="79AA48" w:themeColor="accent2" w:sz="8" w:space="0"/>
        <w:right w:val="single" w:color="79AA48" w:themeColor="accent2" w:sz="8" w:space="0"/>
        <w:insideH w:val="single" w:color="79AA48" w:themeColor="accent2" w:sz="8" w:space="0"/>
        <w:insideV w:val="single" w:color="79AA48" w:themeColor="accent2" w:sz="8" w:space="0"/>
      </w:tblBorders>
    </w:tblPr>
    <w:tcPr>
      <w:shd w:val="clear" w:color="auto" w:fill="DDEBD0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1F7EC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FD9" w:themeFill="accent2" w:themeFillTint="33"/>
      </w:tcPr>
    </w:tblStylePr>
    <w:tblStylePr w:type="band1Vert">
      <w:tblPr/>
      <w:tcPr>
        <w:shd w:val="clear" w:color="auto" w:fill="BCD7A1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CD7A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0">
    <w:name w:val="Medium Grid 2 Accent 3"/>
    <w:basedOn w:val="12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E2A56" w:themeColor="accent3" w:sz="8" w:space="0"/>
        <w:left w:val="single" w:color="9E2A56" w:themeColor="accent3" w:sz="8" w:space="0"/>
        <w:bottom w:val="single" w:color="9E2A56" w:themeColor="accent3" w:sz="8" w:space="0"/>
        <w:right w:val="single" w:color="9E2A56" w:themeColor="accent3" w:sz="8" w:space="0"/>
        <w:insideH w:val="single" w:color="9E2A56" w:themeColor="accent3" w:sz="8" w:space="0"/>
        <w:insideV w:val="single" w:color="9E2A56" w:themeColor="accent3" w:sz="8" w:space="0"/>
      </w:tblBorders>
    </w:tblPr>
    <w:tcPr>
      <w:shd w:val="clear" w:color="auto" w:fill="EEC2D3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6ED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EDB" w:themeFill="accent3" w:themeFillTint="33"/>
      </w:tcPr>
    </w:tblStylePr>
    <w:tblStylePr w:type="band1Vert">
      <w:tblPr/>
      <w:tcPr>
        <w:shd w:val="clear" w:color="auto" w:fill="DE85A6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E85A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1">
    <w:name w:val="Medium Grid 2 Accent 4"/>
    <w:basedOn w:val="12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D02E2E" w:themeColor="accent4" w:sz="8" w:space="0"/>
        <w:left w:val="single" w:color="D02E2E" w:themeColor="accent4" w:sz="8" w:space="0"/>
        <w:bottom w:val="single" w:color="D02E2E" w:themeColor="accent4" w:sz="8" w:space="0"/>
        <w:right w:val="single" w:color="D02E2E" w:themeColor="accent4" w:sz="8" w:space="0"/>
        <w:insideH w:val="single" w:color="D02E2E" w:themeColor="accent4" w:sz="8" w:space="0"/>
        <w:insideV w:val="single" w:color="D02E2E" w:themeColor="accent4" w:sz="8" w:space="0"/>
      </w:tblBorders>
    </w:tblPr>
    <w:tcPr>
      <w:shd w:val="clear" w:color="auto" w:fill="F3CBCB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AEAEA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5D5" w:themeFill="accent4" w:themeFillTint="33"/>
      </w:tcPr>
    </w:tblStylePr>
    <w:tblStylePr w:type="band1Vert">
      <w:tblPr/>
      <w:tcPr>
        <w:shd w:val="clear" w:color="auto" w:fill="E79696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E7969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2">
    <w:name w:val="Medium Grid 2 Accent 5"/>
    <w:basedOn w:val="12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5A23F" w:themeColor="accent5" w:sz="8" w:space="0"/>
        <w:left w:val="single" w:color="E5A23F" w:themeColor="accent5" w:sz="8" w:space="0"/>
        <w:bottom w:val="single" w:color="E5A23F" w:themeColor="accent5" w:sz="8" w:space="0"/>
        <w:right w:val="single" w:color="E5A23F" w:themeColor="accent5" w:sz="8" w:space="0"/>
        <w:insideH w:val="single" w:color="E5A23F" w:themeColor="accent5" w:sz="8" w:space="0"/>
        <w:insideV w:val="single" w:color="E5A23F" w:themeColor="accent5" w:sz="8" w:space="0"/>
      </w:tblBorders>
    </w:tblPr>
    <w:tcPr>
      <w:shd w:val="clear" w:color="auto" w:fill="F8E8CF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CF5EC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CD8" w:themeFill="accent5" w:themeFillTint="33"/>
      </w:tcPr>
    </w:tblStylePr>
    <w:tblStylePr w:type="band1Vert">
      <w:tblPr/>
      <w:tcPr>
        <w:shd w:val="clear" w:color="auto" w:fill="F2D09F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2D09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3">
    <w:name w:val="Medium Grid 2 Accent 6"/>
    <w:basedOn w:val="12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6651E" w:themeColor="accent6" w:sz="8" w:space="0"/>
        <w:left w:val="single" w:color="E6651E" w:themeColor="accent6" w:sz="8" w:space="0"/>
        <w:bottom w:val="single" w:color="E6651E" w:themeColor="accent6" w:sz="8" w:space="0"/>
        <w:right w:val="single" w:color="E6651E" w:themeColor="accent6" w:sz="8" w:space="0"/>
        <w:insideH w:val="single" w:color="E6651E" w:themeColor="accent6" w:sz="8" w:space="0"/>
        <w:insideV w:val="single" w:color="E6651E" w:themeColor="accent6" w:sz="8" w:space="0"/>
      </w:tblBorders>
    </w:tblPr>
    <w:tcPr>
      <w:shd w:val="clear" w:color="auto" w:fill="F8D8C7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CEFE8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0D1" w:themeFill="accent6" w:themeFillTint="33"/>
      </w:tcPr>
    </w:tblStylePr>
    <w:tblStylePr w:type="band1Vert">
      <w:tblPr/>
      <w:tcPr>
        <w:shd w:val="clear" w:color="auto" w:fill="F2B28E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2B28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4">
    <w:name w:val="Medium Grid 3"/>
    <w:basedOn w:val="12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215">
    <w:name w:val="Medium Grid 3 Accent 1"/>
    <w:basedOn w:val="12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EECE7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27897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27897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27897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27897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DDAC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DDACE" w:themeFill="accent1" w:themeFillTint="7F"/>
      </w:tcPr>
    </w:tblStylePr>
  </w:style>
  <w:style w:type="table" w:styleId="216">
    <w:name w:val="Medium Grid 3 Accent 2"/>
    <w:basedOn w:val="12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DEBD0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79AA48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79AA48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9AA48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9AA48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CD7A1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CD7A1" w:themeFill="accent2" w:themeFillTint="7F"/>
      </w:tcPr>
    </w:tblStylePr>
  </w:style>
  <w:style w:type="table" w:styleId="217">
    <w:name w:val="Medium Grid 3 Accent 3"/>
    <w:basedOn w:val="12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EC2D3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E2A56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E2A56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E2A56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E2A56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E85A6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E85A6" w:themeFill="accent3" w:themeFillTint="7F"/>
      </w:tcPr>
    </w:tblStylePr>
  </w:style>
  <w:style w:type="table" w:styleId="218">
    <w:name w:val="Medium Grid 3 Accent 4"/>
    <w:basedOn w:val="12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CBCB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D02E2E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D02E2E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02E2E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02E2E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79696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E79696" w:themeFill="accent4" w:themeFillTint="7F"/>
      </w:tcPr>
    </w:tblStylePr>
  </w:style>
  <w:style w:type="table" w:styleId="219">
    <w:name w:val="Medium Grid 3 Accent 5"/>
    <w:basedOn w:val="12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8E8CF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5A23F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5A23F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5A23F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5A23F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2D09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2D09F" w:themeFill="accent5" w:themeFillTint="7F"/>
      </w:tcPr>
    </w:tblStylePr>
  </w:style>
  <w:style w:type="table" w:styleId="220">
    <w:name w:val="Medium Grid 3 Accent 6"/>
    <w:basedOn w:val="12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8D8C7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6651E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6651E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6651E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6651E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2B28E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2B28E" w:themeFill="accent6" w:themeFillTint="7F"/>
      </w:tcPr>
    </w:tblStylePr>
  </w:style>
  <w:style w:type="table" w:styleId="221">
    <w:name w:val="Dark List"/>
    <w:basedOn w:val="12"/>
    <w:semiHidden/>
    <w:unhideWhenUsed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222">
    <w:name w:val="Dark List Accent 1"/>
    <w:basedOn w:val="12"/>
    <w:semiHidden/>
    <w:unhideWhenUsed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27897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3443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D665D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D665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665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665D" w:themeFill="accent1" w:themeFillShade="BF"/>
      </w:tcPr>
    </w:tblStylePr>
  </w:style>
  <w:style w:type="table" w:styleId="223">
    <w:name w:val="Dark List Accent 2"/>
    <w:basedOn w:val="12"/>
    <w:semiHidden/>
    <w:unhideWhenUsed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79AA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C5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A7F35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A7F3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F3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F35" w:themeFill="accent2" w:themeFillShade="BF"/>
      </w:tcPr>
    </w:tblStylePr>
  </w:style>
  <w:style w:type="table" w:styleId="224">
    <w:name w:val="Dark List Accent 3"/>
    <w:basedOn w:val="12"/>
    <w:semiHidden/>
    <w:unhideWhenUsed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9E2A5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142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1F40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1F4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F4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F40" w:themeFill="accent3" w:themeFillShade="BF"/>
      </w:tcPr>
    </w:tblStylePr>
  </w:style>
  <w:style w:type="table" w:styleId="225">
    <w:name w:val="Dark List Accent 4"/>
    <w:basedOn w:val="12"/>
    <w:semiHidden/>
    <w:unhideWhenUsed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D02E2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7161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B2222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B222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22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222" w:themeFill="accent4" w:themeFillShade="BF"/>
      </w:tcPr>
    </w:tblStylePr>
  </w:style>
  <w:style w:type="table" w:styleId="226">
    <w:name w:val="Dark List Accent 5"/>
    <w:basedOn w:val="12"/>
    <w:semiHidden/>
    <w:unhideWhenUsed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E5A23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053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07D1A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07D1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7D1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7D1A" w:themeFill="accent5" w:themeFillShade="BF"/>
      </w:tcPr>
    </w:tblStylePr>
  </w:style>
  <w:style w:type="table" w:styleId="227">
    <w:name w:val="Dark List Accent 6"/>
    <w:basedOn w:val="12"/>
    <w:semiHidden/>
    <w:unhideWhenUsed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E6651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43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AF4A13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AF4A1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A1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A13" w:themeFill="accent6" w:themeFillShade="BF"/>
      </w:tcPr>
    </w:tblStylePr>
  </w:style>
  <w:style w:type="table" w:styleId="228">
    <w:name w:val="Colorful Shading"/>
    <w:basedOn w:val="12"/>
    <w:semiHidden/>
    <w:unhideWhenUsed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79AA48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9AA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29">
    <w:name w:val="Colorful Shading Accent 1"/>
    <w:basedOn w:val="12"/>
    <w:semiHidden/>
    <w:unhideWhenUsed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79AA48" w:themeColor="accent2" w:sz="24" w:space="0"/>
        <w:left w:val="single" w:color="27897D" w:themeColor="accent1" w:sz="4" w:space="0"/>
        <w:bottom w:val="single" w:color="27897D" w:themeColor="accent1" w:sz="4" w:space="0"/>
        <w:right w:val="single" w:color="27897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F7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9AA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17524A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17524A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524A" w:themeFill="accent1" w:themeFillShade="99"/>
      </w:tcPr>
    </w:tblStylePr>
    <w:tblStylePr w:type="band1Vert">
      <w:tblPr/>
      <w:tcPr>
        <w:shd w:val="clear" w:color="auto" w:fill="97E1D8" w:themeFill="accent1" w:themeFillTint="66"/>
      </w:tcPr>
    </w:tblStylePr>
    <w:tblStylePr w:type="band1Horz">
      <w:tblPr/>
      <w:tcPr>
        <w:shd w:val="clear" w:color="auto" w:fill="7DDAC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0">
    <w:name w:val="Colorful Shading Accent 2"/>
    <w:basedOn w:val="12"/>
    <w:semiHidden/>
    <w:unhideWhenUsed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79AA48" w:themeColor="accent2" w:sz="24" w:space="0"/>
        <w:left w:val="single" w:color="79AA48" w:themeColor="accent2" w:sz="4" w:space="0"/>
        <w:bottom w:val="single" w:color="79AA48" w:themeColor="accent2" w:sz="4" w:space="0"/>
        <w:right w:val="single" w:color="79AA48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1F7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9AA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8662B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8662B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662B" w:themeFill="accent2" w:themeFillShade="99"/>
      </w:tcPr>
    </w:tblStylePr>
    <w:tblStylePr w:type="band1Vert">
      <w:tblPr/>
      <w:tcPr>
        <w:shd w:val="clear" w:color="auto" w:fill="C9DFB3" w:themeFill="accent2" w:themeFillTint="66"/>
      </w:tcPr>
    </w:tblStylePr>
    <w:tblStylePr w:type="band1Horz">
      <w:tblPr/>
      <w:tcPr>
        <w:shd w:val="clear" w:color="auto" w:fill="BCD7A1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1">
    <w:name w:val="Colorful Shading Accent 3"/>
    <w:basedOn w:val="12"/>
    <w:semiHidden/>
    <w:unhideWhenUsed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D02E2E" w:themeColor="accent4" w:sz="24" w:space="0"/>
        <w:left w:val="single" w:color="9E2A56" w:themeColor="accent3" w:sz="4" w:space="0"/>
        <w:bottom w:val="single" w:color="9E2A56" w:themeColor="accent3" w:sz="4" w:space="0"/>
        <w:right w:val="single" w:color="9E2A56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6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02E2E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1933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1933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1933" w:themeFill="accent3" w:themeFillShade="99"/>
      </w:tcPr>
    </w:tblStylePr>
    <w:tblStylePr w:type="band1Vert">
      <w:tblPr/>
      <w:tcPr>
        <w:shd w:val="clear" w:color="auto" w:fill="E49DB8" w:themeFill="accent3" w:themeFillTint="66"/>
      </w:tcPr>
    </w:tblStylePr>
    <w:tblStylePr w:type="band1Horz">
      <w:tblPr/>
      <w:tcPr>
        <w:shd w:val="clear" w:color="auto" w:fill="DE85A6" w:themeFill="accent3" w:themeFillTint="7F"/>
      </w:tcPr>
    </w:tblStylePr>
  </w:style>
  <w:style w:type="table" w:styleId="232">
    <w:name w:val="Colorful Shading Accent 4"/>
    <w:basedOn w:val="12"/>
    <w:semiHidden/>
    <w:unhideWhenUsed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E2A56" w:themeColor="accent3" w:sz="24" w:space="0"/>
        <w:left w:val="single" w:color="D02E2E" w:themeColor="accent4" w:sz="4" w:space="0"/>
        <w:bottom w:val="single" w:color="D02E2E" w:themeColor="accent4" w:sz="4" w:space="0"/>
        <w:right w:val="single" w:color="D02E2E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AEA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E2A5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C1B1B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C1B1B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B1B" w:themeFill="accent4" w:themeFillShade="99"/>
      </w:tcPr>
    </w:tblStylePr>
    <w:tblStylePr w:type="band1Vert">
      <w:tblPr/>
      <w:tcPr>
        <w:shd w:val="clear" w:color="auto" w:fill="ECABAB" w:themeFill="accent4" w:themeFillTint="66"/>
      </w:tcPr>
    </w:tblStylePr>
    <w:tblStylePr w:type="band1Horz">
      <w:tblPr/>
      <w:tcPr>
        <w:shd w:val="clear" w:color="auto" w:fill="E79696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3">
    <w:name w:val="Colorful Shading Accent 5"/>
    <w:basedOn w:val="12"/>
    <w:semiHidden/>
    <w:unhideWhenUsed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6651E" w:themeColor="accent6" w:sz="24" w:space="0"/>
        <w:left w:val="single" w:color="E5A23F" w:themeColor="accent5" w:sz="4" w:space="0"/>
        <w:bottom w:val="single" w:color="E5A23F" w:themeColor="accent5" w:sz="4" w:space="0"/>
        <w:right w:val="single" w:color="E5A23F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CF5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6651E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9A6414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9A6414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414" w:themeFill="accent5" w:themeFillShade="99"/>
      </w:tcPr>
    </w:tblStylePr>
    <w:tblStylePr w:type="band1Vert">
      <w:tblPr/>
      <w:tcPr>
        <w:shd w:val="clear" w:color="auto" w:fill="F4D9B2" w:themeFill="accent5" w:themeFillTint="66"/>
      </w:tcPr>
    </w:tblStylePr>
    <w:tblStylePr w:type="band1Horz">
      <w:tblPr/>
      <w:tcPr>
        <w:shd w:val="clear" w:color="auto" w:fill="F2D09F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4">
    <w:name w:val="Colorful Shading Accent 6"/>
    <w:basedOn w:val="12"/>
    <w:semiHidden/>
    <w:unhideWhenUsed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5A23F" w:themeColor="accent5" w:sz="24" w:space="0"/>
        <w:left w:val="single" w:color="E6651E" w:themeColor="accent6" w:sz="4" w:space="0"/>
        <w:bottom w:val="single" w:color="E6651E" w:themeColor="accent6" w:sz="4" w:space="0"/>
        <w:right w:val="single" w:color="E6651E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CEF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5A23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8C3B0F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8C3B0F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3B0F" w:themeFill="accent6" w:themeFillShade="99"/>
      </w:tcPr>
    </w:tblStylePr>
    <w:tblStylePr w:type="band1Vert">
      <w:tblPr/>
      <w:tcPr>
        <w:shd w:val="clear" w:color="auto" w:fill="F4C1A4" w:themeFill="accent6" w:themeFillTint="66"/>
      </w:tcPr>
    </w:tblStylePr>
    <w:tblStylePr w:type="band1Horz">
      <w:tblPr/>
      <w:tcPr>
        <w:shd w:val="clear" w:color="auto" w:fill="F2B28E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5">
    <w:name w:val="Colorful List"/>
    <w:basedOn w:val="12"/>
    <w:semiHidden/>
    <w:unhideWhenUsed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08739" w:themeFill="accent2" w:themeFillShade="CC"/>
      </w:tcPr>
    </w:tblStylePr>
    <w:tblStylePr w:type="lastRow">
      <w:rPr>
        <w:b/>
        <w:bCs/>
        <w:color w:val="61883A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36">
    <w:name w:val="Colorful List Accent 1"/>
    <w:basedOn w:val="12"/>
    <w:semiHidden/>
    <w:unhideWhenUsed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F7F5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08739" w:themeFill="accent2" w:themeFillShade="CC"/>
      </w:tcPr>
    </w:tblStylePr>
    <w:tblStylePr w:type="lastRow">
      <w:rPr>
        <w:b/>
        <w:bCs/>
        <w:color w:val="61883A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CE7" w:themeFill="accent1" w:themeFillTint="3F"/>
      </w:tcPr>
    </w:tblStylePr>
    <w:tblStylePr w:type="band1Horz">
      <w:tblPr/>
      <w:tcPr>
        <w:shd w:val="clear" w:color="auto" w:fill="CBF0EB" w:themeFill="accent1" w:themeFillTint="33"/>
      </w:tcPr>
    </w:tblStylePr>
  </w:style>
  <w:style w:type="table" w:styleId="237">
    <w:name w:val="Colorful List Accent 2"/>
    <w:basedOn w:val="12"/>
    <w:semiHidden/>
    <w:unhideWhenUsed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1F7EC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08739" w:themeFill="accent2" w:themeFillShade="CC"/>
      </w:tcPr>
    </w:tblStylePr>
    <w:tblStylePr w:type="lastRow">
      <w:rPr>
        <w:b/>
        <w:bCs/>
        <w:color w:val="61883A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BD0" w:themeFill="accent2" w:themeFillTint="3F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238">
    <w:name w:val="Colorful List Accent 3"/>
    <w:basedOn w:val="12"/>
    <w:semiHidden/>
    <w:unhideWhenUsed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8E6ED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A62424" w:themeFill="accent4" w:themeFillShade="CC"/>
      </w:tcPr>
    </w:tblStylePr>
    <w:tblStylePr w:type="lastRow">
      <w:rPr>
        <w:b/>
        <w:bCs/>
        <w:color w:val="A62525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2D3" w:themeFill="accent3" w:themeFillTint="3F"/>
      </w:tcPr>
    </w:tblStylePr>
    <w:tblStylePr w:type="band1Horz">
      <w:tblPr/>
      <w:tcPr>
        <w:shd w:val="clear" w:color="auto" w:fill="F1CEDB" w:themeFill="accent3" w:themeFillTint="33"/>
      </w:tcPr>
    </w:tblStylePr>
  </w:style>
  <w:style w:type="table" w:styleId="239">
    <w:name w:val="Colorful List Accent 4"/>
    <w:basedOn w:val="12"/>
    <w:semiHidden/>
    <w:unhideWhenUsed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AEAEA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2144" w:themeFill="accent3" w:themeFillShade="CC"/>
      </w:tcPr>
    </w:tblStylePr>
    <w:tblStylePr w:type="lastRow">
      <w:rPr>
        <w:b/>
        <w:bCs/>
        <w:color w:val="7E2245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CBCB" w:themeFill="accent4" w:themeFillTint="3F"/>
      </w:tcPr>
    </w:tblStylePr>
    <w:tblStylePr w:type="band1Horz">
      <w:tblPr/>
      <w:tcPr>
        <w:shd w:val="clear" w:color="auto" w:fill="F5D5D5" w:themeFill="accent4" w:themeFillTint="33"/>
      </w:tcPr>
    </w:tblStylePr>
  </w:style>
  <w:style w:type="table" w:styleId="240">
    <w:name w:val="Colorful List Accent 5"/>
    <w:basedOn w:val="12"/>
    <w:semiHidden/>
    <w:unhideWhenUsed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CF5EC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BB4F14" w:themeFill="accent6" w:themeFillShade="CC"/>
      </w:tcPr>
    </w:tblStylePr>
    <w:tblStylePr w:type="lastRow">
      <w:rPr>
        <w:b/>
        <w:bCs/>
        <w:color w:val="BB5015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8CF" w:themeFill="accent5" w:themeFillTint="3F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241">
    <w:name w:val="Colorful List Accent 6"/>
    <w:basedOn w:val="12"/>
    <w:semiHidden/>
    <w:unhideWhenUsed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CEFE8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CD851B" w:themeFill="accent5" w:themeFillShade="CC"/>
      </w:tcPr>
    </w:tblStylePr>
    <w:tblStylePr w:type="lastRow">
      <w:rPr>
        <w:b/>
        <w:bCs/>
        <w:color w:val="CE861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8C7" w:themeFill="accent6" w:themeFillTint="3F"/>
      </w:tcPr>
    </w:tblStylePr>
    <w:tblStylePr w:type="band1Horz">
      <w:tblPr/>
      <w:tcPr>
        <w:shd w:val="clear" w:color="auto" w:fill="F9E0D1" w:themeFill="accent6" w:themeFillTint="33"/>
      </w:tcPr>
    </w:tblStylePr>
  </w:style>
  <w:style w:type="table" w:styleId="242">
    <w:name w:val="Colorful Grid"/>
    <w:basedOn w:val="12"/>
    <w:semiHidden/>
    <w:unhideWhenUsed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243">
    <w:name w:val="Colorful Grid Accent 1"/>
    <w:basedOn w:val="12"/>
    <w:semiHidden/>
    <w:unhideWhenUsed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BF0EB" w:themeFill="accent1" w:themeFillTint="33"/>
    </w:tcPr>
    <w:tblStylePr w:type="firstRow">
      <w:rPr>
        <w:b/>
        <w:bCs/>
      </w:rPr>
      <w:tblPr/>
      <w:tcPr>
        <w:shd w:val="clear" w:color="auto" w:fill="97E1D8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7E1D8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1D665D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1D665D" w:themeFill="accent1" w:themeFillShade="BF"/>
      </w:tcPr>
    </w:tblStylePr>
    <w:tblStylePr w:type="band1Vert">
      <w:tblPr/>
      <w:tcPr>
        <w:shd w:val="clear" w:color="auto" w:fill="7DDACE" w:themeFill="accent1" w:themeFillTint="7F"/>
      </w:tcPr>
    </w:tblStylePr>
    <w:tblStylePr w:type="band1Horz">
      <w:tblPr/>
      <w:tcPr>
        <w:shd w:val="clear" w:color="auto" w:fill="7DDACE" w:themeFill="accent1" w:themeFillTint="7F"/>
      </w:tcPr>
    </w:tblStylePr>
  </w:style>
  <w:style w:type="table" w:styleId="244">
    <w:name w:val="Colorful Grid Accent 2"/>
    <w:basedOn w:val="12"/>
    <w:semiHidden/>
    <w:unhideWhenUsed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4EFD9" w:themeFill="accent2" w:themeFillTint="33"/>
    </w:tcPr>
    <w:tblStylePr w:type="firstRow">
      <w:rPr>
        <w:b/>
        <w:bCs/>
      </w:rPr>
      <w:tblPr/>
      <w:tcPr>
        <w:shd w:val="clear" w:color="auto" w:fill="C9DFB3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9DFB3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A7F35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A7F35" w:themeFill="accent2" w:themeFillShade="BF"/>
      </w:tcPr>
    </w:tblStylePr>
    <w:tblStylePr w:type="band1Vert">
      <w:tblPr/>
      <w:tcPr>
        <w:shd w:val="clear" w:color="auto" w:fill="BCD7A1" w:themeFill="accent2" w:themeFillTint="7F"/>
      </w:tcPr>
    </w:tblStylePr>
    <w:tblStylePr w:type="band1Horz">
      <w:tblPr/>
      <w:tcPr>
        <w:shd w:val="clear" w:color="auto" w:fill="BCD7A1" w:themeFill="accent2" w:themeFillTint="7F"/>
      </w:tcPr>
    </w:tblStylePr>
  </w:style>
  <w:style w:type="table" w:styleId="245">
    <w:name w:val="Colorful Grid Accent 3"/>
    <w:basedOn w:val="12"/>
    <w:semiHidden/>
    <w:unhideWhenUsed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1CEDB" w:themeFill="accent3" w:themeFillTint="33"/>
    </w:tcPr>
    <w:tblStylePr w:type="firstRow">
      <w:rPr>
        <w:b/>
        <w:bCs/>
      </w:rPr>
      <w:tblPr/>
      <w:tcPr>
        <w:shd w:val="clear" w:color="auto" w:fill="E49DB8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49DB8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1F40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1F40" w:themeFill="accent3" w:themeFillShade="BF"/>
      </w:tcPr>
    </w:tblStylePr>
    <w:tblStylePr w:type="band1Vert">
      <w:tblPr/>
      <w:tcPr>
        <w:shd w:val="clear" w:color="auto" w:fill="DE85A6" w:themeFill="accent3" w:themeFillTint="7F"/>
      </w:tcPr>
    </w:tblStylePr>
    <w:tblStylePr w:type="band1Horz">
      <w:tblPr/>
      <w:tcPr>
        <w:shd w:val="clear" w:color="auto" w:fill="DE85A6" w:themeFill="accent3" w:themeFillTint="7F"/>
      </w:tcPr>
    </w:tblStylePr>
  </w:style>
  <w:style w:type="table" w:styleId="246">
    <w:name w:val="Colorful Grid Accent 4"/>
    <w:basedOn w:val="12"/>
    <w:semiHidden/>
    <w:unhideWhenUsed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5D5D5" w:themeFill="accent4" w:themeFillTint="33"/>
    </w:tcPr>
    <w:tblStylePr w:type="firstRow">
      <w:rPr>
        <w:b/>
        <w:bCs/>
      </w:rPr>
      <w:tblPr/>
      <w:tcPr>
        <w:shd w:val="clear" w:color="auto" w:fill="ECABAB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CABAB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2222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2222" w:themeFill="accent4" w:themeFillShade="BF"/>
      </w:tcPr>
    </w:tblStylePr>
    <w:tblStylePr w:type="band1Vert">
      <w:tblPr/>
      <w:tcPr>
        <w:shd w:val="clear" w:color="auto" w:fill="E79696" w:themeFill="accent4" w:themeFillTint="7F"/>
      </w:tcPr>
    </w:tblStylePr>
    <w:tblStylePr w:type="band1Horz">
      <w:tblPr/>
      <w:tcPr>
        <w:shd w:val="clear" w:color="auto" w:fill="E79696" w:themeFill="accent4" w:themeFillTint="7F"/>
      </w:tcPr>
    </w:tblStylePr>
  </w:style>
  <w:style w:type="table" w:styleId="247">
    <w:name w:val="Colorful Grid Accent 5"/>
    <w:basedOn w:val="12"/>
    <w:semiHidden/>
    <w:unhideWhenUsed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9ECD8" w:themeFill="accent5" w:themeFillTint="33"/>
    </w:tcPr>
    <w:tblStylePr w:type="firstRow">
      <w:rPr>
        <w:b/>
        <w:bCs/>
      </w:rPr>
      <w:tblPr/>
      <w:tcPr>
        <w:shd w:val="clear" w:color="auto" w:fill="F4D9B2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4D9B2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7D1A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7D1A" w:themeFill="accent5" w:themeFillShade="BF"/>
      </w:tcPr>
    </w:tblStylePr>
    <w:tblStylePr w:type="band1Vert">
      <w:tblPr/>
      <w:tcPr>
        <w:shd w:val="clear" w:color="auto" w:fill="F2D09F" w:themeFill="accent5" w:themeFillTint="7F"/>
      </w:tcPr>
    </w:tblStylePr>
    <w:tblStylePr w:type="band1Horz">
      <w:tblPr/>
      <w:tcPr>
        <w:shd w:val="clear" w:color="auto" w:fill="F2D09F" w:themeFill="accent5" w:themeFillTint="7F"/>
      </w:tcPr>
    </w:tblStylePr>
  </w:style>
  <w:style w:type="table" w:styleId="248">
    <w:name w:val="Colorful Grid Accent 6"/>
    <w:basedOn w:val="12"/>
    <w:semiHidden/>
    <w:unhideWhenUsed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9E0D1" w:themeFill="accent6" w:themeFillTint="33"/>
    </w:tcPr>
    <w:tblStylePr w:type="firstRow">
      <w:rPr>
        <w:b/>
        <w:bCs/>
      </w:rPr>
      <w:tblPr/>
      <w:tcPr>
        <w:shd w:val="clear" w:color="auto" w:fill="F4C1A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4C1A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AF4A13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AF4A13" w:themeFill="accent6" w:themeFillShade="BF"/>
      </w:tcPr>
    </w:tblStylePr>
    <w:tblStylePr w:type="band1Vert">
      <w:tblPr/>
      <w:tcPr>
        <w:shd w:val="clear" w:color="auto" w:fill="F2B28E" w:themeFill="accent6" w:themeFillTint="7F"/>
      </w:tcPr>
    </w:tblStylePr>
    <w:tblStylePr w:type="band1Horz">
      <w:tblPr/>
      <w:tcPr>
        <w:shd w:val="clear" w:color="auto" w:fill="F2B28E" w:themeFill="accent6" w:themeFillTint="7F"/>
      </w:tcPr>
    </w:tblStylePr>
  </w:style>
  <w:style w:type="character" w:customStyle="1" w:styleId="249">
    <w:name w:val="Header Char"/>
    <w:basedOn w:val="11"/>
    <w:link w:val="40"/>
    <w:uiPriority w:val="99"/>
  </w:style>
  <w:style w:type="character" w:customStyle="1" w:styleId="250">
    <w:name w:val="Footer Char"/>
    <w:basedOn w:val="11"/>
    <w:link w:val="37"/>
    <w:uiPriority w:val="99"/>
  </w:style>
  <w:style w:type="character" w:customStyle="1" w:styleId="251">
    <w:name w:val="Heading 1 Char"/>
    <w:basedOn w:val="11"/>
    <w:link w:val="2"/>
    <w:uiPriority w:val="9"/>
    <w:rPr>
      <w:rFonts w:asciiTheme="majorHAnsi" w:hAnsiTheme="majorHAnsi" w:eastAsiaTheme="majorEastAsia" w:cstheme="majorBidi"/>
      <w:color w:val="1D675E" w:themeColor="accent1" w:themeShade="BF"/>
      <w:sz w:val="40"/>
      <w:szCs w:val="32"/>
    </w:rPr>
  </w:style>
  <w:style w:type="character" w:customStyle="1" w:styleId="252">
    <w:name w:val="Heading 2 Char"/>
    <w:basedOn w:val="11"/>
    <w:link w:val="3"/>
    <w:uiPriority w:val="9"/>
    <w:rPr>
      <w:rFonts w:asciiTheme="majorHAnsi" w:hAnsiTheme="majorHAnsi" w:eastAsiaTheme="majorEastAsia" w:cstheme="majorBidi"/>
      <w:color w:val="262626" w:themeColor="text1" w:themeTint="D9"/>
      <w:sz w:val="34"/>
      <w:szCs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3">
    <w:name w:val="Heading 3 Char"/>
    <w:basedOn w:val="11"/>
    <w:link w:val="4"/>
    <w:semiHidden/>
    <w:uiPriority w:val="9"/>
    <w:rPr>
      <w:rFonts w:asciiTheme="majorHAnsi" w:hAnsiTheme="majorHAnsi" w:eastAsiaTheme="majorEastAsia" w:cstheme="majorBidi"/>
      <w:color w:val="1D675E" w:themeColor="accent1" w:themeShade="BF"/>
      <w:sz w:val="32"/>
      <w:szCs w:val="24"/>
    </w:rPr>
  </w:style>
  <w:style w:type="character" w:customStyle="1" w:styleId="254">
    <w:name w:val="Heading 4 Char"/>
    <w:basedOn w:val="11"/>
    <w:link w:val="5"/>
    <w:semiHidden/>
    <w:uiPriority w:val="9"/>
    <w:rPr>
      <w:rFonts w:asciiTheme="majorHAnsi" w:hAnsiTheme="majorHAnsi" w:eastAsiaTheme="majorEastAsia" w:cstheme="majorBidi"/>
      <w:i/>
      <w:iCs/>
      <w:color w:val="0D0D0D" w:themeColor="text1" w:themeTint="F2"/>
      <w:sz w:val="28"/>
      <w14:textFill>
        <w14:solidFill>
          <w14:schemeClr w14:val="tx1">
            <w14:lumMod w14:val="95000"/>
            <w14:lumOff w14:val="5000"/>
          </w14:schemeClr>
        </w14:solidFill>
      </w14:textFill>
    </w:rPr>
  </w:style>
  <w:style w:type="character" w:customStyle="1" w:styleId="255">
    <w:name w:val="Heading 5 Char"/>
    <w:basedOn w:val="11"/>
    <w:link w:val="6"/>
    <w:semiHidden/>
    <w:uiPriority w:val="9"/>
    <w:rPr>
      <w:rFonts w:asciiTheme="majorHAnsi" w:hAnsiTheme="majorHAnsi" w:eastAsiaTheme="majorEastAsia" w:cstheme="majorBidi"/>
      <w:i/>
      <w:color w:val="1D675E" w:themeColor="accent1" w:themeShade="BF"/>
      <w:sz w:val="28"/>
    </w:rPr>
  </w:style>
  <w:style w:type="character" w:customStyle="1" w:styleId="256">
    <w:name w:val="Heading 6 Char"/>
    <w:basedOn w:val="11"/>
    <w:link w:val="7"/>
    <w:semiHidden/>
    <w:uiPriority w:val="9"/>
    <w:rPr>
      <w:rFonts w:asciiTheme="majorHAnsi" w:hAnsiTheme="majorHAnsi" w:eastAsiaTheme="majorEastAsia" w:cstheme="majorBidi"/>
      <w:color w:val="0D0D0D" w:themeColor="text1" w:themeTint="F2"/>
      <w:sz w:val="26"/>
      <w14:textFill>
        <w14:solidFill>
          <w14:schemeClr w14:val="tx1">
            <w14:lumMod w14:val="95000"/>
            <w14:lumOff w14:val="5000"/>
          </w14:schemeClr>
        </w14:solidFill>
      </w14:textFill>
    </w:rPr>
  </w:style>
  <w:style w:type="character" w:customStyle="1" w:styleId="257">
    <w:name w:val="Heading 7 Char"/>
    <w:basedOn w:val="11"/>
    <w:link w:val="8"/>
    <w:semiHidden/>
    <w:uiPriority w:val="9"/>
    <w:rPr>
      <w:rFonts w:asciiTheme="majorHAnsi" w:hAnsiTheme="majorHAnsi" w:eastAsiaTheme="majorEastAsia" w:cstheme="majorBidi"/>
      <w:i/>
      <w:iCs/>
      <w:color w:val="000000" w:themeColor="text1"/>
      <w:sz w:val="24"/>
      <w14:textFill>
        <w14:solidFill>
          <w14:schemeClr w14:val="tx1"/>
        </w14:solidFill>
      </w14:textFill>
    </w:rPr>
  </w:style>
  <w:style w:type="character" w:customStyle="1" w:styleId="258">
    <w:name w:val="Heading 8 Char"/>
    <w:basedOn w:val="11"/>
    <w:link w:val="9"/>
    <w:semiHidden/>
    <w:uiPriority w:val="9"/>
    <w:rPr>
      <w:rFonts w:asciiTheme="majorHAnsi" w:hAnsiTheme="majorHAnsi" w:eastAsiaTheme="majorEastAsia" w:cstheme="majorBidi"/>
      <w:i/>
      <w:color w:val="1D675E" w:themeColor="accent1" w:themeShade="BF"/>
      <w:sz w:val="24"/>
      <w:szCs w:val="21"/>
    </w:rPr>
  </w:style>
  <w:style w:type="character" w:customStyle="1" w:styleId="259">
    <w:name w:val="Heading 9 Char"/>
    <w:basedOn w:val="11"/>
    <w:link w:val="10"/>
    <w:semiHidden/>
    <w:uiPriority w:val="9"/>
    <w:rPr>
      <w:rFonts w:asciiTheme="majorHAnsi" w:hAnsiTheme="majorHAnsi" w:eastAsiaTheme="majorEastAsia" w:cstheme="majorBidi"/>
      <w:iCs/>
      <w:color w:val="000000" w:themeColor="text1"/>
      <w:sz w:val="22"/>
      <w:szCs w:val="21"/>
      <w14:textFill>
        <w14:solidFill>
          <w14:schemeClr w14:val="tx1"/>
        </w14:solidFill>
      </w14:textFill>
    </w:rPr>
  </w:style>
  <w:style w:type="character" w:customStyle="1" w:styleId="260">
    <w:name w:val="Title Char"/>
    <w:basedOn w:val="11"/>
    <w:link w:val="140"/>
    <w:uiPriority w:val="3"/>
    <w:rPr>
      <w:rFonts w:asciiTheme="majorHAnsi" w:hAnsiTheme="majorHAnsi" w:eastAsiaTheme="majorEastAsia" w:cstheme="majorBidi"/>
      <w:color w:val="FFFFFF" w:themeColor="background1"/>
      <w:kern w:val="28"/>
      <w:sz w:val="52"/>
      <w:szCs w:val="56"/>
      <w14:textFill>
        <w14:solidFill>
          <w14:schemeClr w14:val="bg1"/>
        </w14:solidFill>
      </w14:textFill>
    </w:rPr>
  </w:style>
  <w:style w:type="paragraph" w:customStyle="1" w:styleId="261">
    <w:name w:val="TOC Heading"/>
    <w:basedOn w:val="2"/>
    <w:next w:val="1"/>
    <w:semiHidden/>
    <w:unhideWhenUsed/>
    <w:qFormat/>
    <w:uiPriority w:val="39"/>
    <w:pPr>
      <w:spacing w:before="240"/>
      <w:outlineLvl w:val="9"/>
    </w:pPr>
  </w:style>
  <w:style w:type="paragraph" w:styleId="262">
    <w:name w:val="No Spacing"/>
    <w:qFormat/>
    <w:uiPriority w:val="2"/>
    <w:pPr>
      <w:spacing w:after="0" w:line="240" w:lineRule="auto"/>
    </w:pPr>
    <w:rPr>
      <w:rFonts w:asciiTheme="minorHAnsi" w:hAnsiTheme="minorHAnsi" w:eastAsiaTheme="minorHAnsi" w:cstheme="minorBidi"/>
      <w:color w:val="595959" w:themeColor="text1" w:themeTint="A6"/>
      <w:sz w:val="22"/>
      <w:szCs w:val="22"/>
      <w:lang w:val="en-US" w:eastAsia="en-US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3">
    <w:name w:val="Balloon Text Char"/>
    <w:basedOn w:val="11"/>
    <w:link w:val="13"/>
    <w:semiHidden/>
    <w:uiPriority w:val="99"/>
    <w:rPr>
      <w:rFonts w:ascii="Segoe UI" w:hAnsi="Segoe UI" w:cs="Segoe UI"/>
      <w:szCs w:val="18"/>
    </w:rPr>
  </w:style>
  <w:style w:type="paragraph" w:customStyle="1" w:styleId="264">
    <w:name w:val="Bibliography"/>
    <w:basedOn w:val="1"/>
    <w:next w:val="1"/>
    <w:semiHidden/>
    <w:unhideWhenUsed/>
    <w:uiPriority w:val="37"/>
  </w:style>
  <w:style w:type="character" w:customStyle="1" w:styleId="265">
    <w:name w:val="Body Text Char"/>
    <w:basedOn w:val="11"/>
    <w:link w:val="15"/>
    <w:semiHidden/>
    <w:uiPriority w:val="99"/>
  </w:style>
  <w:style w:type="character" w:customStyle="1" w:styleId="266">
    <w:name w:val="Body Text 2 Char"/>
    <w:basedOn w:val="11"/>
    <w:link w:val="16"/>
    <w:semiHidden/>
    <w:uiPriority w:val="99"/>
  </w:style>
  <w:style w:type="character" w:customStyle="1" w:styleId="267">
    <w:name w:val="Body Text 3 Char"/>
    <w:basedOn w:val="11"/>
    <w:link w:val="17"/>
    <w:semiHidden/>
    <w:uiPriority w:val="99"/>
    <w:rPr>
      <w:szCs w:val="16"/>
    </w:rPr>
  </w:style>
  <w:style w:type="character" w:customStyle="1" w:styleId="268">
    <w:name w:val="Body Text First Indent Char"/>
    <w:basedOn w:val="265"/>
    <w:link w:val="18"/>
    <w:semiHidden/>
    <w:uiPriority w:val="99"/>
  </w:style>
  <w:style w:type="character" w:customStyle="1" w:styleId="269">
    <w:name w:val="Body Text Indent Char"/>
    <w:basedOn w:val="11"/>
    <w:link w:val="19"/>
    <w:semiHidden/>
    <w:uiPriority w:val="99"/>
  </w:style>
  <w:style w:type="character" w:customStyle="1" w:styleId="270">
    <w:name w:val="Body Text First Indent 2 Char"/>
    <w:basedOn w:val="269"/>
    <w:link w:val="20"/>
    <w:semiHidden/>
    <w:uiPriority w:val="99"/>
  </w:style>
  <w:style w:type="character" w:customStyle="1" w:styleId="271">
    <w:name w:val="Body Text Indent 2 Char"/>
    <w:basedOn w:val="11"/>
    <w:link w:val="21"/>
    <w:semiHidden/>
    <w:uiPriority w:val="99"/>
  </w:style>
  <w:style w:type="character" w:customStyle="1" w:styleId="272">
    <w:name w:val="Body Text Indent 3 Char"/>
    <w:basedOn w:val="11"/>
    <w:link w:val="22"/>
    <w:semiHidden/>
    <w:uiPriority w:val="99"/>
    <w:rPr>
      <w:szCs w:val="16"/>
    </w:rPr>
  </w:style>
  <w:style w:type="character" w:customStyle="1" w:styleId="273">
    <w:name w:val="Book Title"/>
    <w:basedOn w:val="11"/>
    <w:semiHidden/>
    <w:unhideWhenUsed/>
    <w:qFormat/>
    <w:uiPriority w:val="33"/>
    <w:rPr>
      <w:b/>
      <w:bCs/>
      <w:i/>
      <w:iCs/>
      <w:spacing w:val="5"/>
    </w:rPr>
  </w:style>
  <w:style w:type="character" w:customStyle="1" w:styleId="274">
    <w:name w:val="Closing Char"/>
    <w:basedOn w:val="11"/>
    <w:link w:val="24"/>
    <w:semiHidden/>
    <w:uiPriority w:val="99"/>
  </w:style>
  <w:style w:type="character" w:customStyle="1" w:styleId="275">
    <w:name w:val="Comment Text Char"/>
    <w:basedOn w:val="11"/>
    <w:link w:val="26"/>
    <w:semiHidden/>
    <w:uiPriority w:val="99"/>
    <w:rPr>
      <w:szCs w:val="20"/>
    </w:rPr>
  </w:style>
  <w:style w:type="character" w:customStyle="1" w:styleId="276">
    <w:name w:val="Comment Subject Char"/>
    <w:basedOn w:val="275"/>
    <w:link w:val="27"/>
    <w:semiHidden/>
    <w:uiPriority w:val="99"/>
    <w:rPr>
      <w:b/>
      <w:bCs/>
      <w:szCs w:val="20"/>
    </w:rPr>
  </w:style>
  <w:style w:type="character" w:customStyle="1" w:styleId="277">
    <w:name w:val="Date Char"/>
    <w:basedOn w:val="11"/>
    <w:link w:val="28"/>
    <w:uiPriority w:val="1"/>
    <w:rPr>
      <w:color w:val="1D675E" w:themeColor="accent1" w:themeShade="BF"/>
      <w:sz w:val="24"/>
    </w:rPr>
  </w:style>
  <w:style w:type="character" w:customStyle="1" w:styleId="278">
    <w:name w:val="Document Map Char"/>
    <w:basedOn w:val="11"/>
    <w:link w:val="29"/>
    <w:semiHidden/>
    <w:uiPriority w:val="99"/>
    <w:rPr>
      <w:rFonts w:ascii="Segoe UI" w:hAnsi="Segoe UI" w:cs="Segoe UI"/>
      <w:szCs w:val="16"/>
    </w:rPr>
  </w:style>
  <w:style w:type="character" w:customStyle="1" w:styleId="279">
    <w:name w:val="E-mail Signature Char"/>
    <w:basedOn w:val="11"/>
    <w:link w:val="30"/>
    <w:semiHidden/>
    <w:uiPriority w:val="99"/>
  </w:style>
  <w:style w:type="character" w:customStyle="1" w:styleId="280">
    <w:name w:val="Endnote Text Char"/>
    <w:basedOn w:val="11"/>
    <w:link w:val="33"/>
    <w:semiHidden/>
    <w:uiPriority w:val="99"/>
    <w:rPr>
      <w:szCs w:val="20"/>
    </w:rPr>
  </w:style>
  <w:style w:type="character" w:customStyle="1" w:styleId="281">
    <w:name w:val="Footnote Text Char"/>
    <w:basedOn w:val="11"/>
    <w:link w:val="39"/>
    <w:semiHidden/>
    <w:uiPriority w:val="99"/>
    <w:rPr>
      <w:szCs w:val="20"/>
    </w:rPr>
  </w:style>
  <w:style w:type="table" w:customStyle="1" w:styleId="282">
    <w:name w:val="Grid Table 1 Light"/>
    <w:basedOn w:val="12"/>
    <w:uiPriority w:val="46"/>
    <w:pPr>
      <w:spacing w:after="0" w:line="240" w:lineRule="auto"/>
    </w:p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3">
    <w:name w:val="Grid Table 1 Light Accent 1"/>
    <w:basedOn w:val="12"/>
    <w:uiPriority w:val="46"/>
    <w:pPr>
      <w:spacing w:after="0" w:line="240" w:lineRule="auto"/>
    </w:pPr>
    <w:tblPr>
      <w:tblBorders>
        <w:top w:val="single" w:color="97E1D8" w:themeColor="accent1" w:themeTint="66" w:sz="4" w:space="0"/>
        <w:left w:val="single" w:color="97E1D8" w:themeColor="accent1" w:themeTint="66" w:sz="4" w:space="0"/>
        <w:bottom w:val="single" w:color="97E1D8" w:themeColor="accent1" w:themeTint="66" w:sz="4" w:space="0"/>
        <w:right w:val="single" w:color="97E1D8" w:themeColor="accent1" w:themeTint="66" w:sz="4" w:space="0"/>
        <w:insideH w:val="single" w:color="97E1D8" w:themeColor="accent1" w:themeTint="66" w:sz="4" w:space="0"/>
        <w:insideV w:val="single" w:color="97E1D8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63D2C4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3D2C4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4">
    <w:name w:val="Grid Table 1 Light Accent 2"/>
    <w:basedOn w:val="12"/>
    <w:uiPriority w:val="46"/>
    <w:pPr>
      <w:spacing w:after="0" w:line="240" w:lineRule="auto"/>
    </w:pPr>
    <w:tblPr>
      <w:tblBorders>
        <w:top w:val="single" w:color="C9DFB3" w:themeColor="accent2" w:themeTint="66" w:sz="4" w:space="0"/>
        <w:left w:val="single" w:color="C9DFB3" w:themeColor="accent2" w:themeTint="66" w:sz="4" w:space="0"/>
        <w:bottom w:val="single" w:color="C9DFB3" w:themeColor="accent2" w:themeTint="66" w:sz="4" w:space="0"/>
        <w:right w:val="single" w:color="C9DFB3" w:themeColor="accent2" w:themeTint="66" w:sz="4" w:space="0"/>
        <w:insideH w:val="single" w:color="C9DFB3" w:themeColor="accent2" w:themeTint="66" w:sz="4" w:space="0"/>
        <w:insideV w:val="single" w:color="C9DFB3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AECF8E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AECF8E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5">
    <w:name w:val="Grid Table 1 Light Accent 3"/>
    <w:basedOn w:val="12"/>
    <w:uiPriority w:val="46"/>
    <w:pPr>
      <w:spacing w:after="0" w:line="240" w:lineRule="auto"/>
    </w:pPr>
    <w:tblPr>
      <w:tblBorders>
        <w:top w:val="single" w:color="E49DB8" w:themeColor="accent3" w:themeTint="66" w:sz="4" w:space="0"/>
        <w:left w:val="single" w:color="E49DB8" w:themeColor="accent3" w:themeTint="66" w:sz="4" w:space="0"/>
        <w:bottom w:val="single" w:color="E49DB8" w:themeColor="accent3" w:themeTint="66" w:sz="4" w:space="0"/>
        <w:right w:val="single" w:color="E49DB8" w:themeColor="accent3" w:themeTint="66" w:sz="4" w:space="0"/>
        <w:insideH w:val="single" w:color="E49DB8" w:themeColor="accent3" w:themeTint="66" w:sz="4" w:space="0"/>
        <w:insideV w:val="single" w:color="E49DB8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D76C94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D76C94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6">
    <w:name w:val="Grid Table 1 Light Accent 4"/>
    <w:basedOn w:val="12"/>
    <w:uiPriority w:val="46"/>
    <w:pPr>
      <w:spacing w:after="0" w:line="240" w:lineRule="auto"/>
    </w:pPr>
    <w:tblPr>
      <w:tblBorders>
        <w:top w:val="single" w:color="ECABAB" w:themeColor="accent4" w:themeTint="66" w:sz="4" w:space="0"/>
        <w:left w:val="single" w:color="ECABAB" w:themeColor="accent4" w:themeTint="66" w:sz="4" w:space="0"/>
        <w:bottom w:val="single" w:color="ECABAB" w:themeColor="accent4" w:themeTint="66" w:sz="4" w:space="0"/>
        <w:right w:val="single" w:color="ECABAB" w:themeColor="accent4" w:themeTint="66" w:sz="4" w:space="0"/>
        <w:insideH w:val="single" w:color="ECABAB" w:themeColor="accent4" w:themeTint="66" w:sz="4" w:space="0"/>
        <w:insideV w:val="single" w:color="ECAB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E38181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E38181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7">
    <w:name w:val="Grid Table 1 Light Accent 5"/>
    <w:basedOn w:val="12"/>
    <w:uiPriority w:val="46"/>
    <w:pPr>
      <w:spacing w:after="0" w:line="240" w:lineRule="auto"/>
    </w:pPr>
    <w:tblPr>
      <w:tblBorders>
        <w:top w:val="single" w:color="F4D9B2" w:themeColor="accent5" w:themeTint="66" w:sz="4" w:space="0"/>
        <w:left w:val="single" w:color="F4D9B2" w:themeColor="accent5" w:themeTint="66" w:sz="4" w:space="0"/>
        <w:bottom w:val="single" w:color="F4D9B2" w:themeColor="accent5" w:themeTint="66" w:sz="4" w:space="0"/>
        <w:right w:val="single" w:color="F4D9B2" w:themeColor="accent5" w:themeTint="66" w:sz="4" w:space="0"/>
        <w:insideH w:val="single" w:color="F4D9B2" w:themeColor="accent5" w:themeTint="66" w:sz="4" w:space="0"/>
        <w:insideV w:val="single" w:color="F4D9B2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EFC78B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EFC78B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8">
    <w:name w:val="Grid Table 1 Light Accent 6"/>
    <w:basedOn w:val="12"/>
    <w:uiPriority w:val="46"/>
    <w:pPr>
      <w:spacing w:after="0" w:line="240" w:lineRule="auto"/>
    </w:pPr>
    <w:tblPr>
      <w:tblBorders>
        <w:top w:val="single" w:color="F4C1A4" w:themeColor="accent6" w:themeTint="66" w:sz="4" w:space="0"/>
        <w:left w:val="single" w:color="F4C1A4" w:themeColor="accent6" w:themeTint="66" w:sz="4" w:space="0"/>
        <w:bottom w:val="single" w:color="F4C1A4" w:themeColor="accent6" w:themeTint="66" w:sz="4" w:space="0"/>
        <w:right w:val="single" w:color="F4C1A4" w:themeColor="accent6" w:themeTint="66" w:sz="4" w:space="0"/>
        <w:insideH w:val="single" w:color="F4C1A4" w:themeColor="accent6" w:themeTint="66" w:sz="4" w:space="0"/>
        <w:insideV w:val="single" w:color="F4C1A4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EFA277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EFA277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9">
    <w:name w:val="Grid Table 2"/>
    <w:basedOn w:val="12"/>
    <w:uiPriority w:val="47"/>
    <w:pPr>
      <w:spacing w:after="0" w:line="240" w:lineRule="auto"/>
    </w:pPr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90">
    <w:name w:val="Grid Table 2 Accent 1"/>
    <w:basedOn w:val="12"/>
    <w:uiPriority w:val="47"/>
    <w:pPr>
      <w:spacing w:after="0" w:line="240" w:lineRule="auto"/>
    </w:pPr>
    <w:tblPr>
      <w:tblBorders>
        <w:top w:val="single" w:color="63D2C4" w:themeColor="accent1" w:themeTint="99" w:sz="2" w:space="0"/>
        <w:bottom w:val="single" w:color="63D2C4" w:themeColor="accent1" w:themeTint="99" w:sz="2" w:space="0"/>
        <w:insideH w:val="single" w:color="63D2C4" w:themeColor="accent1" w:themeTint="99" w:sz="2" w:space="0"/>
        <w:insideV w:val="single" w:color="63D2C4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3D2C4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3D2C4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BF0EB" w:themeFill="accent1" w:themeFillTint="33"/>
      </w:tcPr>
    </w:tblStylePr>
    <w:tblStylePr w:type="band1Horz">
      <w:tcPr>
        <w:shd w:val="clear" w:color="auto" w:fill="CBF0EB" w:themeFill="accent1" w:themeFillTint="33"/>
      </w:tcPr>
    </w:tblStylePr>
  </w:style>
  <w:style w:type="table" w:customStyle="1" w:styleId="291">
    <w:name w:val="Grid Table 2 Accent 2"/>
    <w:basedOn w:val="12"/>
    <w:uiPriority w:val="47"/>
    <w:pPr>
      <w:spacing w:after="0" w:line="240" w:lineRule="auto"/>
    </w:pPr>
    <w:tblPr>
      <w:tblBorders>
        <w:top w:val="single" w:color="AECF8E" w:themeColor="accent2" w:themeTint="99" w:sz="2" w:space="0"/>
        <w:bottom w:val="single" w:color="AECF8E" w:themeColor="accent2" w:themeTint="99" w:sz="2" w:space="0"/>
        <w:insideH w:val="single" w:color="AECF8E" w:themeColor="accent2" w:themeTint="99" w:sz="2" w:space="0"/>
        <w:insideV w:val="single" w:color="AECF8E" w:themeColor="accent2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AECF8E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AECF8E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4EFD9" w:themeFill="accent2" w:themeFillTint="33"/>
      </w:tcPr>
    </w:tblStylePr>
    <w:tblStylePr w:type="band1Horz">
      <w:tcPr>
        <w:shd w:val="clear" w:color="auto" w:fill="E4EFD9" w:themeFill="accent2" w:themeFillTint="33"/>
      </w:tcPr>
    </w:tblStylePr>
  </w:style>
  <w:style w:type="table" w:customStyle="1" w:styleId="292">
    <w:name w:val="Grid Table 2 Accent 3"/>
    <w:basedOn w:val="12"/>
    <w:uiPriority w:val="47"/>
    <w:pPr>
      <w:spacing w:after="0" w:line="240" w:lineRule="auto"/>
    </w:pPr>
    <w:tblPr>
      <w:tblBorders>
        <w:top w:val="single" w:color="D76C94" w:themeColor="accent3" w:themeTint="99" w:sz="2" w:space="0"/>
        <w:bottom w:val="single" w:color="D76C94" w:themeColor="accent3" w:themeTint="99" w:sz="2" w:space="0"/>
        <w:insideH w:val="single" w:color="D76C94" w:themeColor="accent3" w:themeTint="99" w:sz="2" w:space="0"/>
        <w:insideV w:val="single" w:color="D76C94" w:themeColor="accent3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D76C94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D76C94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CEDB" w:themeFill="accent3" w:themeFillTint="33"/>
      </w:tcPr>
    </w:tblStylePr>
    <w:tblStylePr w:type="band1Horz">
      <w:tcPr>
        <w:shd w:val="clear" w:color="auto" w:fill="F1CEDB" w:themeFill="accent3" w:themeFillTint="33"/>
      </w:tcPr>
    </w:tblStylePr>
  </w:style>
  <w:style w:type="table" w:customStyle="1" w:styleId="293">
    <w:name w:val="Grid Table 2 Accent 4"/>
    <w:basedOn w:val="12"/>
    <w:uiPriority w:val="47"/>
    <w:pPr>
      <w:spacing w:after="0" w:line="240" w:lineRule="auto"/>
    </w:pPr>
    <w:tblPr>
      <w:tblBorders>
        <w:top w:val="single" w:color="E38181" w:themeColor="accent4" w:themeTint="99" w:sz="2" w:space="0"/>
        <w:bottom w:val="single" w:color="E38181" w:themeColor="accent4" w:themeTint="99" w:sz="2" w:space="0"/>
        <w:insideH w:val="single" w:color="E38181" w:themeColor="accent4" w:themeTint="99" w:sz="2" w:space="0"/>
        <w:insideV w:val="single" w:color="E38181" w:themeColor="accent4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E38181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E38181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5D5D5" w:themeFill="accent4" w:themeFillTint="33"/>
      </w:tcPr>
    </w:tblStylePr>
    <w:tblStylePr w:type="band1Horz">
      <w:tcPr>
        <w:shd w:val="clear" w:color="auto" w:fill="F5D5D5" w:themeFill="accent4" w:themeFillTint="33"/>
      </w:tcPr>
    </w:tblStylePr>
  </w:style>
  <w:style w:type="table" w:customStyle="1" w:styleId="294">
    <w:name w:val="Grid Table 2 Accent 5"/>
    <w:basedOn w:val="12"/>
    <w:uiPriority w:val="47"/>
    <w:pPr>
      <w:spacing w:after="0" w:line="240" w:lineRule="auto"/>
    </w:pPr>
    <w:tblPr>
      <w:tblBorders>
        <w:top w:val="single" w:color="EFC78B" w:themeColor="accent5" w:themeTint="99" w:sz="2" w:space="0"/>
        <w:bottom w:val="single" w:color="EFC78B" w:themeColor="accent5" w:themeTint="99" w:sz="2" w:space="0"/>
        <w:insideH w:val="single" w:color="EFC78B" w:themeColor="accent5" w:themeTint="99" w:sz="2" w:space="0"/>
        <w:insideV w:val="single" w:color="EFC78B" w:themeColor="accent5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EFC78B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EFC78B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CD8" w:themeFill="accent5" w:themeFillTint="33"/>
      </w:tcPr>
    </w:tblStylePr>
    <w:tblStylePr w:type="band1Horz">
      <w:tcPr>
        <w:shd w:val="clear" w:color="auto" w:fill="F9ECD8" w:themeFill="accent5" w:themeFillTint="33"/>
      </w:tcPr>
    </w:tblStylePr>
  </w:style>
  <w:style w:type="table" w:customStyle="1" w:styleId="295">
    <w:name w:val="Grid Table 2 Accent 6"/>
    <w:basedOn w:val="12"/>
    <w:uiPriority w:val="47"/>
    <w:pPr>
      <w:spacing w:after="0" w:line="240" w:lineRule="auto"/>
    </w:pPr>
    <w:tblPr>
      <w:tblBorders>
        <w:top w:val="single" w:color="EFA277" w:themeColor="accent6" w:themeTint="99" w:sz="2" w:space="0"/>
        <w:bottom w:val="single" w:color="EFA277" w:themeColor="accent6" w:themeTint="99" w:sz="2" w:space="0"/>
        <w:insideH w:val="single" w:color="EFA277" w:themeColor="accent6" w:themeTint="99" w:sz="2" w:space="0"/>
        <w:insideV w:val="single" w:color="EFA277" w:themeColor="accent6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EFA277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EFA277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0D1" w:themeFill="accent6" w:themeFillTint="33"/>
      </w:tcPr>
    </w:tblStylePr>
    <w:tblStylePr w:type="band1Horz">
      <w:tcPr>
        <w:shd w:val="clear" w:color="auto" w:fill="F9E0D1" w:themeFill="accent6" w:themeFillTint="33"/>
      </w:tcPr>
    </w:tblStylePr>
  </w:style>
  <w:style w:type="table" w:customStyle="1" w:styleId="296">
    <w:name w:val="Grid Table 3"/>
    <w:basedOn w:val="12"/>
    <w:uiPriority w:val="48"/>
    <w:pPr>
      <w:spacing w:after="0" w:line="240" w:lineRule="auto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297">
    <w:name w:val="Grid Table 3 Accent 1"/>
    <w:basedOn w:val="12"/>
    <w:uiPriority w:val="48"/>
    <w:pPr>
      <w:spacing w:after="0" w:line="240" w:lineRule="auto"/>
    </w:pPr>
    <w:tblPr>
      <w:tblBorders>
        <w:top w:val="single" w:color="63D2C4" w:themeColor="accent1" w:themeTint="99" w:sz="4" w:space="0"/>
        <w:left w:val="single" w:color="63D2C4" w:themeColor="accent1" w:themeTint="99" w:sz="4" w:space="0"/>
        <w:bottom w:val="single" w:color="63D2C4" w:themeColor="accent1" w:themeTint="99" w:sz="4" w:space="0"/>
        <w:right w:val="single" w:color="63D2C4" w:themeColor="accent1" w:themeTint="99" w:sz="4" w:space="0"/>
        <w:insideH w:val="single" w:color="63D2C4" w:themeColor="accent1" w:themeTint="99" w:sz="4" w:space="0"/>
        <w:insideV w:val="single" w:color="63D2C4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BF0EB" w:themeFill="accent1" w:themeFillTint="33"/>
      </w:tcPr>
    </w:tblStylePr>
    <w:tblStylePr w:type="band1Horz">
      <w:tcPr>
        <w:shd w:val="clear" w:color="auto" w:fill="CBF0EB" w:themeFill="accent1" w:themeFillTint="33"/>
      </w:tcPr>
    </w:tblStylePr>
    <w:tblStylePr w:type="neCell">
      <w:tcPr>
        <w:tcBorders>
          <w:bottom w:val="single" w:color="63D2C4" w:themeColor="accent1" w:themeTint="99" w:sz="4" w:space="0"/>
        </w:tcBorders>
      </w:tcPr>
    </w:tblStylePr>
    <w:tblStylePr w:type="nwCell">
      <w:tcPr>
        <w:tcBorders>
          <w:bottom w:val="single" w:color="63D2C4" w:themeColor="accent1" w:themeTint="99" w:sz="4" w:space="0"/>
        </w:tcBorders>
      </w:tcPr>
    </w:tblStylePr>
    <w:tblStylePr w:type="seCell">
      <w:tcPr>
        <w:tcBorders>
          <w:top w:val="single" w:color="63D2C4" w:themeColor="accent1" w:themeTint="99" w:sz="4" w:space="0"/>
        </w:tcBorders>
      </w:tcPr>
    </w:tblStylePr>
    <w:tblStylePr w:type="swCell">
      <w:tcPr>
        <w:tcBorders>
          <w:top w:val="single" w:color="63D2C4" w:themeColor="accent1" w:themeTint="99" w:sz="4" w:space="0"/>
        </w:tcBorders>
      </w:tcPr>
    </w:tblStylePr>
  </w:style>
  <w:style w:type="table" w:customStyle="1" w:styleId="298">
    <w:name w:val="Grid Table 3 Accent 2"/>
    <w:basedOn w:val="12"/>
    <w:uiPriority w:val="48"/>
    <w:pPr>
      <w:spacing w:after="0" w:line="240" w:lineRule="auto"/>
    </w:pPr>
    <w:tblPr>
      <w:tblBorders>
        <w:top w:val="single" w:color="AECF8E" w:themeColor="accent2" w:themeTint="99" w:sz="4" w:space="0"/>
        <w:left w:val="single" w:color="AECF8E" w:themeColor="accent2" w:themeTint="99" w:sz="4" w:space="0"/>
        <w:bottom w:val="single" w:color="AECF8E" w:themeColor="accent2" w:themeTint="99" w:sz="4" w:space="0"/>
        <w:right w:val="single" w:color="AECF8E" w:themeColor="accent2" w:themeTint="99" w:sz="4" w:space="0"/>
        <w:insideH w:val="single" w:color="AECF8E" w:themeColor="accent2" w:themeTint="99" w:sz="4" w:space="0"/>
        <w:insideV w:val="single" w:color="AECF8E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4EFD9" w:themeFill="accent2" w:themeFillTint="33"/>
      </w:tcPr>
    </w:tblStylePr>
    <w:tblStylePr w:type="band1Horz">
      <w:tcPr>
        <w:shd w:val="clear" w:color="auto" w:fill="E4EFD9" w:themeFill="accent2" w:themeFillTint="33"/>
      </w:tcPr>
    </w:tblStylePr>
    <w:tblStylePr w:type="neCell">
      <w:tcPr>
        <w:tcBorders>
          <w:bottom w:val="single" w:color="AECF8E" w:themeColor="accent2" w:themeTint="99" w:sz="4" w:space="0"/>
        </w:tcBorders>
      </w:tcPr>
    </w:tblStylePr>
    <w:tblStylePr w:type="nwCell">
      <w:tcPr>
        <w:tcBorders>
          <w:bottom w:val="single" w:color="AECF8E" w:themeColor="accent2" w:themeTint="99" w:sz="4" w:space="0"/>
        </w:tcBorders>
      </w:tcPr>
    </w:tblStylePr>
    <w:tblStylePr w:type="seCell">
      <w:tcPr>
        <w:tcBorders>
          <w:top w:val="single" w:color="AECF8E" w:themeColor="accent2" w:themeTint="99" w:sz="4" w:space="0"/>
        </w:tcBorders>
      </w:tcPr>
    </w:tblStylePr>
    <w:tblStylePr w:type="swCell">
      <w:tcPr>
        <w:tcBorders>
          <w:top w:val="single" w:color="AECF8E" w:themeColor="accent2" w:themeTint="99" w:sz="4" w:space="0"/>
        </w:tcBorders>
      </w:tcPr>
    </w:tblStylePr>
  </w:style>
  <w:style w:type="table" w:customStyle="1" w:styleId="299">
    <w:name w:val="Grid Table 3 Accent 3"/>
    <w:basedOn w:val="12"/>
    <w:uiPriority w:val="48"/>
    <w:pPr>
      <w:spacing w:after="0" w:line="240" w:lineRule="auto"/>
    </w:pPr>
    <w:tblPr>
      <w:tblBorders>
        <w:top w:val="single" w:color="D76C94" w:themeColor="accent3" w:themeTint="99" w:sz="4" w:space="0"/>
        <w:left w:val="single" w:color="D76C94" w:themeColor="accent3" w:themeTint="99" w:sz="4" w:space="0"/>
        <w:bottom w:val="single" w:color="D76C94" w:themeColor="accent3" w:themeTint="99" w:sz="4" w:space="0"/>
        <w:right w:val="single" w:color="D76C94" w:themeColor="accent3" w:themeTint="99" w:sz="4" w:space="0"/>
        <w:insideH w:val="single" w:color="D76C94" w:themeColor="accent3" w:themeTint="99" w:sz="4" w:space="0"/>
        <w:insideV w:val="single" w:color="D76C94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1CEDB" w:themeFill="accent3" w:themeFillTint="33"/>
      </w:tcPr>
    </w:tblStylePr>
    <w:tblStylePr w:type="band1Horz">
      <w:tcPr>
        <w:shd w:val="clear" w:color="auto" w:fill="F1CEDB" w:themeFill="accent3" w:themeFillTint="33"/>
      </w:tcPr>
    </w:tblStylePr>
    <w:tblStylePr w:type="neCell">
      <w:tcPr>
        <w:tcBorders>
          <w:bottom w:val="single" w:color="D76C94" w:themeColor="accent3" w:themeTint="99" w:sz="4" w:space="0"/>
        </w:tcBorders>
      </w:tcPr>
    </w:tblStylePr>
    <w:tblStylePr w:type="nwCell">
      <w:tcPr>
        <w:tcBorders>
          <w:bottom w:val="single" w:color="D76C94" w:themeColor="accent3" w:themeTint="99" w:sz="4" w:space="0"/>
        </w:tcBorders>
      </w:tcPr>
    </w:tblStylePr>
    <w:tblStylePr w:type="seCell">
      <w:tcPr>
        <w:tcBorders>
          <w:top w:val="single" w:color="D76C94" w:themeColor="accent3" w:themeTint="99" w:sz="4" w:space="0"/>
        </w:tcBorders>
      </w:tcPr>
    </w:tblStylePr>
    <w:tblStylePr w:type="swCell">
      <w:tcPr>
        <w:tcBorders>
          <w:top w:val="single" w:color="D76C94" w:themeColor="accent3" w:themeTint="99" w:sz="4" w:space="0"/>
        </w:tcBorders>
      </w:tcPr>
    </w:tblStylePr>
  </w:style>
  <w:style w:type="table" w:customStyle="1" w:styleId="300">
    <w:name w:val="Grid Table 3 Accent 4"/>
    <w:basedOn w:val="12"/>
    <w:uiPriority w:val="48"/>
    <w:pPr>
      <w:spacing w:after="0" w:line="240" w:lineRule="auto"/>
    </w:pPr>
    <w:tblPr>
      <w:tblBorders>
        <w:top w:val="single" w:color="E38181" w:themeColor="accent4" w:themeTint="99" w:sz="4" w:space="0"/>
        <w:left w:val="single" w:color="E38181" w:themeColor="accent4" w:themeTint="99" w:sz="4" w:space="0"/>
        <w:bottom w:val="single" w:color="E38181" w:themeColor="accent4" w:themeTint="99" w:sz="4" w:space="0"/>
        <w:right w:val="single" w:color="E38181" w:themeColor="accent4" w:themeTint="99" w:sz="4" w:space="0"/>
        <w:insideH w:val="single" w:color="E38181" w:themeColor="accent4" w:themeTint="99" w:sz="4" w:space="0"/>
        <w:insideV w:val="single" w:color="E38181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5D5D5" w:themeFill="accent4" w:themeFillTint="33"/>
      </w:tcPr>
    </w:tblStylePr>
    <w:tblStylePr w:type="band1Horz">
      <w:tcPr>
        <w:shd w:val="clear" w:color="auto" w:fill="F5D5D5" w:themeFill="accent4" w:themeFillTint="33"/>
      </w:tcPr>
    </w:tblStylePr>
    <w:tblStylePr w:type="neCell">
      <w:tcPr>
        <w:tcBorders>
          <w:bottom w:val="single" w:color="E38181" w:themeColor="accent4" w:themeTint="99" w:sz="4" w:space="0"/>
        </w:tcBorders>
      </w:tcPr>
    </w:tblStylePr>
    <w:tblStylePr w:type="nwCell">
      <w:tcPr>
        <w:tcBorders>
          <w:bottom w:val="single" w:color="E38181" w:themeColor="accent4" w:themeTint="99" w:sz="4" w:space="0"/>
        </w:tcBorders>
      </w:tcPr>
    </w:tblStylePr>
    <w:tblStylePr w:type="seCell">
      <w:tcPr>
        <w:tcBorders>
          <w:top w:val="single" w:color="E38181" w:themeColor="accent4" w:themeTint="99" w:sz="4" w:space="0"/>
        </w:tcBorders>
      </w:tcPr>
    </w:tblStylePr>
    <w:tblStylePr w:type="swCell">
      <w:tcPr>
        <w:tcBorders>
          <w:top w:val="single" w:color="E38181" w:themeColor="accent4" w:themeTint="99" w:sz="4" w:space="0"/>
        </w:tcBorders>
      </w:tcPr>
    </w:tblStylePr>
  </w:style>
  <w:style w:type="table" w:customStyle="1" w:styleId="301">
    <w:name w:val="Grid Table 3 Accent 5"/>
    <w:basedOn w:val="12"/>
    <w:uiPriority w:val="48"/>
    <w:pPr>
      <w:spacing w:after="0" w:line="240" w:lineRule="auto"/>
    </w:pPr>
    <w:tblPr>
      <w:tblBorders>
        <w:top w:val="single" w:color="EFC78B" w:themeColor="accent5" w:themeTint="99" w:sz="4" w:space="0"/>
        <w:left w:val="single" w:color="EFC78B" w:themeColor="accent5" w:themeTint="99" w:sz="4" w:space="0"/>
        <w:bottom w:val="single" w:color="EFC78B" w:themeColor="accent5" w:themeTint="99" w:sz="4" w:space="0"/>
        <w:right w:val="single" w:color="EFC78B" w:themeColor="accent5" w:themeTint="99" w:sz="4" w:space="0"/>
        <w:insideH w:val="single" w:color="EFC78B" w:themeColor="accent5" w:themeTint="99" w:sz="4" w:space="0"/>
        <w:insideV w:val="single" w:color="EFC78B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9ECD8" w:themeFill="accent5" w:themeFillTint="33"/>
      </w:tcPr>
    </w:tblStylePr>
    <w:tblStylePr w:type="band1Horz">
      <w:tcPr>
        <w:shd w:val="clear" w:color="auto" w:fill="F9ECD8" w:themeFill="accent5" w:themeFillTint="33"/>
      </w:tcPr>
    </w:tblStylePr>
    <w:tblStylePr w:type="neCell">
      <w:tcPr>
        <w:tcBorders>
          <w:bottom w:val="single" w:color="EFC78B" w:themeColor="accent5" w:themeTint="99" w:sz="4" w:space="0"/>
        </w:tcBorders>
      </w:tcPr>
    </w:tblStylePr>
    <w:tblStylePr w:type="nwCell">
      <w:tcPr>
        <w:tcBorders>
          <w:bottom w:val="single" w:color="EFC78B" w:themeColor="accent5" w:themeTint="99" w:sz="4" w:space="0"/>
        </w:tcBorders>
      </w:tcPr>
    </w:tblStylePr>
    <w:tblStylePr w:type="seCell">
      <w:tcPr>
        <w:tcBorders>
          <w:top w:val="single" w:color="EFC78B" w:themeColor="accent5" w:themeTint="99" w:sz="4" w:space="0"/>
        </w:tcBorders>
      </w:tcPr>
    </w:tblStylePr>
    <w:tblStylePr w:type="swCell">
      <w:tcPr>
        <w:tcBorders>
          <w:top w:val="single" w:color="EFC78B" w:themeColor="accent5" w:themeTint="99" w:sz="4" w:space="0"/>
        </w:tcBorders>
      </w:tcPr>
    </w:tblStylePr>
  </w:style>
  <w:style w:type="table" w:customStyle="1" w:styleId="302">
    <w:name w:val="Grid Table 3 Accent 6"/>
    <w:basedOn w:val="12"/>
    <w:uiPriority w:val="48"/>
    <w:pPr>
      <w:spacing w:after="0" w:line="240" w:lineRule="auto"/>
    </w:pPr>
    <w:tblPr>
      <w:tblBorders>
        <w:top w:val="single" w:color="EFA277" w:themeColor="accent6" w:themeTint="99" w:sz="4" w:space="0"/>
        <w:left w:val="single" w:color="EFA277" w:themeColor="accent6" w:themeTint="99" w:sz="4" w:space="0"/>
        <w:bottom w:val="single" w:color="EFA277" w:themeColor="accent6" w:themeTint="99" w:sz="4" w:space="0"/>
        <w:right w:val="single" w:color="EFA277" w:themeColor="accent6" w:themeTint="99" w:sz="4" w:space="0"/>
        <w:insideH w:val="single" w:color="EFA277" w:themeColor="accent6" w:themeTint="99" w:sz="4" w:space="0"/>
        <w:insideV w:val="single" w:color="EFA277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9E0D1" w:themeFill="accent6" w:themeFillTint="33"/>
      </w:tcPr>
    </w:tblStylePr>
    <w:tblStylePr w:type="band1Horz">
      <w:tcPr>
        <w:shd w:val="clear" w:color="auto" w:fill="F9E0D1" w:themeFill="accent6" w:themeFillTint="33"/>
      </w:tcPr>
    </w:tblStylePr>
    <w:tblStylePr w:type="neCell">
      <w:tcPr>
        <w:tcBorders>
          <w:bottom w:val="single" w:color="EFA277" w:themeColor="accent6" w:themeTint="99" w:sz="4" w:space="0"/>
        </w:tcBorders>
      </w:tcPr>
    </w:tblStylePr>
    <w:tblStylePr w:type="nwCell">
      <w:tcPr>
        <w:tcBorders>
          <w:bottom w:val="single" w:color="EFA277" w:themeColor="accent6" w:themeTint="99" w:sz="4" w:space="0"/>
        </w:tcBorders>
      </w:tcPr>
    </w:tblStylePr>
    <w:tblStylePr w:type="seCell">
      <w:tcPr>
        <w:tcBorders>
          <w:top w:val="single" w:color="EFA277" w:themeColor="accent6" w:themeTint="99" w:sz="4" w:space="0"/>
        </w:tcBorders>
      </w:tcPr>
    </w:tblStylePr>
    <w:tblStylePr w:type="swCell">
      <w:tcPr>
        <w:tcBorders>
          <w:top w:val="single" w:color="EFA277" w:themeColor="accent6" w:themeTint="99" w:sz="4" w:space="0"/>
        </w:tcBorders>
      </w:tcPr>
    </w:tblStylePr>
  </w:style>
  <w:style w:type="table" w:customStyle="1" w:styleId="303">
    <w:name w:val="Grid Table 4"/>
    <w:basedOn w:val="12"/>
    <w:uiPriority w:val="49"/>
    <w:pPr>
      <w:spacing w:after="0" w:line="240" w:lineRule="auto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04">
    <w:name w:val="Grid Table 4 Accent 1"/>
    <w:basedOn w:val="12"/>
    <w:uiPriority w:val="49"/>
    <w:pPr>
      <w:spacing w:after="0" w:line="240" w:lineRule="auto"/>
    </w:pPr>
    <w:tblPr>
      <w:tblBorders>
        <w:top w:val="single" w:color="63D2C4" w:themeColor="accent1" w:themeTint="99" w:sz="4" w:space="0"/>
        <w:left w:val="single" w:color="63D2C4" w:themeColor="accent1" w:themeTint="99" w:sz="4" w:space="0"/>
        <w:bottom w:val="single" w:color="63D2C4" w:themeColor="accent1" w:themeTint="99" w:sz="4" w:space="0"/>
        <w:right w:val="single" w:color="63D2C4" w:themeColor="accent1" w:themeTint="99" w:sz="4" w:space="0"/>
        <w:insideH w:val="single" w:color="63D2C4" w:themeColor="accent1" w:themeTint="99" w:sz="4" w:space="0"/>
        <w:insideV w:val="single" w:color="63D2C4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27897D" w:themeColor="accent1" w:sz="4" w:space="0"/>
          <w:left w:val="single" w:color="27897D" w:themeColor="accent1" w:sz="4" w:space="0"/>
          <w:bottom w:val="single" w:color="27897D" w:themeColor="accent1" w:sz="4" w:space="0"/>
          <w:right w:val="single" w:color="27897D" w:themeColor="accent1" w:sz="4" w:space="0"/>
          <w:insideH w:val="nil"/>
          <w:insideV w:val="nil"/>
        </w:tcBorders>
        <w:shd w:val="clear" w:color="auto" w:fill="27897D" w:themeFill="accent1"/>
      </w:tcPr>
    </w:tblStylePr>
    <w:tblStylePr w:type="lastRow">
      <w:rPr>
        <w:b/>
        <w:bCs/>
      </w:rPr>
      <w:tcPr>
        <w:tcBorders>
          <w:top w:val="double" w:color="27897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BF0EB" w:themeFill="accent1" w:themeFillTint="33"/>
      </w:tcPr>
    </w:tblStylePr>
    <w:tblStylePr w:type="band1Horz">
      <w:tcPr>
        <w:shd w:val="clear" w:color="auto" w:fill="CBF0EB" w:themeFill="accent1" w:themeFillTint="33"/>
      </w:tcPr>
    </w:tblStylePr>
  </w:style>
  <w:style w:type="table" w:customStyle="1" w:styleId="305">
    <w:name w:val="Grid Table 4 Accent 2"/>
    <w:basedOn w:val="12"/>
    <w:uiPriority w:val="49"/>
    <w:pPr>
      <w:spacing w:after="0" w:line="240" w:lineRule="auto"/>
    </w:pPr>
    <w:tblPr>
      <w:tblBorders>
        <w:top w:val="single" w:color="AECF8E" w:themeColor="accent2" w:themeTint="99" w:sz="4" w:space="0"/>
        <w:left w:val="single" w:color="AECF8E" w:themeColor="accent2" w:themeTint="99" w:sz="4" w:space="0"/>
        <w:bottom w:val="single" w:color="AECF8E" w:themeColor="accent2" w:themeTint="99" w:sz="4" w:space="0"/>
        <w:right w:val="single" w:color="AECF8E" w:themeColor="accent2" w:themeTint="99" w:sz="4" w:space="0"/>
        <w:insideH w:val="single" w:color="AECF8E" w:themeColor="accent2" w:themeTint="99" w:sz="4" w:space="0"/>
        <w:insideV w:val="single" w:color="AECF8E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9AA48" w:themeColor="accent2" w:sz="4" w:space="0"/>
          <w:left w:val="single" w:color="79AA48" w:themeColor="accent2" w:sz="4" w:space="0"/>
          <w:bottom w:val="single" w:color="79AA48" w:themeColor="accent2" w:sz="4" w:space="0"/>
          <w:right w:val="single" w:color="79AA48" w:themeColor="accent2" w:sz="4" w:space="0"/>
          <w:insideH w:val="nil"/>
          <w:insideV w:val="nil"/>
        </w:tcBorders>
        <w:shd w:val="clear" w:color="auto" w:fill="79AA48" w:themeFill="accent2"/>
      </w:tcPr>
    </w:tblStylePr>
    <w:tblStylePr w:type="lastRow">
      <w:rPr>
        <w:b/>
        <w:bCs/>
      </w:rPr>
      <w:tcPr>
        <w:tcBorders>
          <w:top w:val="double" w:color="79AA48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4EFD9" w:themeFill="accent2" w:themeFillTint="33"/>
      </w:tcPr>
    </w:tblStylePr>
    <w:tblStylePr w:type="band1Horz">
      <w:tcPr>
        <w:shd w:val="clear" w:color="auto" w:fill="E4EFD9" w:themeFill="accent2" w:themeFillTint="33"/>
      </w:tcPr>
    </w:tblStylePr>
  </w:style>
  <w:style w:type="table" w:customStyle="1" w:styleId="306">
    <w:name w:val="Grid Table 4 Accent 3"/>
    <w:basedOn w:val="12"/>
    <w:uiPriority w:val="49"/>
    <w:pPr>
      <w:spacing w:after="0" w:line="240" w:lineRule="auto"/>
    </w:pPr>
    <w:tblPr>
      <w:tblBorders>
        <w:top w:val="single" w:color="D76C94" w:themeColor="accent3" w:themeTint="99" w:sz="4" w:space="0"/>
        <w:left w:val="single" w:color="D76C94" w:themeColor="accent3" w:themeTint="99" w:sz="4" w:space="0"/>
        <w:bottom w:val="single" w:color="D76C94" w:themeColor="accent3" w:themeTint="99" w:sz="4" w:space="0"/>
        <w:right w:val="single" w:color="D76C94" w:themeColor="accent3" w:themeTint="99" w:sz="4" w:space="0"/>
        <w:insideH w:val="single" w:color="D76C94" w:themeColor="accent3" w:themeTint="99" w:sz="4" w:space="0"/>
        <w:insideV w:val="single" w:color="D76C94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E2A56" w:themeColor="accent3" w:sz="4" w:space="0"/>
          <w:left w:val="single" w:color="9E2A56" w:themeColor="accent3" w:sz="4" w:space="0"/>
          <w:bottom w:val="single" w:color="9E2A56" w:themeColor="accent3" w:sz="4" w:space="0"/>
          <w:right w:val="single" w:color="9E2A56" w:themeColor="accent3" w:sz="4" w:space="0"/>
          <w:insideH w:val="nil"/>
          <w:insideV w:val="nil"/>
        </w:tcBorders>
        <w:shd w:val="clear" w:color="auto" w:fill="9E2A56" w:themeFill="accent3"/>
      </w:tcPr>
    </w:tblStylePr>
    <w:tblStylePr w:type="lastRow">
      <w:rPr>
        <w:b/>
        <w:bCs/>
      </w:rPr>
      <w:tcPr>
        <w:tcBorders>
          <w:top w:val="double" w:color="9E2A5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CEDB" w:themeFill="accent3" w:themeFillTint="33"/>
      </w:tcPr>
    </w:tblStylePr>
    <w:tblStylePr w:type="band1Horz">
      <w:tcPr>
        <w:shd w:val="clear" w:color="auto" w:fill="F1CEDB" w:themeFill="accent3" w:themeFillTint="33"/>
      </w:tcPr>
    </w:tblStylePr>
  </w:style>
  <w:style w:type="table" w:customStyle="1" w:styleId="307">
    <w:name w:val="Grid Table 4 Accent 4"/>
    <w:basedOn w:val="12"/>
    <w:uiPriority w:val="49"/>
    <w:pPr>
      <w:spacing w:after="0" w:line="240" w:lineRule="auto"/>
    </w:pPr>
    <w:tblPr>
      <w:tblBorders>
        <w:top w:val="single" w:color="E38181" w:themeColor="accent4" w:themeTint="99" w:sz="4" w:space="0"/>
        <w:left w:val="single" w:color="E38181" w:themeColor="accent4" w:themeTint="99" w:sz="4" w:space="0"/>
        <w:bottom w:val="single" w:color="E38181" w:themeColor="accent4" w:themeTint="99" w:sz="4" w:space="0"/>
        <w:right w:val="single" w:color="E38181" w:themeColor="accent4" w:themeTint="99" w:sz="4" w:space="0"/>
        <w:insideH w:val="single" w:color="E38181" w:themeColor="accent4" w:themeTint="99" w:sz="4" w:space="0"/>
        <w:insideV w:val="single" w:color="E38181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D02E2E" w:themeColor="accent4" w:sz="4" w:space="0"/>
          <w:left w:val="single" w:color="D02E2E" w:themeColor="accent4" w:sz="4" w:space="0"/>
          <w:bottom w:val="single" w:color="D02E2E" w:themeColor="accent4" w:sz="4" w:space="0"/>
          <w:right w:val="single" w:color="D02E2E" w:themeColor="accent4" w:sz="4" w:space="0"/>
          <w:insideH w:val="nil"/>
          <w:insideV w:val="nil"/>
        </w:tcBorders>
        <w:shd w:val="clear" w:color="auto" w:fill="D02E2E" w:themeFill="accent4"/>
      </w:tcPr>
    </w:tblStylePr>
    <w:tblStylePr w:type="lastRow">
      <w:rPr>
        <w:b/>
        <w:bCs/>
      </w:rPr>
      <w:tcPr>
        <w:tcBorders>
          <w:top w:val="double" w:color="D02E2E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5D5D5" w:themeFill="accent4" w:themeFillTint="33"/>
      </w:tcPr>
    </w:tblStylePr>
    <w:tblStylePr w:type="band1Horz">
      <w:tcPr>
        <w:shd w:val="clear" w:color="auto" w:fill="F5D5D5" w:themeFill="accent4" w:themeFillTint="33"/>
      </w:tcPr>
    </w:tblStylePr>
  </w:style>
  <w:style w:type="table" w:customStyle="1" w:styleId="308">
    <w:name w:val="Grid Table 4 Accent 5"/>
    <w:basedOn w:val="12"/>
    <w:uiPriority w:val="49"/>
    <w:pPr>
      <w:spacing w:after="0" w:line="240" w:lineRule="auto"/>
    </w:pPr>
    <w:tblPr>
      <w:tblBorders>
        <w:top w:val="single" w:color="EFC78B" w:themeColor="accent5" w:themeTint="99" w:sz="4" w:space="0"/>
        <w:left w:val="single" w:color="EFC78B" w:themeColor="accent5" w:themeTint="99" w:sz="4" w:space="0"/>
        <w:bottom w:val="single" w:color="EFC78B" w:themeColor="accent5" w:themeTint="99" w:sz="4" w:space="0"/>
        <w:right w:val="single" w:color="EFC78B" w:themeColor="accent5" w:themeTint="99" w:sz="4" w:space="0"/>
        <w:insideH w:val="single" w:color="EFC78B" w:themeColor="accent5" w:themeTint="99" w:sz="4" w:space="0"/>
        <w:insideV w:val="single" w:color="EFC78B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5A23F" w:themeColor="accent5" w:sz="4" w:space="0"/>
          <w:left w:val="single" w:color="E5A23F" w:themeColor="accent5" w:sz="4" w:space="0"/>
          <w:bottom w:val="single" w:color="E5A23F" w:themeColor="accent5" w:sz="4" w:space="0"/>
          <w:right w:val="single" w:color="E5A23F" w:themeColor="accent5" w:sz="4" w:space="0"/>
          <w:insideH w:val="nil"/>
          <w:insideV w:val="nil"/>
        </w:tcBorders>
        <w:shd w:val="clear" w:color="auto" w:fill="E5A23F" w:themeFill="accent5"/>
      </w:tcPr>
    </w:tblStylePr>
    <w:tblStylePr w:type="lastRow">
      <w:rPr>
        <w:b/>
        <w:bCs/>
      </w:rPr>
      <w:tcPr>
        <w:tcBorders>
          <w:top w:val="double" w:color="E5A23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CD8" w:themeFill="accent5" w:themeFillTint="33"/>
      </w:tcPr>
    </w:tblStylePr>
    <w:tblStylePr w:type="band1Horz">
      <w:tcPr>
        <w:shd w:val="clear" w:color="auto" w:fill="F9ECD8" w:themeFill="accent5" w:themeFillTint="33"/>
      </w:tcPr>
    </w:tblStylePr>
  </w:style>
  <w:style w:type="table" w:customStyle="1" w:styleId="309">
    <w:name w:val="Grid Table 4 Accent 6"/>
    <w:basedOn w:val="12"/>
    <w:uiPriority w:val="49"/>
    <w:pPr>
      <w:spacing w:after="0" w:line="240" w:lineRule="auto"/>
    </w:pPr>
    <w:tblPr>
      <w:tblBorders>
        <w:top w:val="single" w:color="EFA277" w:themeColor="accent6" w:themeTint="99" w:sz="4" w:space="0"/>
        <w:left w:val="single" w:color="EFA277" w:themeColor="accent6" w:themeTint="99" w:sz="4" w:space="0"/>
        <w:bottom w:val="single" w:color="EFA277" w:themeColor="accent6" w:themeTint="99" w:sz="4" w:space="0"/>
        <w:right w:val="single" w:color="EFA277" w:themeColor="accent6" w:themeTint="99" w:sz="4" w:space="0"/>
        <w:insideH w:val="single" w:color="EFA277" w:themeColor="accent6" w:themeTint="99" w:sz="4" w:space="0"/>
        <w:insideV w:val="single" w:color="EFA277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6651E" w:themeColor="accent6" w:sz="4" w:space="0"/>
          <w:left w:val="single" w:color="E6651E" w:themeColor="accent6" w:sz="4" w:space="0"/>
          <w:bottom w:val="single" w:color="E6651E" w:themeColor="accent6" w:sz="4" w:space="0"/>
          <w:right w:val="single" w:color="E6651E" w:themeColor="accent6" w:sz="4" w:space="0"/>
          <w:insideH w:val="nil"/>
          <w:insideV w:val="nil"/>
        </w:tcBorders>
        <w:shd w:val="clear" w:color="auto" w:fill="E6651E" w:themeFill="accent6"/>
      </w:tcPr>
    </w:tblStylePr>
    <w:tblStylePr w:type="lastRow">
      <w:rPr>
        <w:b/>
        <w:bCs/>
      </w:rPr>
      <w:tcPr>
        <w:tcBorders>
          <w:top w:val="double" w:color="E6651E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0D1" w:themeFill="accent6" w:themeFillTint="33"/>
      </w:tcPr>
    </w:tblStylePr>
    <w:tblStylePr w:type="band1Horz">
      <w:tcPr>
        <w:shd w:val="clear" w:color="auto" w:fill="F9E0D1" w:themeFill="accent6" w:themeFillTint="33"/>
      </w:tcPr>
    </w:tblStylePr>
  </w:style>
  <w:style w:type="table" w:customStyle="1" w:styleId="310">
    <w:name w:val="Grid Table 5 Dark"/>
    <w:basedOn w:val="12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999999" w:themeFill="text1" w:themeFillTint="66"/>
      </w:tcPr>
    </w:tblStylePr>
  </w:style>
  <w:style w:type="table" w:customStyle="1" w:styleId="311">
    <w:name w:val="Grid Table 5 Dark Accent 1"/>
    <w:basedOn w:val="12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BF0EB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7897D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7897D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27897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27897D" w:themeFill="accent1"/>
      </w:tcPr>
    </w:tblStylePr>
    <w:tblStylePr w:type="band1Vert">
      <w:tcPr>
        <w:shd w:val="clear" w:color="auto" w:fill="97E1D8" w:themeFill="accent1" w:themeFillTint="66"/>
      </w:tcPr>
    </w:tblStylePr>
    <w:tblStylePr w:type="band1Horz">
      <w:tcPr>
        <w:shd w:val="clear" w:color="auto" w:fill="97E1D8" w:themeFill="accent1" w:themeFillTint="66"/>
      </w:tcPr>
    </w:tblStylePr>
  </w:style>
  <w:style w:type="table" w:customStyle="1" w:styleId="312">
    <w:name w:val="Grid Table 5 Dark Accent 2"/>
    <w:basedOn w:val="12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4EFD9" w:themeFill="accent2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9AA48" w:themeFill="accent2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9AA48" w:themeFill="accent2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9AA48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9AA48" w:themeFill="accent2"/>
      </w:tcPr>
    </w:tblStylePr>
    <w:tblStylePr w:type="band1Vert">
      <w:tcPr>
        <w:shd w:val="clear" w:color="auto" w:fill="C9DFB3" w:themeFill="accent2" w:themeFillTint="66"/>
      </w:tcPr>
    </w:tblStylePr>
    <w:tblStylePr w:type="band1Horz">
      <w:tcPr>
        <w:shd w:val="clear" w:color="auto" w:fill="C9DFB3" w:themeFill="accent2" w:themeFillTint="66"/>
      </w:tcPr>
    </w:tblStylePr>
  </w:style>
  <w:style w:type="table" w:customStyle="1" w:styleId="313">
    <w:name w:val="Grid Table 5 Dark Accent 3"/>
    <w:basedOn w:val="12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1CEDB" w:themeFill="accent3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E2A56" w:themeFill="accent3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E2A56" w:themeFill="accent3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E2A56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E2A56" w:themeFill="accent3"/>
      </w:tcPr>
    </w:tblStylePr>
    <w:tblStylePr w:type="band1Vert">
      <w:tcPr>
        <w:shd w:val="clear" w:color="auto" w:fill="E49DB8" w:themeFill="accent3" w:themeFillTint="66"/>
      </w:tcPr>
    </w:tblStylePr>
    <w:tblStylePr w:type="band1Horz">
      <w:tcPr>
        <w:shd w:val="clear" w:color="auto" w:fill="E49DB8" w:themeFill="accent3" w:themeFillTint="66"/>
      </w:tcPr>
    </w:tblStylePr>
  </w:style>
  <w:style w:type="table" w:customStyle="1" w:styleId="314">
    <w:name w:val="Grid Table 5 Dark Accent 4"/>
    <w:basedOn w:val="12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D5D5" w:themeFill="accent4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02E2E" w:themeFill="accent4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02E2E" w:themeFill="accent4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02E2E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02E2E" w:themeFill="accent4"/>
      </w:tcPr>
    </w:tblStylePr>
    <w:tblStylePr w:type="band1Vert">
      <w:tcPr>
        <w:shd w:val="clear" w:color="auto" w:fill="ECABAB" w:themeFill="accent4" w:themeFillTint="66"/>
      </w:tcPr>
    </w:tblStylePr>
    <w:tblStylePr w:type="band1Horz">
      <w:tcPr>
        <w:shd w:val="clear" w:color="auto" w:fill="ECABAB" w:themeFill="accent4" w:themeFillTint="66"/>
      </w:tcPr>
    </w:tblStylePr>
  </w:style>
  <w:style w:type="table" w:customStyle="1" w:styleId="315">
    <w:name w:val="Grid Table 5 Dark Accent 5"/>
    <w:basedOn w:val="12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9ECD8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5A23F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5A23F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5A23F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5A23F" w:themeFill="accent5"/>
      </w:tcPr>
    </w:tblStylePr>
    <w:tblStylePr w:type="band1Vert">
      <w:tcPr>
        <w:shd w:val="clear" w:color="auto" w:fill="F4D9B2" w:themeFill="accent5" w:themeFillTint="66"/>
      </w:tcPr>
    </w:tblStylePr>
    <w:tblStylePr w:type="band1Horz">
      <w:tcPr>
        <w:shd w:val="clear" w:color="auto" w:fill="F4D9B2" w:themeFill="accent5" w:themeFillTint="66"/>
      </w:tcPr>
    </w:tblStylePr>
  </w:style>
  <w:style w:type="table" w:customStyle="1" w:styleId="316">
    <w:name w:val="Grid Table 5 Dark Accent 6"/>
    <w:basedOn w:val="12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9E0D1" w:themeFill="accent6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6651E" w:themeFill="accent6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6651E" w:themeFill="accent6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6651E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6651E" w:themeFill="accent6"/>
      </w:tcPr>
    </w:tblStylePr>
    <w:tblStylePr w:type="band1Vert">
      <w:tcPr>
        <w:shd w:val="clear" w:color="auto" w:fill="F4C1A4" w:themeFill="accent6" w:themeFillTint="66"/>
      </w:tcPr>
    </w:tblStylePr>
    <w:tblStylePr w:type="band1Horz">
      <w:tcPr>
        <w:shd w:val="clear" w:color="auto" w:fill="F4C1A4" w:themeFill="accent6" w:themeFillTint="66"/>
      </w:tcPr>
    </w:tblStylePr>
  </w:style>
  <w:style w:type="table" w:customStyle="1" w:styleId="317">
    <w:name w:val="Grid Table 6 Colorful"/>
    <w:basedOn w:val="12"/>
    <w:uiPriority w:val="5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18">
    <w:name w:val="Grid Table 6 Colorful Accent 1"/>
    <w:basedOn w:val="12"/>
    <w:uiPriority w:val="51"/>
    <w:pPr>
      <w:spacing w:after="0" w:line="240" w:lineRule="auto"/>
    </w:pPr>
    <w:rPr>
      <w:color w:val="1D675E" w:themeColor="accent1" w:themeShade="BF"/>
    </w:rPr>
    <w:tblPr>
      <w:tblBorders>
        <w:top w:val="single" w:color="63D2C4" w:themeColor="accent1" w:themeTint="99" w:sz="4" w:space="0"/>
        <w:left w:val="single" w:color="63D2C4" w:themeColor="accent1" w:themeTint="99" w:sz="4" w:space="0"/>
        <w:bottom w:val="single" w:color="63D2C4" w:themeColor="accent1" w:themeTint="99" w:sz="4" w:space="0"/>
        <w:right w:val="single" w:color="63D2C4" w:themeColor="accent1" w:themeTint="99" w:sz="4" w:space="0"/>
        <w:insideH w:val="single" w:color="63D2C4" w:themeColor="accent1" w:themeTint="99" w:sz="4" w:space="0"/>
        <w:insideV w:val="single" w:color="63D2C4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63D2C4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3D2C4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BF0EB" w:themeFill="accent1" w:themeFillTint="33"/>
      </w:tcPr>
    </w:tblStylePr>
    <w:tblStylePr w:type="band1Horz">
      <w:tcPr>
        <w:shd w:val="clear" w:color="auto" w:fill="CBF0EB" w:themeFill="accent1" w:themeFillTint="33"/>
      </w:tcPr>
    </w:tblStylePr>
  </w:style>
  <w:style w:type="table" w:customStyle="1" w:styleId="319">
    <w:name w:val="Grid Table 6 Colorful Accent 2"/>
    <w:basedOn w:val="12"/>
    <w:uiPriority w:val="51"/>
    <w:pPr>
      <w:spacing w:after="0" w:line="240" w:lineRule="auto"/>
    </w:pPr>
    <w:rPr>
      <w:color w:val="5B8036" w:themeColor="accent2" w:themeShade="BF"/>
    </w:rPr>
    <w:tblPr>
      <w:tblBorders>
        <w:top w:val="single" w:color="AECF8E" w:themeColor="accent2" w:themeTint="99" w:sz="4" w:space="0"/>
        <w:left w:val="single" w:color="AECF8E" w:themeColor="accent2" w:themeTint="99" w:sz="4" w:space="0"/>
        <w:bottom w:val="single" w:color="AECF8E" w:themeColor="accent2" w:themeTint="99" w:sz="4" w:space="0"/>
        <w:right w:val="single" w:color="AECF8E" w:themeColor="accent2" w:themeTint="99" w:sz="4" w:space="0"/>
        <w:insideH w:val="single" w:color="AECF8E" w:themeColor="accent2" w:themeTint="99" w:sz="4" w:space="0"/>
        <w:insideV w:val="single" w:color="AECF8E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AECF8E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AECF8E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4EFD9" w:themeFill="accent2" w:themeFillTint="33"/>
      </w:tcPr>
    </w:tblStylePr>
    <w:tblStylePr w:type="band1Horz">
      <w:tcPr>
        <w:shd w:val="clear" w:color="auto" w:fill="E4EFD9" w:themeFill="accent2" w:themeFillTint="33"/>
      </w:tcPr>
    </w:tblStylePr>
  </w:style>
  <w:style w:type="table" w:customStyle="1" w:styleId="320">
    <w:name w:val="Grid Table 6 Colorful Accent 3"/>
    <w:basedOn w:val="12"/>
    <w:uiPriority w:val="51"/>
    <w:pPr>
      <w:spacing w:after="0" w:line="240" w:lineRule="auto"/>
    </w:pPr>
    <w:rPr>
      <w:color w:val="772041" w:themeColor="accent3" w:themeShade="BF"/>
    </w:rPr>
    <w:tblPr>
      <w:tblBorders>
        <w:top w:val="single" w:color="D76C94" w:themeColor="accent3" w:themeTint="99" w:sz="4" w:space="0"/>
        <w:left w:val="single" w:color="D76C94" w:themeColor="accent3" w:themeTint="99" w:sz="4" w:space="0"/>
        <w:bottom w:val="single" w:color="D76C94" w:themeColor="accent3" w:themeTint="99" w:sz="4" w:space="0"/>
        <w:right w:val="single" w:color="D76C94" w:themeColor="accent3" w:themeTint="99" w:sz="4" w:space="0"/>
        <w:insideH w:val="single" w:color="D76C94" w:themeColor="accent3" w:themeTint="99" w:sz="4" w:space="0"/>
        <w:insideV w:val="single" w:color="D76C94" w:themeColor="accent3" w:themeTint="99" w:sz="4" w:space="0"/>
      </w:tblBorders>
    </w:tblPr>
    <w:tblStylePr w:type="firstRow">
      <w:rPr>
        <w:b/>
        <w:bCs/>
      </w:rPr>
      <w:tcPr>
        <w:tcBorders>
          <w:bottom w:val="single" w:color="D76C94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D76C94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CEDB" w:themeFill="accent3" w:themeFillTint="33"/>
      </w:tcPr>
    </w:tblStylePr>
    <w:tblStylePr w:type="band1Horz">
      <w:tcPr>
        <w:shd w:val="clear" w:color="auto" w:fill="F1CEDB" w:themeFill="accent3" w:themeFillTint="33"/>
      </w:tcPr>
    </w:tblStylePr>
  </w:style>
  <w:style w:type="table" w:customStyle="1" w:styleId="321">
    <w:name w:val="Grid Table 6 Colorful Accent 4"/>
    <w:basedOn w:val="12"/>
    <w:uiPriority w:val="51"/>
    <w:pPr>
      <w:spacing w:after="0" w:line="240" w:lineRule="auto"/>
    </w:pPr>
    <w:rPr>
      <w:color w:val="9C2222" w:themeColor="accent4" w:themeShade="BF"/>
    </w:rPr>
    <w:tblPr>
      <w:tblBorders>
        <w:top w:val="single" w:color="E38181" w:themeColor="accent4" w:themeTint="99" w:sz="4" w:space="0"/>
        <w:left w:val="single" w:color="E38181" w:themeColor="accent4" w:themeTint="99" w:sz="4" w:space="0"/>
        <w:bottom w:val="single" w:color="E38181" w:themeColor="accent4" w:themeTint="99" w:sz="4" w:space="0"/>
        <w:right w:val="single" w:color="E38181" w:themeColor="accent4" w:themeTint="99" w:sz="4" w:space="0"/>
        <w:insideH w:val="single" w:color="E38181" w:themeColor="accent4" w:themeTint="99" w:sz="4" w:space="0"/>
        <w:insideV w:val="single" w:color="E38181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E38181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E38181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5D5D5" w:themeFill="accent4" w:themeFillTint="33"/>
      </w:tcPr>
    </w:tblStylePr>
    <w:tblStylePr w:type="band1Horz">
      <w:tcPr>
        <w:shd w:val="clear" w:color="auto" w:fill="F5D5D5" w:themeFill="accent4" w:themeFillTint="33"/>
      </w:tcPr>
    </w:tblStylePr>
  </w:style>
  <w:style w:type="table" w:customStyle="1" w:styleId="322">
    <w:name w:val="Grid Table 6 Colorful Accent 5"/>
    <w:basedOn w:val="12"/>
    <w:uiPriority w:val="51"/>
    <w:pPr>
      <w:spacing w:after="0" w:line="240" w:lineRule="auto"/>
    </w:pPr>
    <w:rPr>
      <w:color w:val="C17E1A" w:themeColor="accent5" w:themeShade="BF"/>
    </w:rPr>
    <w:tblPr>
      <w:tblBorders>
        <w:top w:val="single" w:color="EFC78B" w:themeColor="accent5" w:themeTint="99" w:sz="4" w:space="0"/>
        <w:left w:val="single" w:color="EFC78B" w:themeColor="accent5" w:themeTint="99" w:sz="4" w:space="0"/>
        <w:bottom w:val="single" w:color="EFC78B" w:themeColor="accent5" w:themeTint="99" w:sz="4" w:space="0"/>
        <w:right w:val="single" w:color="EFC78B" w:themeColor="accent5" w:themeTint="99" w:sz="4" w:space="0"/>
        <w:insideH w:val="single" w:color="EFC78B" w:themeColor="accent5" w:themeTint="99" w:sz="4" w:space="0"/>
        <w:insideV w:val="single" w:color="EFC78B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EFC78B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EFC78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CD8" w:themeFill="accent5" w:themeFillTint="33"/>
      </w:tcPr>
    </w:tblStylePr>
    <w:tblStylePr w:type="band1Horz">
      <w:tcPr>
        <w:shd w:val="clear" w:color="auto" w:fill="F9ECD8" w:themeFill="accent5" w:themeFillTint="33"/>
      </w:tcPr>
    </w:tblStylePr>
  </w:style>
  <w:style w:type="table" w:customStyle="1" w:styleId="323">
    <w:name w:val="Grid Table 6 Colorful Accent 6"/>
    <w:basedOn w:val="12"/>
    <w:uiPriority w:val="51"/>
    <w:pPr>
      <w:spacing w:after="0" w:line="240" w:lineRule="auto"/>
    </w:pPr>
    <w:rPr>
      <w:color w:val="AF4B14" w:themeColor="accent6" w:themeShade="BF"/>
    </w:rPr>
    <w:tblPr>
      <w:tblBorders>
        <w:top w:val="single" w:color="EFA277" w:themeColor="accent6" w:themeTint="99" w:sz="4" w:space="0"/>
        <w:left w:val="single" w:color="EFA277" w:themeColor="accent6" w:themeTint="99" w:sz="4" w:space="0"/>
        <w:bottom w:val="single" w:color="EFA277" w:themeColor="accent6" w:themeTint="99" w:sz="4" w:space="0"/>
        <w:right w:val="single" w:color="EFA277" w:themeColor="accent6" w:themeTint="99" w:sz="4" w:space="0"/>
        <w:insideH w:val="single" w:color="EFA277" w:themeColor="accent6" w:themeTint="99" w:sz="4" w:space="0"/>
        <w:insideV w:val="single" w:color="EFA277" w:themeColor="accent6" w:themeTint="99" w:sz="4" w:space="0"/>
      </w:tblBorders>
    </w:tblPr>
    <w:tblStylePr w:type="firstRow">
      <w:rPr>
        <w:b/>
        <w:bCs/>
      </w:rPr>
      <w:tcPr>
        <w:tcBorders>
          <w:bottom w:val="single" w:color="EFA277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EFA27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0D1" w:themeFill="accent6" w:themeFillTint="33"/>
      </w:tcPr>
    </w:tblStylePr>
    <w:tblStylePr w:type="band1Horz">
      <w:tcPr>
        <w:shd w:val="clear" w:color="auto" w:fill="F9E0D1" w:themeFill="accent6" w:themeFillTint="33"/>
      </w:tcPr>
    </w:tblStylePr>
  </w:style>
  <w:style w:type="table" w:customStyle="1" w:styleId="324">
    <w:name w:val="Grid Table 7 Colorful"/>
    <w:basedOn w:val="12"/>
    <w:uiPriority w:val="5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325">
    <w:name w:val="Grid Table 7 Colorful Accent 1"/>
    <w:basedOn w:val="12"/>
    <w:uiPriority w:val="52"/>
    <w:pPr>
      <w:spacing w:after="0" w:line="240" w:lineRule="auto"/>
    </w:pPr>
    <w:rPr>
      <w:color w:val="1D675E" w:themeColor="accent1" w:themeShade="BF"/>
    </w:rPr>
    <w:tblPr>
      <w:tblBorders>
        <w:top w:val="single" w:color="63D2C4" w:themeColor="accent1" w:themeTint="99" w:sz="4" w:space="0"/>
        <w:left w:val="single" w:color="63D2C4" w:themeColor="accent1" w:themeTint="99" w:sz="4" w:space="0"/>
        <w:bottom w:val="single" w:color="63D2C4" w:themeColor="accent1" w:themeTint="99" w:sz="4" w:space="0"/>
        <w:right w:val="single" w:color="63D2C4" w:themeColor="accent1" w:themeTint="99" w:sz="4" w:space="0"/>
        <w:insideH w:val="single" w:color="63D2C4" w:themeColor="accent1" w:themeTint="99" w:sz="4" w:space="0"/>
        <w:insideV w:val="single" w:color="63D2C4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BF0EB" w:themeFill="accent1" w:themeFillTint="33"/>
      </w:tcPr>
    </w:tblStylePr>
    <w:tblStylePr w:type="band1Horz">
      <w:tcPr>
        <w:shd w:val="clear" w:color="auto" w:fill="CBF0EB" w:themeFill="accent1" w:themeFillTint="33"/>
      </w:tcPr>
    </w:tblStylePr>
    <w:tblStylePr w:type="neCell">
      <w:tcPr>
        <w:tcBorders>
          <w:bottom w:val="single" w:color="63D2C4" w:themeColor="accent1" w:themeTint="99" w:sz="4" w:space="0"/>
        </w:tcBorders>
      </w:tcPr>
    </w:tblStylePr>
    <w:tblStylePr w:type="nwCell">
      <w:tcPr>
        <w:tcBorders>
          <w:bottom w:val="single" w:color="63D2C4" w:themeColor="accent1" w:themeTint="99" w:sz="4" w:space="0"/>
        </w:tcBorders>
      </w:tcPr>
    </w:tblStylePr>
    <w:tblStylePr w:type="seCell">
      <w:tcPr>
        <w:tcBorders>
          <w:top w:val="single" w:color="63D2C4" w:themeColor="accent1" w:themeTint="99" w:sz="4" w:space="0"/>
        </w:tcBorders>
      </w:tcPr>
    </w:tblStylePr>
    <w:tblStylePr w:type="swCell">
      <w:tcPr>
        <w:tcBorders>
          <w:top w:val="single" w:color="63D2C4" w:themeColor="accent1" w:themeTint="99" w:sz="4" w:space="0"/>
        </w:tcBorders>
      </w:tcPr>
    </w:tblStylePr>
  </w:style>
  <w:style w:type="table" w:customStyle="1" w:styleId="326">
    <w:name w:val="Grid Table 7 Colorful Accent 2"/>
    <w:basedOn w:val="12"/>
    <w:uiPriority w:val="52"/>
    <w:pPr>
      <w:spacing w:after="0" w:line="240" w:lineRule="auto"/>
    </w:pPr>
    <w:rPr>
      <w:color w:val="5B8036" w:themeColor="accent2" w:themeShade="BF"/>
    </w:rPr>
    <w:tblPr>
      <w:tblBorders>
        <w:top w:val="single" w:color="AECF8E" w:themeColor="accent2" w:themeTint="99" w:sz="4" w:space="0"/>
        <w:left w:val="single" w:color="AECF8E" w:themeColor="accent2" w:themeTint="99" w:sz="4" w:space="0"/>
        <w:bottom w:val="single" w:color="AECF8E" w:themeColor="accent2" w:themeTint="99" w:sz="4" w:space="0"/>
        <w:right w:val="single" w:color="AECF8E" w:themeColor="accent2" w:themeTint="99" w:sz="4" w:space="0"/>
        <w:insideH w:val="single" w:color="AECF8E" w:themeColor="accent2" w:themeTint="99" w:sz="4" w:space="0"/>
        <w:insideV w:val="single" w:color="AECF8E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4EFD9" w:themeFill="accent2" w:themeFillTint="33"/>
      </w:tcPr>
    </w:tblStylePr>
    <w:tblStylePr w:type="band1Horz">
      <w:tcPr>
        <w:shd w:val="clear" w:color="auto" w:fill="E4EFD9" w:themeFill="accent2" w:themeFillTint="33"/>
      </w:tcPr>
    </w:tblStylePr>
    <w:tblStylePr w:type="neCell">
      <w:tcPr>
        <w:tcBorders>
          <w:bottom w:val="single" w:color="AECF8E" w:themeColor="accent2" w:themeTint="99" w:sz="4" w:space="0"/>
        </w:tcBorders>
      </w:tcPr>
    </w:tblStylePr>
    <w:tblStylePr w:type="nwCell">
      <w:tcPr>
        <w:tcBorders>
          <w:bottom w:val="single" w:color="AECF8E" w:themeColor="accent2" w:themeTint="99" w:sz="4" w:space="0"/>
        </w:tcBorders>
      </w:tcPr>
    </w:tblStylePr>
    <w:tblStylePr w:type="seCell">
      <w:tcPr>
        <w:tcBorders>
          <w:top w:val="single" w:color="AECF8E" w:themeColor="accent2" w:themeTint="99" w:sz="4" w:space="0"/>
        </w:tcBorders>
      </w:tcPr>
    </w:tblStylePr>
    <w:tblStylePr w:type="swCell">
      <w:tcPr>
        <w:tcBorders>
          <w:top w:val="single" w:color="AECF8E" w:themeColor="accent2" w:themeTint="99" w:sz="4" w:space="0"/>
        </w:tcBorders>
      </w:tcPr>
    </w:tblStylePr>
  </w:style>
  <w:style w:type="table" w:customStyle="1" w:styleId="327">
    <w:name w:val="Grid Table 7 Colorful Accent 3"/>
    <w:basedOn w:val="12"/>
    <w:uiPriority w:val="52"/>
    <w:pPr>
      <w:spacing w:after="0" w:line="240" w:lineRule="auto"/>
    </w:pPr>
    <w:rPr>
      <w:color w:val="772041" w:themeColor="accent3" w:themeShade="BF"/>
    </w:rPr>
    <w:tblPr>
      <w:tblBorders>
        <w:top w:val="single" w:color="D76C94" w:themeColor="accent3" w:themeTint="99" w:sz="4" w:space="0"/>
        <w:left w:val="single" w:color="D76C94" w:themeColor="accent3" w:themeTint="99" w:sz="4" w:space="0"/>
        <w:bottom w:val="single" w:color="D76C94" w:themeColor="accent3" w:themeTint="99" w:sz="4" w:space="0"/>
        <w:right w:val="single" w:color="D76C94" w:themeColor="accent3" w:themeTint="99" w:sz="4" w:space="0"/>
        <w:insideH w:val="single" w:color="D76C94" w:themeColor="accent3" w:themeTint="99" w:sz="4" w:space="0"/>
        <w:insideV w:val="single" w:color="D76C94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1CEDB" w:themeFill="accent3" w:themeFillTint="33"/>
      </w:tcPr>
    </w:tblStylePr>
    <w:tblStylePr w:type="band1Horz">
      <w:tcPr>
        <w:shd w:val="clear" w:color="auto" w:fill="F1CEDB" w:themeFill="accent3" w:themeFillTint="33"/>
      </w:tcPr>
    </w:tblStylePr>
    <w:tblStylePr w:type="neCell">
      <w:tcPr>
        <w:tcBorders>
          <w:bottom w:val="single" w:color="D76C94" w:themeColor="accent3" w:themeTint="99" w:sz="4" w:space="0"/>
        </w:tcBorders>
      </w:tcPr>
    </w:tblStylePr>
    <w:tblStylePr w:type="nwCell">
      <w:tcPr>
        <w:tcBorders>
          <w:bottom w:val="single" w:color="D76C94" w:themeColor="accent3" w:themeTint="99" w:sz="4" w:space="0"/>
        </w:tcBorders>
      </w:tcPr>
    </w:tblStylePr>
    <w:tblStylePr w:type="seCell">
      <w:tcPr>
        <w:tcBorders>
          <w:top w:val="single" w:color="D76C94" w:themeColor="accent3" w:themeTint="99" w:sz="4" w:space="0"/>
        </w:tcBorders>
      </w:tcPr>
    </w:tblStylePr>
    <w:tblStylePr w:type="swCell">
      <w:tcPr>
        <w:tcBorders>
          <w:top w:val="single" w:color="D76C94" w:themeColor="accent3" w:themeTint="99" w:sz="4" w:space="0"/>
        </w:tcBorders>
      </w:tcPr>
    </w:tblStylePr>
  </w:style>
  <w:style w:type="table" w:customStyle="1" w:styleId="328">
    <w:name w:val="Grid Table 7 Colorful Accent 4"/>
    <w:basedOn w:val="12"/>
    <w:uiPriority w:val="52"/>
    <w:pPr>
      <w:spacing w:after="0" w:line="240" w:lineRule="auto"/>
    </w:pPr>
    <w:rPr>
      <w:color w:val="9C2222" w:themeColor="accent4" w:themeShade="BF"/>
    </w:rPr>
    <w:tblPr>
      <w:tblBorders>
        <w:top w:val="single" w:color="E38181" w:themeColor="accent4" w:themeTint="99" w:sz="4" w:space="0"/>
        <w:left w:val="single" w:color="E38181" w:themeColor="accent4" w:themeTint="99" w:sz="4" w:space="0"/>
        <w:bottom w:val="single" w:color="E38181" w:themeColor="accent4" w:themeTint="99" w:sz="4" w:space="0"/>
        <w:right w:val="single" w:color="E38181" w:themeColor="accent4" w:themeTint="99" w:sz="4" w:space="0"/>
        <w:insideH w:val="single" w:color="E38181" w:themeColor="accent4" w:themeTint="99" w:sz="4" w:space="0"/>
        <w:insideV w:val="single" w:color="E38181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5D5D5" w:themeFill="accent4" w:themeFillTint="33"/>
      </w:tcPr>
    </w:tblStylePr>
    <w:tblStylePr w:type="band1Horz">
      <w:tcPr>
        <w:shd w:val="clear" w:color="auto" w:fill="F5D5D5" w:themeFill="accent4" w:themeFillTint="33"/>
      </w:tcPr>
    </w:tblStylePr>
    <w:tblStylePr w:type="neCell">
      <w:tcPr>
        <w:tcBorders>
          <w:bottom w:val="single" w:color="E38181" w:themeColor="accent4" w:themeTint="99" w:sz="4" w:space="0"/>
        </w:tcBorders>
      </w:tcPr>
    </w:tblStylePr>
    <w:tblStylePr w:type="nwCell">
      <w:tcPr>
        <w:tcBorders>
          <w:bottom w:val="single" w:color="E38181" w:themeColor="accent4" w:themeTint="99" w:sz="4" w:space="0"/>
        </w:tcBorders>
      </w:tcPr>
    </w:tblStylePr>
    <w:tblStylePr w:type="seCell">
      <w:tcPr>
        <w:tcBorders>
          <w:top w:val="single" w:color="E38181" w:themeColor="accent4" w:themeTint="99" w:sz="4" w:space="0"/>
        </w:tcBorders>
      </w:tcPr>
    </w:tblStylePr>
    <w:tblStylePr w:type="swCell">
      <w:tcPr>
        <w:tcBorders>
          <w:top w:val="single" w:color="E38181" w:themeColor="accent4" w:themeTint="99" w:sz="4" w:space="0"/>
        </w:tcBorders>
      </w:tcPr>
    </w:tblStylePr>
  </w:style>
  <w:style w:type="table" w:customStyle="1" w:styleId="329">
    <w:name w:val="Grid Table 7 Colorful Accent 5"/>
    <w:basedOn w:val="12"/>
    <w:uiPriority w:val="52"/>
    <w:pPr>
      <w:spacing w:after="0" w:line="240" w:lineRule="auto"/>
    </w:pPr>
    <w:rPr>
      <w:color w:val="C17E1A" w:themeColor="accent5" w:themeShade="BF"/>
    </w:rPr>
    <w:tblPr>
      <w:tblBorders>
        <w:top w:val="single" w:color="EFC78B" w:themeColor="accent5" w:themeTint="99" w:sz="4" w:space="0"/>
        <w:left w:val="single" w:color="EFC78B" w:themeColor="accent5" w:themeTint="99" w:sz="4" w:space="0"/>
        <w:bottom w:val="single" w:color="EFC78B" w:themeColor="accent5" w:themeTint="99" w:sz="4" w:space="0"/>
        <w:right w:val="single" w:color="EFC78B" w:themeColor="accent5" w:themeTint="99" w:sz="4" w:space="0"/>
        <w:insideH w:val="single" w:color="EFC78B" w:themeColor="accent5" w:themeTint="99" w:sz="4" w:space="0"/>
        <w:insideV w:val="single" w:color="EFC78B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9ECD8" w:themeFill="accent5" w:themeFillTint="33"/>
      </w:tcPr>
    </w:tblStylePr>
    <w:tblStylePr w:type="band1Horz">
      <w:tcPr>
        <w:shd w:val="clear" w:color="auto" w:fill="F9ECD8" w:themeFill="accent5" w:themeFillTint="33"/>
      </w:tcPr>
    </w:tblStylePr>
    <w:tblStylePr w:type="neCell">
      <w:tcPr>
        <w:tcBorders>
          <w:bottom w:val="single" w:color="EFC78B" w:themeColor="accent5" w:themeTint="99" w:sz="4" w:space="0"/>
        </w:tcBorders>
      </w:tcPr>
    </w:tblStylePr>
    <w:tblStylePr w:type="nwCell">
      <w:tcPr>
        <w:tcBorders>
          <w:bottom w:val="single" w:color="EFC78B" w:themeColor="accent5" w:themeTint="99" w:sz="4" w:space="0"/>
        </w:tcBorders>
      </w:tcPr>
    </w:tblStylePr>
    <w:tblStylePr w:type="seCell">
      <w:tcPr>
        <w:tcBorders>
          <w:top w:val="single" w:color="EFC78B" w:themeColor="accent5" w:themeTint="99" w:sz="4" w:space="0"/>
        </w:tcBorders>
      </w:tcPr>
    </w:tblStylePr>
    <w:tblStylePr w:type="swCell">
      <w:tcPr>
        <w:tcBorders>
          <w:top w:val="single" w:color="EFC78B" w:themeColor="accent5" w:themeTint="99" w:sz="4" w:space="0"/>
        </w:tcBorders>
      </w:tcPr>
    </w:tblStylePr>
  </w:style>
  <w:style w:type="table" w:customStyle="1" w:styleId="330">
    <w:name w:val="Grid Table 7 Colorful Accent 6"/>
    <w:basedOn w:val="12"/>
    <w:uiPriority w:val="52"/>
    <w:pPr>
      <w:spacing w:after="0" w:line="240" w:lineRule="auto"/>
    </w:pPr>
    <w:rPr>
      <w:color w:val="AF4B14" w:themeColor="accent6" w:themeShade="BF"/>
    </w:rPr>
    <w:tblPr>
      <w:tblBorders>
        <w:top w:val="single" w:color="EFA277" w:themeColor="accent6" w:themeTint="99" w:sz="4" w:space="0"/>
        <w:left w:val="single" w:color="EFA277" w:themeColor="accent6" w:themeTint="99" w:sz="4" w:space="0"/>
        <w:bottom w:val="single" w:color="EFA277" w:themeColor="accent6" w:themeTint="99" w:sz="4" w:space="0"/>
        <w:right w:val="single" w:color="EFA277" w:themeColor="accent6" w:themeTint="99" w:sz="4" w:space="0"/>
        <w:insideH w:val="single" w:color="EFA277" w:themeColor="accent6" w:themeTint="99" w:sz="4" w:space="0"/>
        <w:insideV w:val="single" w:color="EFA277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9E0D1" w:themeFill="accent6" w:themeFillTint="33"/>
      </w:tcPr>
    </w:tblStylePr>
    <w:tblStylePr w:type="band1Horz">
      <w:tcPr>
        <w:shd w:val="clear" w:color="auto" w:fill="F9E0D1" w:themeFill="accent6" w:themeFillTint="33"/>
      </w:tcPr>
    </w:tblStylePr>
    <w:tblStylePr w:type="neCell">
      <w:tcPr>
        <w:tcBorders>
          <w:bottom w:val="single" w:color="EFA277" w:themeColor="accent6" w:themeTint="99" w:sz="4" w:space="0"/>
        </w:tcBorders>
      </w:tcPr>
    </w:tblStylePr>
    <w:tblStylePr w:type="nwCell">
      <w:tcPr>
        <w:tcBorders>
          <w:bottom w:val="single" w:color="EFA277" w:themeColor="accent6" w:themeTint="99" w:sz="4" w:space="0"/>
        </w:tcBorders>
      </w:tcPr>
    </w:tblStylePr>
    <w:tblStylePr w:type="seCell">
      <w:tcPr>
        <w:tcBorders>
          <w:top w:val="single" w:color="EFA277" w:themeColor="accent6" w:themeTint="99" w:sz="4" w:space="0"/>
        </w:tcBorders>
      </w:tcPr>
    </w:tblStylePr>
    <w:tblStylePr w:type="swCell">
      <w:tcPr>
        <w:tcBorders>
          <w:top w:val="single" w:color="EFA277" w:themeColor="accent6" w:themeTint="99" w:sz="4" w:space="0"/>
        </w:tcBorders>
      </w:tcPr>
    </w:tblStylePr>
  </w:style>
  <w:style w:type="character" w:customStyle="1" w:styleId="331">
    <w:name w:val="HTML Address Char"/>
    <w:basedOn w:val="11"/>
    <w:link w:val="42"/>
    <w:semiHidden/>
    <w:uiPriority w:val="99"/>
    <w:rPr>
      <w:i/>
      <w:iCs/>
    </w:rPr>
  </w:style>
  <w:style w:type="character" w:customStyle="1" w:styleId="332">
    <w:name w:val="HTML Preformatted Char"/>
    <w:basedOn w:val="11"/>
    <w:link w:val="47"/>
    <w:semiHidden/>
    <w:uiPriority w:val="99"/>
    <w:rPr>
      <w:rFonts w:ascii="Consolas" w:hAnsi="Consolas"/>
      <w:szCs w:val="20"/>
    </w:rPr>
  </w:style>
  <w:style w:type="character" w:customStyle="1" w:styleId="333">
    <w:name w:val="Intense Emphasis"/>
    <w:basedOn w:val="11"/>
    <w:semiHidden/>
    <w:unhideWhenUsed/>
    <w:qFormat/>
    <w:uiPriority w:val="21"/>
    <w:rPr>
      <w:i/>
      <w:iCs/>
      <w:color w:val="1D675E" w:themeColor="accent1" w:themeShade="BF"/>
    </w:rPr>
  </w:style>
  <w:style w:type="paragraph" w:styleId="334">
    <w:name w:val="Intense Quote"/>
    <w:basedOn w:val="1"/>
    <w:next w:val="1"/>
    <w:link w:val="335"/>
    <w:semiHidden/>
    <w:unhideWhenUsed/>
    <w:qFormat/>
    <w:uiPriority w:val="30"/>
    <w:pPr>
      <w:pBdr>
        <w:top w:val="single" w:color="1D665D" w:themeColor="accent1" w:themeShade="BF" w:sz="4" w:space="10"/>
        <w:bottom w:val="single" w:color="1D665D" w:themeColor="accent1" w:themeShade="BF" w:sz="4" w:space="10"/>
      </w:pBdr>
      <w:spacing w:before="360" w:after="360"/>
      <w:ind w:left="864" w:right="864"/>
      <w:jc w:val="center"/>
    </w:pPr>
    <w:rPr>
      <w:i/>
      <w:iCs/>
      <w:color w:val="1D675E" w:themeColor="accent1" w:themeShade="BF"/>
    </w:rPr>
  </w:style>
  <w:style w:type="character" w:customStyle="1" w:styleId="335">
    <w:name w:val="Intense Quote Char"/>
    <w:basedOn w:val="11"/>
    <w:link w:val="334"/>
    <w:semiHidden/>
    <w:uiPriority w:val="30"/>
    <w:rPr>
      <w:i/>
      <w:iCs/>
      <w:color w:val="1D675E" w:themeColor="accent1" w:themeShade="BF"/>
    </w:rPr>
  </w:style>
  <w:style w:type="character" w:customStyle="1" w:styleId="336">
    <w:name w:val="Intense Reference"/>
    <w:basedOn w:val="11"/>
    <w:semiHidden/>
    <w:unhideWhenUsed/>
    <w:qFormat/>
    <w:uiPriority w:val="32"/>
    <w:rPr>
      <w:b/>
      <w:bCs/>
      <w:smallCaps/>
      <w:color w:val="1D675E" w:themeColor="accent1" w:themeShade="BF"/>
      <w:spacing w:val="5"/>
    </w:rPr>
  </w:style>
  <w:style w:type="paragraph" w:styleId="337">
    <w:name w:val="List Paragraph"/>
    <w:basedOn w:val="1"/>
    <w:semiHidden/>
    <w:unhideWhenUsed/>
    <w:qFormat/>
    <w:uiPriority w:val="34"/>
    <w:pPr>
      <w:ind w:left="720"/>
      <w:contextualSpacing/>
    </w:pPr>
  </w:style>
  <w:style w:type="table" w:customStyle="1" w:styleId="338">
    <w:name w:val="List Table 1 Light"/>
    <w:basedOn w:val="12"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39">
    <w:name w:val="List Table 1 Light Accent 1"/>
    <w:basedOn w:val="12"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63D2C4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63D2C4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BF0EB" w:themeFill="accent1" w:themeFillTint="33"/>
      </w:tcPr>
    </w:tblStylePr>
    <w:tblStylePr w:type="band1Horz">
      <w:tcPr>
        <w:shd w:val="clear" w:color="auto" w:fill="CBF0EB" w:themeFill="accent1" w:themeFillTint="33"/>
      </w:tcPr>
    </w:tblStylePr>
  </w:style>
  <w:style w:type="table" w:customStyle="1" w:styleId="340">
    <w:name w:val="List Table 1 Light Accent 2"/>
    <w:basedOn w:val="12"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AECF8E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AECF8E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4EFD9" w:themeFill="accent2" w:themeFillTint="33"/>
      </w:tcPr>
    </w:tblStylePr>
    <w:tblStylePr w:type="band1Horz">
      <w:tcPr>
        <w:shd w:val="clear" w:color="auto" w:fill="E4EFD9" w:themeFill="accent2" w:themeFillTint="33"/>
      </w:tcPr>
    </w:tblStylePr>
  </w:style>
  <w:style w:type="table" w:customStyle="1" w:styleId="341">
    <w:name w:val="List Table 1 Light Accent 3"/>
    <w:basedOn w:val="12"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D76C94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D76C94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CEDB" w:themeFill="accent3" w:themeFillTint="33"/>
      </w:tcPr>
    </w:tblStylePr>
    <w:tblStylePr w:type="band1Horz">
      <w:tcPr>
        <w:shd w:val="clear" w:color="auto" w:fill="F1CEDB" w:themeFill="accent3" w:themeFillTint="33"/>
      </w:tcPr>
    </w:tblStylePr>
  </w:style>
  <w:style w:type="table" w:customStyle="1" w:styleId="342">
    <w:name w:val="List Table 1 Light Accent 4"/>
    <w:basedOn w:val="12"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E38181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E38181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5D5D5" w:themeFill="accent4" w:themeFillTint="33"/>
      </w:tcPr>
    </w:tblStylePr>
    <w:tblStylePr w:type="band1Horz">
      <w:tcPr>
        <w:shd w:val="clear" w:color="auto" w:fill="F5D5D5" w:themeFill="accent4" w:themeFillTint="33"/>
      </w:tcPr>
    </w:tblStylePr>
  </w:style>
  <w:style w:type="table" w:customStyle="1" w:styleId="343">
    <w:name w:val="List Table 1 Light Accent 5"/>
    <w:basedOn w:val="12"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EFC78B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EFC78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CD8" w:themeFill="accent5" w:themeFillTint="33"/>
      </w:tcPr>
    </w:tblStylePr>
    <w:tblStylePr w:type="band1Horz">
      <w:tcPr>
        <w:shd w:val="clear" w:color="auto" w:fill="F9ECD8" w:themeFill="accent5" w:themeFillTint="33"/>
      </w:tcPr>
    </w:tblStylePr>
  </w:style>
  <w:style w:type="table" w:customStyle="1" w:styleId="344">
    <w:name w:val="List Table 1 Light Accent 6"/>
    <w:basedOn w:val="12"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EFA277" w:themeColor="accent6" w:themeTint="99" w:sz="4" w:space="0"/>
        </w:tcBorders>
      </w:tcPr>
    </w:tblStylePr>
    <w:tblStylePr w:type="lastRow">
      <w:rPr>
        <w:b/>
        <w:bCs/>
      </w:rPr>
      <w:tcPr>
        <w:tcBorders>
          <w:top w:val="single" w:color="EFA27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0D1" w:themeFill="accent6" w:themeFillTint="33"/>
      </w:tcPr>
    </w:tblStylePr>
    <w:tblStylePr w:type="band1Horz">
      <w:tcPr>
        <w:shd w:val="clear" w:color="auto" w:fill="F9E0D1" w:themeFill="accent6" w:themeFillTint="33"/>
      </w:tcPr>
    </w:tblStylePr>
  </w:style>
  <w:style w:type="table" w:customStyle="1" w:styleId="345">
    <w:name w:val="List Table 2"/>
    <w:basedOn w:val="12"/>
    <w:uiPriority w:val="47"/>
    <w:pPr>
      <w:spacing w:after="0" w:line="240" w:lineRule="auto"/>
    </w:pPr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46">
    <w:name w:val="List Table 2 Accent 1"/>
    <w:basedOn w:val="12"/>
    <w:uiPriority w:val="47"/>
    <w:pPr>
      <w:spacing w:after="0" w:line="240" w:lineRule="auto"/>
    </w:pPr>
    <w:tblPr>
      <w:tblBorders>
        <w:top w:val="single" w:color="63D2C4" w:themeColor="accent1" w:themeTint="99" w:sz="4" w:space="0"/>
        <w:bottom w:val="single" w:color="63D2C4" w:themeColor="accent1" w:themeTint="99" w:sz="4" w:space="0"/>
        <w:insideH w:val="single" w:color="63D2C4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BF0EB" w:themeFill="accent1" w:themeFillTint="33"/>
      </w:tcPr>
    </w:tblStylePr>
    <w:tblStylePr w:type="band1Horz">
      <w:tcPr>
        <w:shd w:val="clear" w:color="auto" w:fill="CBF0EB" w:themeFill="accent1" w:themeFillTint="33"/>
      </w:tcPr>
    </w:tblStylePr>
  </w:style>
  <w:style w:type="table" w:customStyle="1" w:styleId="347">
    <w:name w:val="List Table 2 Accent 2"/>
    <w:basedOn w:val="12"/>
    <w:uiPriority w:val="47"/>
    <w:pPr>
      <w:spacing w:after="0" w:line="240" w:lineRule="auto"/>
    </w:pPr>
    <w:tblPr>
      <w:tblBorders>
        <w:top w:val="single" w:color="AECF8E" w:themeColor="accent2" w:themeTint="99" w:sz="4" w:space="0"/>
        <w:bottom w:val="single" w:color="AECF8E" w:themeColor="accent2" w:themeTint="99" w:sz="4" w:space="0"/>
        <w:insideH w:val="single" w:color="AECF8E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4EFD9" w:themeFill="accent2" w:themeFillTint="33"/>
      </w:tcPr>
    </w:tblStylePr>
    <w:tblStylePr w:type="band1Horz">
      <w:tcPr>
        <w:shd w:val="clear" w:color="auto" w:fill="E4EFD9" w:themeFill="accent2" w:themeFillTint="33"/>
      </w:tcPr>
    </w:tblStylePr>
  </w:style>
  <w:style w:type="table" w:customStyle="1" w:styleId="348">
    <w:name w:val="List Table 2 Accent 3"/>
    <w:basedOn w:val="12"/>
    <w:uiPriority w:val="47"/>
    <w:pPr>
      <w:spacing w:after="0" w:line="240" w:lineRule="auto"/>
    </w:pPr>
    <w:tblPr>
      <w:tblBorders>
        <w:top w:val="single" w:color="D76C94" w:themeColor="accent3" w:themeTint="99" w:sz="4" w:space="0"/>
        <w:bottom w:val="single" w:color="D76C94" w:themeColor="accent3" w:themeTint="99" w:sz="4" w:space="0"/>
        <w:insideH w:val="single" w:color="D76C94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CEDB" w:themeFill="accent3" w:themeFillTint="33"/>
      </w:tcPr>
    </w:tblStylePr>
    <w:tblStylePr w:type="band1Horz">
      <w:tcPr>
        <w:shd w:val="clear" w:color="auto" w:fill="F1CEDB" w:themeFill="accent3" w:themeFillTint="33"/>
      </w:tcPr>
    </w:tblStylePr>
  </w:style>
  <w:style w:type="table" w:customStyle="1" w:styleId="349">
    <w:name w:val="List Table 2 Accent 4"/>
    <w:basedOn w:val="12"/>
    <w:uiPriority w:val="47"/>
    <w:pPr>
      <w:spacing w:after="0" w:line="240" w:lineRule="auto"/>
    </w:pPr>
    <w:tblPr>
      <w:tblBorders>
        <w:top w:val="single" w:color="E38181" w:themeColor="accent4" w:themeTint="99" w:sz="4" w:space="0"/>
        <w:bottom w:val="single" w:color="E38181" w:themeColor="accent4" w:themeTint="99" w:sz="4" w:space="0"/>
        <w:insideH w:val="single" w:color="E38181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5D5D5" w:themeFill="accent4" w:themeFillTint="33"/>
      </w:tcPr>
    </w:tblStylePr>
    <w:tblStylePr w:type="band1Horz">
      <w:tcPr>
        <w:shd w:val="clear" w:color="auto" w:fill="F5D5D5" w:themeFill="accent4" w:themeFillTint="33"/>
      </w:tcPr>
    </w:tblStylePr>
  </w:style>
  <w:style w:type="table" w:customStyle="1" w:styleId="350">
    <w:name w:val="List Table 2 Accent 5"/>
    <w:basedOn w:val="12"/>
    <w:uiPriority w:val="47"/>
    <w:pPr>
      <w:spacing w:after="0" w:line="240" w:lineRule="auto"/>
    </w:pPr>
    <w:tblPr>
      <w:tblBorders>
        <w:top w:val="single" w:color="EFC78B" w:themeColor="accent5" w:themeTint="99" w:sz="4" w:space="0"/>
        <w:bottom w:val="single" w:color="EFC78B" w:themeColor="accent5" w:themeTint="99" w:sz="4" w:space="0"/>
        <w:insideH w:val="single" w:color="EFC78B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CD8" w:themeFill="accent5" w:themeFillTint="33"/>
      </w:tcPr>
    </w:tblStylePr>
    <w:tblStylePr w:type="band1Horz">
      <w:tcPr>
        <w:shd w:val="clear" w:color="auto" w:fill="F9ECD8" w:themeFill="accent5" w:themeFillTint="33"/>
      </w:tcPr>
    </w:tblStylePr>
  </w:style>
  <w:style w:type="table" w:customStyle="1" w:styleId="351">
    <w:name w:val="List Table 2 Accent 6"/>
    <w:basedOn w:val="12"/>
    <w:uiPriority w:val="47"/>
    <w:pPr>
      <w:spacing w:after="0" w:line="240" w:lineRule="auto"/>
    </w:pPr>
    <w:tblPr>
      <w:tblBorders>
        <w:top w:val="single" w:color="EFA277" w:themeColor="accent6" w:themeTint="99" w:sz="4" w:space="0"/>
        <w:bottom w:val="single" w:color="EFA277" w:themeColor="accent6" w:themeTint="99" w:sz="4" w:space="0"/>
        <w:insideH w:val="single" w:color="EFA277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0D1" w:themeFill="accent6" w:themeFillTint="33"/>
      </w:tcPr>
    </w:tblStylePr>
    <w:tblStylePr w:type="band1Horz">
      <w:tcPr>
        <w:shd w:val="clear" w:color="auto" w:fill="F9E0D1" w:themeFill="accent6" w:themeFillTint="33"/>
      </w:tcPr>
    </w:tblStylePr>
  </w:style>
  <w:style w:type="table" w:customStyle="1" w:styleId="352">
    <w:name w:val="List Table 3"/>
    <w:basedOn w:val="12"/>
    <w:uiPriority w:val="4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353">
    <w:name w:val="List Table 3 Accent 1"/>
    <w:basedOn w:val="12"/>
    <w:uiPriority w:val="48"/>
    <w:pPr>
      <w:spacing w:after="0" w:line="240" w:lineRule="auto"/>
    </w:pPr>
    <w:tblPr>
      <w:tblBorders>
        <w:top w:val="single" w:color="27897D" w:themeColor="accent1" w:sz="4" w:space="0"/>
        <w:left w:val="single" w:color="27897D" w:themeColor="accent1" w:sz="4" w:space="0"/>
        <w:bottom w:val="single" w:color="27897D" w:themeColor="accent1" w:sz="4" w:space="0"/>
        <w:right w:val="single" w:color="27897D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27897D" w:themeFill="accent1"/>
      </w:tcPr>
    </w:tblStylePr>
    <w:tblStylePr w:type="lastRow">
      <w:rPr>
        <w:b/>
        <w:bCs/>
      </w:rPr>
      <w:tcPr>
        <w:tcBorders>
          <w:top w:val="double" w:color="27897D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27897D" w:themeColor="accent1" w:sz="4" w:space="0"/>
          <w:right w:val="single" w:color="27897D" w:themeColor="accent1" w:sz="4" w:space="0"/>
        </w:tcBorders>
      </w:tcPr>
    </w:tblStylePr>
    <w:tblStylePr w:type="band1Horz">
      <w:tcPr>
        <w:tcBorders>
          <w:top w:val="single" w:color="27897D" w:themeColor="accent1" w:sz="4" w:space="0"/>
          <w:bottom w:val="single" w:color="27897D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27897D" w:themeColor="accent1" w:sz="4" w:space="0"/>
          <w:left w:val="nil"/>
        </w:tcBorders>
      </w:tcPr>
    </w:tblStylePr>
    <w:tblStylePr w:type="swCell">
      <w:tcPr>
        <w:tcBorders>
          <w:top w:val="double" w:color="27897D" w:themeColor="accent1" w:sz="4" w:space="0"/>
          <w:right w:val="nil"/>
        </w:tcBorders>
      </w:tcPr>
    </w:tblStylePr>
  </w:style>
  <w:style w:type="table" w:customStyle="1" w:styleId="354">
    <w:name w:val="List Table 3 Accent 2"/>
    <w:basedOn w:val="12"/>
    <w:uiPriority w:val="48"/>
    <w:pPr>
      <w:spacing w:after="0" w:line="240" w:lineRule="auto"/>
    </w:pPr>
    <w:tblPr>
      <w:tblBorders>
        <w:top w:val="single" w:color="79AA48" w:themeColor="accent2" w:sz="4" w:space="0"/>
        <w:left w:val="single" w:color="79AA48" w:themeColor="accent2" w:sz="4" w:space="0"/>
        <w:bottom w:val="single" w:color="79AA48" w:themeColor="accent2" w:sz="4" w:space="0"/>
        <w:right w:val="single" w:color="79AA48" w:themeColor="accent2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9AA48" w:themeFill="accent2"/>
      </w:tcPr>
    </w:tblStylePr>
    <w:tblStylePr w:type="lastRow">
      <w:rPr>
        <w:b/>
        <w:bCs/>
      </w:rPr>
      <w:tcPr>
        <w:tcBorders>
          <w:top w:val="double" w:color="79AA48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79AA48" w:themeColor="accent2" w:sz="4" w:space="0"/>
          <w:right w:val="single" w:color="79AA48" w:themeColor="accent2" w:sz="4" w:space="0"/>
        </w:tcBorders>
      </w:tcPr>
    </w:tblStylePr>
    <w:tblStylePr w:type="band1Horz">
      <w:tcPr>
        <w:tcBorders>
          <w:top w:val="single" w:color="79AA48" w:themeColor="accent2" w:sz="4" w:space="0"/>
          <w:bottom w:val="single" w:color="79AA48" w:themeColor="accent2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79AA48" w:themeColor="accent2" w:sz="4" w:space="0"/>
          <w:left w:val="nil"/>
        </w:tcBorders>
      </w:tcPr>
    </w:tblStylePr>
    <w:tblStylePr w:type="swCell">
      <w:tcPr>
        <w:tcBorders>
          <w:top w:val="double" w:color="79AA48" w:themeColor="accent2" w:sz="4" w:space="0"/>
          <w:right w:val="nil"/>
        </w:tcBorders>
      </w:tcPr>
    </w:tblStylePr>
  </w:style>
  <w:style w:type="table" w:customStyle="1" w:styleId="355">
    <w:name w:val="List Table 3 Accent 3"/>
    <w:basedOn w:val="12"/>
    <w:uiPriority w:val="48"/>
    <w:pPr>
      <w:spacing w:after="0" w:line="240" w:lineRule="auto"/>
    </w:pPr>
    <w:tblPr>
      <w:tblBorders>
        <w:top w:val="single" w:color="9E2A56" w:themeColor="accent3" w:sz="4" w:space="0"/>
        <w:left w:val="single" w:color="9E2A56" w:themeColor="accent3" w:sz="4" w:space="0"/>
        <w:bottom w:val="single" w:color="9E2A56" w:themeColor="accent3" w:sz="4" w:space="0"/>
        <w:right w:val="single" w:color="9E2A56" w:themeColor="accent3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E2A56" w:themeFill="accent3"/>
      </w:tcPr>
    </w:tblStylePr>
    <w:tblStylePr w:type="lastRow">
      <w:rPr>
        <w:b/>
        <w:bCs/>
      </w:rPr>
      <w:tcPr>
        <w:tcBorders>
          <w:top w:val="double" w:color="9E2A56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9E2A56" w:themeColor="accent3" w:sz="4" w:space="0"/>
          <w:right w:val="single" w:color="9E2A56" w:themeColor="accent3" w:sz="4" w:space="0"/>
        </w:tcBorders>
      </w:tcPr>
    </w:tblStylePr>
    <w:tblStylePr w:type="band1Horz">
      <w:tcPr>
        <w:tcBorders>
          <w:top w:val="single" w:color="9E2A56" w:themeColor="accent3" w:sz="4" w:space="0"/>
          <w:bottom w:val="single" w:color="9E2A56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9E2A56" w:themeColor="accent3" w:sz="4" w:space="0"/>
          <w:left w:val="nil"/>
        </w:tcBorders>
      </w:tcPr>
    </w:tblStylePr>
    <w:tblStylePr w:type="swCell">
      <w:tcPr>
        <w:tcBorders>
          <w:top w:val="double" w:color="9E2A56" w:themeColor="accent3" w:sz="4" w:space="0"/>
          <w:right w:val="nil"/>
        </w:tcBorders>
      </w:tcPr>
    </w:tblStylePr>
  </w:style>
  <w:style w:type="table" w:customStyle="1" w:styleId="356">
    <w:name w:val="List Table 3 Accent 4"/>
    <w:basedOn w:val="12"/>
    <w:uiPriority w:val="48"/>
    <w:pPr>
      <w:spacing w:after="0" w:line="240" w:lineRule="auto"/>
    </w:pPr>
    <w:tblPr>
      <w:tblBorders>
        <w:top w:val="single" w:color="D02E2E" w:themeColor="accent4" w:sz="4" w:space="0"/>
        <w:left w:val="single" w:color="D02E2E" w:themeColor="accent4" w:sz="4" w:space="0"/>
        <w:bottom w:val="single" w:color="D02E2E" w:themeColor="accent4" w:sz="4" w:space="0"/>
        <w:right w:val="single" w:color="D02E2E" w:themeColor="accent4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D02E2E" w:themeFill="accent4"/>
      </w:tcPr>
    </w:tblStylePr>
    <w:tblStylePr w:type="lastRow">
      <w:rPr>
        <w:b/>
        <w:bCs/>
      </w:rPr>
      <w:tcPr>
        <w:tcBorders>
          <w:top w:val="double" w:color="D02E2E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D02E2E" w:themeColor="accent4" w:sz="4" w:space="0"/>
          <w:right w:val="single" w:color="D02E2E" w:themeColor="accent4" w:sz="4" w:space="0"/>
        </w:tcBorders>
      </w:tcPr>
    </w:tblStylePr>
    <w:tblStylePr w:type="band1Horz">
      <w:tcPr>
        <w:tcBorders>
          <w:top w:val="single" w:color="D02E2E" w:themeColor="accent4" w:sz="4" w:space="0"/>
          <w:bottom w:val="single" w:color="D02E2E" w:themeColor="accent4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D02E2E" w:themeColor="accent4" w:sz="4" w:space="0"/>
          <w:left w:val="nil"/>
        </w:tcBorders>
      </w:tcPr>
    </w:tblStylePr>
    <w:tblStylePr w:type="swCell">
      <w:tcPr>
        <w:tcBorders>
          <w:top w:val="double" w:color="D02E2E" w:themeColor="accent4" w:sz="4" w:space="0"/>
          <w:right w:val="nil"/>
        </w:tcBorders>
      </w:tcPr>
    </w:tblStylePr>
  </w:style>
  <w:style w:type="table" w:customStyle="1" w:styleId="357">
    <w:name w:val="List Table 3 Accent 5"/>
    <w:basedOn w:val="12"/>
    <w:uiPriority w:val="48"/>
    <w:pPr>
      <w:spacing w:after="0" w:line="240" w:lineRule="auto"/>
    </w:pPr>
    <w:tblPr>
      <w:tblBorders>
        <w:top w:val="single" w:color="E5A23F" w:themeColor="accent5" w:sz="4" w:space="0"/>
        <w:left w:val="single" w:color="E5A23F" w:themeColor="accent5" w:sz="4" w:space="0"/>
        <w:bottom w:val="single" w:color="E5A23F" w:themeColor="accent5" w:sz="4" w:space="0"/>
        <w:right w:val="single" w:color="E5A23F" w:themeColor="accent5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5A23F" w:themeFill="accent5"/>
      </w:tcPr>
    </w:tblStylePr>
    <w:tblStylePr w:type="lastRow">
      <w:rPr>
        <w:b/>
        <w:bCs/>
      </w:rPr>
      <w:tcPr>
        <w:tcBorders>
          <w:top w:val="double" w:color="E5A23F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E5A23F" w:themeColor="accent5" w:sz="4" w:space="0"/>
          <w:right w:val="single" w:color="E5A23F" w:themeColor="accent5" w:sz="4" w:space="0"/>
        </w:tcBorders>
      </w:tcPr>
    </w:tblStylePr>
    <w:tblStylePr w:type="band1Horz">
      <w:tcPr>
        <w:tcBorders>
          <w:top w:val="single" w:color="E5A23F" w:themeColor="accent5" w:sz="4" w:space="0"/>
          <w:bottom w:val="single" w:color="E5A23F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E5A23F" w:themeColor="accent5" w:sz="4" w:space="0"/>
          <w:left w:val="nil"/>
        </w:tcBorders>
      </w:tcPr>
    </w:tblStylePr>
    <w:tblStylePr w:type="swCell">
      <w:tcPr>
        <w:tcBorders>
          <w:top w:val="double" w:color="E5A23F" w:themeColor="accent5" w:sz="4" w:space="0"/>
          <w:right w:val="nil"/>
        </w:tcBorders>
      </w:tcPr>
    </w:tblStylePr>
  </w:style>
  <w:style w:type="table" w:customStyle="1" w:styleId="358">
    <w:name w:val="List Table 3 Accent 6"/>
    <w:basedOn w:val="12"/>
    <w:uiPriority w:val="48"/>
    <w:pPr>
      <w:spacing w:after="0" w:line="240" w:lineRule="auto"/>
    </w:pPr>
    <w:tblPr>
      <w:tblBorders>
        <w:top w:val="single" w:color="E6651E" w:themeColor="accent6" w:sz="4" w:space="0"/>
        <w:left w:val="single" w:color="E6651E" w:themeColor="accent6" w:sz="4" w:space="0"/>
        <w:bottom w:val="single" w:color="E6651E" w:themeColor="accent6" w:sz="4" w:space="0"/>
        <w:right w:val="single" w:color="E6651E" w:themeColor="accent6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6651E" w:themeFill="accent6"/>
      </w:tcPr>
    </w:tblStylePr>
    <w:tblStylePr w:type="lastRow">
      <w:rPr>
        <w:b/>
        <w:bCs/>
      </w:rPr>
      <w:tcPr>
        <w:tcBorders>
          <w:top w:val="double" w:color="E6651E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E6651E" w:themeColor="accent6" w:sz="4" w:space="0"/>
          <w:right w:val="single" w:color="E6651E" w:themeColor="accent6" w:sz="4" w:space="0"/>
        </w:tcBorders>
      </w:tcPr>
    </w:tblStylePr>
    <w:tblStylePr w:type="band1Horz">
      <w:tcPr>
        <w:tcBorders>
          <w:top w:val="single" w:color="E6651E" w:themeColor="accent6" w:sz="4" w:space="0"/>
          <w:bottom w:val="single" w:color="E6651E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E6651E" w:themeColor="accent6" w:sz="4" w:space="0"/>
          <w:left w:val="nil"/>
        </w:tcBorders>
      </w:tcPr>
    </w:tblStylePr>
    <w:tblStylePr w:type="swCell">
      <w:tcPr>
        <w:tcBorders>
          <w:top w:val="double" w:color="E6651E" w:themeColor="accent6" w:sz="4" w:space="0"/>
          <w:right w:val="nil"/>
        </w:tcBorders>
      </w:tcPr>
    </w:tblStylePr>
  </w:style>
  <w:style w:type="table" w:customStyle="1" w:styleId="359">
    <w:name w:val="List Table 4"/>
    <w:basedOn w:val="12"/>
    <w:uiPriority w:val="49"/>
    <w:pPr>
      <w:spacing w:after="0" w:line="240" w:lineRule="auto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60">
    <w:name w:val="List Table 4 Accent 1"/>
    <w:basedOn w:val="12"/>
    <w:uiPriority w:val="49"/>
    <w:pPr>
      <w:spacing w:after="0" w:line="240" w:lineRule="auto"/>
    </w:pPr>
    <w:tblPr>
      <w:tblBorders>
        <w:top w:val="single" w:color="63D2C4" w:themeColor="accent1" w:themeTint="99" w:sz="4" w:space="0"/>
        <w:left w:val="single" w:color="63D2C4" w:themeColor="accent1" w:themeTint="99" w:sz="4" w:space="0"/>
        <w:bottom w:val="single" w:color="63D2C4" w:themeColor="accent1" w:themeTint="99" w:sz="4" w:space="0"/>
        <w:right w:val="single" w:color="63D2C4" w:themeColor="accent1" w:themeTint="99" w:sz="4" w:space="0"/>
        <w:insideH w:val="single" w:color="63D2C4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27897D" w:themeColor="accent1" w:sz="4" w:space="0"/>
          <w:left w:val="single" w:color="27897D" w:themeColor="accent1" w:sz="4" w:space="0"/>
          <w:bottom w:val="single" w:color="27897D" w:themeColor="accent1" w:sz="4" w:space="0"/>
          <w:right w:val="single" w:color="27897D" w:themeColor="accent1" w:sz="4" w:space="0"/>
          <w:insideH w:val="nil"/>
        </w:tcBorders>
        <w:shd w:val="clear" w:color="auto" w:fill="27897D" w:themeFill="accent1"/>
      </w:tcPr>
    </w:tblStylePr>
    <w:tblStylePr w:type="lastRow">
      <w:rPr>
        <w:b/>
        <w:bCs/>
      </w:rPr>
      <w:tcPr>
        <w:tcBorders>
          <w:top w:val="double" w:color="63D2C4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BF0EB" w:themeFill="accent1" w:themeFillTint="33"/>
      </w:tcPr>
    </w:tblStylePr>
    <w:tblStylePr w:type="band1Horz">
      <w:tcPr>
        <w:shd w:val="clear" w:color="auto" w:fill="CBF0EB" w:themeFill="accent1" w:themeFillTint="33"/>
      </w:tcPr>
    </w:tblStylePr>
  </w:style>
  <w:style w:type="table" w:customStyle="1" w:styleId="361">
    <w:name w:val="List Table 4 Accent 2"/>
    <w:basedOn w:val="12"/>
    <w:uiPriority w:val="49"/>
    <w:pPr>
      <w:spacing w:after="0" w:line="240" w:lineRule="auto"/>
    </w:pPr>
    <w:tblPr>
      <w:tblBorders>
        <w:top w:val="single" w:color="AECF8E" w:themeColor="accent2" w:themeTint="99" w:sz="4" w:space="0"/>
        <w:left w:val="single" w:color="AECF8E" w:themeColor="accent2" w:themeTint="99" w:sz="4" w:space="0"/>
        <w:bottom w:val="single" w:color="AECF8E" w:themeColor="accent2" w:themeTint="99" w:sz="4" w:space="0"/>
        <w:right w:val="single" w:color="AECF8E" w:themeColor="accent2" w:themeTint="99" w:sz="4" w:space="0"/>
        <w:insideH w:val="single" w:color="AECF8E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9AA48" w:themeColor="accent2" w:sz="4" w:space="0"/>
          <w:left w:val="single" w:color="79AA48" w:themeColor="accent2" w:sz="4" w:space="0"/>
          <w:bottom w:val="single" w:color="79AA48" w:themeColor="accent2" w:sz="4" w:space="0"/>
          <w:right w:val="single" w:color="79AA48" w:themeColor="accent2" w:sz="4" w:space="0"/>
          <w:insideH w:val="nil"/>
        </w:tcBorders>
        <w:shd w:val="clear" w:color="auto" w:fill="79AA48" w:themeFill="accent2"/>
      </w:tcPr>
    </w:tblStylePr>
    <w:tblStylePr w:type="lastRow">
      <w:rPr>
        <w:b/>
        <w:bCs/>
      </w:rPr>
      <w:tcPr>
        <w:tcBorders>
          <w:top w:val="double" w:color="AECF8E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4EFD9" w:themeFill="accent2" w:themeFillTint="33"/>
      </w:tcPr>
    </w:tblStylePr>
    <w:tblStylePr w:type="band1Horz">
      <w:tcPr>
        <w:shd w:val="clear" w:color="auto" w:fill="E4EFD9" w:themeFill="accent2" w:themeFillTint="33"/>
      </w:tcPr>
    </w:tblStylePr>
  </w:style>
  <w:style w:type="table" w:customStyle="1" w:styleId="362">
    <w:name w:val="List Table 4 Accent 3"/>
    <w:basedOn w:val="12"/>
    <w:uiPriority w:val="49"/>
    <w:pPr>
      <w:spacing w:after="0" w:line="240" w:lineRule="auto"/>
    </w:pPr>
    <w:tblPr>
      <w:tblBorders>
        <w:top w:val="single" w:color="D76C94" w:themeColor="accent3" w:themeTint="99" w:sz="4" w:space="0"/>
        <w:left w:val="single" w:color="D76C94" w:themeColor="accent3" w:themeTint="99" w:sz="4" w:space="0"/>
        <w:bottom w:val="single" w:color="D76C94" w:themeColor="accent3" w:themeTint="99" w:sz="4" w:space="0"/>
        <w:right w:val="single" w:color="D76C94" w:themeColor="accent3" w:themeTint="99" w:sz="4" w:space="0"/>
        <w:insideH w:val="single" w:color="D76C94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E2A56" w:themeColor="accent3" w:sz="4" w:space="0"/>
          <w:left w:val="single" w:color="9E2A56" w:themeColor="accent3" w:sz="4" w:space="0"/>
          <w:bottom w:val="single" w:color="9E2A56" w:themeColor="accent3" w:sz="4" w:space="0"/>
          <w:right w:val="single" w:color="9E2A56" w:themeColor="accent3" w:sz="4" w:space="0"/>
          <w:insideH w:val="nil"/>
        </w:tcBorders>
        <w:shd w:val="clear" w:color="auto" w:fill="9E2A56" w:themeFill="accent3"/>
      </w:tcPr>
    </w:tblStylePr>
    <w:tblStylePr w:type="lastRow">
      <w:rPr>
        <w:b/>
        <w:bCs/>
      </w:rPr>
      <w:tcPr>
        <w:tcBorders>
          <w:top w:val="double" w:color="D76C94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CEDB" w:themeFill="accent3" w:themeFillTint="33"/>
      </w:tcPr>
    </w:tblStylePr>
    <w:tblStylePr w:type="band1Horz">
      <w:tcPr>
        <w:shd w:val="clear" w:color="auto" w:fill="F1CEDB" w:themeFill="accent3" w:themeFillTint="33"/>
      </w:tcPr>
    </w:tblStylePr>
  </w:style>
  <w:style w:type="table" w:customStyle="1" w:styleId="363">
    <w:name w:val="List Table 4 Accent 4"/>
    <w:basedOn w:val="12"/>
    <w:uiPriority w:val="49"/>
    <w:pPr>
      <w:spacing w:after="0" w:line="240" w:lineRule="auto"/>
    </w:pPr>
    <w:tblPr>
      <w:tblBorders>
        <w:top w:val="single" w:color="E38181" w:themeColor="accent4" w:themeTint="99" w:sz="4" w:space="0"/>
        <w:left w:val="single" w:color="E38181" w:themeColor="accent4" w:themeTint="99" w:sz="4" w:space="0"/>
        <w:bottom w:val="single" w:color="E38181" w:themeColor="accent4" w:themeTint="99" w:sz="4" w:space="0"/>
        <w:right w:val="single" w:color="E38181" w:themeColor="accent4" w:themeTint="99" w:sz="4" w:space="0"/>
        <w:insideH w:val="single" w:color="E38181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D02E2E" w:themeColor="accent4" w:sz="4" w:space="0"/>
          <w:left w:val="single" w:color="D02E2E" w:themeColor="accent4" w:sz="4" w:space="0"/>
          <w:bottom w:val="single" w:color="D02E2E" w:themeColor="accent4" w:sz="4" w:space="0"/>
          <w:right w:val="single" w:color="D02E2E" w:themeColor="accent4" w:sz="4" w:space="0"/>
          <w:insideH w:val="nil"/>
        </w:tcBorders>
        <w:shd w:val="clear" w:color="auto" w:fill="D02E2E" w:themeFill="accent4"/>
      </w:tcPr>
    </w:tblStylePr>
    <w:tblStylePr w:type="lastRow">
      <w:rPr>
        <w:b/>
        <w:bCs/>
      </w:rPr>
      <w:tcPr>
        <w:tcBorders>
          <w:top w:val="double" w:color="E38181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5D5D5" w:themeFill="accent4" w:themeFillTint="33"/>
      </w:tcPr>
    </w:tblStylePr>
    <w:tblStylePr w:type="band1Horz">
      <w:tcPr>
        <w:shd w:val="clear" w:color="auto" w:fill="F5D5D5" w:themeFill="accent4" w:themeFillTint="33"/>
      </w:tcPr>
    </w:tblStylePr>
  </w:style>
  <w:style w:type="table" w:customStyle="1" w:styleId="364">
    <w:name w:val="List Table 4 Accent 5"/>
    <w:basedOn w:val="12"/>
    <w:uiPriority w:val="49"/>
    <w:pPr>
      <w:spacing w:after="0" w:line="240" w:lineRule="auto"/>
    </w:pPr>
    <w:tblPr>
      <w:tblBorders>
        <w:top w:val="single" w:color="EFC78B" w:themeColor="accent5" w:themeTint="99" w:sz="4" w:space="0"/>
        <w:left w:val="single" w:color="EFC78B" w:themeColor="accent5" w:themeTint="99" w:sz="4" w:space="0"/>
        <w:bottom w:val="single" w:color="EFC78B" w:themeColor="accent5" w:themeTint="99" w:sz="4" w:space="0"/>
        <w:right w:val="single" w:color="EFC78B" w:themeColor="accent5" w:themeTint="99" w:sz="4" w:space="0"/>
        <w:insideH w:val="single" w:color="EFC78B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5A23F" w:themeColor="accent5" w:sz="4" w:space="0"/>
          <w:left w:val="single" w:color="E5A23F" w:themeColor="accent5" w:sz="4" w:space="0"/>
          <w:bottom w:val="single" w:color="E5A23F" w:themeColor="accent5" w:sz="4" w:space="0"/>
          <w:right w:val="single" w:color="E5A23F" w:themeColor="accent5" w:sz="4" w:space="0"/>
          <w:insideH w:val="nil"/>
        </w:tcBorders>
        <w:shd w:val="clear" w:color="auto" w:fill="E5A23F" w:themeFill="accent5"/>
      </w:tcPr>
    </w:tblStylePr>
    <w:tblStylePr w:type="lastRow">
      <w:rPr>
        <w:b/>
        <w:bCs/>
      </w:rPr>
      <w:tcPr>
        <w:tcBorders>
          <w:top w:val="double" w:color="EFC78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CD8" w:themeFill="accent5" w:themeFillTint="33"/>
      </w:tcPr>
    </w:tblStylePr>
    <w:tblStylePr w:type="band1Horz">
      <w:tcPr>
        <w:shd w:val="clear" w:color="auto" w:fill="F9ECD8" w:themeFill="accent5" w:themeFillTint="33"/>
      </w:tcPr>
    </w:tblStylePr>
  </w:style>
  <w:style w:type="table" w:customStyle="1" w:styleId="365">
    <w:name w:val="List Table 4 Accent 6"/>
    <w:basedOn w:val="12"/>
    <w:uiPriority w:val="49"/>
    <w:pPr>
      <w:spacing w:after="0" w:line="240" w:lineRule="auto"/>
    </w:pPr>
    <w:tblPr>
      <w:tblBorders>
        <w:top w:val="single" w:color="EFA277" w:themeColor="accent6" w:themeTint="99" w:sz="4" w:space="0"/>
        <w:left w:val="single" w:color="EFA277" w:themeColor="accent6" w:themeTint="99" w:sz="4" w:space="0"/>
        <w:bottom w:val="single" w:color="EFA277" w:themeColor="accent6" w:themeTint="99" w:sz="4" w:space="0"/>
        <w:right w:val="single" w:color="EFA277" w:themeColor="accent6" w:themeTint="99" w:sz="4" w:space="0"/>
        <w:insideH w:val="single" w:color="EFA277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6651E" w:themeColor="accent6" w:sz="4" w:space="0"/>
          <w:left w:val="single" w:color="E6651E" w:themeColor="accent6" w:sz="4" w:space="0"/>
          <w:bottom w:val="single" w:color="E6651E" w:themeColor="accent6" w:sz="4" w:space="0"/>
          <w:right w:val="single" w:color="E6651E" w:themeColor="accent6" w:sz="4" w:space="0"/>
          <w:insideH w:val="nil"/>
        </w:tcBorders>
        <w:shd w:val="clear" w:color="auto" w:fill="E6651E" w:themeFill="accent6"/>
      </w:tcPr>
    </w:tblStylePr>
    <w:tblStylePr w:type="lastRow">
      <w:rPr>
        <w:b/>
        <w:bCs/>
      </w:rPr>
      <w:tcPr>
        <w:tcBorders>
          <w:top w:val="double" w:color="EFA27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0D1" w:themeFill="accent6" w:themeFillTint="33"/>
      </w:tcPr>
    </w:tblStylePr>
    <w:tblStylePr w:type="band1Horz">
      <w:tcPr>
        <w:shd w:val="clear" w:color="auto" w:fill="F9E0D1" w:themeFill="accent6" w:themeFillTint="33"/>
      </w:tcPr>
    </w:tblStylePr>
  </w:style>
  <w:style w:type="table" w:customStyle="1" w:styleId="366">
    <w:name w:val="List Table 5 Dark"/>
    <w:basedOn w:val="12"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67">
    <w:name w:val="List Table 5 Dark Accent 1"/>
    <w:basedOn w:val="12"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27897D" w:themeColor="accent1" w:sz="24" w:space="0"/>
        <w:left w:val="single" w:color="27897D" w:themeColor="accent1" w:sz="24" w:space="0"/>
        <w:bottom w:val="single" w:color="27897D" w:themeColor="accent1" w:sz="24" w:space="0"/>
        <w:right w:val="single" w:color="27897D" w:themeColor="accent1" w:sz="24" w:space="0"/>
      </w:tblBorders>
    </w:tblPr>
    <w:tcPr>
      <w:shd w:val="clear" w:color="auto" w:fill="27897D" w:themeFill="accen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68">
    <w:name w:val="List Table 5 Dark Accent 2"/>
    <w:basedOn w:val="12"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79AA48" w:themeColor="accent2" w:sz="24" w:space="0"/>
        <w:left w:val="single" w:color="79AA48" w:themeColor="accent2" w:sz="24" w:space="0"/>
        <w:bottom w:val="single" w:color="79AA48" w:themeColor="accent2" w:sz="24" w:space="0"/>
        <w:right w:val="single" w:color="79AA48" w:themeColor="accent2" w:sz="24" w:space="0"/>
      </w:tblBorders>
    </w:tblPr>
    <w:tcPr>
      <w:shd w:val="clear" w:color="auto" w:fill="79AA48" w:themeFill="accent2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69">
    <w:name w:val="List Table 5 Dark Accent 3"/>
    <w:basedOn w:val="12"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9E2A56" w:themeColor="accent3" w:sz="24" w:space="0"/>
        <w:left w:val="single" w:color="9E2A56" w:themeColor="accent3" w:sz="24" w:space="0"/>
        <w:bottom w:val="single" w:color="9E2A56" w:themeColor="accent3" w:sz="24" w:space="0"/>
        <w:right w:val="single" w:color="9E2A56" w:themeColor="accent3" w:sz="24" w:space="0"/>
      </w:tblBorders>
    </w:tblPr>
    <w:tcPr>
      <w:shd w:val="clear" w:color="auto" w:fill="9E2A56" w:themeFill="accent3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0">
    <w:name w:val="List Table 5 Dark Accent 4"/>
    <w:basedOn w:val="12"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D02E2E" w:themeColor="accent4" w:sz="24" w:space="0"/>
        <w:left w:val="single" w:color="D02E2E" w:themeColor="accent4" w:sz="24" w:space="0"/>
        <w:bottom w:val="single" w:color="D02E2E" w:themeColor="accent4" w:sz="24" w:space="0"/>
        <w:right w:val="single" w:color="D02E2E" w:themeColor="accent4" w:sz="24" w:space="0"/>
      </w:tblBorders>
    </w:tblPr>
    <w:tcPr>
      <w:shd w:val="clear" w:color="auto" w:fill="D02E2E" w:themeFill="accent4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1">
    <w:name w:val="List Table 5 Dark Accent 5"/>
    <w:basedOn w:val="12"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E5A23F" w:themeColor="accent5" w:sz="24" w:space="0"/>
        <w:left w:val="single" w:color="E5A23F" w:themeColor="accent5" w:sz="24" w:space="0"/>
        <w:bottom w:val="single" w:color="E5A23F" w:themeColor="accent5" w:sz="24" w:space="0"/>
        <w:right w:val="single" w:color="E5A23F" w:themeColor="accent5" w:sz="24" w:space="0"/>
      </w:tblBorders>
    </w:tblPr>
    <w:tcPr>
      <w:shd w:val="clear" w:color="auto" w:fill="E5A23F" w:themeFill="accent5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2">
    <w:name w:val="List Table 5 Dark Accent 6"/>
    <w:basedOn w:val="12"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E6651E" w:themeColor="accent6" w:sz="24" w:space="0"/>
        <w:left w:val="single" w:color="E6651E" w:themeColor="accent6" w:sz="24" w:space="0"/>
        <w:bottom w:val="single" w:color="E6651E" w:themeColor="accent6" w:sz="24" w:space="0"/>
        <w:right w:val="single" w:color="E6651E" w:themeColor="accent6" w:sz="24" w:space="0"/>
      </w:tblBorders>
    </w:tblPr>
    <w:tcPr>
      <w:shd w:val="clear" w:color="auto" w:fill="E6651E" w:themeFill="accent6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3">
    <w:name w:val="List Table 6 Colorful"/>
    <w:basedOn w:val="12"/>
    <w:uiPriority w:val="5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74">
    <w:name w:val="List Table 6 Colorful Accent 1"/>
    <w:basedOn w:val="12"/>
    <w:uiPriority w:val="51"/>
    <w:pPr>
      <w:spacing w:after="0" w:line="240" w:lineRule="auto"/>
    </w:pPr>
    <w:rPr>
      <w:color w:val="1D675E" w:themeColor="accent1" w:themeShade="BF"/>
    </w:rPr>
    <w:tblPr>
      <w:tblBorders>
        <w:top w:val="single" w:color="27897D" w:themeColor="accent1" w:sz="4" w:space="0"/>
        <w:bottom w:val="single" w:color="27897D" w:themeColor="accent1" w:sz="4" w:space="0"/>
      </w:tblBorders>
    </w:tblPr>
    <w:tblStylePr w:type="firstRow">
      <w:rPr>
        <w:b/>
        <w:bCs/>
      </w:rPr>
      <w:tcPr>
        <w:tcBorders>
          <w:bottom w:val="single" w:color="27897D" w:themeColor="accent1" w:sz="4" w:space="0"/>
        </w:tcBorders>
      </w:tcPr>
    </w:tblStylePr>
    <w:tblStylePr w:type="lastRow">
      <w:rPr>
        <w:b/>
        <w:bCs/>
      </w:rPr>
      <w:tcPr>
        <w:tcBorders>
          <w:top w:val="double" w:color="27897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BF0EB" w:themeFill="accent1" w:themeFillTint="33"/>
      </w:tcPr>
    </w:tblStylePr>
    <w:tblStylePr w:type="band1Horz">
      <w:tcPr>
        <w:shd w:val="clear" w:color="auto" w:fill="CBF0EB" w:themeFill="accent1" w:themeFillTint="33"/>
      </w:tcPr>
    </w:tblStylePr>
  </w:style>
  <w:style w:type="table" w:customStyle="1" w:styleId="375">
    <w:name w:val="List Table 6 Colorful Accent 2"/>
    <w:basedOn w:val="12"/>
    <w:uiPriority w:val="51"/>
    <w:pPr>
      <w:spacing w:after="0" w:line="240" w:lineRule="auto"/>
    </w:pPr>
    <w:rPr>
      <w:color w:val="5B8036" w:themeColor="accent2" w:themeShade="BF"/>
    </w:rPr>
    <w:tblPr>
      <w:tblBorders>
        <w:top w:val="single" w:color="79AA48" w:themeColor="accent2" w:sz="4" w:space="0"/>
        <w:bottom w:val="single" w:color="79AA48" w:themeColor="accent2" w:sz="4" w:space="0"/>
      </w:tblBorders>
    </w:tblPr>
    <w:tblStylePr w:type="firstRow">
      <w:rPr>
        <w:b/>
        <w:bCs/>
      </w:rPr>
      <w:tcPr>
        <w:tcBorders>
          <w:bottom w:val="single" w:color="79AA48" w:themeColor="accent2" w:sz="4" w:space="0"/>
        </w:tcBorders>
      </w:tcPr>
    </w:tblStylePr>
    <w:tblStylePr w:type="lastRow">
      <w:rPr>
        <w:b/>
        <w:bCs/>
      </w:rPr>
      <w:tcPr>
        <w:tcBorders>
          <w:top w:val="double" w:color="79AA48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4EFD9" w:themeFill="accent2" w:themeFillTint="33"/>
      </w:tcPr>
    </w:tblStylePr>
    <w:tblStylePr w:type="band1Horz">
      <w:tcPr>
        <w:shd w:val="clear" w:color="auto" w:fill="E4EFD9" w:themeFill="accent2" w:themeFillTint="33"/>
      </w:tcPr>
    </w:tblStylePr>
  </w:style>
  <w:style w:type="table" w:customStyle="1" w:styleId="376">
    <w:name w:val="List Table 6 Colorful Accent 3"/>
    <w:basedOn w:val="12"/>
    <w:uiPriority w:val="51"/>
    <w:pPr>
      <w:spacing w:after="0" w:line="240" w:lineRule="auto"/>
    </w:pPr>
    <w:rPr>
      <w:color w:val="772041" w:themeColor="accent3" w:themeShade="BF"/>
    </w:rPr>
    <w:tblPr>
      <w:tblBorders>
        <w:top w:val="single" w:color="9E2A56" w:themeColor="accent3" w:sz="4" w:space="0"/>
        <w:bottom w:val="single" w:color="9E2A56" w:themeColor="accent3" w:sz="4" w:space="0"/>
      </w:tblBorders>
    </w:tblPr>
    <w:tblStylePr w:type="firstRow">
      <w:rPr>
        <w:b/>
        <w:bCs/>
      </w:rPr>
      <w:tcPr>
        <w:tcBorders>
          <w:bottom w:val="single" w:color="9E2A56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9E2A5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CEDB" w:themeFill="accent3" w:themeFillTint="33"/>
      </w:tcPr>
    </w:tblStylePr>
    <w:tblStylePr w:type="band1Horz">
      <w:tcPr>
        <w:shd w:val="clear" w:color="auto" w:fill="F1CEDB" w:themeFill="accent3" w:themeFillTint="33"/>
      </w:tcPr>
    </w:tblStylePr>
  </w:style>
  <w:style w:type="table" w:customStyle="1" w:styleId="377">
    <w:name w:val="List Table 6 Colorful Accent 4"/>
    <w:basedOn w:val="12"/>
    <w:uiPriority w:val="51"/>
    <w:pPr>
      <w:spacing w:after="0" w:line="240" w:lineRule="auto"/>
    </w:pPr>
    <w:rPr>
      <w:color w:val="9C2222" w:themeColor="accent4" w:themeShade="BF"/>
    </w:rPr>
    <w:tblPr>
      <w:tblBorders>
        <w:top w:val="single" w:color="D02E2E" w:themeColor="accent4" w:sz="4" w:space="0"/>
        <w:bottom w:val="single" w:color="D02E2E" w:themeColor="accent4" w:sz="4" w:space="0"/>
      </w:tblBorders>
    </w:tblPr>
    <w:tblStylePr w:type="firstRow">
      <w:rPr>
        <w:b/>
        <w:bCs/>
      </w:rPr>
      <w:tcPr>
        <w:tcBorders>
          <w:bottom w:val="single" w:color="D02E2E" w:themeColor="accent4" w:sz="4" w:space="0"/>
        </w:tcBorders>
      </w:tcPr>
    </w:tblStylePr>
    <w:tblStylePr w:type="lastRow">
      <w:rPr>
        <w:b/>
        <w:bCs/>
      </w:rPr>
      <w:tcPr>
        <w:tcBorders>
          <w:top w:val="double" w:color="D02E2E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5D5D5" w:themeFill="accent4" w:themeFillTint="33"/>
      </w:tcPr>
    </w:tblStylePr>
    <w:tblStylePr w:type="band1Horz">
      <w:tcPr>
        <w:shd w:val="clear" w:color="auto" w:fill="F5D5D5" w:themeFill="accent4" w:themeFillTint="33"/>
      </w:tcPr>
    </w:tblStylePr>
  </w:style>
  <w:style w:type="table" w:customStyle="1" w:styleId="378">
    <w:name w:val="List Table 6 Colorful Accent 5"/>
    <w:basedOn w:val="12"/>
    <w:uiPriority w:val="51"/>
    <w:pPr>
      <w:spacing w:after="0" w:line="240" w:lineRule="auto"/>
    </w:pPr>
    <w:rPr>
      <w:color w:val="C17E1A" w:themeColor="accent5" w:themeShade="BF"/>
    </w:rPr>
    <w:tblPr>
      <w:tblBorders>
        <w:top w:val="single" w:color="E5A23F" w:themeColor="accent5" w:sz="4" w:space="0"/>
        <w:bottom w:val="single" w:color="E5A23F" w:themeColor="accent5" w:sz="4" w:space="0"/>
      </w:tblBorders>
    </w:tblPr>
    <w:tblStylePr w:type="firstRow">
      <w:rPr>
        <w:b/>
        <w:bCs/>
      </w:rPr>
      <w:tcPr>
        <w:tcBorders>
          <w:bottom w:val="single" w:color="E5A23F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E5A23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CD8" w:themeFill="accent5" w:themeFillTint="33"/>
      </w:tcPr>
    </w:tblStylePr>
    <w:tblStylePr w:type="band1Horz">
      <w:tcPr>
        <w:shd w:val="clear" w:color="auto" w:fill="F9ECD8" w:themeFill="accent5" w:themeFillTint="33"/>
      </w:tcPr>
    </w:tblStylePr>
  </w:style>
  <w:style w:type="table" w:customStyle="1" w:styleId="379">
    <w:name w:val="List Table 6 Colorful Accent 6"/>
    <w:basedOn w:val="12"/>
    <w:uiPriority w:val="51"/>
    <w:pPr>
      <w:spacing w:after="0" w:line="240" w:lineRule="auto"/>
    </w:pPr>
    <w:rPr>
      <w:color w:val="AF4B14" w:themeColor="accent6" w:themeShade="BF"/>
    </w:rPr>
    <w:tblPr>
      <w:tblBorders>
        <w:top w:val="single" w:color="E6651E" w:themeColor="accent6" w:sz="4" w:space="0"/>
        <w:bottom w:val="single" w:color="E6651E" w:themeColor="accent6" w:sz="4" w:space="0"/>
      </w:tblBorders>
    </w:tblPr>
    <w:tblStylePr w:type="firstRow">
      <w:rPr>
        <w:b/>
        <w:bCs/>
      </w:rPr>
      <w:tcPr>
        <w:tcBorders>
          <w:bottom w:val="single" w:color="E6651E" w:themeColor="accent6" w:sz="4" w:space="0"/>
        </w:tcBorders>
      </w:tcPr>
    </w:tblStylePr>
    <w:tblStylePr w:type="lastRow">
      <w:rPr>
        <w:b/>
        <w:bCs/>
      </w:rPr>
      <w:tcPr>
        <w:tcBorders>
          <w:top w:val="double" w:color="E6651E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0D1" w:themeFill="accent6" w:themeFillTint="33"/>
      </w:tcPr>
    </w:tblStylePr>
    <w:tblStylePr w:type="band1Horz">
      <w:tcPr>
        <w:shd w:val="clear" w:color="auto" w:fill="F9E0D1" w:themeFill="accent6" w:themeFillTint="33"/>
      </w:tcPr>
    </w:tblStylePr>
  </w:style>
  <w:style w:type="table" w:customStyle="1" w:styleId="380">
    <w:name w:val="List Table 7 Colorful"/>
    <w:basedOn w:val="12"/>
    <w:uiPriority w:val="5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1">
    <w:name w:val="List Table 7 Colorful Accent 1"/>
    <w:basedOn w:val="12"/>
    <w:uiPriority w:val="52"/>
    <w:pPr>
      <w:spacing w:after="0" w:line="240" w:lineRule="auto"/>
    </w:pPr>
    <w:rPr>
      <w:color w:val="1D675E" w:themeColor="accent1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27897D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27897D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27897D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27897D" w:themeColor="accen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BF0EB" w:themeFill="accent1" w:themeFillTint="33"/>
      </w:tcPr>
    </w:tblStylePr>
    <w:tblStylePr w:type="band1Horz">
      <w:tcPr>
        <w:shd w:val="clear" w:color="auto" w:fill="CBF0EB" w:themeFill="accen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2">
    <w:name w:val="List Table 7 Colorful Accent 2"/>
    <w:basedOn w:val="12"/>
    <w:uiPriority w:val="52"/>
    <w:pPr>
      <w:spacing w:after="0" w:line="240" w:lineRule="auto"/>
    </w:pPr>
    <w:rPr>
      <w:color w:val="5B8036" w:themeColor="accent2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9AA48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9AA48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9AA48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9AA48" w:themeColor="accent2" w:sz="4" w:space="0"/>
        </w:tcBorders>
        <w:shd w:val="clear" w:color="auto" w:fill="FFFFFF" w:themeFill="background1"/>
      </w:tcPr>
    </w:tblStylePr>
    <w:tblStylePr w:type="band1Vert">
      <w:tcPr>
        <w:shd w:val="clear" w:color="auto" w:fill="E4EFD9" w:themeFill="accent2" w:themeFillTint="33"/>
      </w:tcPr>
    </w:tblStylePr>
    <w:tblStylePr w:type="band1Horz">
      <w:tcPr>
        <w:shd w:val="clear" w:color="auto" w:fill="E4EFD9" w:themeFill="accent2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3">
    <w:name w:val="List Table 7 Colorful Accent 3"/>
    <w:basedOn w:val="12"/>
    <w:uiPriority w:val="52"/>
    <w:pPr>
      <w:spacing w:after="0" w:line="240" w:lineRule="auto"/>
    </w:pPr>
    <w:rPr>
      <w:color w:val="772041" w:themeColor="accent3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9E2A56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9E2A56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9E2A56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9E2A56" w:themeColor="accent3" w:sz="4" w:space="0"/>
        </w:tcBorders>
        <w:shd w:val="clear" w:color="auto" w:fill="FFFFFF" w:themeFill="background1"/>
      </w:tcPr>
    </w:tblStylePr>
    <w:tblStylePr w:type="band1Vert">
      <w:tcPr>
        <w:shd w:val="clear" w:color="auto" w:fill="F1CEDB" w:themeFill="accent3" w:themeFillTint="33"/>
      </w:tcPr>
    </w:tblStylePr>
    <w:tblStylePr w:type="band1Horz">
      <w:tcPr>
        <w:shd w:val="clear" w:color="auto" w:fill="F1CEDB" w:themeFill="accent3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4">
    <w:name w:val="List Table 7 Colorful Accent 4"/>
    <w:basedOn w:val="12"/>
    <w:uiPriority w:val="52"/>
    <w:pPr>
      <w:spacing w:after="0" w:line="240" w:lineRule="auto"/>
    </w:pPr>
    <w:rPr>
      <w:color w:val="9C2222" w:themeColor="accent4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D02E2E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D02E2E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D02E2E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D02E2E" w:themeColor="accent4" w:sz="4" w:space="0"/>
        </w:tcBorders>
        <w:shd w:val="clear" w:color="auto" w:fill="FFFFFF" w:themeFill="background1"/>
      </w:tcPr>
    </w:tblStylePr>
    <w:tblStylePr w:type="band1Vert">
      <w:tcPr>
        <w:shd w:val="clear" w:color="auto" w:fill="F5D5D5" w:themeFill="accent4" w:themeFillTint="33"/>
      </w:tcPr>
    </w:tblStylePr>
    <w:tblStylePr w:type="band1Horz">
      <w:tcPr>
        <w:shd w:val="clear" w:color="auto" w:fill="F5D5D5" w:themeFill="accent4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5">
    <w:name w:val="List Table 7 Colorful Accent 5"/>
    <w:basedOn w:val="12"/>
    <w:uiPriority w:val="52"/>
    <w:pPr>
      <w:spacing w:after="0" w:line="240" w:lineRule="auto"/>
    </w:pPr>
    <w:rPr>
      <w:color w:val="C17E1A" w:themeColor="accent5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E5A23F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E5A23F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E5A23F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E5A23F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F9ECD8" w:themeFill="accent5" w:themeFillTint="33"/>
      </w:tcPr>
    </w:tblStylePr>
    <w:tblStylePr w:type="band1Horz">
      <w:tcPr>
        <w:shd w:val="clear" w:color="auto" w:fill="F9ECD8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6">
    <w:name w:val="List Table 7 Colorful Accent 6"/>
    <w:basedOn w:val="12"/>
    <w:uiPriority w:val="52"/>
    <w:pPr>
      <w:spacing w:after="0" w:line="240" w:lineRule="auto"/>
    </w:pPr>
    <w:rPr>
      <w:color w:val="AF4B14" w:themeColor="accent6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E6651E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E6651E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E6651E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E6651E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F9E0D1" w:themeFill="accent6" w:themeFillTint="33"/>
      </w:tcPr>
    </w:tblStylePr>
    <w:tblStylePr w:type="band1Horz">
      <w:tcPr>
        <w:shd w:val="clear" w:color="auto" w:fill="F9E0D1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387">
    <w:name w:val="Macro Text Char"/>
    <w:basedOn w:val="11"/>
    <w:link w:val="83"/>
    <w:semiHidden/>
    <w:uiPriority w:val="99"/>
    <w:rPr>
      <w:rFonts w:ascii="Consolas" w:hAnsi="Consolas"/>
      <w:szCs w:val="20"/>
    </w:rPr>
  </w:style>
  <w:style w:type="character" w:customStyle="1" w:styleId="388">
    <w:name w:val="Message Header Char"/>
    <w:basedOn w:val="11"/>
    <w:link w:val="84"/>
    <w:semiHidden/>
    <w:uiPriority w:val="99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character" w:customStyle="1" w:styleId="389">
    <w:name w:val="Note Heading Char"/>
    <w:basedOn w:val="11"/>
    <w:link w:val="87"/>
    <w:semiHidden/>
    <w:uiPriority w:val="99"/>
  </w:style>
  <w:style w:type="character" w:styleId="390">
    <w:name w:val="Placeholder Text"/>
    <w:basedOn w:val="11"/>
    <w:semiHidden/>
    <w:uiPriority w:val="99"/>
    <w:rPr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customStyle="1" w:styleId="391">
    <w:name w:val="Plain Table 1"/>
    <w:basedOn w:val="12"/>
    <w:uiPriority w:val="41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92">
    <w:name w:val="Plain Table 2"/>
    <w:basedOn w:val="12"/>
    <w:uiPriority w:val="42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393">
    <w:name w:val="Plain Table 3"/>
    <w:basedOn w:val="12"/>
    <w:uiPriority w:val="43"/>
    <w:pPr>
      <w:spacing w:after="0" w:line="240" w:lineRule="auto"/>
    </w:pPr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394">
    <w:name w:val="Plain Table 4"/>
    <w:basedOn w:val="12"/>
    <w:uiPriority w:val="44"/>
    <w:pPr>
      <w:spacing w:after="0" w:line="240" w:lineRule="auto"/>
    </w:p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95">
    <w:name w:val="Plain Table 5"/>
    <w:basedOn w:val="12"/>
    <w:uiPriority w:val="45"/>
    <w:pPr>
      <w:spacing w:after="0" w:line="240" w:lineRule="auto"/>
    </w:p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396">
    <w:name w:val="Plain Text Char"/>
    <w:basedOn w:val="11"/>
    <w:link w:val="89"/>
    <w:semiHidden/>
    <w:uiPriority w:val="99"/>
    <w:rPr>
      <w:rFonts w:ascii="Consolas" w:hAnsi="Consolas"/>
      <w:szCs w:val="21"/>
    </w:rPr>
  </w:style>
  <w:style w:type="paragraph" w:styleId="397">
    <w:name w:val="Quote"/>
    <w:basedOn w:val="1"/>
    <w:next w:val="1"/>
    <w:link w:val="398"/>
    <w:semiHidden/>
    <w:unhideWhenUsed/>
    <w:qFormat/>
    <w:uiPriority w:val="29"/>
    <w:pPr>
      <w:spacing w:before="20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98">
    <w:name w:val="Quote Char"/>
    <w:basedOn w:val="11"/>
    <w:link w:val="397"/>
    <w:semiHidden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99">
    <w:name w:val="Salutation Char"/>
    <w:basedOn w:val="11"/>
    <w:link w:val="90"/>
    <w:semiHidden/>
    <w:uiPriority w:val="99"/>
  </w:style>
  <w:style w:type="character" w:customStyle="1" w:styleId="400">
    <w:name w:val="Signature Char"/>
    <w:basedOn w:val="11"/>
    <w:link w:val="91"/>
    <w:semiHidden/>
    <w:uiPriority w:val="99"/>
  </w:style>
  <w:style w:type="character" w:customStyle="1" w:styleId="401">
    <w:name w:val="Subtle Emphasis"/>
    <w:basedOn w:val="11"/>
    <w:semiHidden/>
    <w:unhideWhenUsed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02">
    <w:name w:val="Subtle Reference"/>
    <w:basedOn w:val="11"/>
    <w:semiHidden/>
    <w:unhideWhenUsed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customStyle="1" w:styleId="403">
    <w:name w:val="Grid Table Light"/>
    <w:basedOn w:val="12"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404">
    <w:name w:val="Subtitle Char"/>
    <w:basedOn w:val="11"/>
    <w:link w:val="93"/>
    <w:semiHidden/>
    <w:uiPriority w:val="11"/>
    <w:rPr>
      <w:rFonts w:eastAsiaTheme="minorEastAsia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Custom 27">
      <a:dk1>
        <a:sysClr val="windowText" lastClr="000000"/>
      </a:dk1>
      <a:lt1>
        <a:sysClr val="window" lastClr="FFFFFF"/>
      </a:lt1>
      <a:dk2>
        <a:srgbClr val="21272F"/>
      </a:dk2>
      <a:lt2>
        <a:srgbClr val="EAEAEA"/>
      </a:lt2>
      <a:accent1>
        <a:srgbClr val="27897D"/>
      </a:accent1>
      <a:accent2>
        <a:srgbClr val="79AA48"/>
      </a:accent2>
      <a:accent3>
        <a:srgbClr val="9E2A56"/>
      </a:accent3>
      <a:accent4>
        <a:srgbClr val="D02E2E"/>
      </a:accent4>
      <a:accent5>
        <a:srgbClr val="E5A23F"/>
      </a:accent5>
      <a:accent6>
        <a:srgbClr val="E6651E"/>
      </a:accent6>
      <a:hlink>
        <a:srgbClr val="27897D"/>
      </a:hlink>
      <a:folHlink>
        <a:srgbClr val="9E2A56"/>
      </a:folHlink>
    </a:clrScheme>
    <a:fontScheme name="Candara">
      <a:majorFont>
        <a:latin typeface="Candara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TM00002119</Template>
  <Pages>1</Pages>
  <Words>79</Words>
  <Characters>456</Characters>
  <Lines>3</Lines>
  <Paragraphs>1</Paragraphs>
  <TotalTime>6</TotalTime>
  <ScaleCrop>false</ScaleCrop>
  <LinksUpToDate>false</LinksUpToDate>
  <CharactersWithSpaces>534</CharactersWithSpaces>
  <Application>WPS Office_11.2.0.10176_F1E327BC-269C-435d-A152-05C5408002CA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2017-03-15T02:16:00Z</dcterms:created>
  <dc:creator>DINDA</dc:creator>
  <cp:lastModifiedBy>DINDA</cp:lastModifiedBy>
  <dcterms:modified xsi:type="dcterms:W3CDTF">2021-07-02T07:56:31Z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KSOProductBuildVer">
    <vt:lpwstr>1033-11.2.0.10176</vt:lpwstr>
  </property>
</Properties>
</file>