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8"/>
        <w:ind w:left="4009" w:right="4010" w:firstLine="0"/>
        <w:jc w:val="center"/>
      </w:pPr>
      <w:bookmarkStart w:id="0" w:name="_GoBack"/>
      <w:bookmarkEnd w:id="0"/>
      <w:r>
        <w:t>Construction Contract</w:t>
      </w:r>
    </w:p>
    <w:p>
      <w:pPr>
        <w:pStyle w:val="3"/>
        <w:spacing w:before="141"/>
      </w:pPr>
      <w:r>
        <w:t>This agreement is made on the date written above our signatures between</w:t>
      </w:r>
    </w:p>
    <w:p>
      <w:pPr>
        <w:pStyle w:val="3"/>
        <w:tabs>
          <w:tab w:val="left" w:pos="8717"/>
        </w:tabs>
        <w:ind w:right="182"/>
      </w:pPr>
      <w:r>
        <w:t>Contractor</w:t>
      </w:r>
      <w:r>
        <w:rPr>
          <w:spacing w:val="-2"/>
        </w:rPr>
        <w:t xml:space="preserve"> </w:t>
      </w:r>
      <w:r>
        <w:t>Name:</w:t>
      </w:r>
      <w:r>
        <w:rPr>
          <w:u w:val="single"/>
        </w:rPr>
        <w:t xml:space="preserve"> </w:t>
      </w:r>
      <w:r>
        <w:rPr>
          <w:u w:val="single"/>
        </w:rPr>
        <w:tab/>
      </w:r>
      <w:r>
        <w:t xml:space="preserve">(Contractor) </w:t>
      </w:r>
      <w:r>
        <w:rPr>
          <w:spacing w:val="-6"/>
        </w:rPr>
        <w:t xml:space="preserve">and </w:t>
      </w:r>
      <w:r>
        <w:t>Owner</w:t>
      </w:r>
      <w:r>
        <w:rPr>
          <w:spacing w:val="-3"/>
        </w:rPr>
        <w:t xml:space="preserve"> </w:t>
      </w:r>
      <w:r>
        <w:t>Name:</w:t>
      </w:r>
      <w:r>
        <w:rPr>
          <w:u w:val="single"/>
        </w:rPr>
        <w:t xml:space="preserve"> </w:t>
      </w:r>
      <w:r>
        <w:rPr>
          <w:u w:val="single"/>
        </w:rPr>
        <w:tab/>
      </w:r>
      <w:r>
        <w:t>(Owner).</w:t>
      </w:r>
    </w:p>
    <w:p>
      <w:pPr>
        <w:pStyle w:val="2"/>
        <w:spacing w:before="147"/>
        <w:ind w:left="4686" w:firstLine="0"/>
      </w:pPr>
      <w:r>
        <w:t>Contractor</w:t>
      </w:r>
    </w:p>
    <w:p>
      <w:pPr>
        <w:pStyle w:val="3"/>
        <w:tabs>
          <w:tab w:val="left" w:pos="3710"/>
          <w:tab w:val="left" w:pos="5970"/>
          <w:tab w:val="left" w:pos="6884"/>
          <w:tab w:val="left" w:pos="8811"/>
          <w:tab w:val="left" w:pos="10317"/>
          <w:tab w:val="left" w:pos="10377"/>
          <w:tab w:val="left" w:pos="10409"/>
        </w:tabs>
        <w:spacing w:before="15"/>
        <w:ind w:right="104"/>
      </w:pPr>
      <w:r>
        <w:t>Contractor</w:t>
      </w:r>
      <w:r>
        <w:rPr>
          <w:spacing w:val="-3"/>
        </w:rPr>
        <w:t xml:space="preserve"> </w:t>
      </w:r>
      <w:r>
        <w:t>Name:</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rPr>
          <w:u w:val="single"/>
        </w:rPr>
        <w:tab/>
      </w:r>
      <w:r>
        <w:t>, State:</w:t>
      </w:r>
      <w:r>
        <w:rPr>
          <w:u w:val="single"/>
        </w:rPr>
        <w:t xml:space="preserve"> </w:t>
      </w:r>
      <w:r>
        <w:rPr>
          <w:u w:val="single"/>
        </w:rPr>
        <w:tab/>
      </w:r>
      <w:r>
        <w:t>Zip:</w:t>
      </w:r>
      <w:r>
        <w:rPr>
          <w:u w:val="single"/>
        </w:rPr>
        <w:tab/>
      </w:r>
      <w:r>
        <w:rPr>
          <w:u w:val="single"/>
        </w:rPr>
        <w:tab/>
      </w:r>
      <w:r>
        <w:rPr>
          <w:u w:val="single"/>
        </w:rPr>
        <w:tab/>
      </w:r>
      <w:r>
        <w:t xml:space="preserve"> Work</w:t>
      </w:r>
      <w:r>
        <w:rPr>
          <w:spacing w:val="-1"/>
        </w:rPr>
        <w:t xml:space="preserve"> </w:t>
      </w:r>
      <w:r>
        <w:t>Phone</w:t>
      </w:r>
      <w:r>
        <w:rPr>
          <w:spacing w:val="-1"/>
        </w:rPr>
        <w:t xml:space="preserve"> </w:t>
      </w:r>
      <w:r>
        <w:t xml:space="preserve">Number: </w:t>
      </w:r>
      <w:r>
        <w:rPr>
          <w:u w:val="single"/>
        </w:rPr>
        <w:t xml:space="preserve"> </w:t>
      </w:r>
      <w:r>
        <w:rPr>
          <w:u w:val="single"/>
        </w:rPr>
        <w:tab/>
      </w:r>
      <w:r>
        <w:rPr>
          <w:u w:val="single"/>
        </w:rPr>
        <w:tab/>
      </w:r>
      <w:r>
        <w:rPr>
          <w:u w:val="single"/>
        </w:rPr>
        <w:tab/>
      </w:r>
      <w:r>
        <w:rPr>
          <w:u w:val="single"/>
        </w:rPr>
        <w:tab/>
      </w:r>
      <w:r>
        <w:rPr>
          <w:u w:val="single"/>
        </w:rPr>
        <w:tab/>
      </w:r>
      <w:r>
        <w:rPr>
          <w:w w:val="11"/>
          <w:u w:val="single"/>
        </w:rPr>
        <w:t xml:space="preserve"> </w:t>
      </w:r>
      <w:r>
        <w:t xml:space="preserve"> Fax</w:t>
      </w:r>
      <w:r>
        <w:rPr>
          <w:spacing w:val="-3"/>
        </w:rPr>
        <w:t xml:space="preserve"> </w:t>
      </w:r>
      <w:r>
        <w:t xml:space="preserve">Number: </w:t>
      </w:r>
      <w:r>
        <w:rPr>
          <w:u w:val="single"/>
        </w:rPr>
        <w:t xml:space="preserve"> </w:t>
      </w:r>
      <w:r>
        <w:rPr>
          <w:u w:val="single"/>
        </w:rPr>
        <w:tab/>
      </w:r>
      <w:r>
        <w:rPr>
          <w:u w:val="single"/>
        </w:rPr>
        <w:tab/>
      </w:r>
      <w:r>
        <w:rPr>
          <w:u w:val="single"/>
        </w:rPr>
        <w:tab/>
      </w:r>
      <w:r>
        <w:rPr>
          <w:u w:val="single"/>
        </w:rPr>
        <w:tab/>
      </w:r>
      <w:r>
        <w:rPr>
          <w:u w:val="single"/>
        </w:rPr>
        <w:tab/>
      </w:r>
      <w:r>
        <w:t xml:space="preserve"> Email</w:t>
      </w:r>
      <w:r>
        <w:rPr>
          <w:spacing w:val="-3"/>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License Number: </w:t>
      </w:r>
      <w:r>
        <w:rPr>
          <w:u w:val="single"/>
        </w:rPr>
        <w:t xml:space="preserve"> </w:t>
      </w:r>
      <w:r>
        <w:rPr>
          <w:u w:val="single"/>
        </w:rPr>
        <w:tab/>
      </w:r>
      <w:r>
        <w:rPr>
          <w:u w:val="single"/>
        </w:rPr>
        <w:tab/>
      </w:r>
      <w:r>
        <w:rPr>
          <w:u w:val="single"/>
        </w:rPr>
        <w:tab/>
      </w:r>
      <w:r>
        <w:rPr>
          <w:u w:val="single"/>
        </w:rPr>
        <w:tab/>
      </w:r>
      <w:r>
        <w:rPr>
          <w:u w:val="single"/>
        </w:rPr>
        <w:tab/>
      </w:r>
      <w:r>
        <w:rPr>
          <w:w w:val="44"/>
          <w:u w:val="single"/>
        </w:rPr>
        <w:t xml:space="preserve"> </w:t>
      </w:r>
      <w:r>
        <w:t xml:space="preserve"> Contractor</w:t>
      </w:r>
      <w:r>
        <w:rPr>
          <w:spacing w:val="-2"/>
        </w:rPr>
        <w:t xml:space="preserve"> </w:t>
      </w:r>
      <w:r>
        <w:t>Name:</w:t>
      </w:r>
      <w:r>
        <w:rPr>
          <w:u w:val="single"/>
        </w:rPr>
        <w:t xml:space="preserve"> </w:t>
      </w:r>
      <w:r>
        <w:rPr>
          <w:u w:val="single"/>
        </w:rPr>
        <w:tab/>
      </w:r>
      <w:r>
        <w:rPr>
          <w:u w:val="single"/>
        </w:rPr>
        <w:tab/>
      </w:r>
      <w:r>
        <w:t>is licensed as a corporation in the state of State:</w:t>
      </w:r>
      <w:r>
        <w:rPr>
          <w:u w:val="single"/>
        </w:rPr>
        <w:t xml:space="preserve"> </w:t>
      </w:r>
      <w:r>
        <w:rPr>
          <w:u w:val="single"/>
        </w:rPr>
        <w:tab/>
      </w:r>
      <w:r>
        <w:t>.</w:t>
      </w:r>
    </w:p>
    <w:p>
      <w:pPr>
        <w:pStyle w:val="3"/>
        <w:tabs>
          <w:tab w:val="left" w:pos="6091"/>
        </w:tabs>
        <w:spacing w:before="1"/>
        <w:ind w:right="182"/>
      </w:pPr>
      <w:r>
        <w:t>Contractor</w:t>
      </w:r>
      <w:r>
        <w:rPr>
          <w:spacing w:val="-1"/>
        </w:rPr>
        <w:t xml:space="preserve"> </w:t>
      </w:r>
      <w:r>
        <w:t>Name:</w:t>
      </w:r>
      <w:r>
        <w:rPr>
          <w:u w:val="single"/>
        </w:rPr>
        <w:t xml:space="preserve"> </w:t>
      </w:r>
      <w:r>
        <w:rPr>
          <w:u w:val="single"/>
        </w:rPr>
        <w:tab/>
      </w:r>
      <w:r>
        <w:t>will be referred to as Contractor throughout this</w:t>
      </w:r>
      <w:r>
        <w:rPr>
          <w:spacing w:val="-1"/>
        </w:rPr>
        <w:t xml:space="preserve"> </w:t>
      </w:r>
      <w:r>
        <w:t>agreement.</w:t>
      </w:r>
    </w:p>
    <w:p>
      <w:pPr>
        <w:pStyle w:val="2"/>
        <w:ind w:left="4907" w:firstLine="0"/>
      </w:pPr>
      <w:r>
        <w:t>Owner</w:t>
      </w:r>
    </w:p>
    <w:p>
      <w:pPr>
        <w:pStyle w:val="3"/>
        <w:tabs>
          <w:tab w:val="left" w:pos="5031"/>
          <w:tab w:val="left" w:pos="5958"/>
          <w:tab w:val="left" w:pos="6884"/>
          <w:tab w:val="left" w:pos="8811"/>
          <w:tab w:val="left" w:pos="10296"/>
          <w:tab w:val="left" w:pos="10377"/>
          <w:tab w:val="left" w:pos="10411"/>
        </w:tabs>
        <w:spacing w:before="16"/>
        <w:ind w:right="104"/>
      </w:pPr>
      <w:r>
        <w:t>Owner</w:t>
      </w:r>
      <w:r>
        <w:rPr>
          <w:spacing w:val="-6"/>
        </w:rPr>
        <w:t xml:space="preserve"> </w:t>
      </w:r>
      <w:r>
        <w:t xml:space="preserve">Name: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31"/>
          <w:u w:val="single"/>
        </w:rPr>
        <w:t xml:space="preserve"> </w:t>
      </w:r>
      <w:r>
        <w:t xml:space="preserve"> Address:</w:t>
      </w:r>
      <w:r>
        <w:rPr>
          <w:u w:val="single"/>
        </w:rP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rPr>
          <w:u w:val="single"/>
        </w:rPr>
        <w:tab/>
      </w:r>
      <w:r>
        <w:t>, State:</w:t>
      </w:r>
      <w:r>
        <w:rPr>
          <w:u w:val="single"/>
        </w:rPr>
        <w:t xml:space="preserve"> </w:t>
      </w:r>
      <w:r>
        <w:rPr>
          <w:u w:val="single"/>
        </w:rPr>
        <w:tab/>
      </w:r>
      <w:r>
        <w:t>Zip:</w:t>
      </w:r>
      <w:r>
        <w:rPr>
          <w:u w:val="single"/>
        </w:rPr>
        <w:tab/>
      </w:r>
      <w:r>
        <w:rPr>
          <w:u w:val="single"/>
        </w:rPr>
        <w:tab/>
      </w:r>
      <w:r>
        <w:rPr>
          <w:u w:val="single"/>
        </w:rPr>
        <w:tab/>
      </w:r>
      <w:r>
        <w:t xml:space="preserve"> Day</w:t>
      </w:r>
      <w:r>
        <w:rPr>
          <w:spacing w:val="-2"/>
        </w:rPr>
        <w:t xml:space="preserve"> </w:t>
      </w:r>
      <w:r>
        <w:t>Phone</w:t>
      </w:r>
      <w:r>
        <w:rPr>
          <w:spacing w:val="-1"/>
        </w:rPr>
        <w:t xml:space="preserve"> </w:t>
      </w:r>
      <w:r>
        <w:t xml:space="preserve">Number: </w:t>
      </w:r>
      <w:r>
        <w:rPr>
          <w:u w:val="single"/>
        </w:rPr>
        <w:t xml:space="preserve"> </w:t>
      </w:r>
      <w:r>
        <w:rPr>
          <w:u w:val="single"/>
        </w:rPr>
        <w:tab/>
      </w:r>
      <w:r>
        <w:rPr>
          <w:u w:val="single"/>
        </w:rPr>
        <w:tab/>
      </w:r>
      <w:r>
        <w:rPr>
          <w:u w:val="single"/>
        </w:rPr>
        <w:tab/>
      </w:r>
      <w:r>
        <w:rPr>
          <w:u w:val="single"/>
        </w:rPr>
        <w:tab/>
      </w:r>
      <w:r>
        <w:rPr>
          <w:u w:val="single"/>
        </w:rPr>
        <w:tab/>
      </w:r>
      <w:r>
        <w:rPr>
          <w:w w:val="1"/>
          <w:u w:val="single"/>
        </w:rPr>
        <w:t xml:space="preserve"> </w:t>
      </w:r>
      <w:r>
        <w:t xml:space="preserve"> Cell</w:t>
      </w:r>
      <w:r>
        <w:rPr>
          <w:spacing w:val="-2"/>
        </w:rPr>
        <w:t xml:space="preserve"> </w:t>
      </w:r>
      <w:r>
        <w:t>Phone</w:t>
      </w:r>
      <w:r>
        <w:rPr>
          <w:spacing w:val="-2"/>
        </w:rPr>
        <w:t xml:space="preserve"> </w:t>
      </w:r>
      <w:r>
        <w:t>Number:</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Fax</w:t>
      </w:r>
      <w:r>
        <w:rPr>
          <w:spacing w:val="-3"/>
        </w:rPr>
        <w:t xml:space="preserve"> </w:t>
      </w:r>
      <w:r>
        <w:t xml:space="preserve">Number: </w:t>
      </w:r>
      <w:r>
        <w:rPr>
          <w:u w:val="single"/>
        </w:rPr>
        <w:t xml:space="preserve"> </w:t>
      </w:r>
      <w:r>
        <w:rPr>
          <w:u w:val="single"/>
        </w:rPr>
        <w:tab/>
      </w:r>
      <w:r>
        <w:rPr>
          <w:u w:val="single"/>
        </w:rPr>
        <w:tab/>
      </w:r>
      <w:r>
        <w:rPr>
          <w:u w:val="single"/>
        </w:rPr>
        <w:tab/>
      </w:r>
      <w:r>
        <w:rPr>
          <w:u w:val="single"/>
        </w:rPr>
        <w:tab/>
      </w:r>
      <w:r>
        <w:rPr>
          <w:u w:val="single"/>
        </w:rPr>
        <w:tab/>
      </w:r>
      <w:r>
        <w:rPr>
          <w:w w:val="35"/>
          <w:u w:val="single"/>
        </w:rPr>
        <w:t xml:space="preserve"> </w:t>
      </w:r>
      <w:r>
        <w:t xml:space="preserve"> Email</w:t>
      </w:r>
      <w:r>
        <w:rPr>
          <w:spacing w:val="-3"/>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Owner</w:t>
      </w:r>
      <w:r>
        <w:rPr>
          <w:spacing w:val="-1"/>
        </w:rPr>
        <w:t xml:space="preserve"> </w:t>
      </w:r>
      <w:r>
        <w:t>Name:</w:t>
      </w:r>
      <w:r>
        <w:rPr>
          <w:u w:val="single"/>
        </w:rPr>
        <w:t xml:space="preserve"> </w:t>
      </w:r>
      <w:r>
        <w:rPr>
          <w:u w:val="single"/>
        </w:rPr>
        <w:tab/>
      </w:r>
      <w:r>
        <w:rPr>
          <w:u w:val="single"/>
        </w:rPr>
        <w:tab/>
      </w:r>
      <w:r>
        <w:t>is organized as a corporation in the state of State:</w:t>
      </w:r>
      <w:r>
        <w:rPr>
          <w:u w:val="single"/>
        </w:rPr>
        <w:t xml:space="preserve"> </w:t>
      </w:r>
      <w:r>
        <w:rPr>
          <w:u w:val="single"/>
        </w:rPr>
        <w:tab/>
      </w:r>
      <w:r>
        <w:t>.</w:t>
      </w:r>
    </w:p>
    <w:p>
      <w:pPr>
        <w:pStyle w:val="3"/>
        <w:tabs>
          <w:tab w:val="left" w:pos="6079"/>
        </w:tabs>
        <w:ind w:right="182"/>
      </w:pPr>
      <w:r>
        <w:t>Owner</w:t>
      </w:r>
      <w:r>
        <w:rPr>
          <w:spacing w:val="-1"/>
        </w:rPr>
        <w:t xml:space="preserve"> </w:t>
      </w:r>
      <w:r>
        <w:t>Name:</w:t>
      </w:r>
      <w:r>
        <w:rPr>
          <w:u w:val="single"/>
        </w:rPr>
        <w:t xml:space="preserve"> </w:t>
      </w:r>
      <w:r>
        <w:rPr>
          <w:u w:val="single"/>
        </w:rPr>
        <w:tab/>
      </w:r>
      <w:r>
        <w:t>will be referred to as Owner throughout this agreement.</w:t>
      </w:r>
    </w:p>
    <w:p>
      <w:pPr>
        <w:pStyle w:val="2"/>
        <w:ind w:left="4009" w:right="4010" w:firstLine="0"/>
        <w:jc w:val="center"/>
      </w:pPr>
      <w:r>
        <w:t>Owner's Representative</w:t>
      </w:r>
    </w:p>
    <w:p>
      <w:pPr>
        <w:pStyle w:val="3"/>
        <w:spacing w:before="142"/>
      </w:pPr>
      <w:r>
        <w:t>Owner will be represented by Name of representative</w:t>
      </w:r>
    </w:p>
    <w:p>
      <w:pPr>
        <w:pStyle w:val="3"/>
        <w:tabs>
          <w:tab w:val="left" w:pos="5745"/>
        </w:tabs>
        <w:ind w:right="383"/>
      </w:pPr>
      <w:r>
        <w:rPr>
          <w:u w:val="single"/>
        </w:rPr>
        <w:t xml:space="preserve"> </w:t>
      </w:r>
      <w:r>
        <w:rPr>
          <w:u w:val="single"/>
        </w:rPr>
        <w:tab/>
      </w:r>
      <w:r>
        <w:t xml:space="preserve"> (Owner's Representative) as described in </w:t>
      </w:r>
      <w:r>
        <w:rPr>
          <w:spacing w:val="-4"/>
        </w:rPr>
        <w:t xml:space="preserve">this </w:t>
      </w:r>
      <w:r>
        <w:t>agreement.</w:t>
      </w:r>
    </w:p>
    <w:p>
      <w:pPr>
        <w:pStyle w:val="3"/>
        <w:tabs>
          <w:tab w:val="left" w:pos="6884"/>
          <w:tab w:val="left" w:pos="8043"/>
          <w:tab w:val="left" w:pos="8811"/>
          <w:tab w:val="left" w:pos="10296"/>
          <w:tab w:val="left" w:pos="10377"/>
          <w:tab w:val="left" w:pos="10411"/>
        </w:tabs>
        <w:spacing w:before="143"/>
        <w:ind w:right="104"/>
      </w:pPr>
      <w:r>
        <w:t>Name</w:t>
      </w:r>
      <w:r>
        <w:rPr>
          <w:spacing w:val="-2"/>
        </w:rPr>
        <w:t xml:space="preserve"> </w:t>
      </w:r>
      <w:r>
        <w:t>of</w:t>
      </w:r>
      <w:r>
        <w:rPr>
          <w:spacing w:val="-2"/>
        </w:rPr>
        <w:t xml:space="preserve"> </w:t>
      </w:r>
      <w:r>
        <w:t>representative:</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w w:val="18"/>
          <w:u w:val="single"/>
        </w:rPr>
        <w:t xml:space="preserve"> </w:t>
      </w:r>
      <w:r>
        <w:t xml:space="preserve"> Address:</w:t>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 State:</w:t>
      </w:r>
      <w:r>
        <w:rPr>
          <w:u w:val="single"/>
        </w:rPr>
        <w:t xml:space="preserve"> </w:t>
      </w:r>
      <w:r>
        <w:rPr>
          <w:u w:val="single"/>
        </w:rPr>
        <w:tab/>
      </w:r>
      <w:r>
        <w:rPr>
          <w:u w:val="single"/>
        </w:rPr>
        <w:tab/>
      </w:r>
      <w:r>
        <w:t>Zip:</w:t>
      </w:r>
      <w:r>
        <w:rPr>
          <w:u w:val="single"/>
        </w:rPr>
        <w:tab/>
      </w:r>
      <w:r>
        <w:rPr>
          <w:u w:val="single"/>
        </w:rPr>
        <w:tab/>
      </w:r>
      <w:r>
        <w:rPr>
          <w:u w:val="single"/>
        </w:rPr>
        <w:tab/>
      </w:r>
      <w:r>
        <w:t xml:space="preserve"> Day</w:t>
      </w:r>
      <w:r>
        <w:rPr>
          <w:spacing w:val="-2"/>
        </w:rPr>
        <w:t xml:space="preserve"> </w:t>
      </w:r>
      <w:r>
        <w:t>Phone</w:t>
      </w:r>
      <w:r>
        <w:rPr>
          <w:spacing w:val="-1"/>
        </w:rPr>
        <w:t xml:space="preserve"> </w:t>
      </w:r>
      <w:r>
        <w:t xml:space="preserve">Number: </w:t>
      </w:r>
      <w:r>
        <w:rPr>
          <w:u w:val="single"/>
        </w:rPr>
        <w:t xml:space="preserve"> </w:t>
      </w:r>
      <w:r>
        <w:rPr>
          <w:u w:val="single"/>
        </w:rPr>
        <w:tab/>
      </w:r>
      <w:r>
        <w:rPr>
          <w:u w:val="single"/>
        </w:rPr>
        <w:tab/>
      </w:r>
      <w:r>
        <w:rPr>
          <w:u w:val="single"/>
        </w:rPr>
        <w:tab/>
      </w:r>
      <w:r>
        <w:rPr>
          <w:u w:val="single"/>
        </w:rPr>
        <w:tab/>
      </w:r>
      <w:r>
        <w:rPr>
          <w:w w:val="1"/>
          <w:u w:val="single"/>
        </w:rPr>
        <w:t xml:space="preserve"> </w:t>
      </w:r>
      <w:r>
        <w:t xml:space="preserve"> Cell</w:t>
      </w:r>
      <w:r>
        <w:rPr>
          <w:spacing w:val="-2"/>
        </w:rPr>
        <w:t xml:space="preserve"> </w:t>
      </w:r>
      <w:r>
        <w:t>Phone</w:t>
      </w:r>
      <w:r>
        <w:rPr>
          <w:spacing w:val="-2"/>
        </w:rPr>
        <w:t xml:space="preserve"> </w:t>
      </w:r>
      <w:r>
        <w:t>Number:</w:t>
      </w:r>
      <w:r>
        <w:rPr>
          <w:spacing w:val="-1"/>
        </w:rPr>
        <w:t xml:space="preserve"> </w:t>
      </w:r>
      <w:r>
        <w:rPr>
          <w:u w:val="single"/>
        </w:rPr>
        <w:t xml:space="preserve"> </w:t>
      </w:r>
      <w:r>
        <w:rPr>
          <w:u w:val="single"/>
        </w:rPr>
        <w:tab/>
      </w:r>
      <w:r>
        <w:rPr>
          <w:u w:val="single"/>
        </w:rPr>
        <w:tab/>
      </w:r>
      <w:r>
        <w:rPr>
          <w:u w:val="single"/>
        </w:rPr>
        <w:tab/>
      </w:r>
      <w:r>
        <w:rPr>
          <w:u w:val="single"/>
        </w:rPr>
        <w:tab/>
      </w:r>
      <w:r>
        <w:t xml:space="preserve"> Fax</w:t>
      </w:r>
      <w:r>
        <w:rPr>
          <w:spacing w:val="-3"/>
        </w:rPr>
        <w:t xml:space="preserve"> </w:t>
      </w:r>
      <w:r>
        <w:t xml:space="preserve">Number: </w:t>
      </w:r>
      <w:r>
        <w:rPr>
          <w:u w:val="single"/>
        </w:rPr>
        <w:t xml:space="preserve"> </w:t>
      </w:r>
      <w:r>
        <w:rPr>
          <w:u w:val="single"/>
        </w:rPr>
        <w:tab/>
      </w:r>
      <w:r>
        <w:rPr>
          <w:u w:val="single"/>
        </w:rPr>
        <w:tab/>
      </w:r>
      <w:r>
        <w:rPr>
          <w:u w:val="single"/>
        </w:rPr>
        <w:tab/>
      </w:r>
      <w:r>
        <w:rPr>
          <w:u w:val="single"/>
        </w:rPr>
        <w:tab/>
      </w:r>
      <w:r>
        <w:rPr>
          <w:w w:val="35"/>
          <w:u w:val="single"/>
        </w:rPr>
        <w:t xml:space="preserve"> </w:t>
      </w:r>
      <w:r>
        <w:t xml:space="preserve"> Email</w:t>
      </w:r>
      <w:r>
        <w:rPr>
          <w:spacing w:val="-3"/>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Name</w:t>
      </w:r>
      <w:r>
        <w:rPr>
          <w:spacing w:val="-1"/>
        </w:rPr>
        <w:t xml:space="preserve"> </w:t>
      </w:r>
      <w:r>
        <w:t>of</w:t>
      </w:r>
      <w:r>
        <w:rPr>
          <w:spacing w:val="-1"/>
        </w:rPr>
        <w:t xml:space="preserve"> </w:t>
      </w:r>
      <w:r>
        <w:t>representative</w:t>
      </w:r>
      <w:r>
        <w:rPr>
          <w:u w:val="single"/>
        </w:rPr>
        <w:t xml:space="preserve"> </w:t>
      </w:r>
      <w:r>
        <w:rPr>
          <w:u w:val="single"/>
        </w:rPr>
        <w:tab/>
      </w:r>
      <w:r>
        <w:rPr>
          <w:u w:val="single"/>
        </w:rPr>
        <w:tab/>
      </w:r>
      <w:r>
        <w:t>will be referred to</w:t>
      </w:r>
      <w:r>
        <w:rPr>
          <w:spacing w:val="-4"/>
        </w:rPr>
        <w:t xml:space="preserve"> </w:t>
      </w:r>
      <w:r>
        <w:t>as</w:t>
      </w:r>
    </w:p>
    <w:p>
      <w:pPr>
        <w:spacing w:after="0"/>
        <w:sectPr>
          <w:footerReference r:id="rId3" w:type="default"/>
          <w:footerReference r:id="rId4" w:type="even"/>
          <w:type w:val="continuous"/>
          <w:pgSz w:w="12240" w:h="15840"/>
          <w:pgMar w:top="1400" w:right="860" w:bottom="940" w:left="860" w:header="720" w:footer="745" w:gutter="0"/>
          <w:pgNumType w:start="1"/>
        </w:sectPr>
      </w:pPr>
    </w:p>
    <w:p>
      <w:pPr>
        <w:pStyle w:val="3"/>
        <w:spacing w:before="65"/>
      </w:pPr>
      <w:r>
        <w:t>Owner's Representative throughout this agreement.</w:t>
      </w:r>
    </w:p>
    <w:p>
      <w:pPr>
        <w:pStyle w:val="2"/>
        <w:spacing w:before="147"/>
        <w:ind w:left="4009" w:right="4010" w:firstLine="0"/>
        <w:jc w:val="center"/>
      </w:pPr>
      <w:r>
        <w:t>The Construction Site</w:t>
      </w:r>
    </w:p>
    <w:p>
      <w:pPr>
        <w:pStyle w:val="3"/>
        <w:tabs>
          <w:tab w:val="left" w:pos="10306"/>
        </w:tabs>
        <w:spacing w:before="141"/>
      </w:pPr>
      <w:r>
        <w:t xml:space="preserve">Legal description: </w:t>
      </w:r>
      <w:r>
        <w:rPr>
          <w:u w:val="single"/>
        </w:rPr>
        <w:t xml:space="preserve"> </w:t>
      </w:r>
      <w:r>
        <w:rPr>
          <w:u w:val="single"/>
        </w:rPr>
        <w:tab/>
      </w:r>
    </w:p>
    <w:p>
      <w:pPr>
        <w:pStyle w:val="3"/>
        <w:spacing w:before="9"/>
        <w:ind w:left="0"/>
        <w:rPr>
          <w:sz w:val="26"/>
        </w:rPr>
      </w:pPr>
      <w:r>
        <mc:AlternateContent>
          <mc:Choice Requires="wps">
            <w:drawing>
              <wp:anchor distT="0" distB="0" distL="0" distR="0" simplePos="0" relativeHeight="251658240" behindDoc="1" locked="0" layoutInCell="1" allowOverlap="1">
                <wp:simplePos x="0" y="0"/>
                <wp:positionH relativeFrom="page">
                  <wp:posOffset>612140</wp:posOffset>
                </wp:positionH>
                <wp:positionV relativeFrom="paragraph">
                  <wp:posOffset>223520</wp:posOffset>
                </wp:positionV>
                <wp:extent cx="6477000" cy="0"/>
                <wp:effectExtent l="0" t="0" r="0" b="0"/>
                <wp:wrapTopAndBottom/>
                <wp:docPr id="1" name="Lines 2"/>
                <wp:cNvGraphicFramePr/>
                <a:graphic xmlns:a="http://schemas.openxmlformats.org/drawingml/2006/main">
                  <a:graphicData uri="http://schemas.microsoft.com/office/word/2010/wordprocessingShape">
                    <wps:wsp>
                      <wps:cNvSpPr/>
                      <wps:spPr>
                        <a:xfrm>
                          <a:off x="0" y="0"/>
                          <a:ext cx="647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48.2pt;margin-top:17.6pt;height:0pt;width:510pt;mso-position-horizontal-relative:page;mso-wrap-distance-bottom:0pt;mso-wrap-distance-top:0pt;z-index:-251658240;mso-width-relative:page;mso-height-relative:page;" filled="f" stroked="t" coordsize="21600,21600" o:gfxdata="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yx5Sf1wAAAAkBAAAPAAAAAAAAAAEAIAAAACIAAABkcnMvZG93bnJldi54bWxQ&#10;SwECFAAUAAAACACHTuJAYNbhxr8BAACMAwAADgAAAAAAAAABACAAAAAmAQAAZHJzL2Uyb0RvYy54&#10;bWxQSwUGAAAAAAYABgBZAQAAVwUAAAAA&#10;">
                <v:fill on="f" focussize="0,0"/>
                <v:stroke weight="0.48pt" color="#000000" joinstyle="round"/>
                <v:imagedata o:title=""/>
                <o:lock v:ext="edit" aspectratio="f"/>
                <w10:wrap type="topAndBottom"/>
              </v:line>
            </w:pict>
          </mc:Fallback>
        </mc:AlternateContent>
      </w:r>
      <w:r>
        <mc:AlternateContent>
          <mc:Choice Requires="wps">
            <w:drawing>
              <wp:anchor distT="0" distB="0" distL="0" distR="0" simplePos="0" relativeHeight="251659264" behindDoc="1" locked="0" layoutInCell="1" allowOverlap="1">
                <wp:simplePos x="0" y="0"/>
                <wp:positionH relativeFrom="page">
                  <wp:posOffset>612140</wp:posOffset>
                </wp:positionH>
                <wp:positionV relativeFrom="paragraph">
                  <wp:posOffset>449580</wp:posOffset>
                </wp:positionV>
                <wp:extent cx="6477000" cy="0"/>
                <wp:effectExtent l="0" t="0" r="0" b="0"/>
                <wp:wrapTopAndBottom/>
                <wp:docPr id="6" name="Lines 3"/>
                <wp:cNvGraphicFramePr/>
                <a:graphic xmlns:a="http://schemas.openxmlformats.org/drawingml/2006/main">
                  <a:graphicData uri="http://schemas.microsoft.com/office/word/2010/wordprocessingShape">
                    <wps:wsp>
                      <wps:cNvSpPr/>
                      <wps:spPr>
                        <a:xfrm>
                          <a:off x="0" y="0"/>
                          <a:ext cx="647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48.2pt;margin-top:35.4pt;height:0pt;width:510pt;mso-position-horizontal-relative:page;mso-wrap-distance-bottom:0pt;mso-wrap-distance-top:0pt;z-index:-251657216;mso-width-relative:page;mso-height-relative:page;" filled="f" stroked="t" coordsize="21600,21600" o:gfxdata="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pajq1gAAAAkBAAAPAAAAAAAAAAEAIAAAACIAAABkcnMvZG93bnJldi54bWxQ&#10;SwECFAAUAAAACACHTuJAr4mUIsABAACMAwAADgAAAAAAAAABACAAAAAlAQAAZHJzL2Uyb0RvYy54&#10;bWxQSwUGAAAAAAYABgBZAQAAVwUAAAAA&#10;">
                <v:fill on="f" focussize="0,0"/>
                <v:stroke weight="0.48pt" color="#000000" joinstyle="round"/>
                <v:imagedata o:title=""/>
                <o:lock v:ext="edit" aspectratio="f"/>
                <w10:wrap type="topAndBottom"/>
              </v:line>
            </w:pict>
          </mc:Fallback>
        </mc:AlternateContent>
      </w:r>
    </w:p>
    <w:p>
      <w:pPr>
        <w:pStyle w:val="3"/>
        <w:spacing w:before="2"/>
        <w:ind w:left="0"/>
      </w:pPr>
    </w:p>
    <w:p>
      <w:pPr>
        <w:pStyle w:val="3"/>
        <w:tabs>
          <w:tab w:val="left" w:pos="7126"/>
          <w:tab w:val="left" w:pos="10298"/>
        </w:tabs>
        <w:spacing w:before="50"/>
      </w:pPr>
      <w:r>
        <w:t>City:</w:t>
      </w:r>
      <w:r>
        <w:rPr>
          <w:u w:val="single"/>
        </w:rPr>
        <w:t xml:space="preserve"> </w:t>
      </w:r>
      <w:r>
        <w:rPr>
          <w:u w:val="single"/>
        </w:rPr>
        <w:tab/>
      </w:r>
      <w:r>
        <w:t>, California</w:t>
      </w:r>
      <w:r>
        <w:rPr>
          <w:spacing w:val="-2"/>
        </w:rPr>
        <w:t xml:space="preserve"> </w:t>
      </w:r>
      <w:r>
        <w:t xml:space="preserve">Zip: </w:t>
      </w:r>
      <w:r>
        <w:rPr>
          <w:u w:val="single"/>
        </w:rPr>
        <w:t xml:space="preserve"> </w:t>
      </w:r>
      <w:r>
        <w:rPr>
          <w:u w:val="single"/>
        </w:rPr>
        <w:tab/>
      </w:r>
    </w:p>
    <w:p>
      <w:pPr>
        <w:spacing w:after="0"/>
        <w:sectPr>
          <w:pgSz w:w="12240" w:h="15840"/>
          <w:pgMar w:top="1400" w:right="860" w:bottom="940" w:left="860" w:header="0" w:footer="745" w:gutter="0"/>
        </w:sectPr>
      </w:pPr>
    </w:p>
    <w:p>
      <w:pPr>
        <w:pStyle w:val="2"/>
        <w:numPr>
          <w:ilvl w:val="0"/>
          <w:numId w:val="1"/>
        </w:numPr>
        <w:tabs>
          <w:tab w:val="left" w:pos="4520"/>
          <w:tab w:val="left" w:pos="4521"/>
        </w:tabs>
        <w:spacing w:before="68" w:after="0" w:line="240" w:lineRule="auto"/>
        <w:ind w:left="4520" w:right="0" w:hanging="514"/>
        <w:jc w:val="left"/>
      </w:pPr>
      <w:r>
        <w:t>Project</w:t>
      </w:r>
      <w:r>
        <w:rPr>
          <w:spacing w:val="-1"/>
        </w:rPr>
        <w:t xml:space="preserve"> </w:t>
      </w:r>
      <w:r>
        <w:t>Description</w:t>
      </w:r>
    </w:p>
    <w:p>
      <w:pPr>
        <w:pStyle w:val="3"/>
        <w:tabs>
          <w:tab w:val="left" w:pos="697"/>
        </w:tabs>
        <w:spacing w:before="141"/>
        <w:ind w:right="240"/>
      </w:pPr>
      <w:r>
        <w:t>A.</w:t>
      </w:r>
      <w:r>
        <w:tab/>
      </w:r>
      <w:r>
        <w:t>For a price identified below, Contractor agrees to complete a new commercial or industrial building (identified as the Project in this agreement) for</w:t>
      </w:r>
      <w:r>
        <w:rPr>
          <w:spacing w:val="-1"/>
        </w:rPr>
        <w:t xml:space="preserve"> </w:t>
      </w:r>
      <w:r>
        <w:t>Owner.</w:t>
      </w:r>
    </w:p>
    <w:p>
      <w:pPr>
        <w:pStyle w:val="2"/>
        <w:numPr>
          <w:ilvl w:val="0"/>
          <w:numId w:val="1"/>
        </w:numPr>
        <w:tabs>
          <w:tab w:val="left" w:pos="4806"/>
          <w:tab w:val="left" w:pos="4807"/>
        </w:tabs>
        <w:spacing w:before="147" w:after="0" w:line="240" w:lineRule="auto"/>
        <w:ind w:left="4806" w:right="0" w:hanging="608"/>
        <w:jc w:val="left"/>
      </w:pPr>
      <w:r>
        <w:t>Contract Price</w:t>
      </w:r>
    </w:p>
    <w:p>
      <w:pPr>
        <w:pStyle w:val="3"/>
        <w:tabs>
          <w:tab w:val="left" w:pos="696"/>
        </w:tabs>
        <w:spacing w:before="141"/>
      </w:pPr>
      <w:r>
        <w:t>A.</w:t>
      </w:r>
      <w:r>
        <w:tab/>
      </w:r>
      <w:r>
        <w:t>In addition to any other charges specified in this agreement, Owner agrees to pay</w:t>
      </w:r>
      <w:r>
        <w:rPr>
          <w:spacing w:val="-8"/>
        </w:rPr>
        <w:t xml:space="preserve"> </w:t>
      </w:r>
      <w:r>
        <w:t>Contractor</w:t>
      </w:r>
    </w:p>
    <w:p>
      <w:pPr>
        <w:pStyle w:val="3"/>
        <w:tabs>
          <w:tab w:val="left" w:pos="2146"/>
        </w:tabs>
      </w:pPr>
      <w:r>
        <w:t>$</w:t>
      </w:r>
      <w:r>
        <w:rPr>
          <w:u w:val="single"/>
        </w:rPr>
        <w:t xml:space="preserve"> </w:t>
      </w:r>
      <w:r>
        <w:rPr>
          <w:u w:val="single"/>
        </w:rPr>
        <w:tab/>
      </w:r>
      <w:r>
        <w:t>for completing the Work described as the</w:t>
      </w:r>
      <w:r>
        <w:rPr>
          <w:spacing w:val="-4"/>
        </w:rPr>
        <w:t xml:space="preserve"> </w:t>
      </w:r>
      <w:r>
        <w:t>Project.</w:t>
      </w:r>
    </w:p>
    <w:p>
      <w:pPr>
        <w:pStyle w:val="2"/>
        <w:numPr>
          <w:ilvl w:val="0"/>
          <w:numId w:val="1"/>
        </w:numPr>
        <w:tabs>
          <w:tab w:val="left" w:pos="4190"/>
          <w:tab w:val="left" w:pos="4191"/>
        </w:tabs>
        <w:spacing w:before="147" w:after="0" w:line="240" w:lineRule="auto"/>
        <w:ind w:left="4190" w:right="0" w:hanging="701"/>
        <w:jc w:val="left"/>
      </w:pPr>
      <w:r>
        <w:t>Alternative Pricing</w:t>
      </w:r>
      <w:r>
        <w:rPr>
          <w:spacing w:val="-1"/>
        </w:rPr>
        <w:t xml:space="preserve"> </w:t>
      </w:r>
      <w:r>
        <w:t>Options</w:t>
      </w:r>
    </w:p>
    <w:p>
      <w:pPr>
        <w:pStyle w:val="8"/>
        <w:numPr>
          <w:ilvl w:val="0"/>
          <w:numId w:val="2"/>
        </w:numPr>
        <w:tabs>
          <w:tab w:val="left" w:pos="698"/>
          <w:tab w:val="left" w:pos="699"/>
        </w:tabs>
        <w:spacing w:before="141" w:after="0" w:line="240" w:lineRule="auto"/>
        <w:ind w:left="698" w:right="0" w:hanging="595"/>
        <w:jc w:val="left"/>
        <w:rPr>
          <w:sz w:val="24"/>
        </w:rPr>
      </w:pPr>
      <w:r>
        <w:rPr>
          <w:sz w:val="24"/>
        </w:rPr>
        <w:t>At the option of Owner, the following adjustments may be made to the</w:t>
      </w:r>
      <w:r>
        <w:rPr>
          <w:spacing w:val="-3"/>
          <w:sz w:val="24"/>
        </w:rPr>
        <w:t xml:space="preserve"> </w:t>
      </w:r>
      <w:r>
        <w:rPr>
          <w:sz w:val="24"/>
        </w:rPr>
        <w:t>Project:</w:t>
      </w:r>
    </w:p>
    <w:p>
      <w:pPr>
        <w:pStyle w:val="8"/>
        <w:numPr>
          <w:ilvl w:val="1"/>
          <w:numId w:val="2"/>
        </w:numPr>
        <w:tabs>
          <w:tab w:val="left" w:pos="644"/>
          <w:tab w:val="left" w:pos="645"/>
          <w:tab w:val="left" w:pos="3037"/>
        </w:tabs>
        <w:spacing w:before="60" w:after="0" w:line="240" w:lineRule="auto"/>
        <w:ind w:left="644" w:right="0" w:hanging="541"/>
        <w:jc w:val="left"/>
        <w:rPr>
          <w:sz w:val="24"/>
        </w:rPr>
      </w:pPr>
      <w:r>
        <w:rPr>
          <w:sz w:val="24"/>
        </w:rPr>
        <w:t>Add $</w:t>
      </w:r>
      <w:r>
        <w:rPr>
          <w:sz w:val="24"/>
          <w:u w:val="single"/>
        </w:rPr>
        <w:t xml:space="preserve"> </w:t>
      </w:r>
      <w:r>
        <w:rPr>
          <w:sz w:val="24"/>
          <w:u w:val="single"/>
        </w:rPr>
        <w:tab/>
      </w:r>
      <w:r>
        <w:rPr>
          <w:sz w:val="24"/>
        </w:rPr>
        <w:t>for</w:t>
      </w:r>
    </w:p>
    <w:p>
      <w:pPr>
        <w:pStyle w:val="3"/>
        <w:spacing w:before="9"/>
        <w:ind w:left="0"/>
        <w:rPr>
          <w:sz w:val="19"/>
        </w:rPr>
      </w:pPr>
      <w:r>
        <mc:AlternateContent>
          <mc:Choice Requires="wps">
            <w:drawing>
              <wp:anchor distT="0" distB="0" distL="0" distR="0" simplePos="0" relativeHeight="251660288" behindDoc="1" locked="0" layoutInCell="1" allowOverlap="1">
                <wp:simplePos x="0" y="0"/>
                <wp:positionH relativeFrom="page">
                  <wp:posOffset>612140</wp:posOffset>
                </wp:positionH>
                <wp:positionV relativeFrom="paragraph">
                  <wp:posOffset>172085</wp:posOffset>
                </wp:positionV>
                <wp:extent cx="6477000" cy="0"/>
                <wp:effectExtent l="0" t="0" r="0" b="0"/>
                <wp:wrapTopAndBottom/>
                <wp:docPr id="7" name="Lines 4"/>
                <wp:cNvGraphicFramePr/>
                <a:graphic xmlns:a="http://schemas.openxmlformats.org/drawingml/2006/main">
                  <a:graphicData uri="http://schemas.microsoft.com/office/word/2010/wordprocessingShape">
                    <wps:wsp>
                      <wps:cNvSpPr/>
                      <wps:spPr>
                        <a:xfrm>
                          <a:off x="0" y="0"/>
                          <a:ext cx="647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48.2pt;margin-top:13.55pt;height:0pt;width:510pt;mso-position-horizontal-relative:page;mso-wrap-distance-bottom:0pt;mso-wrap-distance-top:0pt;z-index:-251656192;mso-width-relative:page;mso-height-relative:page;" filled="f" stroked="t" coordsize="21600,21600" o:gfxdata="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FfV691gAAAAkBAAAPAAAAAAAAAAEAIAAAACIAAABkcnMvZG93bnJldi54bWxQ&#10;SwECFAAUAAAACACHTuJAXpD4VMABAACMAwAADgAAAAAAAAABACAAAAAlAQAAZHJzL2Uyb0RvYy54&#10;bWxQSwUGAAAAAAYABgBZAQAAVwUAAAAA&#10;">
                <v:fill on="f" focussize="0,0"/>
                <v:stroke weight="0.48pt" color="#000000" joinstyle="round"/>
                <v:imagedata o:title=""/>
                <o:lock v:ext="edit" aspectratio="f"/>
                <w10:wrap type="topAndBottom"/>
              </v:line>
            </w:pict>
          </mc:Fallback>
        </mc:AlternateContent>
      </w:r>
      <w:r>
        <mc:AlternateContent>
          <mc:Choice Requires="wps">
            <w:drawing>
              <wp:anchor distT="0" distB="0" distL="0" distR="0" simplePos="0" relativeHeight="251661312" behindDoc="1" locked="0" layoutInCell="1" allowOverlap="1">
                <wp:simplePos x="0" y="0"/>
                <wp:positionH relativeFrom="page">
                  <wp:posOffset>612140</wp:posOffset>
                </wp:positionH>
                <wp:positionV relativeFrom="paragraph">
                  <wp:posOffset>347345</wp:posOffset>
                </wp:positionV>
                <wp:extent cx="6477000" cy="0"/>
                <wp:effectExtent l="0" t="0" r="0" b="0"/>
                <wp:wrapTopAndBottom/>
                <wp:docPr id="8" name="Lines 5"/>
                <wp:cNvGraphicFramePr/>
                <a:graphic xmlns:a="http://schemas.openxmlformats.org/drawingml/2006/main">
                  <a:graphicData uri="http://schemas.microsoft.com/office/word/2010/wordprocessingShape">
                    <wps:wsp>
                      <wps:cNvSpPr/>
                      <wps:spPr>
                        <a:xfrm>
                          <a:off x="0" y="0"/>
                          <a:ext cx="647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48.2pt;margin-top:27.35pt;height:0pt;width:510pt;mso-position-horizontal-relative:page;mso-wrap-distance-bottom:0pt;mso-wrap-distance-top:0pt;z-index:-251655168;mso-width-relative:page;mso-height-relative:page;" filled="f" stroked="t" coordsize="21600,21600" o:gfxdata="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fcoLdcAAAAJAQAADwAAAAAAAAABACAAAAAiAAAAZHJzL2Rvd25yZXYueG1s&#10;UEsBAhQAFAAAAAgAh07iQIg16kXAAQAAjAMAAA4AAAAAAAAAAQAgAAAAJgEAAGRycy9lMm9Eb2Mu&#10;eG1sUEsFBgAAAAAGAAYAWQEAAFgFAAAAAA==&#10;">
                <v:fill on="f" focussize="0,0"/>
                <v:stroke weight="0.48pt" color="#000000" joinstyle="round"/>
                <v:imagedata o:title=""/>
                <o:lock v:ext="edit" aspectratio="f"/>
                <w10:wrap type="topAndBottom"/>
              </v:line>
            </w:pict>
          </mc:Fallback>
        </mc:AlternateContent>
      </w:r>
    </w:p>
    <w:p>
      <w:pPr>
        <w:pStyle w:val="3"/>
        <w:spacing w:before="2"/>
        <w:ind w:left="0"/>
        <w:rPr>
          <w:sz w:val="17"/>
        </w:rPr>
      </w:pPr>
    </w:p>
    <w:p>
      <w:pPr>
        <w:pStyle w:val="3"/>
        <w:spacing w:line="247" w:lineRule="exact"/>
        <w:ind w:left="10304"/>
      </w:pPr>
      <w:r>
        <w:t>.</w:t>
      </w:r>
    </w:p>
    <w:p>
      <w:pPr>
        <w:pStyle w:val="3"/>
        <w:spacing w:line="20" w:lineRule="exact"/>
        <w:ind w:left="99"/>
        <w:rPr>
          <w:sz w:val="2"/>
        </w:rPr>
      </w:pPr>
      <w:r>
        <w:rPr>
          <w:sz w:val="2"/>
        </w:rPr>
        <mc:AlternateContent>
          <mc:Choice Requires="wpg">
            <w:drawing>
              <wp:inline distT="0" distB="0" distL="114300" distR="114300">
                <wp:extent cx="6477000" cy="6350"/>
                <wp:effectExtent l="0" t="0" r="0" b="0"/>
                <wp:docPr id="3" name="Group 6"/>
                <wp:cNvGraphicFramePr/>
                <a:graphic xmlns:a="http://schemas.openxmlformats.org/drawingml/2006/main">
                  <a:graphicData uri="http://schemas.microsoft.com/office/word/2010/wordprocessingGroup">
                    <wpg:wgp>
                      <wpg:cNvGrpSpPr/>
                      <wpg:grpSpPr>
                        <a:xfrm>
                          <a:off x="0" y="0"/>
                          <a:ext cx="6477000" cy="6350"/>
                          <a:chOff x="0" y="0"/>
                          <a:chExt cx="10200" cy="10"/>
                        </a:xfrm>
                      </wpg:grpSpPr>
                      <wps:wsp>
                        <wps:cNvPr id="2" name="Lines 7"/>
                        <wps:cNvSpPr/>
                        <wps:spPr>
                          <a:xfrm>
                            <a:off x="0" y="5"/>
                            <a:ext cx="10200"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Group 6" o:spid="_x0000_s1026" o:spt="203" style="height:0.5pt;width:510pt;" coordsize="10200,10" o:gfxdata="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HaYXSAAAABAEAAA8AAAAAAAAA&#10;AQAgAAAAIgAAAGRycy9kb3ducmV2LnhtbFBLAQIUABQAAAAIAIdO4kB/ikfGFwIAALAEAAAOAAAA&#10;AAAAAAEAIAAAACEBAABkcnMvZTJvRG9jLnhtbFBLBQYAAAAABgAGAFkBAACqBQAAAAA=&#10;">
                <o:lock v:ext="edit" aspectratio="f"/>
                <v:line id="Lines 7" o:spid="_x0000_s1026" o:spt="20" style="position:absolute;left:0;top:5;height:0;width:1020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pStyle w:val="8"/>
        <w:numPr>
          <w:ilvl w:val="1"/>
          <w:numId w:val="2"/>
        </w:numPr>
        <w:tabs>
          <w:tab w:val="left" w:pos="644"/>
          <w:tab w:val="left" w:pos="645"/>
          <w:tab w:val="left" w:pos="3545"/>
        </w:tabs>
        <w:spacing w:before="40" w:after="0" w:line="240" w:lineRule="auto"/>
        <w:ind w:left="644" w:right="0" w:hanging="541"/>
        <w:jc w:val="left"/>
        <w:rPr>
          <w:sz w:val="24"/>
        </w:rPr>
      </w:pPr>
      <w:r>
        <w:rPr>
          <w:sz w:val="24"/>
        </w:rPr>
        <w:t>Subtract $</w:t>
      </w:r>
      <w:r>
        <w:rPr>
          <w:sz w:val="24"/>
          <w:u w:val="single"/>
        </w:rPr>
        <w:t xml:space="preserve"> </w:t>
      </w:r>
      <w:r>
        <w:rPr>
          <w:sz w:val="24"/>
          <w:u w:val="single"/>
        </w:rPr>
        <w:tab/>
      </w:r>
      <w:r>
        <w:rPr>
          <w:sz w:val="24"/>
        </w:rPr>
        <w:t>for</w:t>
      </w:r>
    </w:p>
    <w:p>
      <w:pPr>
        <w:pStyle w:val="3"/>
        <w:spacing w:before="8"/>
        <w:ind w:left="0"/>
        <w:rPr>
          <w:sz w:val="19"/>
        </w:rPr>
      </w:pPr>
      <w:r>
        <mc:AlternateContent>
          <mc:Choice Requires="wps">
            <w:drawing>
              <wp:anchor distT="0" distB="0" distL="0" distR="0" simplePos="0" relativeHeight="251663360" behindDoc="1" locked="0" layoutInCell="1" allowOverlap="1">
                <wp:simplePos x="0" y="0"/>
                <wp:positionH relativeFrom="page">
                  <wp:posOffset>612140</wp:posOffset>
                </wp:positionH>
                <wp:positionV relativeFrom="paragraph">
                  <wp:posOffset>172085</wp:posOffset>
                </wp:positionV>
                <wp:extent cx="6477000" cy="0"/>
                <wp:effectExtent l="0" t="0" r="0" b="0"/>
                <wp:wrapTopAndBottom/>
                <wp:docPr id="9" name="Lines 8"/>
                <wp:cNvGraphicFramePr/>
                <a:graphic xmlns:a="http://schemas.openxmlformats.org/drawingml/2006/main">
                  <a:graphicData uri="http://schemas.microsoft.com/office/word/2010/wordprocessingShape">
                    <wps:wsp>
                      <wps:cNvSpPr/>
                      <wps:spPr>
                        <a:xfrm>
                          <a:off x="0" y="0"/>
                          <a:ext cx="647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48.2pt;margin-top:13.55pt;height:0pt;width:510pt;mso-position-horizontal-relative:page;mso-wrap-distance-bottom:0pt;mso-wrap-distance-top:0pt;z-index:-251653120;mso-width-relative:page;mso-height-relative:page;" filled="f" stroked="t" coordsize="21600,21600" o:gfxdata="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FfV691gAAAAkBAAAPAAAAAAAAAAEAIAAAACIAAABkcnMvZG93bnJldi54bWxQ&#10;SwECFAAUAAAACACHTuJAdaU+4MABAACMAwAADgAAAAAAAAABACAAAAAlAQAAZHJzL2Uyb0RvYy54&#10;bWxQSwUGAAAAAAYABgBZAQAAVwUAAAAA&#10;">
                <v:fill on="f" focussize="0,0"/>
                <v:stroke weight="0.48pt" color="#000000" joinstyle="round"/>
                <v:imagedata o:title=""/>
                <o:lock v:ext="edit" aspectratio="f"/>
                <w10:wrap type="topAndBottom"/>
              </v:line>
            </w:pict>
          </mc:Fallback>
        </mc:AlternateContent>
      </w:r>
      <w:r>
        <mc:AlternateContent>
          <mc:Choice Requires="wps">
            <w:drawing>
              <wp:anchor distT="0" distB="0" distL="0" distR="0" simplePos="0" relativeHeight="251664384" behindDoc="1" locked="0" layoutInCell="1" allowOverlap="1">
                <wp:simplePos x="0" y="0"/>
                <wp:positionH relativeFrom="page">
                  <wp:posOffset>612140</wp:posOffset>
                </wp:positionH>
                <wp:positionV relativeFrom="paragraph">
                  <wp:posOffset>347345</wp:posOffset>
                </wp:positionV>
                <wp:extent cx="6477000" cy="0"/>
                <wp:effectExtent l="0" t="0" r="0" b="0"/>
                <wp:wrapTopAndBottom/>
                <wp:docPr id="10" name="Lines 9"/>
                <wp:cNvGraphicFramePr/>
                <a:graphic xmlns:a="http://schemas.openxmlformats.org/drawingml/2006/main">
                  <a:graphicData uri="http://schemas.microsoft.com/office/word/2010/wordprocessingShape">
                    <wps:wsp>
                      <wps:cNvSpPr/>
                      <wps:spPr>
                        <a:xfrm>
                          <a:off x="0" y="0"/>
                          <a:ext cx="6477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9" o:spid="_x0000_s1026" o:spt="20" style="position:absolute;left:0pt;margin-left:48.2pt;margin-top:27.35pt;height:0pt;width:510pt;mso-position-horizontal-relative:page;mso-wrap-distance-bottom:0pt;mso-wrap-distance-top:0pt;z-index:-251652096;mso-width-relative:page;mso-height-relative:page;" filled="f" stroked="t" coordsize="21600,21600" o:gfxdata="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fcoLdcAAAAJAQAADwAAAAAAAAABACAAAAAiAAAAZHJzL2Rvd25yZXYueG1s&#10;UEsBAhQAFAAAAAgAh07iQCVjALnAAQAAjQMAAA4AAAAAAAAAAQAgAAAAJgEAAGRycy9lMm9Eb2Mu&#10;eG1sUEsFBgAAAAAGAAYAWQEAAFgFAAAAAA==&#10;">
                <v:fill on="f" focussize="0,0"/>
                <v:stroke weight="0.48pt" color="#000000" joinstyle="round"/>
                <v:imagedata o:title=""/>
                <o:lock v:ext="edit" aspectratio="f"/>
                <w10:wrap type="topAndBottom"/>
              </v:line>
            </w:pict>
          </mc:Fallback>
        </mc:AlternateContent>
      </w:r>
    </w:p>
    <w:p>
      <w:pPr>
        <w:pStyle w:val="3"/>
        <w:spacing w:before="2"/>
        <w:ind w:left="0"/>
        <w:rPr>
          <w:sz w:val="17"/>
        </w:rPr>
      </w:pPr>
    </w:p>
    <w:p>
      <w:pPr>
        <w:pStyle w:val="3"/>
        <w:spacing w:line="247" w:lineRule="exact"/>
        <w:ind w:left="0" w:right="153"/>
        <w:jc w:val="right"/>
      </w:pPr>
      <w:r>
        <w:t>.</w:t>
      </w:r>
    </w:p>
    <w:p>
      <w:pPr>
        <w:pStyle w:val="3"/>
        <w:spacing w:line="20" w:lineRule="exact"/>
        <w:ind w:left="99"/>
        <w:rPr>
          <w:sz w:val="2"/>
        </w:rPr>
      </w:pPr>
      <w:r>
        <w:rPr>
          <w:sz w:val="2"/>
        </w:rPr>
        <mc:AlternateContent>
          <mc:Choice Requires="wpg">
            <w:drawing>
              <wp:inline distT="0" distB="0" distL="114300" distR="114300">
                <wp:extent cx="6477000" cy="6350"/>
                <wp:effectExtent l="0" t="0" r="0" b="0"/>
                <wp:docPr id="5" name="Group 10"/>
                <wp:cNvGraphicFramePr/>
                <a:graphic xmlns:a="http://schemas.openxmlformats.org/drawingml/2006/main">
                  <a:graphicData uri="http://schemas.microsoft.com/office/word/2010/wordprocessingGroup">
                    <wpg:wgp>
                      <wpg:cNvGrpSpPr/>
                      <wpg:grpSpPr>
                        <a:xfrm>
                          <a:off x="0" y="0"/>
                          <a:ext cx="6477000" cy="6350"/>
                          <a:chOff x="0" y="0"/>
                          <a:chExt cx="10200" cy="10"/>
                        </a:xfrm>
                      </wpg:grpSpPr>
                      <wps:wsp>
                        <wps:cNvPr id="4" name="Lines 11"/>
                        <wps:cNvSpPr/>
                        <wps:spPr>
                          <a:xfrm>
                            <a:off x="0" y="5"/>
                            <a:ext cx="10200"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Group 10" o:spid="_x0000_s1026" o:spt="203" style="height:0.5pt;width:510pt;" coordsize="10200,10" o:gfxdata="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B2mF0gAAAAQBAAAPAAAA&#10;AAAAAAEAIAAAACIAAABkcnMvZG93bnJldi54bWxQSwECFAAUAAAACACHTuJAuPNTaxsCAACyBAAA&#10;DgAAAAAAAAABACAAAAAhAQAAZHJzL2Uyb0RvYy54bWxQSwUGAAAAAAYABgBZAQAArgUAAAAA&#10;">
                <o:lock v:ext="edit" aspectratio="f"/>
                <v:line id="Lines 11" o:spid="_x0000_s1026" o:spt="20" style="position:absolute;left:0;top:5;height:0;width:1020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pStyle w:val="3"/>
        <w:spacing w:before="11"/>
        <w:ind w:left="0"/>
        <w:rPr>
          <w:sz w:val="34"/>
        </w:rPr>
      </w:pPr>
    </w:p>
    <w:p>
      <w:pPr>
        <w:pStyle w:val="2"/>
        <w:numPr>
          <w:ilvl w:val="0"/>
          <w:numId w:val="1"/>
        </w:numPr>
        <w:tabs>
          <w:tab w:val="left" w:pos="5022"/>
          <w:tab w:val="left" w:pos="5023"/>
        </w:tabs>
        <w:spacing w:before="0" w:after="0" w:line="240" w:lineRule="auto"/>
        <w:ind w:left="5022" w:right="0" w:hanging="687"/>
        <w:jc w:val="left"/>
      </w:pPr>
      <w:r>
        <w:t>Allowances</w:t>
      </w:r>
    </w:p>
    <w:p>
      <w:pPr>
        <w:pStyle w:val="8"/>
        <w:numPr>
          <w:ilvl w:val="2"/>
          <w:numId w:val="2"/>
        </w:numPr>
        <w:tabs>
          <w:tab w:val="left" w:pos="697"/>
          <w:tab w:val="left" w:pos="698"/>
        </w:tabs>
        <w:spacing w:before="142" w:after="0" w:line="240" w:lineRule="auto"/>
        <w:ind w:left="697" w:right="0" w:hanging="594"/>
        <w:jc w:val="left"/>
        <w:rPr>
          <w:sz w:val="24"/>
        </w:rPr>
      </w:pPr>
      <w:r>
        <w:rPr>
          <w:sz w:val="24"/>
        </w:rPr>
        <w:t>This Contract Price includes allowances for items to be selected later by</w:t>
      </w:r>
      <w:r>
        <w:rPr>
          <w:spacing w:val="-11"/>
          <w:sz w:val="24"/>
        </w:rPr>
        <w:t xml:space="preserve"> </w:t>
      </w:r>
      <w:r>
        <w:rPr>
          <w:sz w:val="24"/>
        </w:rPr>
        <w:t>Owner.</w:t>
      </w:r>
    </w:p>
    <w:p>
      <w:pPr>
        <w:pStyle w:val="3"/>
        <w:tabs>
          <w:tab w:val="left" w:pos="644"/>
          <w:tab w:val="left" w:pos="2325"/>
          <w:tab w:val="left" w:pos="10286"/>
        </w:tabs>
        <w:spacing w:before="144"/>
      </w:pPr>
      <w:r>
        <w:t>1.</w:t>
      </w:r>
      <w:r>
        <w:tab/>
      </w:r>
      <w:r>
        <w:t>$</w:t>
      </w:r>
      <w:r>
        <w:rPr>
          <w:u w:val="single"/>
        </w:rPr>
        <w:t xml:space="preserve"> </w:t>
      </w:r>
      <w:r>
        <w:rPr>
          <w:u w:val="single"/>
        </w:rPr>
        <w:tab/>
      </w:r>
      <w:r>
        <w:t>for</w:t>
      </w:r>
      <w:r>
        <w:rPr>
          <w:u w:val="single"/>
        </w:rPr>
        <w:t xml:space="preserve"> </w:t>
      </w:r>
      <w:r>
        <w:rPr>
          <w:u w:val="single"/>
        </w:rPr>
        <w:tab/>
      </w:r>
      <w:r>
        <w:t>.</w:t>
      </w:r>
    </w:p>
    <w:p>
      <w:pPr>
        <w:pStyle w:val="3"/>
        <w:ind w:left="824" w:right="2717"/>
      </w:pPr>
      <w:r>
        <w:t>Installation will be by Contractor at a cost included in the Contract Price The allowance price covers the cost of:</w:t>
      </w:r>
    </w:p>
    <w:p>
      <w:pPr>
        <w:pStyle w:val="3"/>
        <w:ind w:left="1124" w:right="8469"/>
      </w:pPr>
      <w:r>
        <w:t>Materials Taxes Delivery</w:t>
      </w:r>
    </w:p>
    <w:p>
      <w:pPr>
        <w:pStyle w:val="3"/>
        <w:tabs>
          <w:tab w:val="left" w:pos="644"/>
          <w:tab w:val="left" w:pos="2684"/>
          <w:tab w:val="left" w:pos="10284"/>
        </w:tabs>
        <w:spacing w:before="144"/>
      </w:pPr>
      <w:r>
        <w:t>2.</w:t>
      </w:r>
      <w:r>
        <w:tab/>
      </w:r>
      <w:r>
        <w:t>$</w:t>
      </w:r>
      <w:r>
        <w:rPr>
          <w:u w:val="single"/>
        </w:rPr>
        <w:t xml:space="preserve"> </w:t>
      </w:r>
      <w:r>
        <w:rPr>
          <w:u w:val="single"/>
        </w:rPr>
        <w:tab/>
      </w:r>
      <w:r>
        <w:t>for</w:t>
      </w:r>
      <w:r>
        <w:rPr>
          <w:u w:val="single"/>
        </w:rPr>
        <w:t xml:space="preserve"> </w:t>
      </w:r>
      <w:r>
        <w:rPr>
          <w:u w:val="single"/>
        </w:rPr>
        <w:tab/>
      </w:r>
      <w:r>
        <w:t>.</w:t>
      </w:r>
    </w:p>
    <w:p>
      <w:pPr>
        <w:pStyle w:val="3"/>
        <w:ind w:left="824"/>
      </w:pPr>
      <w:r>
        <w:t>Installation will be by others at a cost included in the allowance price</w:t>
      </w:r>
    </w:p>
    <w:p>
      <w:pPr>
        <w:pStyle w:val="2"/>
        <w:numPr>
          <w:ilvl w:val="0"/>
          <w:numId w:val="1"/>
        </w:numPr>
        <w:tabs>
          <w:tab w:val="left" w:pos="4175"/>
          <w:tab w:val="left" w:pos="4176"/>
        </w:tabs>
        <w:spacing w:before="146" w:after="0" w:line="240" w:lineRule="auto"/>
        <w:ind w:left="4175" w:right="0" w:hanging="594"/>
        <w:jc w:val="left"/>
      </w:pPr>
      <w:r>
        <w:t>Payment Per Unit of Work</w:t>
      </w:r>
    </w:p>
    <w:p>
      <w:pPr>
        <w:pStyle w:val="3"/>
        <w:tabs>
          <w:tab w:val="left" w:pos="697"/>
        </w:tabs>
        <w:spacing w:before="142"/>
      </w:pPr>
      <w:r>
        <w:t>A.</w:t>
      </w:r>
      <w:r>
        <w:tab/>
      </w:r>
      <w:r>
        <w:t>In addition to other charges specified in this agreement, Owner agrees to pay</w:t>
      </w:r>
      <w:r>
        <w:rPr>
          <w:spacing w:val="-8"/>
        </w:rPr>
        <w:t xml:space="preserve"> </w:t>
      </w:r>
      <w:r>
        <w:t>Contractor</w:t>
      </w:r>
    </w:p>
    <w:p>
      <w:pPr>
        <w:pStyle w:val="3"/>
        <w:tabs>
          <w:tab w:val="left" w:pos="1784"/>
          <w:tab w:val="left" w:pos="3591"/>
          <w:tab w:val="left" w:pos="10271"/>
        </w:tabs>
      </w:pPr>
      <w:r>
        <w:t>$</w:t>
      </w:r>
      <w:r>
        <w:rPr>
          <w:u w:val="single"/>
        </w:rPr>
        <w:t xml:space="preserve"> </w:t>
      </w:r>
      <w:r>
        <w:rPr>
          <w:u w:val="single"/>
        </w:rPr>
        <w:tab/>
      </w:r>
      <w:r>
        <w:t>per</w:t>
      </w:r>
      <w:r>
        <w:rPr>
          <w:u w:val="single"/>
        </w:rPr>
        <w:t xml:space="preserve"> </w:t>
      </w:r>
      <w:r>
        <w:rPr>
          <w:u w:val="single"/>
        </w:rPr>
        <w:tab/>
      </w:r>
      <w:r>
        <w:t>of</w:t>
      </w:r>
      <w:r>
        <w:rPr>
          <w:u w:val="single"/>
        </w:rPr>
        <w:t xml:space="preserve"> </w:t>
      </w:r>
      <w:r>
        <w:rPr>
          <w:u w:val="single"/>
        </w:rPr>
        <w:tab/>
      </w:r>
      <w:r>
        <w:t>.</w:t>
      </w:r>
    </w:p>
    <w:p>
      <w:pPr>
        <w:pStyle w:val="8"/>
        <w:numPr>
          <w:ilvl w:val="0"/>
          <w:numId w:val="3"/>
        </w:numPr>
        <w:tabs>
          <w:tab w:val="left" w:pos="644"/>
          <w:tab w:val="left" w:pos="645"/>
          <w:tab w:val="left" w:pos="7122"/>
          <w:tab w:val="left" w:pos="7457"/>
          <w:tab w:val="left" w:pos="10067"/>
          <w:tab w:val="left" w:pos="10283"/>
        </w:tabs>
        <w:spacing w:before="144" w:after="0" w:line="240" w:lineRule="auto"/>
        <w:ind w:left="104" w:right="174" w:firstLine="0"/>
        <w:jc w:val="left"/>
        <w:rPr>
          <w:sz w:val="24"/>
        </w:rPr>
      </w:pPr>
      <w:r>
        <w:rPr>
          <w:sz w:val="24"/>
        </w:rPr>
        <w:t>If the actual quantity of</w:t>
      </w:r>
      <w:r>
        <w:rPr>
          <w:sz w:val="24"/>
          <w:u w:val="single"/>
        </w:rPr>
        <w:t xml:space="preserve"> </w:t>
      </w:r>
      <w:r>
        <w:rPr>
          <w:sz w:val="24"/>
          <w:u w:val="single"/>
        </w:rPr>
        <w:tab/>
      </w:r>
      <w:r>
        <w:rPr>
          <w:sz w:val="24"/>
          <w:u w:val="single"/>
        </w:rPr>
        <w:tab/>
      </w:r>
      <w:r>
        <w:rPr>
          <w:sz w:val="24"/>
        </w:rPr>
        <w:t>is more or</w:t>
      </w:r>
      <w:r>
        <w:rPr>
          <w:spacing w:val="-1"/>
          <w:sz w:val="24"/>
        </w:rPr>
        <w:t xml:space="preserve"> </w:t>
      </w:r>
      <w:r>
        <w:rPr>
          <w:sz w:val="24"/>
        </w:rPr>
        <w:t>less</w:t>
      </w:r>
      <w:r>
        <w:rPr>
          <w:spacing w:val="-1"/>
          <w:sz w:val="24"/>
        </w:rPr>
        <w:t xml:space="preserve"> </w:t>
      </w:r>
      <w:r>
        <w:rPr>
          <w:sz w:val="24"/>
        </w:rPr>
        <w:t>than</w:t>
      </w:r>
      <w:r>
        <w:rPr>
          <w:sz w:val="24"/>
          <w:u w:val="single"/>
        </w:rPr>
        <w:t xml:space="preserve"> </w:t>
      </w:r>
      <w:r>
        <w:rPr>
          <w:sz w:val="24"/>
          <w:u w:val="single"/>
        </w:rPr>
        <w:tab/>
      </w:r>
      <w:r>
        <w:rPr>
          <w:sz w:val="24"/>
          <w:u w:val="single"/>
        </w:rPr>
        <w:tab/>
      </w:r>
      <w:r>
        <w:rPr>
          <w:spacing w:val="-17"/>
          <w:sz w:val="24"/>
        </w:rPr>
        <w:t xml:space="preserve">, </w:t>
      </w:r>
      <w:r>
        <w:rPr>
          <w:sz w:val="24"/>
        </w:rPr>
        <w:t>the Contract Price will be increased or reduced</w:t>
      </w:r>
      <w:r>
        <w:rPr>
          <w:spacing w:val="-11"/>
          <w:sz w:val="24"/>
        </w:rPr>
        <w:t xml:space="preserve"> </w:t>
      </w:r>
      <w:r>
        <w:rPr>
          <w:sz w:val="24"/>
        </w:rPr>
        <w:t>by</w:t>
      </w:r>
      <w:r>
        <w:rPr>
          <w:spacing w:val="-2"/>
          <w:sz w:val="24"/>
        </w:rPr>
        <w:t xml:space="preserve"> </w:t>
      </w:r>
      <w:r>
        <w:rPr>
          <w:sz w:val="24"/>
        </w:rPr>
        <w:t>$</w:t>
      </w:r>
      <w:r>
        <w:rPr>
          <w:sz w:val="24"/>
          <w:u w:val="single"/>
        </w:rPr>
        <w:t xml:space="preserve"> </w:t>
      </w:r>
      <w:r>
        <w:rPr>
          <w:sz w:val="24"/>
          <w:u w:val="single"/>
        </w:rPr>
        <w:tab/>
      </w:r>
      <w:r>
        <w:rPr>
          <w:sz w:val="24"/>
        </w:rPr>
        <w:t>per</w:t>
      </w:r>
      <w:r>
        <w:rPr>
          <w:sz w:val="24"/>
          <w:u w:val="single"/>
        </w:rPr>
        <w:t xml:space="preserve"> </w:t>
      </w:r>
      <w:r>
        <w:rPr>
          <w:sz w:val="24"/>
          <w:u w:val="single"/>
        </w:rPr>
        <w:tab/>
      </w:r>
      <w:r>
        <w:rPr>
          <w:sz w:val="24"/>
        </w:rPr>
        <w:t>of</w:t>
      </w:r>
    </w:p>
    <w:p>
      <w:pPr>
        <w:pStyle w:val="3"/>
        <w:tabs>
          <w:tab w:val="left" w:pos="7786"/>
          <w:tab w:val="left" w:pos="10271"/>
        </w:tabs>
      </w:pPr>
      <w:r>
        <w:rPr>
          <w:u w:val="single"/>
        </w:rPr>
        <w:t xml:space="preserve"> </w:t>
      </w:r>
      <w:r>
        <w:rPr>
          <w:u w:val="single"/>
        </w:rPr>
        <w:tab/>
      </w:r>
      <w:r>
        <w:t xml:space="preserve"> more or</w:t>
      </w:r>
      <w:r>
        <w:rPr>
          <w:spacing w:val="-1"/>
        </w:rPr>
        <w:t xml:space="preserve"> </w:t>
      </w:r>
      <w:r>
        <w:t>less</w:t>
      </w:r>
      <w:r>
        <w:rPr>
          <w:spacing w:val="-1"/>
        </w:rPr>
        <w:t xml:space="preserve"> </w:t>
      </w:r>
      <w:r>
        <w:t>than</w:t>
      </w:r>
      <w:r>
        <w:rPr>
          <w:u w:val="single"/>
        </w:rPr>
        <w:t xml:space="preserve"> </w:t>
      </w:r>
      <w:r>
        <w:rPr>
          <w:u w:val="single"/>
        </w:rPr>
        <w:tab/>
      </w:r>
      <w:r>
        <w:t>.</w:t>
      </w:r>
    </w:p>
    <w:p>
      <w:pPr>
        <w:pStyle w:val="2"/>
        <w:numPr>
          <w:ilvl w:val="0"/>
          <w:numId w:val="1"/>
        </w:numPr>
        <w:tabs>
          <w:tab w:val="left" w:pos="3953"/>
          <w:tab w:val="left" w:pos="3954"/>
        </w:tabs>
        <w:spacing w:before="147" w:after="0" w:line="240" w:lineRule="auto"/>
        <w:ind w:left="3953" w:right="0" w:hanging="688"/>
        <w:jc w:val="left"/>
      </w:pPr>
      <w:r>
        <w:t>Scheduled Start of</w:t>
      </w:r>
      <w:r>
        <w:rPr>
          <w:spacing w:val="-4"/>
        </w:rPr>
        <w:t xml:space="preserve"> </w:t>
      </w:r>
      <w:r>
        <w:t>Construction</w:t>
      </w:r>
    </w:p>
    <w:p>
      <w:pPr>
        <w:pStyle w:val="8"/>
        <w:numPr>
          <w:ilvl w:val="1"/>
          <w:numId w:val="3"/>
        </w:numPr>
        <w:tabs>
          <w:tab w:val="left" w:pos="699"/>
          <w:tab w:val="left" w:pos="700"/>
        </w:tabs>
        <w:spacing w:before="140" w:after="0" w:line="240" w:lineRule="auto"/>
        <w:ind w:left="104" w:right="612" w:firstLine="0"/>
        <w:jc w:val="left"/>
        <w:rPr>
          <w:sz w:val="24"/>
        </w:rPr>
      </w:pPr>
      <w:r>
        <w:rPr>
          <w:sz w:val="24"/>
        </w:rPr>
        <w:t>Work under this agreement will begin within 1 Calendar Days after the following contingencies have been met.</w:t>
      </w:r>
    </w:p>
    <w:p>
      <w:pPr>
        <w:pStyle w:val="8"/>
        <w:numPr>
          <w:ilvl w:val="0"/>
          <w:numId w:val="4"/>
        </w:numPr>
        <w:tabs>
          <w:tab w:val="left" w:pos="644"/>
          <w:tab w:val="left" w:pos="645"/>
        </w:tabs>
        <w:spacing w:before="144" w:after="0" w:line="240" w:lineRule="auto"/>
        <w:ind w:left="644" w:right="0" w:hanging="541"/>
        <w:jc w:val="left"/>
        <w:rPr>
          <w:sz w:val="24"/>
        </w:rPr>
      </w:pPr>
      <w:r>
        <w:rPr>
          <w:sz w:val="24"/>
        </w:rPr>
        <w:t>Complete Plans and Specifications have been approved and initialed by both Owner and</w:t>
      </w:r>
      <w:r>
        <w:rPr>
          <w:spacing w:val="-4"/>
          <w:sz w:val="24"/>
        </w:rPr>
        <w:t xml:space="preserve"> </w:t>
      </w:r>
      <w:r>
        <w:rPr>
          <w:sz w:val="24"/>
        </w:rPr>
        <w:t>Contractor.</w:t>
      </w:r>
    </w:p>
    <w:p>
      <w:pPr>
        <w:pStyle w:val="8"/>
        <w:numPr>
          <w:ilvl w:val="0"/>
          <w:numId w:val="4"/>
        </w:numPr>
        <w:tabs>
          <w:tab w:val="left" w:pos="644"/>
          <w:tab w:val="left" w:pos="645"/>
        </w:tabs>
        <w:spacing w:before="144" w:after="0" w:line="240" w:lineRule="auto"/>
        <w:ind w:left="644" w:right="0" w:hanging="541"/>
        <w:jc w:val="left"/>
        <w:rPr>
          <w:sz w:val="24"/>
        </w:rPr>
      </w:pPr>
      <w:r>
        <w:rPr>
          <w:sz w:val="24"/>
        </w:rPr>
        <w:t>Owner has obtained a construction loan or other financing acceptable to</w:t>
      </w:r>
      <w:r>
        <w:rPr>
          <w:spacing w:val="-4"/>
          <w:sz w:val="24"/>
        </w:rPr>
        <w:t xml:space="preserve"> </w:t>
      </w:r>
      <w:r>
        <w:rPr>
          <w:sz w:val="24"/>
        </w:rPr>
        <w:t>Contractor.</w:t>
      </w:r>
    </w:p>
    <w:p>
      <w:pPr>
        <w:spacing w:after="0" w:line="240" w:lineRule="auto"/>
        <w:jc w:val="left"/>
        <w:rPr>
          <w:sz w:val="24"/>
        </w:rPr>
        <w:sectPr>
          <w:pgSz w:w="12240" w:h="15840"/>
          <w:pgMar w:top="1400" w:right="860" w:bottom="940" w:left="860" w:header="0" w:footer="745" w:gutter="0"/>
        </w:sectPr>
      </w:pPr>
    </w:p>
    <w:p>
      <w:pPr>
        <w:pStyle w:val="8"/>
        <w:numPr>
          <w:ilvl w:val="0"/>
          <w:numId w:val="4"/>
        </w:numPr>
        <w:tabs>
          <w:tab w:val="left" w:pos="644"/>
          <w:tab w:val="left" w:pos="645"/>
        </w:tabs>
        <w:spacing w:before="65" w:after="0" w:line="240" w:lineRule="auto"/>
        <w:ind w:left="644" w:right="0" w:hanging="541"/>
        <w:jc w:val="left"/>
        <w:rPr>
          <w:sz w:val="24"/>
        </w:rPr>
      </w:pPr>
      <w:r>
        <w:rPr>
          <w:sz w:val="24"/>
        </w:rPr>
        <w:t>Owner has obtained all architectural approvals from subdivision or neighborhood</w:t>
      </w:r>
      <w:r>
        <w:rPr>
          <w:spacing w:val="-16"/>
          <w:sz w:val="24"/>
        </w:rPr>
        <w:t xml:space="preserve"> </w:t>
      </w:r>
      <w:r>
        <w:rPr>
          <w:sz w:val="24"/>
        </w:rPr>
        <w:t>authorities.</w:t>
      </w:r>
    </w:p>
    <w:p>
      <w:pPr>
        <w:pStyle w:val="8"/>
        <w:numPr>
          <w:ilvl w:val="0"/>
          <w:numId w:val="4"/>
        </w:numPr>
        <w:tabs>
          <w:tab w:val="left" w:pos="644"/>
          <w:tab w:val="left" w:pos="645"/>
        </w:tabs>
        <w:spacing w:before="144" w:after="0" w:line="240" w:lineRule="auto"/>
        <w:ind w:left="104" w:right="1168" w:firstLine="0"/>
        <w:jc w:val="left"/>
        <w:rPr>
          <w:sz w:val="24"/>
        </w:rPr>
      </w:pPr>
      <w:r>
        <w:rPr>
          <w:sz w:val="24"/>
        </w:rPr>
        <w:t xml:space="preserve">Owner has furnished Contractor with evidence of ownership of the property satisfactory </w:t>
      </w:r>
      <w:r>
        <w:rPr>
          <w:spacing w:val="-6"/>
          <w:sz w:val="24"/>
        </w:rPr>
        <w:t xml:space="preserve">to </w:t>
      </w:r>
      <w:r>
        <w:rPr>
          <w:sz w:val="24"/>
        </w:rPr>
        <w:t>Contractor.</w:t>
      </w:r>
    </w:p>
    <w:p>
      <w:pPr>
        <w:pStyle w:val="8"/>
        <w:numPr>
          <w:ilvl w:val="0"/>
          <w:numId w:val="4"/>
        </w:numPr>
        <w:tabs>
          <w:tab w:val="left" w:pos="644"/>
          <w:tab w:val="left" w:pos="645"/>
        </w:tabs>
        <w:spacing w:before="144" w:after="0" w:line="240" w:lineRule="auto"/>
        <w:ind w:left="644" w:right="0" w:hanging="541"/>
        <w:jc w:val="left"/>
        <w:rPr>
          <w:sz w:val="24"/>
        </w:rPr>
      </w:pPr>
      <w:r>
        <w:rPr>
          <w:sz w:val="24"/>
        </w:rPr>
        <w:t>All appropriate building permits have been</w:t>
      </w:r>
      <w:r>
        <w:rPr>
          <w:spacing w:val="-1"/>
          <w:sz w:val="24"/>
        </w:rPr>
        <w:t xml:space="preserve"> </w:t>
      </w:r>
      <w:r>
        <w:rPr>
          <w:sz w:val="24"/>
        </w:rPr>
        <w:t>issued.</w:t>
      </w:r>
    </w:p>
    <w:p>
      <w:pPr>
        <w:pStyle w:val="8"/>
        <w:numPr>
          <w:ilvl w:val="0"/>
          <w:numId w:val="4"/>
        </w:numPr>
        <w:tabs>
          <w:tab w:val="left" w:pos="644"/>
          <w:tab w:val="left" w:pos="645"/>
        </w:tabs>
        <w:spacing w:before="144" w:after="0" w:line="240" w:lineRule="auto"/>
        <w:ind w:left="104" w:right="173" w:firstLine="0"/>
        <w:jc w:val="left"/>
        <w:rPr>
          <w:sz w:val="24"/>
        </w:rPr>
      </w:pPr>
      <w:r>
        <w:rPr>
          <w:sz w:val="24"/>
        </w:rPr>
        <w:t>Contractor has received written notice from the lien holder or the title company insuring lien holder's security interest in the property that all documents required to be recorded prior to the commencement of construction have been properly</w:t>
      </w:r>
      <w:r>
        <w:rPr>
          <w:spacing w:val="-5"/>
          <w:sz w:val="24"/>
        </w:rPr>
        <w:t xml:space="preserve"> </w:t>
      </w:r>
      <w:r>
        <w:rPr>
          <w:sz w:val="24"/>
        </w:rPr>
        <w:t>recorded.</w:t>
      </w:r>
    </w:p>
    <w:p>
      <w:pPr>
        <w:pStyle w:val="8"/>
        <w:numPr>
          <w:ilvl w:val="0"/>
          <w:numId w:val="4"/>
        </w:numPr>
        <w:tabs>
          <w:tab w:val="left" w:pos="644"/>
          <w:tab w:val="left" w:pos="645"/>
        </w:tabs>
        <w:spacing w:before="144" w:after="0" w:line="240" w:lineRule="auto"/>
        <w:ind w:left="644" w:right="0" w:hanging="541"/>
        <w:jc w:val="left"/>
        <w:rPr>
          <w:sz w:val="24"/>
        </w:rPr>
      </w:pPr>
      <w:r>
        <w:rPr>
          <w:sz w:val="24"/>
        </w:rPr>
        <w:t>The contract has been signed by Owner and</w:t>
      </w:r>
      <w:r>
        <w:rPr>
          <w:spacing w:val="-2"/>
          <w:sz w:val="24"/>
        </w:rPr>
        <w:t xml:space="preserve"> </w:t>
      </w:r>
      <w:r>
        <w:rPr>
          <w:sz w:val="24"/>
        </w:rPr>
        <w:t>Contractor.</w:t>
      </w:r>
    </w:p>
    <w:p>
      <w:pPr>
        <w:pStyle w:val="2"/>
        <w:numPr>
          <w:ilvl w:val="0"/>
          <w:numId w:val="1"/>
        </w:numPr>
        <w:tabs>
          <w:tab w:val="left" w:pos="3660"/>
          <w:tab w:val="left" w:pos="3661"/>
        </w:tabs>
        <w:spacing w:before="147" w:after="0" w:line="240" w:lineRule="auto"/>
        <w:ind w:left="3660" w:right="0" w:hanging="781"/>
        <w:jc w:val="left"/>
      </w:pPr>
      <w:r>
        <w:t>Scheduled Completion of</w:t>
      </w:r>
      <w:r>
        <w:rPr>
          <w:spacing w:val="-3"/>
        </w:rPr>
        <w:t xml:space="preserve"> </w:t>
      </w:r>
      <w:r>
        <w:t>Construction</w:t>
      </w:r>
    </w:p>
    <w:p>
      <w:pPr>
        <w:pStyle w:val="3"/>
        <w:tabs>
          <w:tab w:val="left" w:pos="699"/>
          <w:tab w:val="left" w:pos="8157"/>
        </w:tabs>
        <w:spacing w:before="141"/>
        <w:ind w:right="383"/>
      </w:pPr>
      <w:r>
        <w:t>A.</w:t>
      </w:r>
      <w:r>
        <w:tab/>
      </w:r>
      <w:r>
        <w:t>Work under this agreement will be Substantially</w:t>
      </w:r>
      <w:r>
        <w:rPr>
          <w:spacing w:val="-8"/>
        </w:rPr>
        <w:t xml:space="preserve"> </w:t>
      </w:r>
      <w:r>
        <w:t>Completed</w:t>
      </w:r>
      <w:r>
        <w:rPr>
          <w:spacing w:val="-1"/>
        </w:rPr>
        <w:t xml:space="preserve"> </w:t>
      </w:r>
      <w:r>
        <w:t>within</w:t>
      </w:r>
      <w:r>
        <w:rPr>
          <w:u w:val="single"/>
        </w:rPr>
        <w:t xml:space="preserve"> </w:t>
      </w:r>
      <w:r>
        <w:rPr>
          <w:u w:val="single"/>
        </w:rPr>
        <w:tab/>
      </w:r>
      <w:r>
        <w:t xml:space="preserve">Calendar Days </w:t>
      </w:r>
      <w:r>
        <w:rPr>
          <w:spacing w:val="-4"/>
        </w:rPr>
        <w:t xml:space="preserve">after </w:t>
      </w:r>
      <w:r>
        <w:t>the date construction begins.</w:t>
      </w:r>
    </w:p>
    <w:p>
      <w:pPr>
        <w:pStyle w:val="2"/>
        <w:numPr>
          <w:ilvl w:val="0"/>
          <w:numId w:val="1"/>
        </w:numPr>
        <w:tabs>
          <w:tab w:val="left" w:pos="4413"/>
          <w:tab w:val="left" w:pos="4414"/>
        </w:tabs>
        <w:spacing w:before="147" w:after="0" w:line="240" w:lineRule="auto"/>
        <w:ind w:left="4414" w:right="0" w:hanging="874"/>
        <w:jc w:val="left"/>
      </w:pPr>
      <w:r>
        <w:t>Documents</w:t>
      </w:r>
      <w:r>
        <w:rPr>
          <w:spacing w:val="-1"/>
        </w:rPr>
        <w:t xml:space="preserve"> </w:t>
      </w:r>
      <w:r>
        <w:t>Incorporated</w:t>
      </w:r>
    </w:p>
    <w:p>
      <w:pPr>
        <w:pStyle w:val="8"/>
        <w:numPr>
          <w:ilvl w:val="0"/>
          <w:numId w:val="5"/>
        </w:numPr>
        <w:tabs>
          <w:tab w:val="left" w:pos="698"/>
          <w:tab w:val="left" w:pos="699"/>
        </w:tabs>
        <w:spacing w:before="142" w:after="0" w:line="240" w:lineRule="auto"/>
        <w:ind w:left="104" w:right="608" w:firstLine="0"/>
        <w:jc w:val="left"/>
        <w:rPr>
          <w:sz w:val="24"/>
        </w:rPr>
      </w:pPr>
      <w:r>
        <w:rPr>
          <w:sz w:val="24"/>
        </w:rPr>
        <w:t>The Glossary of Terms which follows our signatures is incorporated into this contract as though included in full as part of this</w:t>
      </w:r>
      <w:r>
        <w:rPr>
          <w:spacing w:val="-4"/>
          <w:sz w:val="24"/>
        </w:rPr>
        <w:t xml:space="preserve"> </w:t>
      </w:r>
      <w:r>
        <w:rPr>
          <w:sz w:val="24"/>
        </w:rPr>
        <w:t>agreement.</w:t>
      </w:r>
    </w:p>
    <w:p>
      <w:pPr>
        <w:pStyle w:val="8"/>
        <w:numPr>
          <w:ilvl w:val="0"/>
          <w:numId w:val="5"/>
        </w:numPr>
        <w:tabs>
          <w:tab w:val="left" w:pos="684"/>
          <w:tab w:val="left" w:pos="685"/>
        </w:tabs>
        <w:spacing w:before="144" w:after="0" w:line="240" w:lineRule="auto"/>
        <w:ind w:left="104" w:right="256" w:firstLine="0"/>
        <w:jc w:val="left"/>
        <w:rPr>
          <w:sz w:val="24"/>
        </w:rPr>
      </w:pPr>
      <w:r>
        <w:rPr>
          <w:sz w:val="24"/>
        </w:rPr>
        <w:t>This agreement incorporates by reference certain documents which define and describe the Work to be done. The following documents are incorporated as though included in full as part of this</w:t>
      </w:r>
      <w:r>
        <w:rPr>
          <w:spacing w:val="-18"/>
          <w:sz w:val="24"/>
        </w:rPr>
        <w:t xml:space="preserve"> </w:t>
      </w:r>
      <w:r>
        <w:rPr>
          <w:sz w:val="24"/>
        </w:rPr>
        <w:t>agreement.</w:t>
      </w:r>
    </w:p>
    <w:p>
      <w:pPr>
        <w:pStyle w:val="2"/>
        <w:numPr>
          <w:ilvl w:val="0"/>
          <w:numId w:val="6"/>
        </w:numPr>
        <w:tabs>
          <w:tab w:val="left" w:pos="644"/>
          <w:tab w:val="left" w:pos="645"/>
        </w:tabs>
        <w:spacing w:before="146" w:after="0" w:line="275" w:lineRule="exact"/>
        <w:ind w:left="644" w:right="0" w:hanging="541"/>
        <w:jc w:val="left"/>
      </w:pPr>
      <w:r>
        <w:t>Plans</w:t>
      </w:r>
    </w:p>
    <w:p>
      <w:pPr>
        <w:pStyle w:val="3"/>
        <w:tabs>
          <w:tab w:val="left" w:pos="1743"/>
          <w:tab w:val="left" w:pos="2290"/>
          <w:tab w:val="left" w:pos="2837"/>
        </w:tabs>
        <w:ind w:right="7418"/>
      </w:pPr>
      <w:r>
        <w:t>Plans</w:t>
      </w:r>
      <w:r>
        <w:rPr>
          <w:spacing w:val="-2"/>
        </w:rPr>
        <w:t xml:space="preserve"> </w:t>
      </w:r>
      <w:r>
        <w:t>dated</w:t>
      </w:r>
      <w:r>
        <w:rPr>
          <w:u w:val="single"/>
        </w:rPr>
        <w:t xml:space="preserve"> </w:t>
      </w:r>
      <w:r>
        <w:rPr>
          <w:u w:val="single"/>
        </w:rPr>
        <w:tab/>
      </w:r>
      <w:r>
        <w:t>/</w:t>
      </w:r>
      <w:r>
        <w:rPr>
          <w:u w:val="single"/>
        </w:rPr>
        <w:t xml:space="preserve"> </w:t>
      </w:r>
      <w:r>
        <w:rPr>
          <w:u w:val="single"/>
        </w:rPr>
        <w:tab/>
      </w:r>
      <w:r>
        <w:t>/</w:t>
      </w:r>
      <w:r>
        <w:rPr>
          <w:u w:val="single"/>
        </w:rPr>
        <w:tab/>
      </w:r>
      <w:r>
        <w:t xml:space="preserve"> Consisting of</w:t>
      </w:r>
      <w:r>
        <w:rPr>
          <w:u w:val="single"/>
        </w:rPr>
        <w:t xml:space="preserve"> </w:t>
      </w:r>
      <w:r>
        <w:rPr>
          <w:u w:val="single"/>
        </w:rPr>
        <w:tab/>
      </w:r>
      <w:r>
        <w:rPr>
          <w:u w:val="single"/>
        </w:rPr>
        <w:tab/>
      </w:r>
      <w:r>
        <w:rPr>
          <w:spacing w:val="-3"/>
        </w:rPr>
        <w:t>sheet(s)</w:t>
      </w:r>
    </w:p>
    <w:p>
      <w:pPr>
        <w:pStyle w:val="3"/>
        <w:tabs>
          <w:tab w:val="left" w:pos="2218"/>
          <w:tab w:val="left" w:pos="2765"/>
          <w:tab w:val="left" w:pos="3312"/>
          <w:tab w:val="left" w:pos="10318"/>
        </w:tabs>
        <w:ind w:right="199"/>
      </w:pPr>
      <w:r>
        <w:t>Prepared</w:t>
      </w:r>
      <w:r>
        <w:rPr>
          <w:spacing w:val="-2"/>
        </w:rPr>
        <w:t xml:space="preserve"> </w:t>
      </w:r>
      <w:r>
        <w:t>by</w:t>
      </w:r>
      <w:r>
        <w:rPr>
          <w:spacing w:val="-1"/>
          <w:w w:val="99"/>
        </w:rPr>
        <w:t xml:space="preserve"> </w:t>
      </w:r>
      <w:r>
        <w:rPr>
          <w:w w:val="99"/>
          <w:u w:val="single"/>
        </w:rPr>
        <w:t xml:space="preserve"> </w:t>
      </w:r>
      <w:r>
        <w:rPr>
          <w:w w:val="99"/>
          <w:u w:val="single"/>
        </w:rPr>
        <w:tab/>
      </w:r>
      <w:r>
        <w:rPr>
          <w:w w:val="99"/>
          <w:u w:val="single"/>
        </w:rPr>
        <w:tab/>
      </w:r>
      <w:r>
        <w:rPr>
          <w:w w:val="99"/>
          <w:u w:val="single"/>
        </w:rPr>
        <w:tab/>
      </w:r>
      <w:r>
        <w:rPr>
          <w:w w:val="99"/>
          <w:u w:val="single"/>
        </w:rPr>
        <w:tab/>
      </w:r>
      <w:r>
        <w:rPr>
          <w:w w:val="99"/>
        </w:rPr>
        <w:t xml:space="preserve"> </w:t>
      </w:r>
      <w:r>
        <w:t>Last</w:t>
      </w:r>
      <w:r>
        <w:rPr>
          <w:spacing w:val="-1"/>
        </w:rPr>
        <w:t xml:space="preserve"> </w:t>
      </w:r>
      <w:r>
        <w:t>changed on</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pPr>
        <w:pStyle w:val="3"/>
        <w:tabs>
          <w:tab w:val="left" w:pos="10330"/>
        </w:tabs>
      </w:pPr>
      <w:r>
        <w:t>And further identified</w:t>
      </w:r>
      <w:r>
        <w:rPr>
          <w:spacing w:val="-1"/>
        </w:rPr>
        <w:t xml:space="preserve"> </w:t>
      </w:r>
      <w:r>
        <w:t xml:space="preserve">as </w:t>
      </w:r>
      <w:r>
        <w:rPr>
          <w:u w:val="single"/>
        </w:rPr>
        <w:t xml:space="preserve"> </w:t>
      </w:r>
      <w:r>
        <w:rPr>
          <w:u w:val="single"/>
        </w:rPr>
        <w:tab/>
      </w:r>
    </w:p>
    <w:p>
      <w:pPr>
        <w:pStyle w:val="2"/>
        <w:numPr>
          <w:ilvl w:val="0"/>
          <w:numId w:val="6"/>
        </w:numPr>
        <w:tabs>
          <w:tab w:val="left" w:pos="644"/>
          <w:tab w:val="left" w:pos="645"/>
        </w:tabs>
        <w:spacing w:before="145" w:after="0" w:line="275" w:lineRule="exact"/>
        <w:ind w:left="644" w:right="0" w:hanging="541"/>
        <w:jc w:val="left"/>
      </w:pPr>
      <w:r>
        <w:t>Specifications</w:t>
      </w:r>
    </w:p>
    <w:p>
      <w:pPr>
        <w:pStyle w:val="3"/>
        <w:tabs>
          <w:tab w:val="left" w:pos="2292"/>
          <w:tab w:val="left" w:pos="2583"/>
          <w:tab w:val="left" w:pos="3130"/>
          <w:tab w:val="left" w:pos="3677"/>
        </w:tabs>
        <w:ind w:right="6840"/>
      </w:pPr>
      <w:r>
        <w:t>Specifications</w:t>
      </w:r>
      <w:r>
        <w:rPr>
          <w:spacing w:val="-1"/>
        </w:rPr>
        <w:t xml:space="preserve"> </w:t>
      </w:r>
      <w:r>
        <w:t>dated</w:t>
      </w:r>
      <w:r>
        <w:rPr>
          <w:u w:val="single"/>
        </w:rPr>
        <w:t xml:space="preserve"> </w:t>
      </w:r>
      <w:r>
        <w:rPr>
          <w:u w:val="single"/>
        </w:rPr>
        <w:tab/>
      </w:r>
      <w:r>
        <w:rPr>
          <w:u w:val="single"/>
        </w:rPr>
        <w:tab/>
      </w:r>
      <w:r>
        <w:t>/</w:t>
      </w:r>
      <w:r>
        <w:rPr>
          <w:u w:val="single"/>
        </w:rPr>
        <w:t xml:space="preserve"> </w:t>
      </w:r>
      <w:r>
        <w:rPr>
          <w:u w:val="single"/>
        </w:rPr>
        <w:tab/>
      </w:r>
      <w:r>
        <w:t>/</w:t>
      </w:r>
      <w:r>
        <w:rPr>
          <w:u w:val="single"/>
        </w:rPr>
        <w:tab/>
      </w:r>
      <w:r>
        <w:t xml:space="preserve"> Consisting</w:t>
      </w:r>
      <w:r>
        <w:rPr>
          <w:spacing w:val="-1"/>
        </w:rPr>
        <w:t xml:space="preserve"> </w:t>
      </w:r>
      <w:r>
        <w:t>of</w:t>
      </w:r>
      <w:r>
        <w:rPr>
          <w:u w:val="single"/>
        </w:rPr>
        <w:t xml:space="preserve"> </w:t>
      </w:r>
      <w:r>
        <w:rPr>
          <w:u w:val="single"/>
        </w:rPr>
        <w:tab/>
      </w:r>
      <w:r>
        <w:t>sheet(s)</w:t>
      </w:r>
    </w:p>
    <w:p>
      <w:pPr>
        <w:pStyle w:val="3"/>
        <w:tabs>
          <w:tab w:val="left" w:pos="2218"/>
          <w:tab w:val="left" w:pos="2765"/>
          <w:tab w:val="left" w:pos="3312"/>
          <w:tab w:val="left" w:pos="10318"/>
        </w:tabs>
        <w:ind w:right="199"/>
      </w:pPr>
      <w:r>
        <w:t>Prepared</w:t>
      </w:r>
      <w:r>
        <w:rPr>
          <w:spacing w:val="-2"/>
        </w:rPr>
        <w:t xml:space="preserve"> </w:t>
      </w:r>
      <w:r>
        <w:t>by</w:t>
      </w:r>
      <w:r>
        <w:rPr>
          <w:spacing w:val="-1"/>
          <w:w w:val="99"/>
        </w:rPr>
        <w:t xml:space="preserve"> </w:t>
      </w:r>
      <w:r>
        <w:rPr>
          <w:w w:val="99"/>
          <w:u w:val="single"/>
        </w:rPr>
        <w:t xml:space="preserve"> </w:t>
      </w:r>
      <w:r>
        <w:rPr>
          <w:w w:val="99"/>
          <w:u w:val="single"/>
        </w:rPr>
        <w:tab/>
      </w:r>
      <w:r>
        <w:rPr>
          <w:w w:val="99"/>
          <w:u w:val="single"/>
        </w:rPr>
        <w:tab/>
      </w:r>
      <w:r>
        <w:rPr>
          <w:w w:val="99"/>
          <w:u w:val="single"/>
        </w:rPr>
        <w:tab/>
      </w:r>
      <w:r>
        <w:rPr>
          <w:w w:val="99"/>
          <w:u w:val="single"/>
        </w:rPr>
        <w:tab/>
      </w:r>
      <w:r>
        <w:rPr>
          <w:w w:val="99"/>
        </w:rPr>
        <w:t xml:space="preserve"> </w:t>
      </w:r>
      <w:r>
        <w:t>Last</w:t>
      </w:r>
      <w:r>
        <w:rPr>
          <w:spacing w:val="-1"/>
        </w:rPr>
        <w:t xml:space="preserve"> </w:t>
      </w:r>
      <w:r>
        <w:t>changed on</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pPr>
        <w:pStyle w:val="3"/>
        <w:tabs>
          <w:tab w:val="left" w:pos="10330"/>
        </w:tabs>
      </w:pPr>
      <w:r>
        <w:t>And further identified</w:t>
      </w:r>
      <w:r>
        <w:rPr>
          <w:spacing w:val="-1"/>
        </w:rPr>
        <w:t xml:space="preserve"> </w:t>
      </w:r>
      <w:r>
        <w:t xml:space="preserve">as </w:t>
      </w:r>
      <w:r>
        <w:rPr>
          <w:u w:val="single"/>
        </w:rPr>
        <w:t xml:space="preserve"> </w:t>
      </w:r>
      <w:r>
        <w:rPr>
          <w:u w:val="single"/>
        </w:rPr>
        <w:tab/>
      </w:r>
    </w:p>
    <w:p>
      <w:pPr>
        <w:pStyle w:val="2"/>
        <w:numPr>
          <w:ilvl w:val="0"/>
          <w:numId w:val="6"/>
        </w:numPr>
        <w:tabs>
          <w:tab w:val="left" w:pos="644"/>
          <w:tab w:val="left" w:pos="645"/>
        </w:tabs>
        <w:spacing w:before="146" w:after="0" w:line="275" w:lineRule="exact"/>
        <w:ind w:left="644" w:right="0" w:hanging="541"/>
        <w:jc w:val="left"/>
      </w:pPr>
      <w:r>
        <w:t>Detailed Drawings</w:t>
      </w:r>
    </w:p>
    <w:p>
      <w:pPr>
        <w:pStyle w:val="3"/>
        <w:tabs>
          <w:tab w:val="left" w:pos="2292"/>
          <w:tab w:val="left" w:pos="3030"/>
          <w:tab w:val="left" w:pos="3577"/>
          <w:tab w:val="left" w:pos="4124"/>
        </w:tabs>
        <w:ind w:right="6393"/>
      </w:pPr>
      <w:r>
        <w:t>Detailed</w:t>
      </w:r>
      <w:r>
        <w:rPr>
          <w:spacing w:val="-1"/>
        </w:rPr>
        <w:t xml:space="preserve"> </w:t>
      </w:r>
      <w:r>
        <w:t>Drawings dated</w:t>
      </w:r>
      <w:r>
        <w:rPr>
          <w:u w:val="single"/>
        </w:rPr>
        <w:t xml:space="preserve"> </w:t>
      </w:r>
      <w:r>
        <w:rPr>
          <w:u w:val="single"/>
        </w:rPr>
        <w:tab/>
      </w:r>
      <w:r>
        <w:t>/</w:t>
      </w:r>
      <w:r>
        <w:rPr>
          <w:u w:val="single"/>
        </w:rPr>
        <w:t xml:space="preserve"> </w:t>
      </w:r>
      <w:r>
        <w:rPr>
          <w:u w:val="single"/>
        </w:rPr>
        <w:tab/>
      </w:r>
      <w:r>
        <w:t>/</w:t>
      </w:r>
      <w:r>
        <w:rPr>
          <w:u w:val="single"/>
        </w:rPr>
        <w:tab/>
      </w:r>
      <w:r>
        <w:t xml:space="preserve"> Consisting</w:t>
      </w:r>
      <w:r>
        <w:rPr>
          <w:spacing w:val="-1"/>
        </w:rPr>
        <w:t xml:space="preserve"> </w:t>
      </w:r>
      <w:r>
        <w:t>of</w:t>
      </w:r>
      <w:r>
        <w:rPr>
          <w:u w:val="single"/>
        </w:rPr>
        <w:t xml:space="preserve"> </w:t>
      </w:r>
      <w:r>
        <w:rPr>
          <w:u w:val="single"/>
        </w:rPr>
        <w:tab/>
      </w:r>
      <w:r>
        <w:t>sheet(s)</w:t>
      </w:r>
    </w:p>
    <w:p>
      <w:pPr>
        <w:pStyle w:val="3"/>
        <w:tabs>
          <w:tab w:val="left" w:pos="10318"/>
          <w:tab w:val="left" w:pos="10404"/>
        </w:tabs>
        <w:ind w:right="113"/>
      </w:pPr>
      <w:r>
        <w:t>Prepared</w:t>
      </w:r>
      <w:r>
        <w:rPr>
          <w:spacing w:val="-2"/>
        </w:rPr>
        <w:t xml:space="preserve"> </w:t>
      </w:r>
      <w:r>
        <w:t>by</w:t>
      </w:r>
      <w:r>
        <w:rPr>
          <w:spacing w:val="-1"/>
          <w:w w:val="99"/>
        </w:rPr>
        <w:t xml:space="preserve"> </w:t>
      </w:r>
      <w:r>
        <w:rPr>
          <w:w w:val="99"/>
          <w:u w:val="single"/>
        </w:rPr>
        <w:t xml:space="preserve"> </w:t>
      </w:r>
      <w:r>
        <w:rPr>
          <w:w w:val="99"/>
          <w:u w:val="single"/>
        </w:rPr>
        <w:tab/>
      </w:r>
      <w:r>
        <w:rPr>
          <w:w w:val="99"/>
        </w:rPr>
        <w:t xml:space="preserve"> </w:t>
      </w:r>
      <w:r>
        <w:t>Entitled</w:t>
      </w:r>
      <w:r>
        <w:rPr>
          <w:u w:val="single"/>
        </w:rPr>
        <w:tab/>
      </w:r>
      <w:r>
        <w:rPr>
          <w:u w:val="single"/>
        </w:rPr>
        <w:tab/>
      </w:r>
      <w:r>
        <w:t xml:space="preserve"> And further identified</w:t>
      </w:r>
      <w:r>
        <w:rPr>
          <w:spacing w:val="-1"/>
        </w:rPr>
        <w:t xml:space="preserve"> </w:t>
      </w:r>
      <w:r>
        <w:t xml:space="preserve">as </w:t>
      </w:r>
      <w:r>
        <w:rPr>
          <w:u w:val="single"/>
        </w:rPr>
        <w:t xml:space="preserve"> </w:t>
      </w:r>
      <w:r>
        <w:rPr>
          <w:u w:val="single"/>
        </w:rPr>
        <w:tab/>
      </w:r>
      <w:r>
        <w:rPr>
          <w:w w:val="19"/>
          <w:u w:val="single"/>
        </w:rPr>
        <w:t xml:space="preserve"> </w:t>
      </w:r>
    </w:p>
    <w:p>
      <w:pPr>
        <w:pStyle w:val="2"/>
        <w:numPr>
          <w:ilvl w:val="0"/>
          <w:numId w:val="6"/>
        </w:numPr>
        <w:tabs>
          <w:tab w:val="left" w:pos="644"/>
          <w:tab w:val="left" w:pos="645"/>
        </w:tabs>
        <w:spacing w:before="144" w:after="0" w:line="275" w:lineRule="exact"/>
        <w:ind w:left="644" w:right="0" w:hanging="541"/>
        <w:jc w:val="left"/>
      </w:pPr>
      <w:r>
        <w:t>Shop Drawings</w:t>
      </w:r>
    </w:p>
    <w:p>
      <w:pPr>
        <w:pStyle w:val="3"/>
        <w:tabs>
          <w:tab w:val="left" w:pos="2292"/>
          <w:tab w:val="left" w:pos="2710"/>
          <w:tab w:val="left" w:pos="3257"/>
          <w:tab w:val="left" w:pos="3804"/>
        </w:tabs>
        <w:ind w:right="6713"/>
      </w:pPr>
      <w:r>
        <w:t>Shop</w:t>
      </w:r>
      <w:r>
        <w:rPr>
          <w:spacing w:val="-1"/>
        </w:rPr>
        <w:t xml:space="preserve"> </w:t>
      </w:r>
      <w:r>
        <w:t>Drawings dated</w:t>
      </w:r>
      <w:r>
        <w:rPr>
          <w:u w:val="single"/>
        </w:rPr>
        <w:t xml:space="preserve"> </w:t>
      </w:r>
      <w:r>
        <w:rPr>
          <w:u w:val="single"/>
        </w:rPr>
        <w:tab/>
      </w:r>
      <w:r>
        <w:rPr>
          <w:u w:val="single"/>
        </w:rPr>
        <w:tab/>
      </w:r>
      <w:r>
        <w:t>/</w:t>
      </w:r>
      <w:r>
        <w:rPr>
          <w:u w:val="single"/>
        </w:rPr>
        <w:t xml:space="preserve"> </w:t>
      </w:r>
      <w:r>
        <w:rPr>
          <w:u w:val="single"/>
        </w:rPr>
        <w:tab/>
      </w:r>
      <w:r>
        <w:t>/</w:t>
      </w:r>
      <w:r>
        <w:rPr>
          <w:u w:val="single"/>
        </w:rPr>
        <w:tab/>
      </w:r>
      <w:r>
        <w:t xml:space="preserve"> Consisting</w:t>
      </w:r>
      <w:r>
        <w:rPr>
          <w:spacing w:val="-1"/>
        </w:rPr>
        <w:t xml:space="preserve"> </w:t>
      </w:r>
      <w:r>
        <w:t>of</w:t>
      </w:r>
      <w:r>
        <w:rPr>
          <w:u w:val="single"/>
        </w:rPr>
        <w:t xml:space="preserve"> </w:t>
      </w:r>
      <w:r>
        <w:rPr>
          <w:u w:val="single"/>
        </w:rPr>
        <w:tab/>
      </w:r>
      <w:r>
        <w:t>sheet(s)</w:t>
      </w:r>
    </w:p>
    <w:p>
      <w:pPr>
        <w:pStyle w:val="3"/>
        <w:tabs>
          <w:tab w:val="left" w:pos="10318"/>
          <w:tab w:val="left" w:pos="10404"/>
        </w:tabs>
        <w:ind w:right="113"/>
      </w:pPr>
      <w:r>
        <w:t>Prepared</w:t>
      </w:r>
      <w:r>
        <w:rPr>
          <w:spacing w:val="-2"/>
        </w:rPr>
        <w:t xml:space="preserve"> </w:t>
      </w:r>
      <w:r>
        <w:t>by</w:t>
      </w:r>
      <w:r>
        <w:rPr>
          <w:spacing w:val="-1"/>
          <w:w w:val="99"/>
        </w:rPr>
        <w:t xml:space="preserve"> </w:t>
      </w:r>
      <w:r>
        <w:rPr>
          <w:w w:val="99"/>
          <w:u w:val="single"/>
        </w:rPr>
        <w:t xml:space="preserve"> </w:t>
      </w:r>
      <w:r>
        <w:rPr>
          <w:w w:val="99"/>
          <w:u w:val="single"/>
        </w:rPr>
        <w:tab/>
      </w:r>
      <w:r>
        <w:rPr>
          <w:w w:val="99"/>
        </w:rPr>
        <w:t xml:space="preserve"> </w:t>
      </w:r>
      <w:r>
        <w:t>Entitled</w:t>
      </w:r>
      <w:r>
        <w:rPr>
          <w:u w:val="single"/>
        </w:rPr>
        <w:tab/>
      </w:r>
      <w:r>
        <w:rPr>
          <w:u w:val="single"/>
        </w:rPr>
        <w:tab/>
      </w:r>
      <w:r>
        <w:t xml:space="preserve"> And further identified</w:t>
      </w:r>
      <w:r>
        <w:rPr>
          <w:spacing w:val="-1"/>
        </w:rPr>
        <w:t xml:space="preserve"> </w:t>
      </w:r>
      <w:r>
        <w:t xml:space="preserve">as </w:t>
      </w:r>
      <w:r>
        <w:rPr>
          <w:u w:val="single"/>
        </w:rPr>
        <w:t xml:space="preserve"> </w:t>
      </w:r>
      <w:r>
        <w:rPr>
          <w:u w:val="single"/>
        </w:rPr>
        <w:tab/>
      </w:r>
      <w:r>
        <w:rPr>
          <w:w w:val="19"/>
          <w:u w:val="single"/>
        </w:rPr>
        <w:t xml:space="preserve"> </w:t>
      </w:r>
    </w:p>
    <w:p>
      <w:pPr>
        <w:spacing w:after="0"/>
        <w:sectPr>
          <w:pgSz w:w="12240" w:h="15840"/>
          <w:pgMar w:top="1400" w:right="860" w:bottom="940" w:left="860" w:header="0" w:footer="745" w:gutter="0"/>
        </w:sectPr>
      </w:pPr>
    </w:p>
    <w:p>
      <w:pPr>
        <w:pStyle w:val="2"/>
        <w:numPr>
          <w:ilvl w:val="0"/>
          <w:numId w:val="6"/>
        </w:numPr>
        <w:tabs>
          <w:tab w:val="left" w:pos="644"/>
          <w:tab w:val="left" w:pos="645"/>
        </w:tabs>
        <w:spacing w:before="64" w:after="0" w:line="275" w:lineRule="exact"/>
        <w:ind w:left="644" w:right="0" w:hanging="541"/>
        <w:jc w:val="left"/>
      </w:pPr>
      <w:r>
        <mc:AlternateContent>
          <mc:Choice Requires="wps">
            <w:drawing>
              <wp:anchor distT="0" distB="0" distL="114300" distR="114300" simplePos="0" relativeHeight="251666432" behindDoc="0" locked="0" layoutInCell="1" allowOverlap="1">
                <wp:simplePos x="0" y="0"/>
                <wp:positionH relativeFrom="page">
                  <wp:posOffset>5184140</wp:posOffset>
                </wp:positionH>
                <wp:positionV relativeFrom="page">
                  <wp:posOffset>9594850</wp:posOffset>
                </wp:positionV>
                <wp:extent cx="570865" cy="0"/>
                <wp:effectExtent l="0" t="0" r="0" b="0"/>
                <wp:wrapNone/>
                <wp:docPr id="11" name="Lines 12"/>
                <wp:cNvGraphicFramePr/>
                <a:graphic xmlns:a="http://schemas.openxmlformats.org/drawingml/2006/main">
                  <a:graphicData uri="http://schemas.microsoft.com/office/word/2010/wordprocessingShape">
                    <wps:wsp>
                      <wps:cNvSpPr/>
                      <wps:spPr>
                        <a:xfrm>
                          <a:off x="0" y="0"/>
                          <a:ext cx="570865" cy="0"/>
                        </a:xfrm>
                        <a:prstGeom prst="line">
                          <a:avLst/>
                        </a:prstGeom>
                        <a:ln w="14478"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408.2pt;margin-top:755.5pt;height:0pt;width:44.95pt;mso-position-horizontal-relative:page;mso-position-vertical-relative:page;z-index:251666432;mso-width-relative:page;mso-height-relative:page;" filled="f" stroked="t" coordsize="21600,21600" o:gfxdata="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pU5Z1QAAAA0BAAAPAAAAAAAAAAEAIAAAACIAAABkcnMvZG93bnJldi54bWxQ&#10;SwECFAAUAAAACACHTuJAPQY/asEBAACOAwAADgAAAAAAAAABACAAAAAkAQAAZHJzL2Uyb0RvYy54&#10;bWxQSwUGAAAAAAYABgBZAQAAVwUAAAAA&#10;">
                <v:fill on="f" focussize="0,0"/>
                <v:stroke weight="1.14pt" color="#000000" joinstyle="round"/>
                <v:imagedata o:title=""/>
                <o:lock v:ext="edit" aspectratio="f"/>
              </v:line>
            </w:pict>
          </mc:Fallback>
        </mc:AlternateContent>
      </w:r>
      <w:r>
        <w:t>Schedule</w:t>
      </w:r>
    </w:p>
    <w:p>
      <w:pPr>
        <w:pStyle w:val="3"/>
        <w:tabs>
          <w:tab w:val="left" w:pos="2104"/>
          <w:tab w:val="left" w:pos="2292"/>
          <w:tab w:val="left" w:pos="2651"/>
          <w:tab w:val="left" w:pos="3198"/>
        </w:tabs>
        <w:ind w:right="7319"/>
      </w:pPr>
      <w:r>
        <w:t>Schedule</w:t>
      </w:r>
      <w:r>
        <w:rPr>
          <w:spacing w:val="-1"/>
        </w:rPr>
        <w:t xml:space="preserve"> </w:t>
      </w:r>
      <w:r>
        <w:t>dated</w:t>
      </w:r>
      <w:r>
        <w:rPr>
          <w:u w:val="single"/>
        </w:rPr>
        <w:t xml:space="preserve"> </w:t>
      </w:r>
      <w:r>
        <w:rPr>
          <w:u w:val="single"/>
        </w:rPr>
        <w:tab/>
      </w:r>
      <w:r>
        <w:t>/</w:t>
      </w:r>
      <w:r>
        <w:rPr>
          <w:u w:val="single"/>
        </w:rPr>
        <w:t xml:space="preserve"> </w:t>
      </w:r>
      <w:r>
        <w:rPr>
          <w:u w:val="single"/>
        </w:rPr>
        <w:tab/>
      </w:r>
      <w:r>
        <w:rPr>
          <w:u w:val="single"/>
        </w:rPr>
        <w:tab/>
      </w:r>
      <w:r>
        <w:t>/</w:t>
      </w:r>
      <w:r>
        <w:rPr>
          <w:u w:val="single"/>
        </w:rPr>
        <w:tab/>
      </w:r>
      <w:r>
        <w:t xml:space="preserve"> Consisting</w:t>
      </w:r>
      <w:r>
        <w:rPr>
          <w:spacing w:val="-1"/>
        </w:rPr>
        <w:t xml:space="preserve"> </w:t>
      </w:r>
      <w:r>
        <w:t>of</w:t>
      </w:r>
      <w:r>
        <w:rPr>
          <w:u w:val="single"/>
        </w:rPr>
        <w:t xml:space="preserve"> </w:t>
      </w:r>
      <w:r>
        <w:rPr>
          <w:u w:val="single"/>
        </w:rPr>
        <w:tab/>
      </w:r>
      <w:r>
        <w:rPr>
          <w:u w:val="single"/>
        </w:rPr>
        <w:tab/>
      </w:r>
      <w:r>
        <w:t>sheet(s)</w:t>
      </w:r>
    </w:p>
    <w:p>
      <w:pPr>
        <w:pStyle w:val="3"/>
        <w:tabs>
          <w:tab w:val="left" w:pos="10330"/>
        </w:tabs>
      </w:pPr>
      <w:r>
        <w:t>And further identified</w:t>
      </w:r>
      <w:r>
        <w:rPr>
          <w:spacing w:val="-1"/>
        </w:rPr>
        <w:t xml:space="preserve"> </w:t>
      </w:r>
      <w:r>
        <w:t xml:space="preserve">as </w:t>
      </w:r>
      <w:r>
        <w:rPr>
          <w:u w:val="single"/>
        </w:rPr>
        <w:t xml:space="preserve"> </w:t>
      </w:r>
      <w:r>
        <w:rPr>
          <w:u w:val="single"/>
        </w:rPr>
        <w:tab/>
      </w:r>
    </w:p>
    <w:p>
      <w:pPr>
        <w:pStyle w:val="2"/>
        <w:numPr>
          <w:ilvl w:val="0"/>
          <w:numId w:val="1"/>
        </w:numPr>
        <w:tabs>
          <w:tab w:val="left" w:pos="4596"/>
          <w:tab w:val="left" w:pos="4597"/>
        </w:tabs>
        <w:spacing w:before="145" w:after="0" w:line="240" w:lineRule="auto"/>
        <w:ind w:left="4596" w:right="0" w:hanging="687"/>
        <w:jc w:val="left"/>
      </w:pPr>
      <w:r>
        <w:t>Ownership of</w:t>
      </w:r>
      <w:r>
        <w:rPr>
          <w:spacing w:val="-1"/>
        </w:rPr>
        <w:t xml:space="preserve"> </w:t>
      </w:r>
      <w:r>
        <w:t>Plans</w:t>
      </w:r>
    </w:p>
    <w:p>
      <w:pPr>
        <w:pStyle w:val="3"/>
        <w:tabs>
          <w:tab w:val="left" w:pos="698"/>
        </w:tabs>
        <w:spacing w:before="142"/>
        <w:ind w:right="130"/>
      </w:pPr>
      <w:r>
        <w:t>A.</w:t>
      </w:r>
      <w:r>
        <w:tab/>
      </w:r>
      <w:r>
        <w:t>All Plans, Drawings, Specifications and other documents prepared by or for Owner for use under this agreement are the property of Owner and remain the property of Owner. Plans, Drawings and Specifications, whether in paper or electronic form, prepared for use in construction under this agreement shall not be modified or used on any other project without written consent of Owner. Contractor shall hold harmless and Indemnify Owner from and against any and all Claims, actions, suits, costs, damages, losses, expenses and attorney's fees arising out of use of the Project Plans, Drawings, or Specifications for any purpose other than construction to be completed under this agreement. Contractor and Subcontractors are granted a limited license to use and reproduce applicable portions of the Plans, Specifications and Drawings as required for construction under this agreement. All copies made under this license shall bear a notice showing Owner as copyright holder. All Plans, Drawings, Specifications and other documents prepared for use in construction under this agreement are to be returned to Owner at completion of the Work or termination of the contract. Contractor may retain one record set of the Plans, Drawings and Specifications. All other sets shall be accounted for by Contractor and returned to Owner. Submittal or distribution of Project Plans, Drawings or Specifications to meet Official Regulatory Requirements is not to be construed as publication in derogation of the rights of</w:t>
      </w:r>
      <w:r>
        <w:rPr>
          <w:spacing w:val="-7"/>
        </w:rPr>
        <w:t xml:space="preserve"> </w:t>
      </w:r>
      <w:r>
        <w:t>Owner.</w:t>
      </w:r>
    </w:p>
    <w:p>
      <w:pPr>
        <w:pStyle w:val="2"/>
        <w:numPr>
          <w:ilvl w:val="0"/>
          <w:numId w:val="1"/>
        </w:numPr>
        <w:tabs>
          <w:tab w:val="left" w:pos="4895"/>
          <w:tab w:val="left" w:pos="4896"/>
        </w:tabs>
        <w:spacing w:before="146" w:after="0" w:line="240" w:lineRule="auto"/>
        <w:ind w:left="4895" w:right="0" w:hanging="594"/>
        <w:jc w:val="left"/>
      </w:pPr>
      <w:r>
        <w:t>Plans on Site</w:t>
      </w:r>
    </w:p>
    <w:p>
      <w:pPr>
        <w:pStyle w:val="3"/>
        <w:tabs>
          <w:tab w:val="left" w:pos="698"/>
        </w:tabs>
        <w:spacing w:before="142"/>
        <w:ind w:right="386"/>
      </w:pPr>
      <w:r>
        <w:t>A.</w:t>
      </w:r>
      <w:r>
        <w:tab/>
      </w:r>
      <w:r>
        <w:t>Contractor will keep a full set of Project Plans available on-site to authorized personnel during the period of construction.</w:t>
      </w:r>
    </w:p>
    <w:p>
      <w:pPr>
        <w:pStyle w:val="2"/>
        <w:numPr>
          <w:ilvl w:val="0"/>
          <w:numId w:val="1"/>
        </w:numPr>
        <w:tabs>
          <w:tab w:val="left" w:pos="3811"/>
          <w:tab w:val="left" w:pos="3812"/>
        </w:tabs>
        <w:spacing w:before="146" w:after="0" w:line="240" w:lineRule="auto"/>
        <w:ind w:left="3811" w:right="0" w:hanging="687"/>
        <w:jc w:val="left"/>
      </w:pPr>
      <w:r>
        <w:t>Documents Supplied to</w:t>
      </w:r>
      <w:r>
        <w:rPr>
          <w:spacing w:val="-1"/>
        </w:rPr>
        <w:t xml:space="preserve"> </w:t>
      </w:r>
      <w:r>
        <w:t>Contractor</w:t>
      </w:r>
    </w:p>
    <w:p>
      <w:pPr>
        <w:pStyle w:val="8"/>
        <w:numPr>
          <w:ilvl w:val="0"/>
          <w:numId w:val="7"/>
        </w:numPr>
        <w:tabs>
          <w:tab w:val="left" w:pos="698"/>
          <w:tab w:val="left" w:pos="699"/>
        </w:tabs>
        <w:spacing w:before="142" w:after="0" w:line="240" w:lineRule="auto"/>
        <w:ind w:left="698" w:right="0" w:hanging="595"/>
        <w:jc w:val="left"/>
        <w:rPr>
          <w:sz w:val="24"/>
        </w:rPr>
      </w:pPr>
      <w:r>
        <w:rPr>
          <w:sz w:val="24"/>
        </w:rPr>
        <w:t>Owner will furnish to Contractor at no</w:t>
      </w:r>
      <w:r>
        <w:rPr>
          <w:spacing w:val="-1"/>
          <w:sz w:val="24"/>
        </w:rPr>
        <w:t xml:space="preserve"> </w:t>
      </w:r>
      <w:r>
        <w:rPr>
          <w:sz w:val="24"/>
        </w:rPr>
        <w:t>cost:</w:t>
      </w:r>
    </w:p>
    <w:p>
      <w:pPr>
        <w:pStyle w:val="8"/>
        <w:numPr>
          <w:ilvl w:val="1"/>
          <w:numId w:val="7"/>
        </w:numPr>
        <w:tabs>
          <w:tab w:val="left" w:pos="644"/>
          <w:tab w:val="left" w:pos="645"/>
        </w:tabs>
        <w:spacing w:before="144" w:after="0" w:line="240" w:lineRule="auto"/>
        <w:ind w:left="644" w:right="0" w:hanging="541"/>
        <w:jc w:val="left"/>
        <w:rPr>
          <w:sz w:val="24"/>
        </w:rPr>
      </w:pPr>
      <w:r>
        <w:rPr>
          <w:sz w:val="24"/>
        </w:rPr>
        <w:t>A full set of Plans and Specifications for all trades in electronic</w:t>
      </w:r>
      <w:r>
        <w:rPr>
          <w:spacing w:val="-14"/>
          <w:sz w:val="24"/>
        </w:rPr>
        <w:t xml:space="preserve"> </w:t>
      </w:r>
      <w:r>
        <w:rPr>
          <w:sz w:val="24"/>
        </w:rPr>
        <w:t>format.</w:t>
      </w:r>
    </w:p>
    <w:p>
      <w:pPr>
        <w:pStyle w:val="8"/>
        <w:numPr>
          <w:ilvl w:val="1"/>
          <w:numId w:val="7"/>
        </w:numPr>
        <w:tabs>
          <w:tab w:val="left" w:pos="644"/>
          <w:tab w:val="left" w:pos="645"/>
        </w:tabs>
        <w:spacing w:before="144" w:after="0" w:line="240" w:lineRule="auto"/>
        <w:ind w:left="644" w:right="0" w:hanging="541"/>
        <w:jc w:val="left"/>
        <w:rPr>
          <w:sz w:val="24"/>
        </w:rPr>
      </w:pPr>
      <w:r>
        <w:rPr>
          <w:sz w:val="24"/>
        </w:rPr>
        <w:t>Contractor will distribute Contract Documents as required by</w:t>
      </w:r>
      <w:r>
        <w:rPr>
          <w:spacing w:val="-1"/>
          <w:sz w:val="24"/>
        </w:rPr>
        <w:t xml:space="preserve"> </w:t>
      </w:r>
      <w:r>
        <w:rPr>
          <w:sz w:val="24"/>
        </w:rPr>
        <w:t>Subcontractors.</w:t>
      </w:r>
    </w:p>
    <w:p>
      <w:pPr>
        <w:pStyle w:val="2"/>
        <w:numPr>
          <w:ilvl w:val="0"/>
          <w:numId w:val="1"/>
        </w:numPr>
        <w:tabs>
          <w:tab w:val="left" w:pos="4889"/>
          <w:tab w:val="left" w:pos="4890"/>
        </w:tabs>
        <w:spacing w:before="146" w:after="0" w:line="240" w:lineRule="auto"/>
        <w:ind w:left="4889" w:right="0" w:hanging="781"/>
        <w:jc w:val="left"/>
      </w:pPr>
      <w:r>
        <w:t>Scope of Work</w:t>
      </w:r>
    </w:p>
    <w:p>
      <w:pPr>
        <w:pStyle w:val="8"/>
        <w:numPr>
          <w:ilvl w:val="0"/>
          <w:numId w:val="8"/>
        </w:numPr>
        <w:tabs>
          <w:tab w:val="left" w:pos="698"/>
        </w:tabs>
        <w:spacing w:before="142" w:after="0" w:line="240" w:lineRule="auto"/>
        <w:ind w:left="104" w:right="446" w:firstLine="0"/>
        <w:jc w:val="both"/>
        <w:rPr>
          <w:sz w:val="24"/>
        </w:rPr>
      </w:pPr>
      <w:r>
        <w:rPr>
          <w:sz w:val="24"/>
        </w:rPr>
        <w:t>Contractor shall supervise and direct the Work and accepts responsibility for construction means, methods, techniques, sequences and procedures required to complete the Project in compliance with the Contract</w:t>
      </w:r>
      <w:r>
        <w:rPr>
          <w:spacing w:val="-1"/>
          <w:sz w:val="24"/>
        </w:rPr>
        <w:t xml:space="preserve"> </w:t>
      </w:r>
      <w:r>
        <w:rPr>
          <w:sz w:val="24"/>
        </w:rPr>
        <w:t>Documents.</w:t>
      </w:r>
    </w:p>
    <w:p>
      <w:pPr>
        <w:pStyle w:val="8"/>
        <w:numPr>
          <w:ilvl w:val="0"/>
          <w:numId w:val="8"/>
        </w:numPr>
        <w:tabs>
          <w:tab w:val="left" w:pos="683"/>
          <w:tab w:val="left" w:pos="685"/>
        </w:tabs>
        <w:spacing w:before="144" w:after="0" w:line="240" w:lineRule="auto"/>
        <w:ind w:left="104" w:right="568" w:firstLine="0"/>
        <w:jc w:val="left"/>
        <w:rPr>
          <w:sz w:val="24"/>
        </w:rPr>
      </w:pPr>
      <w:r>
        <w:rPr>
          <w:sz w:val="24"/>
        </w:rPr>
        <w:t>Contractor is responsible for coordination of the various trades and deliveries of equipment, materials and supplies to minimize interference which could delay the Work or pose a hazard to life or property. Contractor shall be responsible for allocation of tasks between trades and will be the final authority on location and routing of equipment and storage of materials on the Job</w:t>
      </w:r>
      <w:r>
        <w:rPr>
          <w:spacing w:val="-12"/>
          <w:sz w:val="24"/>
        </w:rPr>
        <w:t xml:space="preserve"> </w:t>
      </w:r>
      <w:r>
        <w:rPr>
          <w:sz w:val="24"/>
        </w:rPr>
        <w:t>Site.</w:t>
      </w:r>
    </w:p>
    <w:p>
      <w:pPr>
        <w:pStyle w:val="8"/>
        <w:numPr>
          <w:ilvl w:val="0"/>
          <w:numId w:val="8"/>
        </w:numPr>
        <w:tabs>
          <w:tab w:val="left" w:pos="684"/>
          <w:tab w:val="left" w:pos="686"/>
        </w:tabs>
        <w:spacing w:before="143" w:after="0" w:line="240" w:lineRule="auto"/>
        <w:ind w:left="104" w:right="254" w:firstLine="0"/>
        <w:jc w:val="left"/>
        <w:rPr>
          <w:sz w:val="24"/>
        </w:rPr>
      </w:pPr>
      <w:r>
        <w:rPr>
          <w:sz w:val="24"/>
        </w:rPr>
        <w:t>Contractor will ensure that Subcontractors, their agents, and employees adhere to these Contract Documents. Contractor accepts responsibility for all Work performed under this contract, including Work performed by employees of Subcontractors. Contractor will settle disputes among Subcontractors and between Contractor and Subcontractors so that disagreements do not delay completion of the Work or affect quality of the</w:t>
      </w:r>
      <w:r>
        <w:rPr>
          <w:spacing w:val="-1"/>
          <w:sz w:val="24"/>
        </w:rPr>
        <w:t xml:space="preserve"> </w:t>
      </w:r>
      <w:r>
        <w:rPr>
          <w:sz w:val="24"/>
        </w:rPr>
        <w:t>Work.</w:t>
      </w:r>
    </w:p>
    <w:sectPr>
      <w:footerReference r:id="rId5" w:type="default"/>
      <w:pgSz w:w="12240" w:h="15840"/>
      <w:pgMar w:top="1260" w:right="860" w:bottom="940" w:left="860" w:header="0" w:footer="745" w:gutter="0"/>
      <w:pgNumType w:start="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463680" behindDoc="1" locked="0" layoutInCell="1" allowOverlap="1">
              <wp:simplePos x="0" y="0"/>
              <wp:positionH relativeFrom="page">
                <wp:posOffset>840740</wp:posOffset>
              </wp:positionH>
              <wp:positionV relativeFrom="page">
                <wp:posOffset>9594850</wp:posOffset>
              </wp:positionV>
              <wp:extent cx="570865" cy="0"/>
              <wp:effectExtent l="0" t="0" r="0" b="0"/>
              <wp:wrapNone/>
              <wp:docPr id="12" name="Lines 1"/>
              <wp:cNvGraphicFramePr/>
              <a:graphic xmlns:a="http://schemas.openxmlformats.org/drawingml/2006/main">
                <a:graphicData uri="http://schemas.microsoft.com/office/word/2010/wordprocessingShape">
                  <wps:wsp>
                    <wps:cNvSpPr/>
                    <wps:spPr>
                      <a:xfrm>
                        <a:off x="0" y="0"/>
                        <a:ext cx="570865" cy="0"/>
                      </a:xfrm>
                      <a:prstGeom prst="line">
                        <a:avLst/>
                      </a:prstGeom>
                      <a:ln w="14478" cap="flat" cmpd="sng">
                        <a:solidFill>
                          <a:srgbClr val="000000"/>
                        </a:solidFill>
                        <a:prstDash val="solid"/>
                        <a:headEnd type="none" w="med" len="med"/>
                        <a:tailEnd type="none" w="med" len="med"/>
                      </a:ln>
                    </wps:spPr>
                    <wps:bodyPr upright="1"/>
                  </wps:wsp>
                </a:graphicData>
              </a:graphic>
            </wp:anchor>
          </w:drawing>
        </mc:Choice>
        <mc:Fallback>
          <w:pict>
            <v:line id="Lines 1" o:spid="_x0000_s1026" o:spt="20" style="position:absolute;left:0pt;margin-left:66.2pt;margin-top:755.5pt;height:0pt;width:44.95pt;mso-position-horizontal-relative:page;mso-position-vertical-relative:page;z-index:-251852800;mso-width-relative:page;mso-height-relative:page;" filled="f" stroked="t" coordsize="21600,21600" o:gfxdata="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c3lTHVAAAADQEAAA8AAAAAAAAAAQAgAAAAIgAAAGRycy9kb3ducmV2LnhtbFBL&#10;AQIUABQAAAAIAIdO4kC00y2xwAEAAI0DAAAOAAAAAAAAAAEAIAAAACQBAABkcnMvZTJvRG9jLnht&#10;bFBLBQYAAAAABgAGAFkBAABWBQAAAAA=&#10;">
              <v:fill on="f" focussize="0,0"/>
              <v:stroke weight="1.14pt" color="#000000" joinstyle="round"/>
              <v:imagedata o:title=""/>
              <o:lock v:ext="edit" aspectratio="f"/>
            </v:line>
          </w:pict>
        </mc:Fallback>
      </mc:AlternateContent>
    </w:r>
    <w:r>
      <mc:AlternateContent>
        <mc:Choice Requires="wps">
          <w:drawing>
            <wp:anchor distT="0" distB="0" distL="114300" distR="114300" simplePos="0" relativeHeight="251464704" behindDoc="1" locked="0" layoutInCell="1" allowOverlap="1">
              <wp:simplePos x="0" y="0"/>
              <wp:positionH relativeFrom="page">
                <wp:posOffset>1692275</wp:posOffset>
              </wp:positionH>
              <wp:positionV relativeFrom="page">
                <wp:posOffset>9594850</wp:posOffset>
              </wp:positionV>
              <wp:extent cx="570230" cy="0"/>
              <wp:effectExtent l="0" t="0" r="0" b="0"/>
              <wp:wrapNone/>
              <wp:docPr id="13" name="Lines 2"/>
              <wp:cNvGraphicFramePr/>
              <a:graphic xmlns:a="http://schemas.openxmlformats.org/drawingml/2006/main">
                <a:graphicData uri="http://schemas.microsoft.com/office/word/2010/wordprocessingShape">
                  <wps:wsp>
                    <wps:cNvSpPr/>
                    <wps:spPr>
                      <a:xfrm>
                        <a:off x="0" y="0"/>
                        <a:ext cx="570230" cy="0"/>
                      </a:xfrm>
                      <a:prstGeom prst="line">
                        <a:avLst/>
                      </a:prstGeom>
                      <a:ln w="14478"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133.25pt;margin-top:755.5pt;height:0pt;width:44.9pt;mso-position-horizontal-relative:page;mso-position-vertical-relative:page;z-index:-251851776;mso-width-relative:page;mso-height-relative:page;" filled="f" stroked="t" coordsize="21600,21600" o:gfxdata="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GG0I1QAAAA0BAAAPAAAAAAAAAAEAIAAAACIAAABkcnMvZG93bnJldi54bWxQ&#10;SwECFAAUAAAACACHTuJAuwzRlsEBAACNAwAADgAAAAAAAAABACAAAAAkAQAAZHJzL2Uyb0RvYy54&#10;bWxQSwUGAAAAAAYABgBZAQAAVwUAAAAA&#10;">
              <v:fill on="f" focussize="0,0"/>
              <v:stroke weight="1.14pt" color="#000000" joinstyle="round"/>
              <v:imagedata o:title=""/>
              <o:lock v:ext="edit" aspectratio="f"/>
            </v:line>
          </w:pict>
        </mc:Fallback>
      </mc:AlternateContent>
    </w:r>
    <w:r>
      <mc:AlternateContent>
        <mc:Choice Requires="wps">
          <w:drawing>
            <wp:anchor distT="0" distB="0" distL="114300" distR="114300" simplePos="0" relativeHeight="251465728" behindDoc="1" locked="0" layoutInCell="1" allowOverlap="1">
              <wp:simplePos x="0" y="0"/>
              <wp:positionH relativeFrom="page">
                <wp:posOffset>4819650</wp:posOffset>
              </wp:positionH>
              <wp:positionV relativeFrom="page">
                <wp:posOffset>9444990</wp:posOffset>
              </wp:positionV>
              <wp:extent cx="1624330" cy="166370"/>
              <wp:effectExtent l="0" t="0" r="0" b="0"/>
              <wp:wrapNone/>
              <wp:docPr id="14" name="Text Box 3"/>
              <wp:cNvGraphicFramePr/>
              <a:graphic xmlns:a="http://schemas.openxmlformats.org/drawingml/2006/main">
                <a:graphicData uri="http://schemas.microsoft.com/office/word/2010/wordprocessingShape">
                  <wps:wsp>
                    <wps:cNvSpPr txBox="1"/>
                    <wps:spPr>
                      <a:xfrm>
                        <a:off x="0" y="0"/>
                        <a:ext cx="1624330" cy="166370"/>
                      </a:xfrm>
                      <a:prstGeom prst="rect">
                        <a:avLst/>
                      </a:prstGeom>
                      <a:noFill/>
                      <a:ln>
                        <a:noFill/>
                      </a:ln>
                    </wps:spPr>
                    <wps:txbx>
                      <w:txbxContent>
                        <w:p/>
                      </w:txbxContent>
                    </wps:txbx>
                    <wps:bodyPr lIns="0" tIns="0" rIns="0" bIns="0" upright="1"/>
                  </wps:wsp>
                </a:graphicData>
              </a:graphic>
            </wp:anchor>
          </w:drawing>
        </mc:Choice>
        <mc:Fallback>
          <w:pict>
            <v:shape id="Text Box 3" o:spid="_x0000_s1026" o:spt="202" type="#_x0000_t202" style="position:absolute;left:0pt;margin-left:379.5pt;margin-top:743.7pt;height:13.1pt;width:127.9pt;mso-position-horizontal-relative:page;mso-position-vertical-relative:page;z-index:-251850752;mso-width-relative:page;mso-height-relative:page;" filled="f" stroked="f" coordsize="21600,21600" o:gfxdata="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TEDZtsAAAAOAQAADwAAAAAAAAABACAAAAAiAAAAZHJz&#10;L2Rvd25yZXYueG1sUEsBAhQAFAAAAAgAh07iQPzbFhOPAQAAJAMAAA4AAAAAAAAAAQAgAAAAKgEA&#10;AGRycy9lMm9Eb2MueG1sUEsFBgAAAAAGAAYAWQEAACs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466752" behindDoc="1" locked="0" layoutInCell="1" allowOverlap="1">
              <wp:simplePos x="0" y="0"/>
              <wp:positionH relativeFrom="page">
                <wp:posOffset>6804025</wp:posOffset>
              </wp:positionH>
              <wp:positionV relativeFrom="page">
                <wp:posOffset>9445625</wp:posOffset>
              </wp:positionV>
              <wp:extent cx="381000" cy="166370"/>
              <wp:effectExtent l="0" t="0" r="0" b="0"/>
              <wp:wrapNone/>
              <wp:docPr id="15" name="Text Box 4"/>
              <wp:cNvGraphicFramePr/>
              <a:graphic xmlns:a="http://schemas.openxmlformats.org/drawingml/2006/main">
                <a:graphicData uri="http://schemas.microsoft.com/office/word/2010/wordprocessingShape">
                  <wps:wsp>
                    <wps:cNvSpPr txBox="1"/>
                    <wps:spPr>
                      <a:xfrm>
                        <a:off x="0" y="0"/>
                        <a:ext cx="381000" cy="166370"/>
                      </a:xfrm>
                      <a:prstGeom prst="rect">
                        <a:avLst/>
                      </a:prstGeom>
                      <a:noFill/>
                      <a:ln>
                        <a:noFill/>
                      </a:ln>
                    </wps:spPr>
                    <wps:txbx>
                      <w:txbxContent>
                        <w:p>
                          <w:pPr>
                            <w:spacing w:before="12"/>
                            <w:ind w:left="20" w:right="0" w:firstLine="0"/>
                            <w:jc w:val="left"/>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Text Box 4" o:spid="_x0000_s1026" o:spt="202" type="#_x0000_t202" style="position:absolute;left:0pt;margin-left:535.75pt;margin-top:743.75pt;height:13.1pt;width:30pt;mso-position-horizontal-relative:page;mso-position-vertical-relative:page;z-index:-251849728;mso-width-relative:page;mso-height-relative:page;" filled="f" stroked="f" coordsize="21600,21600" o:gfxdata="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GvxW2gAAAA8BAAAPAAAAAAAAAAEAIAAAACIAAABkcnMv&#10;ZG93bnJldi54bWxQSwECFAAUAAAACACHTuJAKyFnM48BAAAjAwAADgAAAAAAAAABACAAAAApAQAA&#10;ZHJzL2Uyb0RvYy54bWxQSwUGAAAAAAYABgBZAQAAKgUAAAAA&#10;">
              <v:fill on="f" focussize="0,0"/>
              <v:stroke on="f"/>
              <v:imagedata o:title=""/>
              <o:lock v:ext="edit" aspectratio="f"/>
              <v:textbox inset="0mm,0mm,0mm,0mm">
                <w:txbxContent>
                  <w:p>
                    <w:pPr>
                      <w:spacing w:before="12"/>
                      <w:ind w:left="20" w:right="0" w:firstLine="0"/>
                      <w:jc w:val="left"/>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467776" behindDoc="1" locked="0" layoutInCell="1" allowOverlap="1">
              <wp:simplePos x="0" y="0"/>
              <wp:positionH relativeFrom="page">
                <wp:posOffset>5184140</wp:posOffset>
              </wp:positionH>
              <wp:positionV relativeFrom="page">
                <wp:posOffset>9594850</wp:posOffset>
              </wp:positionV>
              <wp:extent cx="570865" cy="0"/>
              <wp:effectExtent l="0" t="0" r="0" b="0"/>
              <wp:wrapNone/>
              <wp:docPr id="16" name="Lines 5"/>
              <wp:cNvGraphicFramePr/>
              <a:graphic xmlns:a="http://schemas.openxmlformats.org/drawingml/2006/main">
                <a:graphicData uri="http://schemas.microsoft.com/office/word/2010/wordprocessingShape">
                  <wps:wsp>
                    <wps:cNvSpPr/>
                    <wps:spPr>
                      <a:xfrm>
                        <a:off x="0" y="0"/>
                        <a:ext cx="570865" cy="0"/>
                      </a:xfrm>
                      <a:prstGeom prst="line">
                        <a:avLst/>
                      </a:prstGeom>
                      <a:ln w="14478"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408.2pt;margin-top:755.5pt;height:0pt;width:44.95pt;mso-position-horizontal-relative:page;mso-position-vertical-relative:page;z-index:-251848704;mso-width-relative:page;mso-height-relative:page;" filled="f" stroked="t" coordsize="21600,21600" o:gfxdata="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pU5Z1QAAAA0BAAAPAAAAAAAAAAEAIAAAACIAAABkcnMvZG93bnJldi54bWxQ&#10;SwECFAAUAAAACACHTuJAYKjDUsEBAACNAwAADgAAAAAAAAABACAAAAAkAQAAZHJzL2Uyb0RvYy54&#10;bWxQSwUGAAAAAAYABgBZAQAAVwUAAAAA&#10;">
              <v:fill on="f" focussize="0,0"/>
              <v:stroke weight="1.14pt" color="#000000" joinstyle="round"/>
              <v:imagedata o:title=""/>
              <o:lock v:ext="edit" aspectratio="f"/>
            </v:line>
          </w:pict>
        </mc:Fallback>
      </mc:AlternateContent>
    </w:r>
    <w:r>
      <mc:AlternateContent>
        <mc:Choice Requires="wps">
          <w:drawing>
            <wp:anchor distT="0" distB="0" distL="114300" distR="114300" simplePos="0" relativeHeight="251468800" behindDoc="1" locked="0" layoutInCell="1" allowOverlap="1">
              <wp:simplePos x="0" y="0"/>
              <wp:positionH relativeFrom="page">
                <wp:posOffset>6035675</wp:posOffset>
              </wp:positionH>
              <wp:positionV relativeFrom="page">
                <wp:posOffset>9594850</wp:posOffset>
              </wp:positionV>
              <wp:extent cx="570865" cy="0"/>
              <wp:effectExtent l="0" t="0" r="0" b="0"/>
              <wp:wrapNone/>
              <wp:docPr id="17" name="Lines 6"/>
              <wp:cNvGraphicFramePr/>
              <a:graphic xmlns:a="http://schemas.openxmlformats.org/drawingml/2006/main">
                <a:graphicData uri="http://schemas.microsoft.com/office/word/2010/wordprocessingShape">
                  <wps:wsp>
                    <wps:cNvSpPr/>
                    <wps:spPr>
                      <a:xfrm>
                        <a:off x="0" y="0"/>
                        <a:ext cx="570865" cy="0"/>
                      </a:xfrm>
                      <a:prstGeom prst="line">
                        <a:avLst/>
                      </a:prstGeom>
                      <a:ln w="14478"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475.25pt;margin-top:755.5pt;height:0pt;width:44.95pt;mso-position-horizontal-relative:page;mso-position-vertical-relative:page;z-index:-251847680;mso-width-relative:page;mso-height-relative:page;" filled="f" stroked="t" coordsize="21600,21600" o:gfxdata="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6UB+1QAAAA4BAAAPAAAAAAAAAAEAIAAAACIAAABkcnMvZG93bnJldi54bWxQ&#10;SwECFAAUAAAACACHTuJAabRKUMEBAACNAwAADgAAAAAAAAABACAAAAAkAQAAZHJzL2Uyb0RvYy54&#10;bWxQSwUGAAAAAAYABgBZAQAAVwUAAAAA&#10;">
              <v:fill on="f" focussize="0,0"/>
              <v:stroke weight="1.14pt" color="#000000" joinstyle="round"/>
              <v:imagedata o:title=""/>
              <o:lock v:ext="edit" aspectratio="f"/>
            </v:line>
          </w:pict>
        </mc:Fallback>
      </mc:AlternateContent>
    </w:r>
    <w:r>
      <mc:AlternateContent>
        <mc:Choice Requires="wps">
          <w:drawing>
            <wp:anchor distT="0" distB="0" distL="114300" distR="114300" simplePos="0" relativeHeight="251469824" behindDoc="1" locked="0" layoutInCell="1" allowOverlap="1">
              <wp:simplePos x="0" y="0"/>
              <wp:positionH relativeFrom="page">
                <wp:posOffset>599440</wp:posOffset>
              </wp:positionH>
              <wp:positionV relativeFrom="page">
                <wp:posOffset>9445625</wp:posOffset>
              </wp:positionV>
              <wp:extent cx="381000" cy="166370"/>
              <wp:effectExtent l="0" t="0" r="0" b="0"/>
              <wp:wrapNone/>
              <wp:docPr id="18" name="Text Box 7"/>
              <wp:cNvGraphicFramePr/>
              <a:graphic xmlns:a="http://schemas.openxmlformats.org/drawingml/2006/main">
                <a:graphicData uri="http://schemas.microsoft.com/office/word/2010/wordprocessingShape">
                  <wps:wsp>
                    <wps:cNvSpPr txBox="1"/>
                    <wps:spPr>
                      <a:xfrm>
                        <a:off x="0" y="0"/>
                        <a:ext cx="381000" cy="166370"/>
                      </a:xfrm>
                      <a:prstGeom prst="rect">
                        <a:avLst/>
                      </a:prstGeom>
                      <a:noFill/>
                      <a:ln>
                        <a:noFill/>
                      </a:ln>
                    </wps:spPr>
                    <wps:txbx>
                      <w:txbxContent>
                        <w:p>
                          <w:pPr>
                            <w:spacing w:before="12"/>
                            <w:ind w:left="20" w:right="0" w:firstLine="0"/>
                            <w:jc w:val="left"/>
                            <w:rPr>
                              <w:sz w:val="20"/>
                            </w:rPr>
                          </w:pPr>
                          <w:r>
                            <w:rPr>
                              <w:sz w:val="20"/>
                            </w:rPr>
                            <w:t xml:space="preserve">Page </w:t>
                          </w:r>
                          <w:r>
                            <w:fldChar w:fldCharType="begin"/>
                          </w:r>
                          <w:r>
                            <w:rPr>
                              <w:sz w:val="20"/>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Text Box 7" o:spid="_x0000_s1026" o:spt="202" type="#_x0000_t202" style="position:absolute;left:0pt;margin-left:47.2pt;margin-top:743.75pt;height:13.1pt;width:30pt;mso-position-horizontal-relative:page;mso-position-vertical-relative:page;z-index:-251846656;mso-width-relative:page;mso-height-relative:page;" filled="f" stroked="f" coordsize="21600,21600" o:gfxdata="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t9Esk2QAAAAwBAAAPAAAAAAAAAAEAIAAAACIAAABkcnMvZG93&#10;bnJldi54bWxQSwECFAAUAAAACACHTuJAhobhwI0BAAAjAwAADgAAAAAAAAABACAAAAAoAQAAZHJz&#10;L2Uyb0RvYy54bWxQSwUGAAAAAAYABgBZAQAAJwUAAAAA&#10;">
              <v:fill on="f" focussize="0,0"/>
              <v:stroke on="f"/>
              <v:imagedata o:title=""/>
              <o:lock v:ext="edit" aspectratio="f"/>
              <v:textbox inset="0mm,0mm,0mm,0mm">
                <w:txbxContent>
                  <w:p>
                    <w:pPr>
                      <w:spacing w:before="12"/>
                      <w:ind w:left="20" w:right="0" w:firstLine="0"/>
                      <w:jc w:val="left"/>
                      <w:rPr>
                        <w:sz w:val="20"/>
                      </w:rPr>
                    </w:pPr>
                    <w:r>
                      <w:rPr>
                        <w:sz w:val="20"/>
                      </w:rPr>
                      <w:t xml:space="preserve">Page </w:t>
                    </w:r>
                    <w:r>
                      <w:fldChar w:fldCharType="begin"/>
                    </w:r>
                    <w:r>
                      <w:rPr>
                        <w:sz w:val="20"/>
                      </w:rPr>
                      <w:instrText xml:space="preserve"> PAGE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470848" behindDoc="1" locked="0" layoutInCell="1" allowOverlap="1">
              <wp:simplePos x="0" y="0"/>
              <wp:positionH relativeFrom="page">
                <wp:posOffset>1209040</wp:posOffset>
              </wp:positionH>
              <wp:positionV relativeFrom="page">
                <wp:posOffset>9444990</wp:posOffset>
              </wp:positionV>
              <wp:extent cx="1624965" cy="166370"/>
              <wp:effectExtent l="0" t="0" r="0" b="0"/>
              <wp:wrapNone/>
              <wp:docPr id="19" name="Text Box 8"/>
              <wp:cNvGraphicFramePr/>
              <a:graphic xmlns:a="http://schemas.openxmlformats.org/drawingml/2006/main">
                <a:graphicData uri="http://schemas.microsoft.com/office/word/2010/wordprocessingShape">
                  <wps:wsp>
                    <wps:cNvSpPr txBox="1"/>
                    <wps:spPr>
                      <a:xfrm>
                        <a:off x="0" y="0"/>
                        <a:ext cx="1624965" cy="166370"/>
                      </a:xfrm>
                      <a:prstGeom prst="rect">
                        <a:avLst/>
                      </a:prstGeom>
                      <a:noFill/>
                      <a:ln>
                        <a:noFill/>
                      </a:ln>
                    </wps:spPr>
                    <wps:txbx>
                      <w:txbxContent>
                        <w:p>
                          <w:pPr>
                            <w:spacing w:before="12"/>
                            <w:ind w:right="0"/>
                            <w:jc w:val="left"/>
                            <w:rPr>
                              <w:sz w:val="20"/>
                            </w:rPr>
                          </w:pPr>
                        </w:p>
                      </w:txbxContent>
                    </wps:txbx>
                    <wps:bodyPr lIns="0" tIns="0" rIns="0" bIns="0" upright="1"/>
                  </wps:wsp>
                </a:graphicData>
              </a:graphic>
            </wp:anchor>
          </w:drawing>
        </mc:Choice>
        <mc:Fallback>
          <w:pict>
            <v:shape id="Text Box 8" o:spid="_x0000_s1026" o:spt="202" type="#_x0000_t202" style="position:absolute;left:0pt;margin-left:95.2pt;margin-top:743.7pt;height:13.1pt;width:127.95pt;mso-position-horizontal-relative:page;mso-position-vertical-relative:page;z-index:-251845632;mso-width-relative:page;mso-height-relative:page;" filled="f" stroked="f" coordsize="21600,21600" o:gfxdata="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NJb2NoAAAANAQAADwAAAAAAAAABACAAAAAiAAAAZHJz&#10;L2Rvd25yZXYueG1sUEsBAhQAFAAAAAgAh07iQKEM14KQAQAAJAMAAA4AAAAAAAAAAQAgAAAAKQEA&#10;AGRycy9lMm9Eb2MueG1sUEsFBgAAAAAGAAYAWQEAACsFAAAAAA==&#10;">
              <v:fill on="f" focussize="0,0"/>
              <v:stroke on="f"/>
              <v:imagedata o:title=""/>
              <o:lock v:ext="edit" aspectratio="f"/>
              <v:textbox inset="0mm,0mm,0mm,0mm">
                <w:txbxContent>
                  <w:p>
                    <w:pPr>
                      <w:spacing w:before="12"/>
                      <w:ind w:right="0"/>
                      <w:jc w:val="left"/>
                      <w:rPr>
                        <w:sz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471872" behindDoc="1" locked="0" layoutInCell="1" allowOverlap="1">
              <wp:simplePos x="0" y="0"/>
              <wp:positionH relativeFrom="page">
                <wp:posOffset>1209040</wp:posOffset>
              </wp:positionH>
              <wp:positionV relativeFrom="page">
                <wp:posOffset>9444990</wp:posOffset>
              </wp:positionV>
              <wp:extent cx="1624965" cy="166370"/>
              <wp:effectExtent l="0" t="0" r="0" b="0"/>
              <wp:wrapNone/>
              <wp:docPr id="20" name="Text Box 9"/>
              <wp:cNvGraphicFramePr/>
              <a:graphic xmlns:a="http://schemas.openxmlformats.org/drawingml/2006/main">
                <a:graphicData uri="http://schemas.microsoft.com/office/word/2010/wordprocessingShape">
                  <wps:wsp>
                    <wps:cNvSpPr txBox="1"/>
                    <wps:spPr>
                      <a:xfrm>
                        <a:off x="0" y="0"/>
                        <a:ext cx="1624965" cy="166370"/>
                      </a:xfrm>
                      <a:prstGeom prst="rect">
                        <a:avLst/>
                      </a:prstGeom>
                      <a:noFill/>
                      <a:ln>
                        <a:noFill/>
                      </a:ln>
                    </wps:spPr>
                    <wps:txbx>
                      <w:txbxContent>
                        <w:p/>
                      </w:txbxContent>
                    </wps:txbx>
                    <wps:bodyPr lIns="0" tIns="0" rIns="0" bIns="0" upright="1"/>
                  </wps:wsp>
                </a:graphicData>
              </a:graphic>
            </wp:anchor>
          </w:drawing>
        </mc:Choice>
        <mc:Fallback>
          <w:pict>
            <v:shape id="Text Box 9" o:spid="_x0000_s1026" o:spt="202" type="#_x0000_t202" style="position:absolute;left:0pt;margin-left:95.2pt;margin-top:743.7pt;height:13.1pt;width:127.95pt;mso-position-horizontal-relative:page;mso-position-vertical-relative:page;z-index:-251844608;mso-width-relative:page;mso-height-relative:page;" filled="f" stroked="f" coordsize="21600,21600" o:gfxdata="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NJb2NoAAAANAQAADwAAAAAAAAABACAAAAAiAAAAZHJz&#10;L2Rvd25yZXYueG1sUEsBAhQAFAAAAAgAh07iQBNXo5GQAQAAJAMAAA4AAAAAAAAAAQAgAAAAKQEA&#10;AGRycy9lMm9Eb2MueG1sUEsFBgAAAAAGAAYAWQEAACs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472896" behindDoc="1" locked="0" layoutInCell="1" allowOverlap="1">
              <wp:simplePos x="0" y="0"/>
              <wp:positionH relativeFrom="page">
                <wp:posOffset>6022975</wp:posOffset>
              </wp:positionH>
              <wp:positionV relativeFrom="page">
                <wp:posOffset>9445625</wp:posOffset>
              </wp:positionV>
              <wp:extent cx="596900" cy="166370"/>
              <wp:effectExtent l="0" t="0" r="0" b="0"/>
              <wp:wrapNone/>
              <wp:docPr id="21" name="Text Box 10"/>
              <wp:cNvGraphicFramePr/>
              <a:graphic xmlns:a="http://schemas.openxmlformats.org/drawingml/2006/main">
                <a:graphicData uri="http://schemas.microsoft.com/office/word/2010/wordprocessingShape">
                  <wps:wsp>
                    <wps:cNvSpPr txBox="1"/>
                    <wps:spPr>
                      <a:xfrm>
                        <a:off x="0" y="0"/>
                        <a:ext cx="596900" cy="166370"/>
                      </a:xfrm>
                      <a:prstGeom prst="rect">
                        <a:avLst/>
                      </a:prstGeom>
                      <a:noFill/>
                      <a:ln>
                        <a:noFill/>
                      </a:ln>
                    </wps:spPr>
                    <wps:txbx>
                      <w:txbxContent>
                        <w:p>
                          <w:pPr>
                            <w:tabs>
                              <w:tab w:val="left" w:pos="919"/>
                            </w:tabs>
                            <w:spacing w:before="12"/>
                            <w:ind w:left="20" w:right="0" w:firstLine="0"/>
                            <w:jc w:val="left"/>
                            <w:rPr>
                              <w:sz w:val="20"/>
                            </w:rPr>
                          </w:pPr>
                          <w:r>
                            <w:rPr>
                              <w:w w:val="100"/>
                              <w:sz w:val="20"/>
                              <w:u w:val="thick"/>
                            </w:rPr>
                            <w:t xml:space="preserve"> </w:t>
                          </w:r>
                          <w:r>
                            <w:rPr>
                              <w:sz w:val="20"/>
                              <w:u w:val="thick"/>
                            </w:rPr>
                            <w:tab/>
                          </w:r>
                        </w:p>
                      </w:txbxContent>
                    </wps:txbx>
                    <wps:bodyPr lIns="0" tIns="0" rIns="0" bIns="0" upright="1"/>
                  </wps:wsp>
                </a:graphicData>
              </a:graphic>
            </wp:anchor>
          </w:drawing>
        </mc:Choice>
        <mc:Fallback>
          <w:pict>
            <v:shape id="Text Box 10" o:spid="_x0000_s1026" o:spt="202" type="#_x0000_t202" style="position:absolute;left:0pt;margin-left:474.25pt;margin-top:743.75pt;height:13.1pt;width:47pt;mso-position-horizontal-relative:page;mso-position-vertical-relative:page;z-index:-251843584;mso-width-relative:page;mso-height-relative:page;" filled="f" stroked="f" coordsize="21600,21600" o:gfxdata="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QdH9sAAAAOAQAADwAAAAAAAAABACAAAAAiAAAAZHJz&#10;L2Rvd25yZXYueG1sUEsBAhQAFAAAAAgAh07iQHTLjdqPAQAAJAMAAA4AAAAAAAAAAQAgAAAAKgEA&#10;AGRycy9lMm9Eb2MueG1sUEsFBgAAAAAGAAYAWQEAACsFAAAAAA==&#10;">
              <v:fill on="f" focussize="0,0"/>
              <v:stroke on="f"/>
              <v:imagedata o:title=""/>
              <o:lock v:ext="edit" aspectratio="f"/>
              <v:textbox inset="0mm,0mm,0mm,0mm">
                <w:txbxContent>
                  <w:p>
                    <w:pPr>
                      <w:tabs>
                        <w:tab w:val="left" w:pos="919"/>
                      </w:tabs>
                      <w:spacing w:before="12"/>
                      <w:ind w:left="20" w:right="0" w:firstLine="0"/>
                      <w:jc w:val="left"/>
                      <w:rPr>
                        <w:sz w:val="20"/>
                      </w:rPr>
                    </w:pPr>
                    <w:r>
                      <w:rPr>
                        <w:w w:val="100"/>
                        <w:sz w:val="20"/>
                        <w:u w:val="thick"/>
                      </w:rPr>
                      <w:t xml:space="preserve"> </w:t>
                    </w:r>
                    <w:r>
                      <w:rPr>
                        <w:sz w:val="20"/>
                        <w:u w:val="thick"/>
                      </w:rPr>
                      <w:tab/>
                    </w:r>
                  </w:p>
                </w:txbxContent>
              </v:textbox>
            </v:shape>
          </w:pict>
        </mc:Fallback>
      </mc:AlternateContent>
    </w:r>
    <w:r>
      <mc:AlternateContent>
        <mc:Choice Requires="wps">
          <w:drawing>
            <wp:anchor distT="0" distB="0" distL="114300" distR="114300" simplePos="0" relativeHeight="251473920" behindDoc="1" locked="0" layoutInCell="1" allowOverlap="1">
              <wp:simplePos x="0" y="0"/>
              <wp:positionH relativeFrom="page">
                <wp:posOffset>6804025</wp:posOffset>
              </wp:positionH>
              <wp:positionV relativeFrom="page">
                <wp:posOffset>9445625</wp:posOffset>
              </wp:positionV>
              <wp:extent cx="381000" cy="166370"/>
              <wp:effectExtent l="0" t="0" r="0" b="0"/>
              <wp:wrapNone/>
              <wp:docPr id="22" name="Text Box 11"/>
              <wp:cNvGraphicFramePr/>
              <a:graphic xmlns:a="http://schemas.openxmlformats.org/drawingml/2006/main">
                <a:graphicData uri="http://schemas.microsoft.com/office/word/2010/wordprocessingShape">
                  <wps:wsp>
                    <wps:cNvSpPr txBox="1"/>
                    <wps:spPr>
                      <a:xfrm>
                        <a:off x="0" y="0"/>
                        <a:ext cx="381000" cy="166370"/>
                      </a:xfrm>
                      <a:prstGeom prst="rect">
                        <a:avLst/>
                      </a:prstGeom>
                      <a:noFill/>
                      <a:ln>
                        <a:noFill/>
                      </a:ln>
                    </wps:spPr>
                    <wps:txbx>
                      <w:txbxContent>
                        <w:p>
                          <w:pPr>
                            <w:spacing w:before="12"/>
                            <w:ind w:left="20" w:right="0" w:firstLine="0"/>
                            <w:jc w:val="left"/>
                            <w:rPr>
                              <w:sz w:val="20"/>
                            </w:rPr>
                          </w:pPr>
                          <w:r>
                            <w:rPr>
                              <w:sz w:val="20"/>
                            </w:rPr>
                            <w:t xml:space="preserve">Page </w:t>
                          </w:r>
                          <w:r>
                            <w:fldChar w:fldCharType="begin"/>
                          </w:r>
                          <w:r>
                            <w:rPr>
                              <w:sz w:val="20"/>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Text Box 11" o:spid="_x0000_s1026" o:spt="202" type="#_x0000_t202" style="position:absolute;left:0pt;margin-left:535.75pt;margin-top:743.75pt;height:13.1pt;width:30pt;mso-position-horizontal-relative:page;mso-position-vertical-relative:page;z-index:-251842560;mso-width-relative:page;mso-height-relative:page;" filled="f" stroked="f" coordsize="21600,21600" o:gfxdata="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GvxW2gAAAA8BAAAPAAAAAAAAAAEAIAAAACIAAABkcnMv&#10;ZG93bnJldi54bWxQSwECFAAUAAAACACHTuJA/V+O5Y8BAAAkAwAADgAAAAAAAAABACAAAAApAQAA&#10;ZHJzL2Uyb0RvYy54bWxQSwUGAAAAAAYABgBZAQAAKgUAAAAA&#10;">
              <v:fill on="f" focussize="0,0"/>
              <v:stroke on="f"/>
              <v:imagedata o:title=""/>
              <o:lock v:ext="edit" aspectratio="f"/>
              <v:textbox inset="0mm,0mm,0mm,0mm">
                <w:txbxContent>
                  <w:p>
                    <w:pPr>
                      <w:spacing w:before="12"/>
                      <w:ind w:left="20" w:right="0" w:firstLine="0"/>
                      <w:jc w:val="left"/>
                      <w:rPr>
                        <w:sz w:val="20"/>
                      </w:rPr>
                    </w:pPr>
                    <w:r>
                      <w:rPr>
                        <w:sz w:val="20"/>
                      </w:rPr>
                      <w:t xml:space="preserve">Page </w:t>
                    </w:r>
                    <w:r>
                      <w:fldChar w:fldCharType="begin"/>
                    </w:r>
                    <w:r>
                      <w:rPr>
                        <w:sz w:val="20"/>
                      </w:rPr>
                      <w:instrText xml:space="preserve"> PAGE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upperLetter"/>
      <w:lvlText w:val="%1."/>
      <w:lvlJc w:val="left"/>
      <w:pPr>
        <w:ind w:left="104" w:hanging="594"/>
        <w:jc w:val="left"/>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1142" w:hanging="594"/>
      </w:pPr>
      <w:rPr>
        <w:rFonts w:hint="default"/>
        <w:lang w:val="en-US" w:eastAsia="en-US" w:bidi="en-US"/>
      </w:rPr>
    </w:lvl>
    <w:lvl w:ilvl="2" w:tentative="0">
      <w:start w:val="0"/>
      <w:numFmt w:val="bullet"/>
      <w:lvlText w:val="•"/>
      <w:lvlJc w:val="left"/>
      <w:pPr>
        <w:ind w:left="2184" w:hanging="594"/>
      </w:pPr>
      <w:rPr>
        <w:rFonts w:hint="default"/>
        <w:lang w:val="en-US" w:eastAsia="en-US" w:bidi="en-US"/>
      </w:rPr>
    </w:lvl>
    <w:lvl w:ilvl="3" w:tentative="0">
      <w:start w:val="0"/>
      <w:numFmt w:val="bullet"/>
      <w:lvlText w:val="•"/>
      <w:lvlJc w:val="left"/>
      <w:pPr>
        <w:ind w:left="3226" w:hanging="594"/>
      </w:pPr>
      <w:rPr>
        <w:rFonts w:hint="default"/>
        <w:lang w:val="en-US" w:eastAsia="en-US" w:bidi="en-US"/>
      </w:rPr>
    </w:lvl>
    <w:lvl w:ilvl="4" w:tentative="0">
      <w:start w:val="0"/>
      <w:numFmt w:val="bullet"/>
      <w:lvlText w:val="•"/>
      <w:lvlJc w:val="left"/>
      <w:pPr>
        <w:ind w:left="4268" w:hanging="594"/>
      </w:pPr>
      <w:rPr>
        <w:rFonts w:hint="default"/>
        <w:lang w:val="en-US" w:eastAsia="en-US" w:bidi="en-US"/>
      </w:rPr>
    </w:lvl>
    <w:lvl w:ilvl="5" w:tentative="0">
      <w:start w:val="0"/>
      <w:numFmt w:val="bullet"/>
      <w:lvlText w:val="•"/>
      <w:lvlJc w:val="left"/>
      <w:pPr>
        <w:ind w:left="5310" w:hanging="594"/>
      </w:pPr>
      <w:rPr>
        <w:rFonts w:hint="default"/>
        <w:lang w:val="en-US" w:eastAsia="en-US" w:bidi="en-US"/>
      </w:rPr>
    </w:lvl>
    <w:lvl w:ilvl="6" w:tentative="0">
      <w:start w:val="0"/>
      <w:numFmt w:val="bullet"/>
      <w:lvlText w:val="•"/>
      <w:lvlJc w:val="left"/>
      <w:pPr>
        <w:ind w:left="6352" w:hanging="594"/>
      </w:pPr>
      <w:rPr>
        <w:rFonts w:hint="default"/>
        <w:lang w:val="en-US" w:eastAsia="en-US" w:bidi="en-US"/>
      </w:rPr>
    </w:lvl>
    <w:lvl w:ilvl="7" w:tentative="0">
      <w:start w:val="0"/>
      <w:numFmt w:val="bullet"/>
      <w:lvlText w:val="•"/>
      <w:lvlJc w:val="left"/>
      <w:pPr>
        <w:ind w:left="7394" w:hanging="594"/>
      </w:pPr>
      <w:rPr>
        <w:rFonts w:hint="default"/>
        <w:lang w:val="en-US" w:eastAsia="en-US" w:bidi="en-US"/>
      </w:rPr>
    </w:lvl>
    <w:lvl w:ilvl="8" w:tentative="0">
      <w:start w:val="0"/>
      <w:numFmt w:val="bullet"/>
      <w:lvlText w:val="•"/>
      <w:lvlJc w:val="left"/>
      <w:pPr>
        <w:ind w:left="8436" w:hanging="594"/>
      </w:pPr>
      <w:rPr>
        <w:rFonts w:hint="default"/>
        <w:lang w:val="en-US" w:eastAsia="en-US" w:bidi="en-US"/>
      </w:rPr>
    </w:lvl>
  </w:abstractNum>
  <w:abstractNum w:abstractNumId="1">
    <w:nsid w:val="BF205925"/>
    <w:multiLevelType w:val="multilevel"/>
    <w:tmpl w:val="BF205925"/>
    <w:lvl w:ilvl="0" w:tentative="0">
      <w:start w:val="1"/>
      <w:numFmt w:val="decimal"/>
      <w:lvlText w:val="%1."/>
      <w:lvlJc w:val="left"/>
      <w:pPr>
        <w:ind w:left="644" w:hanging="541"/>
        <w:jc w:val="left"/>
      </w:pPr>
      <w:rPr>
        <w:rFonts w:hint="default" w:ascii="Times New Roman" w:hAnsi="Times New Roman" w:eastAsia="Times New Roman" w:cs="Times New Roman"/>
        <w:spacing w:val="-2"/>
        <w:w w:val="99"/>
        <w:sz w:val="24"/>
        <w:szCs w:val="24"/>
        <w:lang w:val="en-US" w:eastAsia="en-US" w:bidi="en-US"/>
      </w:rPr>
    </w:lvl>
    <w:lvl w:ilvl="1" w:tentative="0">
      <w:start w:val="0"/>
      <w:numFmt w:val="bullet"/>
      <w:lvlText w:val="•"/>
      <w:lvlJc w:val="left"/>
      <w:pPr>
        <w:ind w:left="1628" w:hanging="541"/>
      </w:pPr>
      <w:rPr>
        <w:rFonts w:hint="default"/>
        <w:lang w:val="en-US" w:eastAsia="en-US" w:bidi="en-US"/>
      </w:rPr>
    </w:lvl>
    <w:lvl w:ilvl="2" w:tentative="0">
      <w:start w:val="0"/>
      <w:numFmt w:val="bullet"/>
      <w:lvlText w:val="•"/>
      <w:lvlJc w:val="left"/>
      <w:pPr>
        <w:ind w:left="2616" w:hanging="541"/>
      </w:pPr>
      <w:rPr>
        <w:rFonts w:hint="default"/>
        <w:lang w:val="en-US" w:eastAsia="en-US" w:bidi="en-US"/>
      </w:rPr>
    </w:lvl>
    <w:lvl w:ilvl="3" w:tentative="0">
      <w:start w:val="0"/>
      <w:numFmt w:val="bullet"/>
      <w:lvlText w:val="•"/>
      <w:lvlJc w:val="left"/>
      <w:pPr>
        <w:ind w:left="3604" w:hanging="541"/>
      </w:pPr>
      <w:rPr>
        <w:rFonts w:hint="default"/>
        <w:lang w:val="en-US" w:eastAsia="en-US" w:bidi="en-US"/>
      </w:rPr>
    </w:lvl>
    <w:lvl w:ilvl="4" w:tentative="0">
      <w:start w:val="0"/>
      <w:numFmt w:val="bullet"/>
      <w:lvlText w:val="•"/>
      <w:lvlJc w:val="left"/>
      <w:pPr>
        <w:ind w:left="4592" w:hanging="541"/>
      </w:pPr>
      <w:rPr>
        <w:rFonts w:hint="default"/>
        <w:lang w:val="en-US" w:eastAsia="en-US" w:bidi="en-US"/>
      </w:rPr>
    </w:lvl>
    <w:lvl w:ilvl="5" w:tentative="0">
      <w:start w:val="0"/>
      <w:numFmt w:val="bullet"/>
      <w:lvlText w:val="•"/>
      <w:lvlJc w:val="left"/>
      <w:pPr>
        <w:ind w:left="5580" w:hanging="541"/>
      </w:pPr>
      <w:rPr>
        <w:rFonts w:hint="default"/>
        <w:lang w:val="en-US" w:eastAsia="en-US" w:bidi="en-US"/>
      </w:rPr>
    </w:lvl>
    <w:lvl w:ilvl="6" w:tentative="0">
      <w:start w:val="0"/>
      <w:numFmt w:val="bullet"/>
      <w:lvlText w:val="•"/>
      <w:lvlJc w:val="left"/>
      <w:pPr>
        <w:ind w:left="6568" w:hanging="541"/>
      </w:pPr>
      <w:rPr>
        <w:rFonts w:hint="default"/>
        <w:lang w:val="en-US" w:eastAsia="en-US" w:bidi="en-US"/>
      </w:rPr>
    </w:lvl>
    <w:lvl w:ilvl="7" w:tentative="0">
      <w:start w:val="0"/>
      <w:numFmt w:val="bullet"/>
      <w:lvlText w:val="•"/>
      <w:lvlJc w:val="left"/>
      <w:pPr>
        <w:ind w:left="7556" w:hanging="541"/>
      </w:pPr>
      <w:rPr>
        <w:rFonts w:hint="default"/>
        <w:lang w:val="en-US" w:eastAsia="en-US" w:bidi="en-US"/>
      </w:rPr>
    </w:lvl>
    <w:lvl w:ilvl="8" w:tentative="0">
      <w:start w:val="0"/>
      <w:numFmt w:val="bullet"/>
      <w:lvlText w:val="•"/>
      <w:lvlJc w:val="left"/>
      <w:pPr>
        <w:ind w:left="8544" w:hanging="541"/>
      </w:pPr>
      <w:rPr>
        <w:rFonts w:hint="default"/>
        <w:lang w:val="en-US" w:eastAsia="en-US" w:bidi="en-US"/>
      </w:rPr>
    </w:lvl>
  </w:abstractNum>
  <w:abstractNum w:abstractNumId="2">
    <w:nsid w:val="CF092B84"/>
    <w:multiLevelType w:val="multilevel"/>
    <w:tmpl w:val="CF092B84"/>
    <w:lvl w:ilvl="0" w:tentative="0">
      <w:start w:val="1"/>
      <w:numFmt w:val="upperLetter"/>
      <w:lvlText w:val="%1."/>
      <w:lvlJc w:val="left"/>
      <w:pPr>
        <w:ind w:left="698" w:hanging="594"/>
        <w:jc w:val="left"/>
      </w:pPr>
      <w:rPr>
        <w:rFonts w:hint="default" w:ascii="Times New Roman" w:hAnsi="Times New Roman" w:eastAsia="Times New Roman" w:cs="Times New Roman"/>
        <w:w w:val="99"/>
        <w:sz w:val="24"/>
        <w:szCs w:val="24"/>
        <w:lang w:val="en-US" w:eastAsia="en-US" w:bidi="en-US"/>
      </w:rPr>
    </w:lvl>
    <w:lvl w:ilvl="1" w:tentative="0">
      <w:start w:val="1"/>
      <w:numFmt w:val="decimal"/>
      <w:lvlText w:val="%2."/>
      <w:lvlJc w:val="left"/>
      <w:pPr>
        <w:ind w:left="644" w:hanging="540"/>
        <w:jc w:val="left"/>
      </w:pPr>
      <w:rPr>
        <w:rFonts w:hint="default" w:ascii="Times New Roman" w:hAnsi="Times New Roman" w:eastAsia="Times New Roman" w:cs="Times New Roman"/>
        <w:w w:val="100"/>
        <w:sz w:val="24"/>
        <w:szCs w:val="24"/>
        <w:lang w:val="en-US" w:eastAsia="en-US" w:bidi="en-US"/>
      </w:rPr>
    </w:lvl>
    <w:lvl w:ilvl="2" w:tentative="0">
      <w:start w:val="1"/>
      <w:numFmt w:val="upperLetter"/>
      <w:lvlText w:val="%3."/>
      <w:lvlJc w:val="left"/>
      <w:pPr>
        <w:ind w:left="697" w:hanging="593"/>
        <w:jc w:val="left"/>
      </w:pPr>
      <w:rPr>
        <w:rFonts w:hint="default" w:ascii="Times New Roman" w:hAnsi="Times New Roman" w:eastAsia="Times New Roman" w:cs="Times New Roman"/>
        <w:w w:val="99"/>
        <w:sz w:val="24"/>
        <w:szCs w:val="24"/>
        <w:lang w:val="en-US" w:eastAsia="en-US" w:bidi="en-US"/>
      </w:rPr>
    </w:lvl>
    <w:lvl w:ilvl="3" w:tentative="0">
      <w:start w:val="0"/>
      <w:numFmt w:val="bullet"/>
      <w:lvlText w:val="•"/>
      <w:lvlJc w:val="left"/>
      <w:pPr>
        <w:ind w:left="2882" w:hanging="593"/>
      </w:pPr>
      <w:rPr>
        <w:rFonts w:hint="default"/>
        <w:lang w:val="en-US" w:eastAsia="en-US" w:bidi="en-US"/>
      </w:rPr>
    </w:lvl>
    <w:lvl w:ilvl="4" w:tentative="0">
      <w:start w:val="0"/>
      <w:numFmt w:val="bullet"/>
      <w:lvlText w:val="•"/>
      <w:lvlJc w:val="left"/>
      <w:pPr>
        <w:ind w:left="3973" w:hanging="593"/>
      </w:pPr>
      <w:rPr>
        <w:rFonts w:hint="default"/>
        <w:lang w:val="en-US" w:eastAsia="en-US" w:bidi="en-US"/>
      </w:rPr>
    </w:lvl>
    <w:lvl w:ilvl="5" w:tentative="0">
      <w:start w:val="0"/>
      <w:numFmt w:val="bullet"/>
      <w:lvlText w:val="•"/>
      <w:lvlJc w:val="left"/>
      <w:pPr>
        <w:ind w:left="5064" w:hanging="593"/>
      </w:pPr>
      <w:rPr>
        <w:rFonts w:hint="default"/>
        <w:lang w:val="en-US" w:eastAsia="en-US" w:bidi="en-US"/>
      </w:rPr>
    </w:lvl>
    <w:lvl w:ilvl="6" w:tentative="0">
      <w:start w:val="0"/>
      <w:numFmt w:val="bullet"/>
      <w:lvlText w:val="•"/>
      <w:lvlJc w:val="left"/>
      <w:pPr>
        <w:ind w:left="6155" w:hanging="593"/>
      </w:pPr>
      <w:rPr>
        <w:rFonts w:hint="default"/>
        <w:lang w:val="en-US" w:eastAsia="en-US" w:bidi="en-US"/>
      </w:rPr>
    </w:lvl>
    <w:lvl w:ilvl="7" w:tentative="0">
      <w:start w:val="0"/>
      <w:numFmt w:val="bullet"/>
      <w:lvlText w:val="•"/>
      <w:lvlJc w:val="left"/>
      <w:pPr>
        <w:ind w:left="7246" w:hanging="593"/>
      </w:pPr>
      <w:rPr>
        <w:rFonts w:hint="default"/>
        <w:lang w:val="en-US" w:eastAsia="en-US" w:bidi="en-US"/>
      </w:rPr>
    </w:lvl>
    <w:lvl w:ilvl="8" w:tentative="0">
      <w:start w:val="0"/>
      <w:numFmt w:val="bullet"/>
      <w:lvlText w:val="•"/>
      <w:lvlJc w:val="left"/>
      <w:pPr>
        <w:ind w:left="8337" w:hanging="593"/>
      </w:pPr>
      <w:rPr>
        <w:rFonts w:hint="default"/>
        <w:lang w:val="en-US" w:eastAsia="en-US" w:bidi="en-US"/>
      </w:rPr>
    </w:lvl>
  </w:abstractNum>
  <w:abstractNum w:abstractNumId="3">
    <w:nsid w:val="0053208E"/>
    <w:multiLevelType w:val="multilevel"/>
    <w:tmpl w:val="0053208E"/>
    <w:lvl w:ilvl="0" w:tentative="0">
      <w:start w:val="1"/>
      <w:numFmt w:val="upperRoman"/>
      <w:lvlText w:val="%1."/>
      <w:lvlJc w:val="left"/>
      <w:pPr>
        <w:ind w:left="4520" w:hanging="514"/>
        <w:jc w:val="right"/>
      </w:pPr>
      <w:rPr>
        <w:rFonts w:hint="default" w:ascii="Times New Roman" w:hAnsi="Times New Roman" w:eastAsia="Times New Roman" w:cs="Times New Roman"/>
        <w:b/>
        <w:bCs/>
        <w:w w:val="99"/>
        <w:sz w:val="24"/>
        <w:szCs w:val="24"/>
        <w:lang w:val="en-US" w:eastAsia="en-US" w:bidi="en-US"/>
      </w:rPr>
    </w:lvl>
    <w:lvl w:ilvl="1" w:tentative="0">
      <w:start w:val="0"/>
      <w:numFmt w:val="bullet"/>
      <w:lvlText w:val="•"/>
      <w:lvlJc w:val="left"/>
      <w:pPr>
        <w:ind w:left="5120" w:hanging="514"/>
      </w:pPr>
      <w:rPr>
        <w:rFonts w:hint="default"/>
        <w:lang w:val="en-US" w:eastAsia="en-US" w:bidi="en-US"/>
      </w:rPr>
    </w:lvl>
    <w:lvl w:ilvl="2" w:tentative="0">
      <w:start w:val="0"/>
      <w:numFmt w:val="bullet"/>
      <w:lvlText w:val="•"/>
      <w:lvlJc w:val="left"/>
      <w:pPr>
        <w:ind w:left="5720" w:hanging="514"/>
      </w:pPr>
      <w:rPr>
        <w:rFonts w:hint="default"/>
        <w:lang w:val="en-US" w:eastAsia="en-US" w:bidi="en-US"/>
      </w:rPr>
    </w:lvl>
    <w:lvl w:ilvl="3" w:tentative="0">
      <w:start w:val="0"/>
      <w:numFmt w:val="bullet"/>
      <w:lvlText w:val="•"/>
      <w:lvlJc w:val="left"/>
      <w:pPr>
        <w:ind w:left="6320" w:hanging="514"/>
      </w:pPr>
      <w:rPr>
        <w:rFonts w:hint="default"/>
        <w:lang w:val="en-US" w:eastAsia="en-US" w:bidi="en-US"/>
      </w:rPr>
    </w:lvl>
    <w:lvl w:ilvl="4" w:tentative="0">
      <w:start w:val="0"/>
      <w:numFmt w:val="bullet"/>
      <w:lvlText w:val="•"/>
      <w:lvlJc w:val="left"/>
      <w:pPr>
        <w:ind w:left="6920" w:hanging="514"/>
      </w:pPr>
      <w:rPr>
        <w:rFonts w:hint="default"/>
        <w:lang w:val="en-US" w:eastAsia="en-US" w:bidi="en-US"/>
      </w:rPr>
    </w:lvl>
    <w:lvl w:ilvl="5" w:tentative="0">
      <w:start w:val="0"/>
      <w:numFmt w:val="bullet"/>
      <w:lvlText w:val="•"/>
      <w:lvlJc w:val="left"/>
      <w:pPr>
        <w:ind w:left="7520" w:hanging="514"/>
      </w:pPr>
      <w:rPr>
        <w:rFonts w:hint="default"/>
        <w:lang w:val="en-US" w:eastAsia="en-US" w:bidi="en-US"/>
      </w:rPr>
    </w:lvl>
    <w:lvl w:ilvl="6" w:tentative="0">
      <w:start w:val="0"/>
      <w:numFmt w:val="bullet"/>
      <w:lvlText w:val="•"/>
      <w:lvlJc w:val="left"/>
      <w:pPr>
        <w:ind w:left="8120" w:hanging="514"/>
      </w:pPr>
      <w:rPr>
        <w:rFonts w:hint="default"/>
        <w:lang w:val="en-US" w:eastAsia="en-US" w:bidi="en-US"/>
      </w:rPr>
    </w:lvl>
    <w:lvl w:ilvl="7" w:tentative="0">
      <w:start w:val="0"/>
      <w:numFmt w:val="bullet"/>
      <w:lvlText w:val="•"/>
      <w:lvlJc w:val="left"/>
      <w:pPr>
        <w:ind w:left="8720" w:hanging="514"/>
      </w:pPr>
      <w:rPr>
        <w:rFonts w:hint="default"/>
        <w:lang w:val="en-US" w:eastAsia="en-US" w:bidi="en-US"/>
      </w:rPr>
    </w:lvl>
    <w:lvl w:ilvl="8" w:tentative="0">
      <w:start w:val="0"/>
      <w:numFmt w:val="bullet"/>
      <w:lvlText w:val="•"/>
      <w:lvlJc w:val="left"/>
      <w:pPr>
        <w:ind w:left="9320" w:hanging="514"/>
      </w:pPr>
      <w:rPr>
        <w:rFonts w:hint="default"/>
        <w:lang w:val="en-US" w:eastAsia="en-US" w:bidi="en-US"/>
      </w:rPr>
    </w:lvl>
  </w:abstractNum>
  <w:abstractNum w:abstractNumId="4">
    <w:nsid w:val="03D62ECE"/>
    <w:multiLevelType w:val="multilevel"/>
    <w:tmpl w:val="03D62ECE"/>
    <w:lvl w:ilvl="0" w:tentative="0">
      <w:start w:val="1"/>
      <w:numFmt w:val="decimal"/>
      <w:lvlText w:val="%1."/>
      <w:lvlJc w:val="left"/>
      <w:pPr>
        <w:ind w:left="644" w:hanging="540"/>
        <w:jc w:val="left"/>
      </w:pPr>
      <w:rPr>
        <w:rFonts w:hint="default" w:ascii="Times New Roman" w:hAnsi="Times New Roman" w:eastAsia="Times New Roman" w:cs="Times New Roman"/>
        <w:b/>
        <w:bCs/>
        <w:w w:val="99"/>
        <w:sz w:val="24"/>
        <w:szCs w:val="24"/>
        <w:lang w:val="en-US" w:eastAsia="en-US" w:bidi="en-US"/>
      </w:rPr>
    </w:lvl>
    <w:lvl w:ilvl="1" w:tentative="0">
      <w:start w:val="0"/>
      <w:numFmt w:val="bullet"/>
      <w:lvlText w:val="•"/>
      <w:lvlJc w:val="left"/>
      <w:pPr>
        <w:ind w:left="1628" w:hanging="540"/>
      </w:pPr>
      <w:rPr>
        <w:rFonts w:hint="default"/>
        <w:lang w:val="en-US" w:eastAsia="en-US" w:bidi="en-US"/>
      </w:rPr>
    </w:lvl>
    <w:lvl w:ilvl="2" w:tentative="0">
      <w:start w:val="0"/>
      <w:numFmt w:val="bullet"/>
      <w:lvlText w:val="•"/>
      <w:lvlJc w:val="left"/>
      <w:pPr>
        <w:ind w:left="2616" w:hanging="540"/>
      </w:pPr>
      <w:rPr>
        <w:rFonts w:hint="default"/>
        <w:lang w:val="en-US" w:eastAsia="en-US" w:bidi="en-US"/>
      </w:rPr>
    </w:lvl>
    <w:lvl w:ilvl="3" w:tentative="0">
      <w:start w:val="0"/>
      <w:numFmt w:val="bullet"/>
      <w:lvlText w:val="•"/>
      <w:lvlJc w:val="left"/>
      <w:pPr>
        <w:ind w:left="3604" w:hanging="540"/>
      </w:pPr>
      <w:rPr>
        <w:rFonts w:hint="default"/>
        <w:lang w:val="en-US" w:eastAsia="en-US" w:bidi="en-US"/>
      </w:rPr>
    </w:lvl>
    <w:lvl w:ilvl="4" w:tentative="0">
      <w:start w:val="0"/>
      <w:numFmt w:val="bullet"/>
      <w:lvlText w:val="•"/>
      <w:lvlJc w:val="left"/>
      <w:pPr>
        <w:ind w:left="4592" w:hanging="540"/>
      </w:pPr>
      <w:rPr>
        <w:rFonts w:hint="default"/>
        <w:lang w:val="en-US" w:eastAsia="en-US" w:bidi="en-US"/>
      </w:rPr>
    </w:lvl>
    <w:lvl w:ilvl="5" w:tentative="0">
      <w:start w:val="0"/>
      <w:numFmt w:val="bullet"/>
      <w:lvlText w:val="•"/>
      <w:lvlJc w:val="left"/>
      <w:pPr>
        <w:ind w:left="5580" w:hanging="540"/>
      </w:pPr>
      <w:rPr>
        <w:rFonts w:hint="default"/>
        <w:lang w:val="en-US" w:eastAsia="en-US" w:bidi="en-US"/>
      </w:rPr>
    </w:lvl>
    <w:lvl w:ilvl="6" w:tentative="0">
      <w:start w:val="0"/>
      <w:numFmt w:val="bullet"/>
      <w:lvlText w:val="•"/>
      <w:lvlJc w:val="left"/>
      <w:pPr>
        <w:ind w:left="6568" w:hanging="540"/>
      </w:pPr>
      <w:rPr>
        <w:rFonts w:hint="default"/>
        <w:lang w:val="en-US" w:eastAsia="en-US" w:bidi="en-US"/>
      </w:rPr>
    </w:lvl>
    <w:lvl w:ilvl="7" w:tentative="0">
      <w:start w:val="0"/>
      <w:numFmt w:val="bullet"/>
      <w:lvlText w:val="•"/>
      <w:lvlJc w:val="left"/>
      <w:pPr>
        <w:ind w:left="7556" w:hanging="540"/>
      </w:pPr>
      <w:rPr>
        <w:rFonts w:hint="default"/>
        <w:lang w:val="en-US" w:eastAsia="en-US" w:bidi="en-US"/>
      </w:rPr>
    </w:lvl>
    <w:lvl w:ilvl="8" w:tentative="0">
      <w:start w:val="0"/>
      <w:numFmt w:val="bullet"/>
      <w:lvlText w:val="•"/>
      <w:lvlJc w:val="left"/>
      <w:pPr>
        <w:ind w:left="8544" w:hanging="540"/>
      </w:pPr>
      <w:rPr>
        <w:rFonts w:hint="default"/>
        <w:lang w:val="en-US" w:eastAsia="en-US" w:bidi="en-US"/>
      </w:rPr>
    </w:lvl>
  </w:abstractNum>
  <w:abstractNum w:abstractNumId="5">
    <w:nsid w:val="25B654F3"/>
    <w:multiLevelType w:val="multilevel"/>
    <w:tmpl w:val="25B654F3"/>
    <w:lvl w:ilvl="0" w:tentative="0">
      <w:start w:val="1"/>
      <w:numFmt w:val="upperLetter"/>
      <w:lvlText w:val="%1."/>
      <w:lvlJc w:val="left"/>
      <w:pPr>
        <w:ind w:left="698" w:hanging="594"/>
        <w:jc w:val="left"/>
      </w:pPr>
      <w:rPr>
        <w:rFonts w:hint="default" w:ascii="Times New Roman" w:hAnsi="Times New Roman" w:eastAsia="Times New Roman" w:cs="Times New Roman"/>
        <w:w w:val="99"/>
        <w:sz w:val="24"/>
        <w:szCs w:val="24"/>
        <w:lang w:val="en-US" w:eastAsia="en-US" w:bidi="en-US"/>
      </w:rPr>
    </w:lvl>
    <w:lvl w:ilvl="1" w:tentative="0">
      <w:start w:val="1"/>
      <w:numFmt w:val="decimal"/>
      <w:lvlText w:val="%2."/>
      <w:lvlJc w:val="left"/>
      <w:pPr>
        <w:ind w:left="644" w:hanging="540"/>
        <w:jc w:val="left"/>
      </w:pPr>
      <w:rPr>
        <w:rFonts w:hint="default" w:ascii="Times New Roman" w:hAnsi="Times New Roman" w:eastAsia="Times New Roman" w:cs="Times New Roman"/>
        <w:spacing w:val="-1"/>
        <w:w w:val="99"/>
        <w:sz w:val="24"/>
        <w:szCs w:val="24"/>
        <w:lang w:val="en-US" w:eastAsia="en-US" w:bidi="en-US"/>
      </w:rPr>
    </w:lvl>
    <w:lvl w:ilvl="2" w:tentative="0">
      <w:start w:val="0"/>
      <w:numFmt w:val="bullet"/>
      <w:lvlText w:val="•"/>
      <w:lvlJc w:val="left"/>
      <w:pPr>
        <w:ind w:left="1791" w:hanging="540"/>
      </w:pPr>
      <w:rPr>
        <w:rFonts w:hint="default"/>
        <w:lang w:val="en-US" w:eastAsia="en-US" w:bidi="en-US"/>
      </w:rPr>
    </w:lvl>
    <w:lvl w:ilvl="3" w:tentative="0">
      <w:start w:val="0"/>
      <w:numFmt w:val="bullet"/>
      <w:lvlText w:val="•"/>
      <w:lvlJc w:val="left"/>
      <w:pPr>
        <w:ind w:left="2882" w:hanging="540"/>
      </w:pPr>
      <w:rPr>
        <w:rFonts w:hint="default"/>
        <w:lang w:val="en-US" w:eastAsia="en-US" w:bidi="en-US"/>
      </w:rPr>
    </w:lvl>
    <w:lvl w:ilvl="4" w:tentative="0">
      <w:start w:val="0"/>
      <w:numFmt w:val="bullet"/>
      <w:lvlText w:val="•"/>
      <w:lvlJc w:val="left"/>
      <w:pPr>
        <w:ind w:left="3973" w:hanging="540"/>
      </w:pPr>
      <w:rPr>
        <w:rFonts w:hint="default"/>
        <w:lang w:val="en-US" w:eastAsia="en-US" w:bidi="en-US"/>
      </w:rPr>
    </w:lvl>
    <w:lvl w:ilvl="5" w:tentative="0">
      <w:start w:val="0"/>
      <w:numFmt w:val="bullet"/>
      <w:lvlText w:val="•"/>
      <w:lvlJc w:val="left"/>
      <w:pPr>
        <w:ind w:left="5064" w:hanging="540"/>
      </w:pPr>
      <w:rPr>
        <w:rFonts w:hint="default"/>
        <w:lang w:val="en-US" w:eastAsia="en-US" w:bidi="en-US"/>
      </w:rPr>
    </w:lvl>
    <w:lvl w:ilvl="6" w:tentative="0">
      <w:start w:val="0"/>
      <w:numFmt w:val="bullet"/>
      <w:lvlText w:val="•"/>
      <w:lvlJc w:val="left"/>
      <w:pPr>
        <w:ind w:left="6155" w:hanging="540"/>
      </w:pPr>
      <w:rPr>
        <w:rFonts w:hint="default"/>
        <w:lang w:val="en-US" w:eastAsia="en-US" w:bidi="en-US"/>
      </w:rPr>
    </w:lvl>
    <w:lvl w:ilvl="7" w:tentative="0">
      <w:start w:val="0"/>
      <w:numFmt w:val="bullet"/>
      <w:lvlText w:val="•"/>
      <w:lvlJc w:val="left"/>
      <w:pPr>
        <w:ind w:left="7246" w:hanging="540"/>
      </w:pPr>
      <w:rPr>
        <w:rFonts w:hint="default"/>
        <w:lang w:val="en-US" w:eastAsia="en-US" w:bidi="en-US"/>
      </w:rPr>
    </w:lvl>
    <w:lvl w:ilvl="8" w:tentative="0">
      <w:start w:val="0"/>
      <w:numFmt w:val="bullet"/>
      <w:lvlText w:val="•"/>
      <w:lvlJc w:val="left"/>
      <w:pPr>
        <w:ind w:left="8337" w:hanging="540"/>
      </w:pPr>
      <w:rPr>
        <w:rFonts w:hint="default"/>
        <w:lang w:val="en-US" w:eastAsia="en-US" w:bidi="en-US"/>
      </w:rPr>
    </w:lvl>
  </w:abstractNum>
  <w:abstractNum w:abstractNumId="6">
    <w:nsid w:val="59ADCABA"/>
    <w:multiLevelType w:val="multilevel"/>
    <w:tmpl w:val="59ADCABA"/>
    <w:lvl w:ilvl="0" w:tentative="0">
      <w:start w:val="1"/>
      <w:numFmt w:val="decimal"/>
      <w:lvlText w:val="%1."/>
      <w:lvlJc w:val="left"/>
      <w:pPr>
        <w:ind w:left="104" w:hanging="540"/>
        <w:jc w:val="left"/>
      </w:pPr>
      <w:rPr>
        <w:rFonts w:hint="default" w:ascii="Times New Roman" w:hAnsi="Times New Roman" w:eastAsia="Times New Roman" w:cs="Times New Roman"/>
        <w:spacing w:val="-17"/>
        <w:w w:val="99"/>
        <w:sz w:val="24"/>
        <w:szCs w:val="24"/>
        <w:lang w:val="en-US" w:eastAsia="en-US" w:bidi="en-US"/>
      </w:rPr>
    </w:lvl>
    <w:lvl w:ilvl="1" w:tentative="0">
      <w:start w:val="1"/>
      <w:numFmt w:val="upperLetter"/>
      <w:lvlText w:val="%2."/>
      <w:lvlJc w:val="left"/>
      <w:pPr>
        <w:ind w:left="104" w:hanging="595"/>
        <w:jc w:val="left"/>
      </w:pPr>
      <w:rPr>
        <w:rFonts w:hint="default" w:ascii="Times New Roman" w:hAnsi="Times New Roman" w:eastAsia="Times New Roman" w:cs="Times New Roman"/>
        <w:w w:val="99"/>
        <w:sz w:val="24"/>
        <w:szCs w:val="24"/>
        <w:lang w:val="en-US" w:eastAsia="en-US" w:bidi="en-US"/>
      </w:rPr>
    </w:lvl>
    <w:lvl w:ilvl="2" w:tentative="0">
      <w:start w:val="0"/>
      <w:numFmt w:val="bullet"/>
      <w:lvlText w:val="•"/>
      <w:lvlJc w:val="left"/>
      <w:pPr>
        <w:ind w:left="2184" w:hanging="595"/>
      </w:pPr>
      <w:rPr>
        <w:rFonts w:hint="default"/>
        <w:lang w:val="en-US" w:eastAsia="en-US" w:bidi="en-US"/>
      </w:rPr>
    </w:lvl>
    <w:lvl w:ilvl="3" w:tentative="0">
      <w:start w:val="0"/>
      <w:numFmt w:val="bullet"/>
      <w:lvlText w:val="•"/>
      <w:lvlJc w:val="left"/>
      <w:pPr>
        <w:ind w:left="3226" w:hanging="595"/>
      </w:pPr>
      <w:rPr>
        <w:rFonts w:hint="default"/>
        <w:lang w:val="en-US" w:eastAsia="en-US" w:bidi="en-US"/>
      </w:rPr>
    </w:lvl>
    <w:lvl w:ilvl="4" w:tentative="0">
      <w:start w:val="0"/>
      <w:numFmt w:val="bullet"/>
      <w:lvlText w:val="•"/>
      <w:lvlJc w:val="left"/>
      <w:pPr>
        <w:ind w:left="4268" w:hanging="595"/>
      </w:pPr>
      <w:rPr>
        <w:rFonts w:hint="default"/>
        <w:lang w:val="en-US" w:eastAsia="en-US" w:bidi="en-US"/>
      </w:rPr>
    </w:lvl>
    <w:lvl w:ilvl="5" w:tentative="0">
      <w:start w:val="0"/>
      <w:numFmt w:val="bullet"/>
      <w:lvlText w:val="•"/>
      <w:lvlJc w:val="left"/>
      <w:pPr>
        <w:ind w:left="5310" w:hanging="595"/>
      </w:pPr>
      <w:rPr>
        <w:rFonts w:hint="default"/>
        <w:lang w:val="en-US" w:eastAsia="en-US" w:bidi="en-US"/>
      </w:rPr>
    </w:lvl>
    <w:lvl w:ilvl="6" w:tentative="0">
      <w:start w:val="0"/>
      <w:numFmt w:val="bullet"/>
      <w:lvlText w:val="•"/>
      <w:lvlJc w:val="left"/>
      <w:pPr>
        <w:ind w:left="6352" w:hanging="595"/>
      </w:pPr>
      <w:rPr>
        <w:rFonts w:hint="default"/>
        <w:lang w:val="en-US" w:eastAsia="en-US" w:bidi="en-US"/>
      </w:rPr>
    </w:lvl>
    <w:lvl w:ilvl="7" w:tentative="0">
      <w:start w:val="0"/>
      <w:numFmt w:val="bullet"/>
      <w:lvlText w:val="•"/>
      <w:lvlJc w:val="left"/>
      <w:pPr>
        <w:ind w:left="7394" w:hanging="595"/>
      </w:pPr>
      <w:rPr>
        <w:rFonts w:hint="default"/>
        <w:lang w:val="en-US" w:eastAsia="en-US" w:bidi="en-US"/>
      </w:rPr>
    </w:lvl>
    <w:lvl w:ilvl="8" w:tentative="0">
      <w:start w:val="0"/>
      <w:numFmt w:val="bullet"/>
      <w:lvlText w:val="•"/>
      <w:lvlJc w:val="left"/>
      <w:pPr>
        <w:ind w:left="8436" w:hanging="595"/>
      </w:pPr>
      <w:rPr>
        <w:rFonts w:hint="default"/>
        <w:lang w:val="en-US" w:eastAsia="en-US" w:bidi="en-US"/>
      </w:rPr>
    </w:lvl>
  </w:abstractNum>
  <w:abstractNum w:abstractNumId="7">
    <w:nsid w:val="72183CF9"/>
    <w:multiLevelType w:val="multilevel"/>
    <w:tmpl w:val="72183CF9"/>
    <w:lvl w:ilvl="0" w:tentative="0">
      <w:start w:val="1"/>
      <w:numFmt w:val="upperLetter"/>
      <w:lvlText w:val="%1."/>
      <w:lvlJc w:val="left"/>
      <w:pPr>
        <w:ind w:left="104" w:hanging="593"/>
        <w:jc w:val="left"/>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1142" w:hanging="593"/>
      </w:pPr>
      <w:rPr>
        <w:rFonts w:hint="default"/>
        <w:lang w:val="en-US" w:eastAsia="en-US" w:bidi="en-US"/>
      </w:rPr>
    </w:lvl>
    <w:lvl w:ilvl="2" w:tentative="0">
      <w:start w:val="0"/>
      <w:numFmt w:val="bullet"/>
      <w:lvlText w:val="•"/>
      <w:lvlJc w:val="left"/>
      <w:pPr>
        <w:ind w:left="2184" w:hanging="593"/>
      </w:pPr>
      <w:rPr>
        <w:rFonts w:hint="default"/>
        <w:lang w:val="en-US" w:eastAsia="en-US" w:bidi="en-US"/>
      </w:rPr>
    </w:lvl>
    <w:lvl w:ilvl="3" w:tentative="0">
      <w:start w:val="0"/>
      <w:numFmt w:val="bullet"/>
      <w:lvlText w:val="•"/>
      <w:lvlJc w:val="left"/>
      <w:pPr>
        <w:ind w:left="3226" w:hanging="593"/>
      </w:pPr>
      <w:rPr>
        <w:rFonts w:hint="default"/>
        <w:lang w:val="en-US" w:eastAsia="en-US" w:bidi="en-US"/>
      </w:rPr>
    </w:lvl>
    <w:lvl w:ilvl="4" w:tentative="0">
      <w:start w:val="0"/>
      <w:numFmt w:val="bullet"/>
      <w:lvlText w:val="•"/>
      <w:lvlJc w:val="left"/>
      <w:pPr>
        <w:ind w:left="4268" w:hanging="593"/>
      </w:pPr>
      <w:rPr>
        <w:rFonts w:hint="default"/>
        <w:lang w:val="en-US" w:eastAsia="en-US" w:bidi="en-US"/>
      </w:rPr>
    </w:lvl>
    <w:lvl w:ilvl="5" w:tentative="0">
      <w:start w:val="0"/>
      <w:numFmt w:val="bullet"/>
      <w:lvlText w:val="•"/>
      <w:lvlJc w:val="left"/>
      <w:pPr>
        <w:ind w:left="5310" w:hanging="593"/>
      </w:pPr>
      <w:rPr>
        <w:rFonts w:hint="default"/>
        <w:lang w:val="en-US" w:eastAsia="en-US" w:bidi="en-US"/>
      </w:rPr>
    </w:lvl>
    <w:lvl w:ilvl="6" w:tentative="0">
      <w:start w:val="0"/>
      <w:numFmt w:val="bullet"/>
      <w:lvlText w:val="•"/>
      <w:lvlJc w:val="left"/>
      <w:pPr>
        <w:ind w:left="6352" w:hanging="593"/>
      </w:pPr>
      <w:rPr>
        <w:rFonts w:hint="default"/>
        <w:lang w:val="en-US" w:eastAsia="en-US" w:bidi="en-US"/>
      </w:rPr>
    </w:lvl>
    <w:lvl w:ilvl="7" w:tentative="0">
      <w:start w:val="0"/>
      <w:numFmt w:val="bullet"/>
      <w:lvlText w:val="•"/>
      <w:lvlJc w:val="left"/>
      <w:pPr>
        <w:ind w:left="7394" w:hanging="593"/>
      </w:pPr>
      <w:rPr>
        <w:rFonts w:hint="default"/>
        <w:lang w:val="en-US" w:eastAsia="en-US" w:bidi="en-US"/>
      </w:rPr>
    </w:lvl>
    <w:lvl w:ilvl="8" w:tentative="0">
      <w:start w:val="0"/>
      <w:numFmt w:val="bullet"/>
      <w:lvlText w:val="•"/>
      <w:lvlJc w:val="left"/>
      <w:pPr>
        <w:ind w:left="8436" w:hanging="593"/>
      </w:pPr>
      <w:rPr>
        <w:rFonts w:hint="default"/>
        <w:lang w:val="en-US" w:eastAsia="en-US" w:bidi="en-U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2C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146"/>
      <w:ind w:left="644" w:hanging="541"/>
      <w:outlineLvl w:val="1"/>
    </w:pPr>
    <w:rPr>
      <w:rFonts w:ascii="Times New Roman" w:hAnsi="Times New Roman" w:eastAsia="Times New Roman" w:cs="Times New Roman"/>
      <w:b/>
      <w:bCs/>
      <w:sz w:val="24"/>
      <w:szCs w:val="24"/>
      <w:lang w:val="en-US" w:eastAsia="en-US" w:bidi="en-US"/>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4"/>
    </w:pPr>
    <w:rPr>
      <w:rFonts w:ascii="Times New Roman" w:hAnsi="Times New Roman" w:eastAsia="Times New Roman" w:cs="Times New Roman"/>
      <w:sz w:val="24"/>
      <w:szCs w:val="24"/>
      <w:lang w:val="en-US" w:eastAsia="en-US" w:bidi="en-US"/>
    </w:rPr>
  </w:style>
  <w:style w:type="paragraph" w:styleId="4">
    <w:name w:val="header"/>
    <w:basedOn w:val="1"/>
    <w:uiPriority w:val="0"/>
    <w:pPr>
      <w:tabs>
        <w:tab w:val="center" w:pos="4153"/>
        <w:tab w:val="right" w:pos="8306"/>
      </w:tabs>
      <w:snapToGrid w:val="0"/>
    </w:pPr>
    <w:rPr>
      <w:sz w:val="18"/>
      <w:szCs w:val="18"/>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44"/>
      <w:ind w:left="644" w:hanging="541"/>
    </w:pPr>
    <w:rPr>
      <w:rFonts w:ascii="Times New Roman" w:hAnsi="Times New Roman" w:eastAsia="Times New Roman" w:cs="Times New Roman"/>
      <w:lang w:val="en-US" w:eastAsia="en-US" w:bidi="en-US"/>
    </w:rPr>
  </w:style>
  <w:style w:type="paragraph" w:customStyle="1" w:styleId="9">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2020-06-15T09:35:00Z</dcterms:created>
  <dc:creator>DINDA</dc:creator>
  <cp:lastModifiedBy>DINDA</cp:lastModifiedBy>
  <dcterms:modified xsi:type="dcterms:W3CDTF">2020-06-15T09:45:55Z</dcterms:modified>
  <dc:title>Construction Contract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2008-12-03T00:00:00Z</vt:filetime>
  </property>
  <property fmtid="{D5CDD505-2E9C-101B-9397-08002B2CF9AE}" pid="3" name="Creator">
    <vt:lpwstr>Acrobat PDFMaker 8.0 for Word</vt:lpwstr>
  </property>
  <property fmtid="{D5CDD505-2E9C-101B-9397-08002B2CF9AE}" pid="4" name="LastSaved">
    <vt:filetime>2020-06-15T00:00:00Z</vt:filetime>
  </property>
  <property fmtid="{D5CDD505-2E9C-101B-9397-08002B2CF9AE}" pid="5" name="KSOProductBuildVer">
    <vt:lpwstr>1033-11.2.0.9396</vt:lpwstr>
  </property>
</Properties>
</file>