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835" w:type="dxa"/>
        <w:tblLayout w:type="autofit"/>
        <w:tblCellMar>
          <w:top w:w="0" w:type="dxa"/>
          <w:left w:w="187" w:type="dxa"/>
          <w:bottom w:w="0" w:type="dxa"/>
          <w:right w:w="187" w:type="dxa"/>
        </w:tblCellMar>
      </w:tblPr>
      <w:tblGrid>
        <w:gridCol w:w="4998"/>
        <w:gridCol w:w="3829"/>
      </w:tblGrid>
      <w:tr>
        <w:tblPrEx>
          <w:tblCellMar>
            <w:top w:w="0" w:type="dxa"/>
            <w:left w:w="187" w:type="dxa"/>
            <w:bottom w:w="0" w:type="dxa"/>
            <w:right w:w="187" w:type="dxa"/>
          </w:tblCellMar>
        </w:tblPrEx>
        <w:trPr>
          <w:trHeight w:val="720" w:hRule="atLeast"/>
        </w:trPr>
        <w:tc>
          <w:tcPr>
            <w:tcW w:w="5040" w:type="dxa"/>
            <w:tcMar>
              <w:left w:w="0" w:type="dxa"/>
              <w:right w:w="0" w:type="dxa"/>
            </w:tcMar>
          </w:tcPr>
          <w:p>
            <w:pPr>
              <w:pStyle w:val="46"/>
            </w:pPr>
          </w:p>
        </w:tc>
        <w:tc>
          <w:tcPr>
            <w:tcW w:w="3845" w:type="dxa"/>
            <w:shd w:val="solid" w:color="auto" w:fill="auto"/>
            <w:vAlign w:val="center"/>
          </w:tcPr>
          <w:p>
            <w:pPr>
              <w:pStyle w:val="39"/>
              <w:ind w:right="25"/>
            </w:pPr>
            <w:r>
              <w:t>Company Name Here</w:t>
            </w:r>
          </w:p>
        </w:tc>
      </w:tr>
    </w:tbl>
    <w:p>
      <w:pPr>
        <w:pStyle w:val="40"/>
      </w:pPr>
      <w:r>
        <w:t>Me</w:t>
      </w:r>
      <w:r>
        <w:rPr>
          <w:spacing w:val="-90"/>
        </w:rPr>
        <w:t>m</w:t>
      </w:r>
      <w:r>
        <w:t>o</w:t>
      </w:r>
    </w:p>
    <w:p>
      <w:pPr>
        <w:pStyle w:val="43"/>
      </w:pPr>
      <w:r>
        <w:rPr>
          <w:rStyle w:val="44"/>
          <w:spacing w:val="-25"/>
        </w:rPr>
        <w:t>T</w:t>
      </w:r>
      <w:r>
        <w:rPr>
          <w:rStyle w:val="44"/>
        </w:rPr>
        <w:t>o:</w:t>
      </w:r>
      <w:r>
        <w:tab/>
      </w:r>
      <w:r>
        <w:fldChar w:fldCharType="begin"/>
      </w:r>
      <w:r>
        <w:instrText xml:space="preserve">MACROBUTTON NoMacro [Click </w:instrText>
      </w:r>
      <w:r>
        <w:rPr>
          <w:b/>
        </w:rPr>
        <w:instrText xml:space="preserve">here</w:instrText>
      </w:r>
      <w:r>
        <w:instrText xml:space="preserve"> and type name]</w:instrText>
      </w:r>
      <w:r>
        <w:fldChar w:fldCharType="end"/>
      </w:r>
    </w:p>
    <w:p>
      <w:pPr>
        <w:pStyle w:val="35"/>
      </w:pPr>
      <w:r>
        <w:rPr>
          <w:rStyle w:val="44"/>
        </w:rPr>
        <w:t>From:</w:t>
      </w:r>
      <w:r>
        <w:tab/>
      </w:r>
      <w:r>
        <w:fldChar w:fldCharType="begin"/>
      </w:r>
      <w:r>
        <w:instrText xml:space="preserve">MACROBUTTON NoMacro [Click </w:instrText>
      </w:r>
      <w:r>
        <w:rPr>
          <w:b/>
        </w:rPr>
        <w:instrText xml:space="preserve">here</w:instrText>
      </w:r>
      <w:r>
        <w:instrText xml:space="preserve"> and type name]</w:instrText>
      </w:r>
      <w:r>
        <w:fldChar w:fldCharType="end"/>
      </w:r>
    </w:p>
    <w:p>
      <w:pPr>
        <w:pStyle w:val="35"/>
      </w:pPr>
      <w:r>
        <w:rPr>
          <w:rStyle w:val="44"/>
        </w:rPr>
        <w:t>CC:</w:t>
      </w:r>
      <w:r>
        <w:tab/>
      </w:r>
      <w:r>
        <w:fldChar w:fldCharType="begin"/>
      </w:r>
      <w:r>
        <w:instrText xml:space="preserve">MACROBUTTON NoMacro [Click </w:instrText>
      </w:r>
      <w:r>
        <w:rPr>
          <w:b/>
        </w:rPr>
        <w:instrText xml:space="preserve">here</w:instrText>
      </w:r>
      <w:r>
        <w:instrText xml:space="preserve"> and type name]</w:instrText>
      </w:r>
      <w:r>
        <w:fldChar w:fldCharType="end"/>
      </w:r>
    </w:p>
    <w:p>
      <w:pPr>
        <w:pStyle w:val="35"/>
      </w:pPr>
      <w:r>
        <w:rPr>
          <w:rStyle w:val="44"/>
        </w:rPr>
        <w:t>Date:</w:t>
      </w:r>
      <w:r>
        <w:tab/>
      </w:r>
      <w:r>
        <w:fldChar w:fldCharType="begin"/>
      </w:r>
      <w:r>
        <w:instrText xml:space="preserve"> TIME \@ "MMMM d, yyyy" </w:instrText>
      </w:r>
      <w:r>
        <w:fldChar w:fldCharType="separate"/>
      </w:r>
      <w:r>
        <w:t>July 18, 2021</w:t>
      </w:r>
      <w:r>
        <w:fldChar w:fldCharType="end"/>
      </w:r>
    </w:p>
    <w:p>
      <w:pPr>
        <w:pStyle w:val="45"/>
      </w:pPr>
      <w:r>
        <w:rPr>
          <w:rStyle w:val="44"/>
        </w:rPr>
        <w:t>Re:</w:t>
      </w:r>
      <w:r>
        <w:tab/>
      </w:r>
      <w:r>
        <w:fldChar w:fldCharType="begin"/>
      </w:r>
      <w:r>
        <w:instrText xml:space="preserve">MACROBUTTON NoMacro [Click </w:instrText>
      </w:r>
      <w:r>
        <w:rPr>
          <w:b/>
        </w:rPr>
        <w:instrText xml:space="preserve">here</w:instrText>
      </w:r>
      <w:r>
        <w:instrText xml:space="preserve"> and type subject]</w:instrText>
      </w:r>
      <w:r>
        <w:fldChar w:fldCharType="end"/>
      </w:r>
    </w:p>
    <w:p>
      <w:pPr>
        <w:pStyle w:val="2"/>
      </w:pPr>
      <w:r>
        <w:t xml:space="preserve">How </w:t>
      </w:r>
      <w:r>
        <w:rPr>
          <w:spacing w:val="-30"/>
        </w:rPr>
        <w:t>t</w:t>
      </w:r>
      <w:r>
        <w:t>o Use This Memo Template</w:t>
      </w:r>
    </w:p>
    <w:p>
      <w:pPr>
        <w:pStyle w:val="3"/>
        <w:ind w:right="25"/>
      </w:pPr>
      <w:r>
        <w:t>Select the text you would like to replace, and type your memo.  Use styles such as Heading 1-3 and Body Text from the Styles and Formatting work pane from the Format menu.  To save changes to this template for future use, choose Save As from the File menu.  In the Save As Type box, choose Document Template.  Next time you want to use it, choose New from the File menu, select General Templates from the work pane, and then double-click your template.</w:t>
      </w:r>
    </w:p>
    <w:p>
      <w:pPr>
        <w:pStyle w:val="3"/>
        <w:rPr>
          <w:rStyle w:val="49"/>
        </w:rPr>
      </w:pPr>
    </w:p>
    <w:p>
      <w:pPr>
        <w:pStyle w:val="3"/>
      </w:pPr>
    </w:p>
    <w:p>
      <w:pPr>
        <w:pStyle w:val="3"/>
      </w:pPr>
      <w:bookmarkStart w:id="0" w:name="_GoBack"/>
      <w:bookmarkEnd w:id="0"/>
    </w:p>
    <w:sectPr>
      <w:footerReference r:id="rId3" w:type="even"/>
      <w:pgSz w:w="12240" w:h="15840"/>
      <w:pgMar w:top="1008" w:right="1800" w:bottom="1440" w:left="965" w:header="720" w:footer="965"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p>
    <w:pPr>
      <w:pStyle w:val="12"/>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1800"/>
        </w:tabs>
        <w:ind w:left="1800" w:right="1800" w:hanging="360"/>
      </w:pPr>
    </w:lvl>
  </w:abstractNum>
  <w:abstractNum w:abstractNumId="1">
    <w:nsid w:val="FFFFFF7D"/>
    <w:multiLevelType w:val="singleLevel"/>
    <w:tmpl w:val="FFFFFF7D"/>
    <w:lvl w:ilvl="0" w:tentative="0">
      <w:start w:val="1"/>
      <w:numFmt w:val="decimal"/>
      <w:pStyle w:val="33"/>
      <w:lvlText w:val="%1."/>
      <w:lvlJc w:val="left"/>
      <w:pPr>
        <w:tabs>
          <w:tab w:val="left" w:pos="1440"/>
        </w:tabs>
        <w:ind w:left="1440" w:right="1440" w:hanging="360"/>
      </w:pPr>
    </w:lvl>
  </w:abstractNum>
  <w:abstractNum w:abstractNumId="2">
    <w:nsid w:val="FFFFFF7E"/>
    <w:multiLevelType w:val="singleLevel"/>
    <w:tmpl w:val="FFFFFF7E"/>
    <w:lvl w:ilvl="0" w:tentative="0">
      <w:start w:val="1"/>
      <w:numFmt w:val="decimal"/>
      <w:pStyle w:val="32"/>
      <w:lvlText w:val="%1."/>
      <w:lvlJc w:val="left"/>
      <w:pPr>
        <w:tabs>
          <w:tab w:val="left" w:pos="1080"/>
        </w:tabs>
        <w:ind w:left="1080" w:right="1080" w:hanging="360"/>
      </w:pPr>
    </w:lvl>
  </w:abstractNum>
  <w:abstractNum w:abstractNumId="3">
    <w:nsid w:val="FFFFFF7F"/>
    <w:multiLevelType w:val="singleLevel"/>
    <w:tmpl w:val="FFFFFF7F"/>
    <w:lvl w:ilvl="0" w:tentative="0">
      <w:start w:val="1"/>
      <w:numFmt w:val="decimal"/>
      <w:pStyle w:val="31"/>
      <w:lvlText w:val="%1."/>
      <w:lvlJc w:val="left"/>
      <w:pPr>
        <w:tabs>
          <w:tab w:val="left" w:pos="720"/>
        </w:tabs>
        <w:ind w:left="720" w:right="720" w:hanging="360"/>
      </w:pPr>
    </w:lvl>
  </w:abstractNum>
  <w:abstractNum w:abstractNumId="4">
    <w:nsid w:val="FFFFFF80"/>
    <w:multiLevelType w:val="singleLevel"/>
    <w:tmpl w:val="FFFFFF80"/>
    <w:lvl w:ilvl="0" w:tentative="0">
      <w:start w:val="1"/>
      <w:numFmt w:val="bullet"/>
      <w:pStyle w:val="24"/>
      <w:lvlText w:val=""/>
      <w:lvlJc w:val="left"/>
      <w:pPr>
        <w:tabs>
          <w:tab w:val="left" w:pos="1800"/>
        </w:tabs>
        <w:ind w:left="1800" w:right="1800" w:hanging="360"/>
      </w:pPr>
      <w:rPr>
        <w:rFonts w:hint="default" w:ascii="Symbol" w:hAnsi="Symbol"/>
      </w:rPr>
    </w:lvl>
  </w:abstractNum>
  <w:abstractNum w:abstractNumId="5">
    <w:nsid w:val="FFFFFF81"/>
    <w:multiLevelType w:val="singleLevel"/>
    <w:tmpl w:val="FFFFFF81"/>
    <w:lvl w:ilvl="0" w:tentative="0">
      <w:start w:val="1"/>
      <w:numFmt w:val="bullet"/>
      <w:pStyle w:val="23"/>
      <w:lvlText w:val=""/>
      <w:lvlJc w:val="left"/>
      <w:pPr>
        <w:tabs>
          <w:tab w:val="left" w:pos="1440"/>
        </w:tabs>
        <w:ind w:left="1440" w:right="1440" w:hanging="360"/>
      </w:pPr>
      <w:rPr>
        <w:rFonts w:hint="default" w:ascii="Symbol" w:hAnsi="Symbol"/>
      </w:rPr>
    </w:lvl>
  </w:abstractNum>
  <w:abstractNum w:abstractNumId="6">
    <w:nsid w:val="FFFFFF82"/>
    <w:multiLevelType w:val="singleLevel"/>
    <w:tmpl w:val="FFFFFF82"/>
    <w:lvl w:ilvl="0" w:tentative="0">
      <w:start w:val="1"/>
      <w:numFmt w:val="bullet"/>
      <w:pStyle w:val="22"/>
      <w:lvlText w:val=""/>
      <w:lvlJc w:val="left"/>
      <w:pPr>
        <w:tabs>
          <w:tab w:val="left" w:pos="1080"/>
        </w:tabs>
        <w:ind w:left="1080" w:right="1080" w:hanging="360"/>
      </w:pPr>
      <w:rPr>
        <w:rFonts w:hint="default" w:ascii="Symbol" w:hAnsi="Symbol"/>
      </w:rPr>
    </w:lvl>
  </w:abstractNum>
  <w:abstractNum w:abstractNumId="7">
    <w:nsid w:val="FFFFFF83"/>
    <w:multiLevelType w:val="singleLevel"/>
    <w:tmpl w:val="FFFFFF83"/>
    <w:lvl w:ilvl="0" w:tentative="0">
      <w:start w:val="1"/>
      <w:numFmt w:val="bullet"/>
      <w:pStyle w:val="21"/>
      <w:lvlText w:val=""/>
      <w:lvlJc w:val="left"/>
      <w:pPr>
        <w:tabs>
          <w:tab w:val="left" w:pos="720"/>
        </w:tabs>
        <w:ind w:left="720" w:right="720" w:hanging="360"/>
      </w:pPr>
      <w:rPr>
        <w:rFonts w:hint="default" w:ascii="Symbol" w:hAnsi="Symbol"/>
      </w:rPr>
    </w:lvl>
  </w:abstractNum>
  <w:abstractNum w:abstractNumId="8">
    <w:nsid w:val="FFFFFF88"/>
    <w:multiLevelType w:val="singleLevel"/>
    <w:tmpl w:val="FFFFFF88"/>
    <w:lvl w:ilvl="0" w:tentative="0">
      <w:start w:val="1"/>
      <w:numFmt w:val="decimal"/>
      <w:pStyle w:val="30"/>
      <w:lvlText w:val="%1."/>
      <w:lvlJc w:val="left"/>
      <w:pPr>
        <w:tabs>
          <w:tab w:val="left" w:pos="360"/>
        </w:tabs>
        <w:ind w:left="360" w:right="360" w:hanging="360"/>
      </w:pPr>
    </w:lvl>
  </w:abstractNum>
  <w:abstractNum w:abstractNumId="9">
    <w:nsid w:val="FFFFFF89"/>
    <w:multiLevelType w:val="singleLevel"/>
    <w:tmpl w:val="FFFFFF89"/>
    <w:lvl w:ilvl="0" w:tentative="0">
      <w:start w:val="1"/>
      <w:numFmt w:val="bullet"/>
      <w:pStyle w:val="20"/>
      <w:lvlText w:val=""/>
      <w:lvlJc w:val="left"/>
      <w:pPr>
        <w:tabs>
          <w:tab w:val="left" w:pos="360"/>
        </w:tabs>
        <w:ind w:left="360" w:righ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87"/>
  <w:drawingGridVerticalSpacing w:val="187"/>
  <w:doNotUseMarginsForDrawingGridOrigin w:val="1"/>
  <w:drawingGridHorizontalOrigin w:val="1699"/>
  <w:drawingGridVerticalOrigin w:val="1987"/>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3F"/>
    <w:rsid w:val="000804E4"/>
    <w:rsid w:val="00655A2B"/>
    <w:rsid w:val="009E3E3F"/>
    <w:rsid w:val="0EDC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835" w:right="835"/>
    </w:pPr>
    <w:rPr>
      <w:rFonts w:ascii="Arial" w:hAnsi="Arial" w:eastAsia="Times New Roman" w:cs="Times New Roman"/>
      <w:spacing w:val="-5"/>
      <w:lang w:val="en-US" w:eastAsia="en-US" w:bidi="ar-SA"/>
    </w:rPr>
  </w:style>
  <w:style w:type="paragraph" w:styleId="2">
    <w:name w:val="heading 1"/>
    <w:basedOn w:val="1"/>
    <w:next w:val="3"/>
    <w:qFormat/>
    <w:uiPriority w:val="0"/>
    <w:pPr>
      <w:keepNext/>
      <w:keepLines/>
      <w:spacing w:after="220" w:line="200" w:lineRule="atLeast"/>
      <w:outlineLvl w:val="0"/>
    </w:pPr>
    <w:rPr>
      <w:rFonts w:ascii="Arial Black" w:hAnsi="Arial Black"/>
      <w:spacing w:val="-10"/>
      <w:kern w:val="28"/>
      <w:sz w:val="22"/>
    </w:rPr>
  </w:style>
  <w:style w:type="paragraph" w:styleId="4">
    <w:name w:val="heading 2"/>
    <w:basedOn w:val="1"/>
    <w:next w:val="3"/>
    <w:qFormat/>
    <w:uiPriority w:val="0"/>
    <w:pPr>
      <w:keepNext/>
      <w:keepLines/>
      <w:spacing w:line="200" w:lineRule="atLeast"/>
      <w:outlineLvl w:val="1"/>
    </w:pPr>
    <w:rPr>
      <w:rFonts w:ascii="Arial Black" w:hAnsi="Arial Black"/>
      <w:spacing w:val="-10"/>
      <w:kern w:val="28"/>
    </w:rPr>
  </w:style>
  <w:style w:type="paragraph" w:styleId="5">
    <w:name w:val="heading 3"/>
    <w:basedOn w:val="1"/>
    <w:next w:val="3"/>
    <w:qFormat/>
    <w:uiPriority w:val="0"/>
    <w:pPr>
      <w:keepNext/>
      <w:keepLines/>
      <w:spacing w:line="180" w:lineRule="atLeast"/>
      <w:ind w:left="1195"/>
      <w:outlineLvl w:val="2"/>
    </w:pPr>
    <w:rPr>
      <w:rFonts w:ascii="Arial Black" w:hAnsi="Arial Black"/>
      <w:kern w:val="28"/>
    </w:rPr>
  </w:style>
  <w:style w:type="paragraph" w:styleId="6">
    <w:name w:val="heading 4"/>
    <w:basedOn w:val="1"/>
    <w:next w:val="3"/>
    <w:qFormat/>
    <w:uiPriority w:val="0"/>
    <w:pPr>
      <w:keepNext/>
      <w:keepLines/>
      <w:spacing w:line="180" w:lineRule="atLeast"/>
      <w:ind w:left="1555"/>
      <w:outlineLvl w:val="3"/>
    </w:pPr>
    <w:rPr>
      <w:rFonts w:ascii="Arial Black" w:hAnsi="Arial Black"/>
      <w:spacing w:val="-2"/>
      <w:kern w:val="28"/>
      <w:sz w:val="18"/>
    </w:rPr>
  </w:style>
  <w:style w:type="paragraph" w:styleId="7">
    <w:name w:val="heading 5"/>
    <w:basedOn w:val="1"/>
    <w:next w:val="3"/>
    <w:qFormat/>
    <w:uiPriority w:val="0"/>
    <w:pPr>
      <w:keepNext/>
      <w:keepLines/>
      <w:spacing w:line="180" w:lineRule="atLeast"/>
      <w:ind w:left="1915"/>
      <w:outlineLvl w:val="4"/>
    </w:pPr>
    <w:rPr>
      <w:rFonts w:ascii="Arial Black" w:hAnsi="Arial Black"/>
      <w:spacing w:val="-2"/>
      <w:kern w:val="28"/>
      <w:sz w:val="18"/>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220" w:line="180" w:lineRule="atLeast"/>
      <w:jc w:val="both"/>
    </w:pPr>
  </w:style>
  <w:style w:type="paragraph" w:styleId="10">
    <w:name w:val="Closing"/>
    <w:basedOn w:val="1"/>
    <w:uiPriority w:val="0"/>
    <w:pPr>
      <w:keepNext/>
      <w:spacing w:line="220" w:lineRule="atLeast"/>
    </w:pPr>
  </w:style>
  <w:style w:type="character" w:styleId="11">
    <w:name w:val="Emphasis"/>
    <w:qFormat/>
    <w:uiPriority w:val="0"/>
    <w:rPr>
      <w:i/>
    </w:rPr>
  </w:style>
  <w:style w:type="paragraph" w:styleId="12">
    <w:name w:val="footer"/>
    <w:basedOn w:val="13"/>
    <w:uiPriority w:val="0"/>
    <w:pPr>
      <w:tabs>
        <w:tab w:val="center" w:pos="4320"/>
        <w:tab w:val="right" w:pos="8640"/>
      </w:tabs>
      <w:spacing w:before="600"/>
    </w:pPr>
    <w:rPr>
      <w:sz w:val="18"/>
    </w:rPr>
  </w:style>
  <w:style w:type="paragraph" w:customStyle="1" w:styleId="13">
    <w:name w:val="Header Base"/>
    <w:basedOn w:val="3"/>
    <w:uiPriority w:val="0"/>
    <w:pPr>
      <w:keepLines/>
      <w:tabs>
        <w:tab w:val="center" w:pos="4320"/>
        <w:tab w:val="right" w:pos="8640"/>
      </w:tabs>
      <w:spacing w:after="0"/>
    </w:pPr>
  </w:style>
  <w:style w:type="paragraph" w:styleId="14">
    <w:name w:val="header"/>
    <w:basedOn w:val="13"/>
    <w:uiPriority w:val="0"/>
    <w:pPr>
      <w:spacing w:after="600"/>
    </w:pPr>
  </w:style>
  <w:style w:type="paragraph" w:styleId="15">
    <w:name w:val="List"/>
    <w:basedOn w:val="1"/>
    <w:uiPriority w:val="0"/>
    <w:pPr>
      <w:ind w:left="1195" w:hanging="360"/>
    </w:pPr>
  </w:style>
  <w:style w:type="paragraph" w:styleId="16">
    <w:name w:val="List 2"/>
    <w:basedOn w:val="1"/>
    <w:uiPriority w:val="0"/>
    <w:pPr>
      <w:ind w:left="1555" w:hanging="360"/>
    </w:pPr>
  </w:style>
  <w:style w:type="paragraph" w:styleId="17">
    <w:name w:val="List 3"/>
    <w:basedOn w:val="1"/>
    <w:uiPriority w:val="0"/>
    <w:pPr>
      <w:ind w:left="1915" w:hanging="360"/>
    </w:pPr>
  </w:style>
  <w:style w:type="paragraph" w:styleId="18">
    <w:name w:val="List 4"/>
    <w:basedOn w:val="1"/>
    <w:uiPriority w:val="0"/>
    <w:pPr>
      <w:ind w:left="2275" w:hanging="360"/>
    </w:pPr>
  </w:style>
  <w:style w:type="paragraph" w:styleId="19">
    <w:name w:val="List 5"/>
    <w:basedOn w:val="1"/>
    <w:uiPriority w:val="0"/>
    <w:pPr>
      <w:ind w:left="2635" w:hanging="360"/>
    </w:pPr>
  </w:style>
  <w:style w:type="paragraph" w:styleId="20">
    <w:name w:val="List Bullet"/>
    <w:basedOn w:val="1"/>
    <w:uiPriority w:val="0"/>
    <w:pPr>
      <w:numPr>
        <w:ilvl w:val="0"/>
        <w:numId w:val="1"/>
      </w:numPr>
      <w:ind w:left="1195"/>
    </w:pPr>
  </w:style>
  <w:style w:type="paragraph" w:styleId="21">
    <w:name w:val="List Bullet 2"/>
    <w:basedOn w:val="1"/>
    <w:uiPriority w:val="0"/>
    <w:pPr>
      <w:numPr>
        <w:ilvl w:val="0"/>
        <w:numId w:val="2"/>
      </w:numPr>
      <w:ind w:left="1555"/>
    </w:pPr>
  </w:style>
  <w:style w:type="paragraph" w:styleId="22">
    <w:name w:val="List Bullet 3"/>
    <w:basedOn w:val="1"/>
    <w:uiPriority w:val="0"/>
    <w:pPr>
      <w:numPr>
        <w:ilvl w:val="0"/>
        <w:numId w:val="3"/>
      </w:numPr>
      <w:ind w:left="1915"/>
    </w:pPr>
  </w:style>
  <w:style w:type="paragraph" w:styleId="23">
    <w:name w:val="List Bullet 4"/>
    <w:basedOn w:val="1"/>
    <w:uiPriority w:val="0"/>
    <w:pPr>
      <w:numPr>
        <w:ilvl w:val="0"/>
        <w:numId w:val="4"/>
      </w:numPr>
      <w:ind w:left="2275"/>
    </w:pPr>
  </w:style>
  <w:style w:type="paragraph" w:styleId="24">
    <w:name w:val="List Bullet 5"/>
    <w:basedOn w:val="1"/>
    <w:uiPriority w:val="0"/>
    <w:pPr>
      <w:numPr>
        <w:ilvl w:val="0"/>
        <w:numId w:val="5"/>
      </w:numPr>
      <w:ind w:left="2635"/>
    </w:pPr>
  </w:style>
  <w:style w:type="paragraph" w:styleId="25">
    <w:name w:val="List Continue"/>
    <w:basedOn w:val="1"/>
    <w:uiPriority w:val="0"/>
    <w:pPr>
      <w:spacing w:after="120"/>
      <w:ind w:left="1195"/>
    </w:pPr>
  </w:style>
  <w:style w:type="paragraph" w:styleId="26">
    <w:name w:val="List Continue 2"/>
    <w:basedOn w:val="1"/>
    <w:uiPriority w:val="0"/>
    <w:pPr>
      <w:spacing w:after="120"/>
      <w:ind w:left="1555"/>
    </w:pPr>
  </w:style>
  <w:style w:type="paragraph" w:styleId="27">
    <w:name w:val="List Continue 3"/>
    <w:basedOn w:val="1"/>
    <w:uiPriority w:val="0"/>
    <w:pPr>
      <w:spacing w:after="120"/>
      <w:ind w:left="1915"/>
    </w:pPr>
  </w:style>
  <w:style w:type="paragraph" w:styleId="28">
    <w:name w:val="List Continue 4"/>
    <w:basedOn w:val="1"/>
    <w:uiPriority w:val="0"/>
    <w:pPr>
      <w:spacing w:after="120"/>
      <w:ind w:left="2275"/>
    </w:pPr>
  </w:style>
  <w:style w:type="paragraph" w:styleId="29">
    <w:name w:val="List Continue 5"/>
    <w:basedOn w:val="1"/>
    <w:uiPriority w:val="0"/>
    <w:pPr>
      <w:spacing w:after="120"/>
      <w:ind w:left="2635"/>
    </w:pPr>
  </w:style>
  <w:style w:type="paragraph" w:styleId="30">
    <w:name w:val="List Number"/>
    <w:basedOn w:val="1"/>
    <w:uiPriority w:val="0"/>
    <w:pPr>
      <w:numPr>
        <w:ilvl w:val="0"/>
        <w:numId w:val="6"/>
      </w:numPr>
      <w:ind w:left="1195"/>
    </w:pPr>
  </w:style>
  <w:style w:type="paragraph" w:styleId="31">
    <w:name w:val="List Number 2"/>
    <w:basedOn w:val="1"/>
    <w:uiPriority w:val="0"/>
    <w:pPr>
      <w:numPr>
        <w:ilvl w:val="0"/>
        <w:numId w:val="7"/>
      </w:numPr>
      <w:ind w:left="1555"/>
    </w:pPr>
  </w:style>
  <w:style w:type="paragraph" w:styleId="32">
    <w:name w:val="List Number 3"/>
    <w:basedOn w:val="1"/>
    <w:uiPriority w:val="0"/>
    <w:pPr>
      <w:numPr>
        <w:ilvl w:val="0"/>
        <w:numId w:val="8"/>
      </w:numPr>
      <w:ind w:left="1915"/>
    </w:pPr>
  </w:style>
  <w:style w:type="paragraph" w:styleId="33">
    <w:name w:val="List Number 4"/>
    <w:basedOn w:val="1"/>
    <w:uiPriority w:val="0"/>
    <w:pPr>
      <w:numPr>
        <w:ilvl w:val="0"/>
        <w:numId w:val="9"/>
      </w:numPr>
      <w:ind w:left="2275"/>
    </w:pPr>
  </w:style>
  <w:style w:type="paragraph" w:styleId="34">
    <w:name w:val="List Number 5"/>
    <w:basedOn w:val="1"/>
    <w:uiPriority w:val="0"/>
    <w:pPr>
      <w:numPr>
        <w:ilvl w:val="0"/>
        <w:numId w:val="10"/>
      </w:numPr>
      <w:ind w:left="2635"/>
    </w:pPr>
  </w:style>
  <w:style w:type="paragraph" w:styleId="35">
    <w:name w:val="Message Header"/>
    <w:basedOn w:val="3"/>
    <w:uiPriority w:val="0"/>
    <w:pPr>
      <w:keepLines/>
      <w:spacing w:after="120"/>
      <w:ind w:left="1555" w:hanging="720"/>
      <w:jc w:val="left"/>
    </w:pPr>
  </w:style>
  <w:style w:type="paragraph" w:styleId="36">
    <w:name w:val="Normal Indent"/>
    <w:basedOn w:val="1"/>
    <w:uiPriority w:val="0"/>
    <w:pPr>
      <w:ind w:left="1555"/>
    </w:pPr>
  </w:style>
  <w:style w:type="character" w:styleId="37">
    <w:name w:val="page number"/>
    <w:uiPriority w:val="0"/>
    <w:rPr>
      <w:sz w:val="18"/>
    </w:rPr>
  </w:style>
  <w:style w:type="paragraph" w:styleId="38">
    <w:name w:val="Signature"/>
    <w:basedOn w:val="3"/>
    <w:uiPriority w:val="0"/>
    <w:pPr>
      <w:keepNext/>
      <w:keepLines/>
      <w:spacing w:before="660" w:after="0"/>
    </w:pPr>
  </w:style>
  <w:style w:type="paragraph" w:customStyle="1" w:styleId="39">
    <w:name w:val="Company Name"/>
    <w:basedOn w:val="1"/>
    <w:uiPriority w:val="0"/>
    <w:pPr>
      <w:keepLines/>
      <w:shd w:val="solid" w:color="auto" w:fill="auto"/>
      <w:spacing w:line="320" w:lineRule="exact"/>
      <w:ind w:left="0"/>
    </w:pPr>
    <w:rPr>
      <w:rFonts w:ascii="Arial Black" w:hAnsi="Arial Black"/>
      <w:color w:val="FFFFFF"/>
      <w:spacing w:val="-15"/>
      <w:sz w:val="32"/>
    </w:rPr>
  </w:style>
  <w:style w:type="paragraph" w:customStyle="1" w:styleId="40">
    <w:name w:val="Document Label"/>
    <w:basedOn w:val="1"/>
    <w:next w:val="1"/>
    <w:uiPriority w:val="0"/>
    <w:pPr>
      <w:keepNext/>
      <w:keepLines/>
      <w:spacing w:before="400" w:after="120" w:line="240" w:lineRule="atLeast"/>
      <w:ind w:left="0"/>
    </w:pPr>
    <w:rPr>
      <w:rFonts w:ascii="Arial Black" w:hAnsi="Arial Black"/>
      <w:kern w:val="28"/>
      <w:sz w:val="96"/>
    </w:rPr>
  </w:style>
  <w:style w:type="paragraph" w:customStyle="1" w:styleId="41">
    <w:name w:val="Enclosure"/>
    <w:basedOn w:val="3"/>
    <w:next w:val="1"/>
    <w:uiPriority w:val="0"/>
    <w:pPr>
      <w:keepLines/>
      <w:spacing w:before="220"/>
      <w:jc w:val="left"/>
    </w:pPr>
  </w:style>
  <w:style w:type="paragraph" w:customStyle="1" w:styleId="42">
    <w:name w:val="Heading Base"/>
    <w:basedOn w:val="3"/>
    <w:next w:val="3"/>
    <w:uiPriority w:val="0"/>
    <w:pPr>
      <w:keepNext/>
      <w:keepLines/>
      <w:spacing w:after="0"/>
      <w:jc w:val="left"/>
    </w:pPr>
    <w:rPr>
      <w:rFonts w:ascii="Arial Black" w:hAnsi="Arial Black"/>
      <w:spacing w:val="-10"/>
      <w:kern w:val="28"/>
    </w:rPr>
  </w:style>
  <w:style w:type="paragraph" w:customStyle="1" w:styleId="43">
    <w:name w:val="Message Header First"/>
    <w:basedOn w:val="35"/>
    <w:next w:val="35"/>
    <w:uiPriority w:val="0"/>
    <w:pPr>
      <w:spacing w:before="220"/>
    </w:pPr>
  </w:style>
  <w:style w:type="character" w:customStyle="1" w:styleId="44">
    <w:name w:val="Message Header Label"/>
    <w:uiPriority w:val="0"/>
    <w:rPr>
      <w:rFonts w:ascii="Arial Black" w:hAnsi="Arial Black"/>
      <w:spacing w:val="-10"/>
      <w:sz w:val="18"/>
    </w:rPr>
  </w:style>
  <w:style w:type="paragraph" w:customStyle="1" w:styleId="45">
    <w:name w:val="Message Header Last"/>
    <w:basedOn w:val="35"/>
    <w:next w:val="3"/>
    <w:uiPriority w:val="0"/>
    <w:pPr>
      <w:pBdr>
        <w:bottom w:val="single" w:color="auto" w:sz="6" w:space="15"/>
      </w:pBdr>
      <w:spacing w:after="320"/>
    </w:pPr>
  </w:style>
  <w:style w:type="paragraph" w:customStyle="1" w:styleId="46">
    <w:name w:val="Return Address"/>
    <w:basedOn w:val="1"/>
    <w:uiPriority w:val="0"/>
    <w:pPr>
      <w:keepLines/>
      <w:spacing w:line="200" w:lineRule="atLeast"/>
      <w:ind w:left="0"/>
    </w:pPr>
    <w:rPr>
      <w:spacing w:val="-2"/>
      <w:sz w:val="16"/>
    </w:rPr>
  </w:style>
  <w:style w:type="paragraph" w:customStyle="1" w:styleId="47">
    <w:name w:val="Signature Job Title"/>
    <w:basedOn w:val="38"/>
    <w:next w:val="1"/>
    <w:uiPriority w:val="0"/>
    <w:pPr>
      <w:spacing w:before="0"/>
      <w:jc w:val="left"/>
    </w:pPr>
  </w:style>
  <w:style w:type="paragraph" w:customStyle="1" w:styleId="48">
    <w:name w:val="Signature Name"/>
    <w:basedOn w:val="38"/>
    <w:next w:val="47"/>
    <w:uiPriority w:val="0"/>
    <w:pPr>
      <w:spacing w:before="720"/>
      <w:jc w:val="left"/>
    </w:pPr>
  </w:style>
  <w:style w:type="character" w:customStyle="1" w:styleId="49">
    <w:name w:val="Superscript"/>
    <w:uiPriority w:val="0"/>
    <w:rPr>
      <w:b/>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Professional Memo</Template>
  <Pages>1</Pages>
  <Words>115</Words>
  <Characters>660</Characters>
  <Lines>5</Lines>
  <Paragraphs>1</Paragraphs>
  <TotalTime>0</TotalTime>
  <ScaleCrop>false</ScaleCrop>
  <LinksUpToDate>false</LinksUpToDate>
  <CharactersWithSpaces>774</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2017-06-27T02:35:00Z</dcterms:created>
  <dc:creator>courtna</dc:creator>
  <cp:lastModifiedBy>DINDA</cp:lastModifiedBy>
  <dcterms:modified xsi:type="dcterms:W3CDTF">2021-07-18T10:34:59Z</dcterms:modified>
  <dc:title>Professional Memo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y fmtid="{D5CDD505-2E9C-101B-9397-08002B2CF9AE}" pid="5" name="KSOProductBuildVer">
    <vt:lpwstr>1033-11.2.0.10200</vt:lpwstr>
  </property>
</Properties>
</file>