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pPr>
      <w:bookmarkStart w:id="0" w:name="_GoBack"/>
      <w:bookmarkEnd w:id="0"/>
      <w:r>
        <w:t>[Date]</w:t>
      </w:r>
    </w:p>
    <w:p>
      <w:pPr>
        <w:pStyle w:val="27"/>
      </w:pPr>
      <w:r>
        <w:t>From: [Sender Name]</w:t>
      </w:r>
    </w:p>
    <w:p>
      <w:pPr>
        <w:pStyle w:val="272"/>
      </w:pPr>
      <w:r>
        <w:t>[Title] | [Company] | [Address] | [City] | [State] | [Zip]</w:t>
      </w:r>
    </w:p>
    <w:p>
      <w:pPr>
        <w:pStyle w:val="27"/>
      </w:pPr>
      <w:r>
        <w:t>To: [Recipient Name]</w:t>
      </w:r>
    </w:p>
    <w:p>
      <w:pPr>
        <w:pStyle w:val="272"/>
      </w:pPr>
      <w:r>
        <w:t>[Title] | [Company] | [Address] | [City] | [State] | [Zip]</w:t>
      </w:r>
    </w:p>
    <w:p>
      <w:pPr>
        <w:pStyle w:val="74"/>
      </w:pPr>
      <w:r>
        <w:t>Dear [Recipient Name]:</w:t>
      </w:r>
    </w:p>
    <w:p>
      <w:r>
        <w:t>[If you’re ready to write, just select this tip text and start typing to replace it with your own. For best results, don’t include space to the right or left of the characters in your selection.]</w:t>
      </w:r>
    </w:p>
    <w:p>
      <w:r>
        <w:t>[Apply any text formatting you see in this letter with just a click from the Home tab, in the Styles group.]</w:t>
      </w:r>
    </w:p>
    <w:p>
      <w:r>
        <w:t>[Wondering what to include in your cover letter? It’s a good idea to include key points about why you’re a great fit for the company and the best choice for the specific job. Of course, don’t forget to ask for the interview—but keep it brief! A cover letter shouldn’t read like a novel, no matter how great a plot you’ve got.]</w:t>
      </w:r>
    </w:p>
    <w:p>
      <w:pPr>
        <w:pStyle w:val="22"/>
      </w:pPr>
      <w:r>
        <w:t>Sincerely,</w:t>
      </w:r>
    </w:p>
    <w:p>
      <w:pPr>
        <w:pStyle w:val="23"/>
      </w:pPr>
      <w:r>
        <w:t>[Your Name]</w:t>
      </w:r>
    </w:p>
    <w:p>
      <w:r>
        <w:t>[Title]</w:t>
      </w:r>
    </w:p>
    <w:sectPr>
      <w:footerReference r:id="rId3" w:type="default"/>
      <w:pgSz w:w="12240" w:h="15840"/>
      <w:pgMar w:top="1800" w:right="1800" w:bottom="1800" w:left="1800" w:header="720" w:footer="792"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7"/>
      <w:lvlText w:val="%1."/>
      <w:lvlJc w:val="left"/>
      <w:pPr>
        <w:tabs>
          <w:tab w:val="left" w:pos="1800"/>
        </w:tabs>
        <w:ind w:left="1800" w:hanging="360"/>
      </w:pPr>
    </w:lvl>
  </w:abstractNum>
  <w:abstractNum w:abstractNumId="1">
    <w:nsid w:val="FFFFFF7D"/>
    <w:multiLevelType w:val="singleLevel"/>
    <w:tmpl w:val="FFFFFF7D"/>
    <w:lvl w:ilvl="0" w:tentative="0">
      <w:start w:val="1"/>
      <w:numFmt w:val="decimal"/>
      <w:pStyle w:val="66"/>
      <w:lvlText w:val="%1."/>
      <w:lvlJc w:val="left"/>
      <w:pPr>
        <w:tabs>
          <w:tab w:val="left" w:pos="1440"/>
        </w:tabs>
        <w:ind w:left="1440" w:hanging="360"/>
      </w:pPr>
    </w:lvl>
  </w:abstractNum>
  <w:abstractNum w:abstractNumId="2">
    <w:nsid w:val="FFFFFF7E"/>
    <w:multiLevelType w:val="singleLevel"/>
    <w:tmpl w:val="FFFFFF7E"/>
    <w:lvl w:ilvl="0" w:tentative="0">
      <w:start w:val="1"/>
      <w:numFmt w:val="decimal"/>
      <w:pStyle w:val="65"/>
      <w:lvlText w:val="%1."/>
      <w:lvlJc w:val="left"/>
      <w:pPr>
        <w:tabs>
          <w:tab w:val="left" w:pos="1080"/>
        </w:tabs>
        <w:ind w:left="1080" w:hanging="360"/>
      </w:pPr>
    </w:lvl>
  </w:abstractNum>
  <w:abstractNum w:abstractNumId="3">
    <w:nsid w:val="FFFFFF7F"/>
    <w:multiLevelType w:val="singleLevel"/>
    <w:tmpl w:val="FFFFFF7F"/>
    <w:lvl w:ilvl="0" w:tentative="0">
      <w:start w:val="1"/>
      <w:numFmt w:val="decimal"/>
      <w:pStyle w:val="64"/>
      <w:lvlText w:val="%1."/>
      <w:lvlJc w:val="left"/>
      <w:pPr>
        <w:tabs>
          <w:tab w:val="left" w:pos="720"/>
        </w:tabs>
        <w:ind w:left="720" w:hanging="360"/>
      </w:pPr>
    </w:lvl>
  </w:abstractNum>
  <w:abstractNum w:abstractNumId="4">
    <w:nsid w:val="FFFFFF80"/>
    <w:multiLevelType w:val="singleLevel"/>
    <w:tmpl w:val="FFFFFF80"/>
    <w:lvl w:ilvl="0" w:tentative="0">
      <w:start w:val="1"/>
      <w:numFmt w:val="bullet"/>
      <w:pStyle w:val="57"/>
      <w:lvlText w:val=""/>
      <w:lvlJc w:val="left"/>
      <w:pPr>
        <w:tabs>
          <w:tab w:val="left" w:pos="1800"/>
        </w:tabs>
        <w:ind w:left="1800" w:hanging="360"/>
      </w:pPr>
      <w:rPr>
        <w:rFonts w:hint="default" w:ascii="Symbol" w:hAnsi="Symbol"/>
      </w:rPr>
    </w:lvl>
  </w:abstractNum>
  <w:abstractNum w:abstractNumId="5">
    <w:nsid w:val="FFFFFF81"/>
    <w:multiLevelType w:val="singleLevel"/>
    <w:tmpl w:val="FFFFFF81"/>
    <w:lvl w:ilvl="0" w:tentative="0">
      <w:start w:val="1"/>
      <w:numFmt w:val="bullet"/>
      <w:pStyle w:val="56"/>
      <w:lvlText w:val=""/>
      <w:lvlJc w:val="left"/>
      <w:pPr>
        <w:tabs>
          <w:tab w:val="left" w:pos="1440"/>
        </w:tabs>
        <w:ind w:left="1440" w:hanging="360"/>
      </w:pPr>
      <w:rPr>
        <w:rFonts w:hint="default" w:ascii="Symbol" w:hAnsi="Symbol"/>
      </w:rPr>
    </w:lvl>
  </w:abstractNum>
  <w:abstractNum w:abstractNumId="6">
    <w:nsid w:val="FFFFFF82"/>
    <w:multiLevelType w:val="singleLevel"/>
    <w:tmpl w:val="FFFFFF82"/>
    <w:lvl w:ilvl="0" w:tentative="0">
      <w:start w:val="1"/>
      <w:numFmt w:val="bullet"/>
      <w:pStyle w:val="55"/>
      <w:lvlText w:val=""/>
      <w:lvlJc w:val="left"/>
      <w:pPr>
        <w:tabs>
          <w:tab w:val="left" w:pos="1080"/>
        </w:tabs>
        <w:ind w:left="1080" w:hanging="360"/>
      </w:pPr>
      <w:rPr>
        <w:rFonts w:hint="default" w:ascii="Symbol" w:hAnsi="Symbol"/>
      </w:rPr>
    </w:lvl>
  </w:abstractNum>
  <w:abstractNum w:abstractNumId="7">
    <w:nsid w:val="FFFFFF83"/>
    <w:multiLevelType w:val="singleLevel"/>
    <w:tmpl w:val="FFFFFF83"/>
    <w:lvl w:ilvl="0" w:tentative="0">
      <w:start w:val="1"/>
      <w:numFmt w:val="bullet"/>
      <w:pStyle w:val="54"/>
      <w:lvlText w:val=""/>
      <w:lvlJc w:val="left"/>
      <w:pPr>
        <w:tabs>
          <w:tab w:val="left" w:pos="720"/>
        </w:tabs>
        <w:ind w:left="720" w:hanging="360"/>
      </w:pPr>
      <w:rPr>
        <w:rFonts w:hint="default" w:ascii="Symbol" w:hAnsi="Symbol"/>
      </w:rPr>
    </w:lvl>
  </w:abstractNum>
  <w:abstractNum w:abstractNumId="8">
    <w:nsid w:val="FFFFFF88"/>
    <w:multiLevelType w:val="singleLevel"/>
    <w:tmpl w:val="FFFFFF88"/>
    <w:lvl w:ilvl="0" w:tentative="0">
      <w:start w:val="1"/>
      <w:numFmt w:val="decimal"/>
      <w:pStyle w:val="63"/>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53"/>
      <w:lvlText w:val=""/>
      <w:lvlJc w:val="left"/>
      <w:pPr>
        <w:tabs>
          <w:tab w:val="left" w:pos="360"/>
        </w:tabs>
        <w:ind w:left="360" w:hanging="360"/>
      </w:pPr>
      <w:rPr>
        <w:rFonts w:hint="default" w:ascii="Symbol" w:hAnsi="Symbo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43"/>
    <w:rsid w:val="001D1917"/>
    <w:rsid w:val="002E756D"/>
    <w:rsid w:val="003F4884"/>
    <w:rsid w:val="005256A5"/>
    <w:rsid w:val="00687443"/>
    <w:rsid w:val="0073310A"/>
    <w:rsid w:val="008B4637"/>
    <w:rsid w:val="00AC7837"/>
    <w:rsid w:val="00B47A9D"/>
    <w:rsid w:val="00EF4A33"/>
    <w:rsid w:val="00FD7125"/>
    <w:rsid w:val="3630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uiPriority="9" w:name="heading 3"/>
    <w:lsdException w:uiPriority="9" w:name="heading 4"/>
    <w:lsdException w:uiPriority="9" w:name="heading 5"/>
    <w:lsdException w:qFormat="1" w:uiPriority="9" w:name="heading 6"/>
    <w:lsdException w:qFormat="1" w:uiPriority="9" w:name="heading 7"/>
    <w:lsdException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8" w:semiHidden="0" w:name="header"/>
    <w:lsdException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qFormat="1" w:uiPriority="4" w:semiHidden="0" w:name="Closing"/>
    <w:lsdException w:qFormat="1" w:uiPriority="7" w:semiHidden="0"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11" w:name="Subtitle"/>
    <w:lsdException w:qFormat="1" w:unhideWhenUsed="0" w:uiPriority="2" w:semiHidden="0" w:name="Salutation"/>
    <w:lsdException w:qFormat="1" w:unhideWhenUsed="0" w:uiPriority="1"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uiPriority="22" w:name="Strong"/>
    <w:lsdException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iPriority="34" w:name="List Paragraph"/>
    <w:lsdException w:uiPriority="29" w:name="Quote"/>
    <w:lsdException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after="220" w:line="288" w:lineRule="auto"/>
    </w:pPr>
    <w:rPr>
      <w:rFonts w:asciiTheme="minorHAnsi" w:hAnsiTheme="minorHAnsi" w:eastAsiaTheme="minorHAnsi" w:cstheme="minorBidi"/>
      <w:color w:val="7F4F12" w:themeColor="text2" w:themeTint="BF"/>
      <w:sz w:val="22"/>
      <w:szCs w:val="22"/>
      <w:lang w:val="en-US" w:eastAsia="en-US" w:bidi="ar-SA"/>
      <w14:textFill>
        <w14:solidFill>
          <w14:schemeClr w14:val="tx2">
            <w14:lumMod w14:val="75000"/>
            <w14:lumOff w14:val="25000"/>
          </w14:schemeClr>
        </w14:solidFill>
      </w14:textFill>
    </w:rPr>
  </w:style>
  <w:style w:type="paragraph" w:styleId="2">
    <w:name w:val="heading 1"/>
    <w:basedOn w:val="1"/>
    <w:next w:val="1"/>
    <w:link w:val="250"/>
    <w:qFormat/>
    <w:uiPriority w:val="9"/>
    <w:pPr>
      <w:keepNext/>
      <w:keepLines/>
      <w:spacing w:before="240" w:after="80"/>
      <w:outlineLvl w:val="0"/>
    </w:pPr>
    <w:rPr>
      <w:rFonts w:asciiTheme="majorHAnsi" w:hAnsiTheme="majorHAnsi" w:eastAsiaTheme="majorEastAsia" w:cstheme="majorBidi"/>
      <w:color w:val="150D03" w:themeColor="text2"/>
      <w:sz w:val="28"/>
      <w:szCs w:val="32"/>
      <w14:textFill>
        <w14:solidFill>
          <w14:schemeClr w14:val="tx2"/>
        </w14:solidFill>
      </w14:textFill>
    </w:rPr>
  </w:style>
  <w:style w:type="paragraph" w:styleId="3">
    <w:name w:val="heading 2"/>
    <w:basedOn w:val="1"/>
    <w:next w:val="1"/>
    <w:link w:val="251"/>
    <w:semiHidden/>
    <w:unhideWhenUsed/>
    <w:qFormat/>
    <w:uiPriority w:val="9"/>
    <w:pPr>
      <w:keepNext/>
      <w:keepLines/>
      <w:spacing w:before="240" w:after="80"/>
      <w:outlineLvl w:val="1"/>
    </w:pPr>
    <w:rPr>
      <w:rFonts w:asciiTheme="majorHAnsi" w:hAnsiTheme="majorHAnsi" w:eastAsiaTheme="majorEastAsia" w:cstheme="majorBidi"/>
      <w:i/>
      <w:color w:val="150D03" w:themeColor="text2"/>
      <w:sz w:val="28"/>
      <w:szCs w:val="26"/>
      <w14:textFill>
        <w14:solidFill>
          <w14:schemeClr w14:val="tx2"/>
        </w14:solidFill>
      </w14:textFill>
    </w:rPr>
  </w:style>
  <w:style w:type="paragraph" w:styleId="4">
    <w:name w:val="heading 3"/>
    <w:basedOn w:val="1"/>
    <w:next w:val="1"/>
    <w:link w:val="263"/>
    <w:semiHidden/>
    <w:unhideWhenUsed/>
    <w:uiPriority w:val="9"/>
    <w:pPr>
      <w:keepNext/>
      <w:keepLines/>
      <w:spacing w:before="240" w:after="80"/>
      <w:outlineLvl w:val="2"/>
    </w:pPr>
    <w:rPr>
      <w:rFonts w:asciiTheme="majorHAnsi" w:hAnsiTheme="majorHAnsi" w:eastAsiaTheme="majorEastAsia" w:cstheme="majorBidi"/>
      <w:color w:val="8F413A" w:themeColor="accent1"/>
      <w:sz w:val="24"/>
      <w:szCs w:val="24"/>
      <w14:textFill>
        <w14:solidFill>
          <w14:schemeClr w14:val="accent1"/>
        </w14:solidFill>
      </w14:textFill>
    </w:rPr>
  </w:style>
  <w:style w:type="paragraph" w:styleId="5">
    <w:name w:val="heading 4"/>
    <w:basedOn w:val="1"/>
    <w:next w:val="1"/>
    <w:link w:val="264"/>
    <w:semiHidden/>
    <w:unhideWhenUsed/>
    <w:uiPriority w:val="9"/>
    <w:pPr>
      <w:keepNext/>
      <w:keepLines/>
      <w:spacing w:before="240" w:after="80"/>
      <w:outlineLvl w:val="3"/>
    </w:pPr>
    <w:rPr>
      <w:rFonts w:asciiTheme="majorHAnsi" w:hAnsiTheme="majorHAnsi" w:eastAsiaTheme="majorEastAsia" w:cstheme="majorBidi"/>
      <w:i/>
      <w:iCs/>
      <w:color w:val="8F413A" w:themeColor="accent1"/>
      <w:sz w:val="24"/>
      <w14:textFill>
        <w14:solidFill>
          <w14:schemeClr w14:val="accent1"/>
        </w14:solidFill>
      </w14:textFill>
    </w:rPr>
  </w:style>
  <w:style w:type="paragraph" w:styleId="6">
    <w:name w:val="heading 5"/>
    <w:basedOn w:val="1"/>
    <w:next w:val="1"/>
    <w:link w:val="265"/>
    <w:semiHidden/>
    <w:unhideWhenUsed/>
    <w:uiPriority w:val="9"/>
    <w:pPr>
      <w:keepNext/>
      <w:keepLines/>
      <w:spacing w:before="240" w:after="80"/>
      <w:outlineLvl w:val="4"/>
    </w:pPr>
    <w:rPr>
      <w:rFonts w:asciiTheme="majorHAnsi" w:hAnsiTheme="majorHAnsi" w:eastAsiaTheme="majorEastAsia" w:cstheme="majorBidi"/>
      <w:b/>
      <w:color w:val="150D03" w:themeColor="text2"/>
      <w:sz w:val="24"/>
      <w14:textFill>
        <w14:solidFill>
          <w14:schemeClr w14:val="tx2"/>
        </w14:solidFill>
      </w14:textFill>
    </w:rPr>
  </w:style>
  <w:style w:type="paragraph" w:styleId="7">
    <w:name w:val="heading 6"/>
    <w:basedOn w:val="1"/>
    <w:next w:val="1"/>
    <w:link w:val="266"/>
    <w:semiHidden/>
    <w:unhideWhenUsed/>
    <w:qFormat/>
    <w:uiPriority w:val="9"/>
    <w:pPr>
      <w:keepNext/>
      <w:keepLines/>
      <w:spacing w:before="240" w:after="80"/>
      <w:outlineLvl w:val="5"/>
    </w:pPr>
    <w:rPr>
      <w:rFonts w:asciiTheme="majorHAnsi" w:hAnsiTheme="majorHAnsi" w:eastAsiaTheme="majorEastAsia" w:cstheme="majorBidi"/>
      <w:b/>
      <w:i/>
      <w:color w:val="150D03" w:themeColor="text2"/>
      <w:sz w:val="24"/>
      <w14:textFill>
        <w14:solidFill>
          <w14:schemeClr w14:val="tx2"/>
        </w14:solidFill>
      </w14:textFill>
    </w:rPr>
  </w:style>
  <w:style w:type="paragraph" w:styleId="8">
    <w:name w:val="heading 7"/>
    <w:basedOn w:val="1"/>
    <w:next w:val="1"/>
    <w:link w:val="267"/>
    <w:semiHidden/>
    <w:unhideWhenUsed/>
    <w:qFormat/>
    <w:uiPriority w:val="9"/>
    <w:pPr>
      <w:keepNext/>
      <w:keepLines/>
      <w:spacing w:before="240" w:after="80"/>
      <w:outlineLvl w:val="6"/>
    </w:pPr>
    <w:rPr>
      <w:rFonts w:asciiTheme="majorHAnsi" w:hAnsiTheme="majorHAnsi" w:eastAsiaTheme="majorEastAsia" w:cstheme="majorBidi"/>
      <w:iCs/>
      <w:color w:val="150D03" w:themeColor="text2"/>
      <w:sz w:val="24"/>
      <w14:textFill>
        <w14:solidFill>
          <w14:schemeClr w14:val="tx2"/>
        </w14:solidFill>
      </w14:textFill>
    </w:rPr>
  </w:style>
  <w:style w:type="paragraph" w:styleId="9">
    <w:name w:val="heading 8"/>
    <w:basedOn w:val="1"/>
    <w:next w:val="1"/>
    <w:link w:val="268"/>
    <w:semiHidden/>
    <w:unhideWhenUsed/>
    <w:uiPriority w:val="9"/>
    <w:pPr>
      <w:keepNext/>
      <w:keepLines/>
      <w:spacing w:before="240" w:after="80"/>
      <w:outlineLvl w:val="7"/>
    </w:pPr>
    <w:rPr>
      <w:rFonts w:asciiTheme="majorHAnsi" w:hAnsiTheme="majorHAnsi" w:eastAsiaTheme="majorEastAsia" w:cstheme="majorBidi"/>
      <w:i/>
      <w:color w:val="150D03" w:themeColor="text2"/>
      <w:sz w:val="24"/>
      <w:szCs w:val="21"/>
      <w14:textFill>
        <w14:solidFill>
          <w14:schemeClr w14:val="tx2"/>
        </w14:solidFill>
      </w14:textFill>
    </w:rPr>
  </w:style>
  <w:style w:type="paragraph" w:styleId="10">
    <w:name w:val="heading 9"/>
    <w:basedOn w:val="1"/>
    <w:next w:val="1"/>
    <w:link w:val="269"/>
    <w:semiHidden/>
    <w:unhideWhenUsed/>
    <w:qFormat/>
    <w:uiPriority w:val="9"/>
    <w:pPr>
      <w:keepNext/>
      <w:keepLines/>
      <w:spacing w:before="240" w:after="80"/>
      <w:outlineLvl w:val="8"/>
    </w:pPr>
    <w:rPr>
      <w:rFonts w:asciiTheme="majorHAnsi" w:hAnsiTheme="majorHAnsi" w:eastAsiaTheme="majorEastAsia" w:cstheme="majorBidi"/>
      <w:iCs/>
      <w:color w:val="8F413A" w:themeColor="accent1"/>
      <w:szCs w:val="21"/>
      <w14:textFill>
        <w14:solidFill>
          <w14:schemeClr w14:val="accent1"/>
        </w14:solidFill>
      </w14:textFill>
    </w:rPr>
  </w:style>
  <w:style w:type="character" w:default="1" w:styleId="89">
    <w:name w:val="Default Paragraph Font"/>
    <w:semiHidden/>
    <w:unhideWhenUsed/>
    <w:uiPriority w:val="1"/>
  </w:style>
  <w:style w:type="table" w:default="1" w:styleId="107">
    <w:name w:val="Normal Table"/>
    <w:semiHidden/>
    <w:unhideWhenUsed/>
    <w:uiPriority w:val="99"/>
    <w:tblPr>
      <w:tblCellMar>
        <w:top w:w="0" w:type="dxa"/>
        <w:left w:w="108" w:type="dxa"/>
        <w:bottom w:w="0" w:type="dxa"/>
        <w:right w:w="108" w:type="dxa"/>
      </w:tblCellMar>
    </w:tblPr>
  </w:style>
  <w:style w:type="paragraph" w:styleId="11">
    <w:name w:val="Balloon Text"/>
    <w:basedOn w:val="1"/>
    <w:link w:val="278"/>
    <w:semiHidden/>
    <w:unhideWhenUsed/>
    <w:uiPriority w:val="99"/>
    <w:pPr>
      <w:spacing w:after="0" w:line="240" w:lineRule="auto"/>
    </w:pPr>
    <w:rPr>
      <w:rFonts w:ascii="Segoe UI" w:hAnsi="Segoe UI" w:cs="Segoe UI"/>
      <w:szCs w:val="18"/>
    </w:rPr>
  </w:style>
  <w:style w:type="paragraph" w:styleId="12">
    <w:name w:val="Block Text"/>
    <w:basedOn w:val="1"/>
    <w:semiHidden/>
    <w:unhideWhenUsed/>
    <w:qFormat/>
    <w:uiPriority w:val="99"/>
    <w:pPr>
      <w:pBdr>
        <w:top w:val="single" w:color="8F413A" w:themeColor="accent1" w:sz="2" w:space="10"/>
        <w:left w:val="single" w:color="8F413A" w:themeColor="accent1" w:sz="2" w:space="10"/>
        <w:bottom w:val="single" w:color="8F413A" w:themeColor="accent1" w:sz="2" w:space="10"/>
        <w:right w:val="single" w:color="8F413A" w:themeColor="accent1" w:sz="2" w:space="10"/>
      </w:pBdr>
      <w:ind w:left="1152" w:right="1152"/>
    </w:pPr>
    <w:rPr>
      <w:rFonts w:eastAsiaTheme="minorEastAsia"/>
      <w:i/>
      <w:iCs/>
      <w:color w:val="8F413A" w:themeColor="accent1"/>
      <w14:textFill>
        <w14:solidFill>
          <w14:schemeClr w14:val="accent1"/>
        </w14:solidFill>
      </w14:textFill>
    </w:rPr>
  </w:style>
  <w:style w:type="paragraph" w:styleId="13">
    <w:name w:val="Body Text"/>
    <w:basedOn w:val="1"/>
    <w:link w:val="280"/>
    <w:semiHidden/>
    <w:unhideWhenUsed/>
    <w:qFormat/>
    <w:uiPriority w:val="99"/>
    <w:pPr>
      <w:spacing w:after="120"/>
    </w:pPr>
  </w:style>
  <w:style w:type="paragraph" w:styleId="14">
    <w:name w:val="Body Text 2"/>
    <w:basedOn w:val="1"/>
    <w:link w:val="281"/>
    <w:semiHidden/>
    <w:unhideWhenUsed/>
    <w:qFormat/>
    <w:uiPriority w:val="99"/>
    <w:pPr>
      <w:spacing w:after="120" w:line="480" w:lineRule="auto"/>
    </w:pPr>
  </w:style>
  <w:style w:type="paragraph" w:styleId="15">
    <w:name w:val="Body Text 3"/>
    <w:basedOn w:val="1"/>
    <w:link w:val="282"/>
    <w:semiHidden/>
    <w:unhideWhenUsed/>
    <w:uiPriority w:val="99"/>
    <w:pPr>
      <w:spacing w:after="120"/>
    </w:pPr>
    <w:rPr>
      <w:szCs w:val="16"/>
    </w:rPr>
  </w:style>
  <w:style w:type="paragraph" w:styleId="16">
    <w:name w:val="Body Text First Indent"/>
    <w:basedOn w:val="13"/>
    <w:link w:val="283"/>
    <w:semiHidden/>
    <w:unhideWhenUsed/>
    <w:uiPriority w:val="99"/>
    <w:pPr>
      <w:spacing w:after="220"/>
      <w:ind w:firstLine="360"/>
    </w:pPr>
  </w:style>
  <w:style w:type="paragraph" w:styleId="17">
    <w:name w:val="Body Text Indent"/>
    <w:basedOn w:val="1"/>
    <w:link w:val="284"/>
    <w:semiHidden/>
    <w:unhideWhenUsed/>
    <w:uiPriority w:val="99"/>
    <w:pPr>
      <w:spacing w:after="120"/>
      <w:ind w:left="360"/>
    </w:pPr>
  </w:style>
  <w:style w:type="paragraph" w:styleId="18">
    <w:name w:val="Body Text First Indent 2"/>
    <w:basedOn w:val="17"/>
    <w:link w:val="285"/>
    <w:semiHidden/>
    <w:unhideWhenUsed/>
    <w:uiPriority w:val="99"/>
    <w:pPr>
      <w:spacing w:after="220"/>
      <w:ind w:firstLine="360"/>
    </w:pPr>
  </w:style>
  <w:style w:type="paragraph" w:styleId="19">
    <w:name w:val="Body Text Indent 2"/>
    <w:basedOn w:val="1"/>
    <w:link w:val="286"/>
    <w:semiHidden/>
    <w:unhideWhenUsed/>
    <w:uiPriority w:val="99"/>
    <w:pPr>
      <w:spacing w:after="120" w:line="480" w:lineRule="auto"/>
      <w:ind w:left="360"/>
    </w:pPr>
  </w:style>
  <w:style w:type="paragraph" w:styleId="20">
    <w:name w:val="Body Text Indent 3"/>
    <w:basedOn w:val="1"/>
    <w:link w:val="287"/>
    <w:semiHidden/>
    <w:unhideWhenUsed/>
    <w:uiPriority w:val="99"/>
    <w:pPr>
      <w:spacing w:after="120"/>
      <w:ind w:left="360"/>
    </w:pPr>
    <w:rPr>
      <w:szCs w:val="16"/>
    </w:rPr>
  </w:style>
  <w:style w:type="paragraph" w:styleId="21">
    <w:name w:val="caption"/>
    <w:basedOn w:val="1"/>
    <w:next w:val="1"/>
    <w:semiHidden/>
    <w:unhideWhenUsed/>
    <w:uiPriority w:val="35"/>
    <w:pPr>
      <w:spacing w:after="200" w:line="240" w:lineRule="auto"/>
    </w:pPr>
    <w:rPr>
      <w:i/>
      <w:iCs/>
      <w:szCs w:val="18"/>
    </w:rPr>
  </w:style>
  <w:style w:type="paragraph" w:styleId="22">
    <w:name w:val="Closing"/>
    <w:basedOn w:val="1"/>
    <w:next w:val="23"/>
    <w:link w:val="276"/>
    <w:unhideWhenUsed/>
    <w:qFormat/>
    <w:uiPriority w:val="4"/>
    <w:pPr>
      <w:spacing w:before="320" w:after="1000" w:line="240" w:lineRule="auto"/>
      <w:contextualSpacing/>
    </w:pPr>
  </w:style>
  <w:style w:type="paragraph" w:styleId="23">
    <w:name w:val="Signature"/>
    <w:basedOn w:val="1"/>
    <w:next w:val="1"/>
    <w:link w:val="277"/>
    <w:unhideWhenUsed/>
    <w:qFormat/>
    <w:uiPriority w:val="7"/>
  </w:style>
  <w:style w:type="paragraph" w:styleId="24">
    <w:name w:val="annotation text"/>
    <w:basedOn w:val="1"/>
    <w:link w:val="288"/>
    <w:semiHidden/>
    <w:unhideWhenUsed/>
    <w:uiPriority w:val="99"/>
    <w:pPr>
      <w:spacing w:line="240" w:lineRule="auto"/>
    </w:pPr>
    <w:rPr>
      <w:szCs w:val="20"/>
    </w:rPr>
  </w:style>
  <w:style w:type="paragraph" w:styleId="25">
    <w:name w:val="annotation subject"/>
    <w:basedOn w:val="24"/>
    <w:next w:val="24"/>
    <w:link w:val="289"/>
    <w:semiHidden/>
    <w:unhideWhenUsed/>
    <w:uiPriority w:val="99"/>
    <w:rPr>
      <w:b/>
      <w:bCs/>
    </w:rPr>
  </w:style>
  <w:style w:type="paragraph" w:styleId="26">
    <w:name w:val="Date"/>
    <w:basedOn w:val="1"/>
    <w:next w:val="27"/>
    <w:link w:val="271"/>
    <w:qFormat/>
    <w:uiPriority w:val="1"/>
    <w:pPr>
      <w:spacing w:after="280"/>
    </w:pPr>
    <w:rPr>
      <w:rFonts w:asciiTheme="majorHAnsi" w:hAnsiTheme="majorHAnsi"/>
      <w:color w:val="8F413A" w:themeColor="accent1"/>
      <w:sz w:val="26"/>
      <w14:textFill>
        <w14:solidFill>
          <w14:schemeClr w14:val="accent1"/>
        </w14:solidFill>
      </w14:textFill>
    </w:rPr>
  </w:style>
  <w:style w:type="paragraph" w:customStyle="1" w:styleId="27">
    <w:name w:val="Name"/>
    <w:basedOn w:val="1"/>
    <w:qFormat/>
    <w:uiPriority w:val="1"/>
    <w:pPr>
      <w:spacing w:after="0"/>
      <w:contextualSpacing/>
    </w:pPr>
    <w:rPr>
      <w:b/>
      <w:color w:val="150D03" w:themeColor="text2"/>
      <w14:textFill>
        <w14:solidFill>
          <w14:schemeClr w14:val="tx2"/>
        </w14:solidFill>
      </w14:textFill>
    </w:rPr>
  </w:style>
  <w:style w:type="paragraph" w:styleId="28">
    <w:name w:val="Document Map"/>
    <w:basedOn w:val="1"/>
    <w:link w:val="290"/>
    <w:semiHidden/>
    <w:unhideWhenUsed/>
    <w:uiPriority w:val="99"/>
    <w:pPr>
      <w:spacing w:after="0" w:line="240" w:lineRule="auto"/>
    </w:pPr>
    <w:rPr>
      <w:rFonts w:ascii="Segoe UI" w:hAnsi="Segoe UI" w:cs="Segoe UI"/>
      <w:szCs w:val="16"/>
    </w:rPr>
  </w:style>
  <w:style w:type="paragraph" w:styleId="29">
    <w:name w:val="E-mail Signature"/>
    <w:basedOn w:val="1"/>
    <w:link w:val="291"/>
    <w:semiHidden/>
    <w:unhideWhenUsed/>
    <w:uiPriority w:val="99"/>
    <w:pPr>
      <w:spacing w:after="0" w:line="240" w:lineRule="auto"/>
    </w:pPr>
  </w:style>
  <w:style w:type="paragraph" w:styleId="30">
    <w:name w:val="endnote text"/>
    <w:basedOn w:val="1"/>
    <w:link w:val="292"/>
    <w:semiHidden/>
    <w:unhideWhenUsed/>
    <w:uiPriority w:val="99"/>
    <w:pPr>
      <w:spacing w:after="0" w:line="240" w:lineRule="auto"/>
    </w:pPr>
    <w:rPr>
      <w:szCs w:val="20"/>
    </w:rPr>
  </w:style>
  <w:style w:type="paragraph" w:styleId="31">
    <w:name w:val="envelope address"/>
    <w:basedOn w:val="1"/>
    <w:semiHidden/>
    <w:unhideWhenUsed/>
    <w:uiPriority w:val="99"/>
    <w:pPr>
      <w:framePr w:w="7920" w:h="1980" w:hRule="exact" w:hSpace="180" w:wrap="around" w:vAnchor="margin" w:hAnchor="page" w:xAlign="center" w:yAlign="bottom"/>
      <w:spacing w:after="0" w:line="240" w:lineRule="auto"/>
      <w:ind w:left="2880"/>
    </w:pPr>
    <w:rPr>
      <w:rFonts w:asciiTheme="majorHAnsi" w:hAnsiTheme="majorHAnsi" w:eastAsiaTheme="majorEastAsia" w:cstheme="majorBidi"/>
      <w:sz w:val="24"/>
      <w:szCs w:val="24"/>
    </w:rPr>
  </w:style>
  <w:style w:type="paragraph" w:styleId="32">
    <w:name w:val="envelope return"/>
    <w:basedOn w:val="1"/>
    <w:semiHidden/>
    <w:unhideWhenUsed/>
    <w:uiPriority w:val="99"/>
    <w:pPr>
      <w:spacing w:after="0" w:line="240" w:lineRule="auto"/>
    </w:pPr>
    <w:rPr>
      <w:rFonts w:asciiTheme="majorHAnsi" w:hAnsiTheme="majorHAnsi" w:eastAsiaTheme="majorEastAsia" w:cstheme="majorBidi"/>
      <w:szCs w:val="20"/>
    </w:rPr>
  </w:style>
  <w:style w:type="paragraph" w:styleId="33">
    <w:name w:val="footer"/>
    <w:basedOn w:val="1"/>
    <w:link w:val="275"/>
    <w:unhideWhenUsed/>
    <w:uiPriority w:val="99"/>
    <w:pPr>
      <w:spacing w:after="0" w:line="240" w:lineRule="auto"/>
      <w:jc w:val="right"/>
    </w:pPr>
  </w:style>
  <w:style w:type="paragraph" w:styleId="34">
    <w:name w:val="footnote text"/>
    <w:basedOn w:val="1"/>
    <w:link w:val="293"/>
    <w:semiHidden/>
    <w:unhideWhenUsed/>
    <w:uiPriority w:val="99"/>
    <w:pPr>
      <w:spacing w:after="0" w:line="240" w:lineRule="auto"/>
    </w:pPr>
    <w:rPr>
      <w:szCs w:val="20"/>
    </w:rPr>
  </w:style>
  <w:style w:type="paragraph" w:styleId="35">
    <w:name w:val="header"/>
    <w:basedOn w:val="1"/>
    <w:link w:val="274"/>
    <w:unhideWhenUsed/>
    <w:uiPriority w:val="98"/>
    <w:pPr>
      <w:spacing w:after="0" w:line="240" w:lineRule="auto"/>
    </w:pPr>
  </w:style>
  <w:style w:type="paragraph" w:styleId="36">
    <w:name w:val="HTML Address"/>
    <w:basedOn w:val="1"/>
    <w:link w:val="343"/>
    <w:semiHidden/>
    <w:unhideWhenUsed/>
    <w:uiPriority w:val="99"/>
    <w:pPr>
      <w:spacing w:after="0" w:line="240" w:lineRule="auto"/>
    </w:pPr>
    <w:rPr>
      <w:i/>
      <w:iCs/>
    </w:rPr>
  </w:style>
  <w:style w:type="paragraph" w:styleId="37">
    <w:name w:val="HTML Preformatted"/>
    <w:basedOn w:val="1"/>
    <w:link w:val="344"/>
    <w:semiHidden/>
    <w:unhideWhenUsed/>
    <w:uiPriority w:val="99"/>
    <w:pPr>
      <w:spacing w:after="0" w:line="240" w:lineRule="auto"/>
    </w:pPr>
    <w:rPr>
      <w:rFonts w:ascii="Consolas" w:hAnsi="Consolas"/>
      <w:szCs w:val="20"/>
    </w:rPr>
  </w:style>
  <w:style w:type="paragraph" w:styleId="38">
    <w:name w:val="index 1"/>
    <w:basedOn w:val="1"/>
    <w:next w:val="1"/>
    <w:semiHidden/>
    <w:unhideWhenUsed/>
    <w:uiPriority w:val="99"/>
    <w:pPr>
      <w:spacing w:after="0" w:line="240" w:lineRule="auto"/>
      <w:ind w:left="220" w:hanging="220"/>
    </w:pPr>
  </w:style>
  <w:style w:type="paragraph" w:styleId="39">
    <w:name w:val="index 2"/>
    <w:basedOn w:val="1"/>
    <w:next w:val="1"/>
    <w:semiHidden/>
    <w:unhideWhenUsed/>
    <w:uiPriority w:val="99"/>
    <w:pPr>
      <w:spacing w:after="0" w:line="240" w:lineRule="auto"/>
      <w:ind w:left="440" w:hanging="220"/>
    </w:pPr>
  </w:style>
  <w:style w:type="paragraph" w:styleId="40">
    <w:name w:val="index 3"/>
    <w:basedOn w:val="1"/>
    <w:next w:val="1"/>
    <w:semiHidden/>
    <w:unhideWhenUsed/>
    <w:uiPriority w:val="99"/>
    <w:pPr>
      <w:spacing w:after="0" w:line="240" w:lineRule="auto"/>
      <w:ind w:left="660" w:hanging="220"/>
    </w:pPr>
  </w:style>
  <w:style w:type="paragraph" w:styleId="41">
    <w:name w:val="index 4"/>
    <w:basedOn w:val="1"/>
    <w:next w:val="1"/>
    <w:semiHidden/>
    <w:unhideWhenUsed/>
    <w:uiPriority w:val="99"/>
    <w:pPr>
      <w:spacing w:after="0" w:line="240" w:lineRule="auto"/>
      <w:ind w:left="880" w:hanging="220"/>
    </w:pPr>
  </w:style>
  <w:style w:type="paragraph" w:styleId="42">
    <w:name w:val="index 5"/>
    <w:basedOn w:val="1"/>
    <w:next w:val="1"/>
    <w:semiHidden/>
    <w:unhideWhenUsed/>
    <w:uiPriority w:val="99"/>
    <w:pPr>
      <w:spacing w:after="0" w:line="240" w:lineRule="auto"/>
      <w:ind w:left="1100" w:hanging="220"/>
    </w:pPr>
  </w:style>
  <w:style w:type="paragraph" w:styleId="43">
    <w:name w:val="index 6"/>
    <w:basedOn w:val="1"/>
    <w:next w:val="1"/>
    <w:semiHidden/>
    <w:unhideWhenUsed/>
    <w:uiPriority w:val="99"/>
    <w:pPr>
      <w:spacing w:after="0" w:line="240" w:lineRule="auto"/>
      <w:ind w:left="1320" w:hanging="220"/>
    </w:pPr>
  </w:style>
  <w:style w:type="paragraph" w:styleId="44">
    <w:name w:val="index 7"/>
    <w:basedOn w:val="1"/>
    <w:next w:val="1"/>
    <w:semiHidden/>
    <w:unhideWhenUsed/>
    <w:uiPriority w:val="99"/>
    <w:pPr>
      <w:spacing w:after="0" w:line="240" w:lineRule="auto"/>
      <w:ind w:left="1540" w:hanging="220"/>
    </w:pPr>
  </w:style>
  <w:style w:type="paragraph" w:styleId="45">
    <w:name w:val="index 8"/>
    <w:basedOn w:val="1"/>
    <w:next w:val="1"/>
    <w:semiHidden/>
    <w:unhideWhenUsed/>
    <w:uiPriority w:val="99"/>
    <w:pPr>
      <w:spacing w:after="0" w:line="240" w:lineRule="auto"/>
      <w:ind w:left="1760" w:hanging="220"/>
    </w:pPr>
  </w:style>
  <w:style w:type="paragraph" w:styleId="46">
    <w:name w:val="index 9"/>
    <w:basedOn w:val="1"/>
    <w:next w:val="1"/>
    <w:semiHidden/>
    <w:unhideWhenUsed/>
    <w:uiPriority w:val="99"/>
    <w:pPr>
      <w:spacing w:after="0" w:line="240" w:lineRule="auto"/>
      <w:ind w:left="1980" w:hanging="220"/>
    </w:pPr>
  </w:style>
  <w:style w:type="paragraph" w:styleId="47">
    <w:name w:val="index heading"/>
    <w:basedOn w:val="1"/>
    <w:next w:val="38"/>
    <w:semiHidden/>
    <w:unhideWhenUsed/>
    <w:uiPriority w:val="99"/>
    <w:rPr>
      <w:rFonts w:asciiTheme="majorHAnsi" w:hAnsiTheme="majorHAnsi" w:eastAsiaTheme="majorEastAsia" w:cstheme="majorBidi"/>
      <w:b/>
      <w:bCs/>
    </w:rPr>
  </w:style>
  <w:style w:type="paragraph" w:styleId="48">
    <w:name w:val="List"/>
    <w:basedOn w:val="1"/>
    <w:semiHidden/>
    <w:unhideWhenUsed/>
    <w:uiPriority w:val="99"/>
    <w:pPr>
      <w:ind w:left="360" w:hanging="360"/>
      <w:contextualSpacing/>
    </w:pPr>
  </w:style>
  <w:style w:type="paragraph" w:styleId="49">
    <w:name w:val="List 2"/>
    <w:basedOn w:val="1"/>
    <w:semiHidden/>
    <w:unhideWhenUsed/>
    <w:uiPriority w:val="99"/>
    <w:pPr>
      <w:ind w:left="720" w:hanging="360"/>
      <w:contextualSpacing/>
    </w:pPr>
  </w:style>
  <w:style w:type="paragraph" w:styleId="50">
    <w:name w:val="List 3"/>
    <w:basedOn w:val="1"/>
    <w:semiHidden/>
    <w:unhideWhenUsed/>
    <w:uiPriority w:val="99"/>
    <w:pPr>
      <w:ind w:left="1080" w:hanging="360"/>
      <w:contextualSpacing/>
    </w:pPr>
  </w:style>
  <w:style w:type="paragraph" w:styleId="51">
    <w:name w:val="List 4"/>
    <w:basedOn w:val="1"/>
    <w:semiHidden/>
    <w:unhideWhenUsed/>
    <w:uiPriority w:val="99"/>
    <w:pPr>
      <w:ind w:left="1440" w:hanging="360"/>
      <w:contextualSpacing/>
    </w:pPr>
  </w:style>
  <w:style w:type="paragraph" w:styleId="52">
    <w:name w:val="List 5"/>
    <w:basedOn w:val="1"/>
    <w:semiHidden/>
    <w:unhideWhenUsed/>
    <w:uiPriority w:val="99"/>
    <w:pPr>
      <w:ind w:left="1800" w:hanging="360"/>
      <w:contextualSpacing/>
    </w:pPr>
  </w:style>
  <w:style w:type="paragraph" w:styleId="53">
    <w:name w:val="List Bullet"/>
    <w:basedOn w:val="1"/>
    <w:semiHidden/>
    <w:unhideWhenUsed/>
    <w:uiPriority w:val="99"/>
    <w:pPr>
      <w:numPr>
        <w:ilvl w:val="0"/>
        <w:numId w:val="1"/>
      </w:numPr>
      <w:contextualSpacing/>
    </w:pPr>
  </w:style>
  <w:style w:type="paragraph" w:styleId="54">
    <w:name w:val="List Bullet 2"/>
    <w:basedOn w:val="1"/>
    <w:semiHidden/>
    <w:unhideWhenUsed/>
    <w:uiPriority w:val="99"/>
    <w:pPr>
      <w:numPr>
        <w:ilvl w:val="0"/>
        <w:numId w:val="2"/>
      </w:numPr>
      <w:contextualSpacing/>
    </w:pPr>
  </w:style>
  <w:style w:type="paragraph" w:styleId="55">
    <w:name w:val="List Bullet 3"/>
    <w:basedOn w:val="1"/>
    <w:semiHidden/>
    <w:unhideWhenUsed/>
    <w:uiPriority w:val="99"/>
    <w:pPr>
      <w:numPr>
        <w:ilvl w:val="0"/>
        <w:numId w:val="3"/>
      </w:numPr>
      <w:contextualSpacing/>
    </w:pPr>
  </w:style>
  <w:style w:type="paragraph" w:styleId="56">
    <w:name w:val="List Bullet 4"/>
    <w:basedOn w:val="1"/>
    <w:semiHidden/>
    <w:unhideWhenUsed/>
    <w:uiPriority w:val="99"/>
    <w:pPr>
      <w:numPr>
        <w:ilvl w:val="0"/>
        <w:numId w:val="4"/>
      </w:numPr>
      <w:contextualSpacing/>
    </w:pPr>
  </w:style>
  <w:style w:type="paragraph" w:styleId="57">
    <w:name w:val="List Bullet 5"/>
    <w:basedOn w:val="1"/>
    <w:semiHidden/>
    <w:unhideWhenUsed/>
    <w:uiPriority w:val="99"/>
    <w:pPr>
      <w:numPr>
        <w:ilvl w:val="0"/>
        <w:numId w:val="5"/>
      </w:numPr>
      <w:contextualSpacing/>
    </w:pPr>
  </w:style>
  <w:style w:type="paragraph" w:styleId="58">
    <w:name w:val="List Continue"/>
    <w:basedOn w:val="1"/>
    <w:semiHidden/>
    <w:unhideWhenUsed/>
    <w:uiPriority w:val="99"/>
    <w:pPr>
      <w:spacing w:after="120"/>
      <w:ind w:left="360"/>
      <w:contextualSpacing/>
    </w:pPr>
  </w:style>
  <w:style w:type="paragraph" w:styleId="59">
    <w:name w:val="List Continue 2"/>
    <w:basedOn w:val="1"/>
    <w:semiHidden/>
    <w:unhideWhenUsed/>
    <w:uiPriority w:val="99"/>
    <w:pPr>
      <w:spacing w:after="120"/>
      <w:ind w:left="720"/>
      <w:contextualSpacing/>
    </w:pPr>
  </w:style>
  <w:style w:type="paragraph" w:styleId="60">
    <w:name w:val="List Continue 3"/>
    <w:basedOn w:val="1"/>
    <w:semiHidden/>
    <w:unhideWhenUsed/>
    <w:uiPriority w:val="99"/>
    <w:pPr>
      <w:spacing w:after="120"/>
      <w:ind w:left="1080"/>
      <w:contextualSpacing/>
    </w:pPr>
  </w:style>
  <w:style w:type="paragraph" w:styleId="61">
    <w:name w:val="List Continue 4"/>
    <w:basedOn w:val="1"/>
    <w:semiHidden/>
    <w:unhideWhenUsed/>
    <w:uiPriority w:val="99"/>
    <w:pPr>
      <w:spacing w:after="120"/>
      <w:ind w:left="1440"/>
      <w:contextualSpacing/>
    </w:pPr>
  </w:style>
  <w:style w:type="paragraph" w:styleId="62">
    <w:name w:val="List Continue 5"/>
    <w:basedOn w:val="1"/>
    <w:semiHidden/>
    <w:unhideWhenUsed/>
    <w:uiPriority w:val="99"/>
    <w:pPr>
      <w:spacing w:after="120"/>
      <w:ind w:left="1800"/>
      <w:contextualSpacing/>
    </w:pPr>
  </w:style>
  <w:style w:type="paragraph" w:styleId="63">
    <w:name w:val="List Number"/>
    <w:basedOn w:val="1"/>
    <w:semiHidden/>
    <w:unhideWhenUsed/>
    <w:uiPriority w:val="99"/>
    <w:pPr>
      <w:numPr>
        <w:ilvl w:val="0"/>
        <w:numId w:val="6"/>
      </w:numPr>
      <w:contextualSpacing/>
    </w:pPr>
  </w:style>
  <w:style w:type="paragraph" w:styleId="64">
    <w:name w:val="List Number 2"/>
    <w:basedOn w:val="1"/>
    <w:semiHidden/>
    <w:unhideWhenUsed/>
    <w:uiPriority w:val="99"/>
    <w:pPr>
      <w:numPr>
        <w:ilvl w:val="0"/>
        <w:numId w:val="7"/>
      </w:numPr>
      <w:contextualSpacing/>
    </w:pPr>
  </w:style>
  <w:style w:type="paragraph" w:styleId="65">
    <w:name w:val="List Number 3"/>
    <w:basedOn w:val="1"/>
    <w:semiHidden/>
    <w:unhideWhenUsed/>
    <w:uiPriority w:val="99"/>
    <w:pPr>
      <w:numPr>
        <w:ilvl w:val="0"/>
        <w:numId w:val="8"/>
      </w:numPr>
      <w:contextualSpacing/>
    </w:pPr>
  </w:style>
  <w:style w:type="paragraph" w:styleId="66">
    <w:name w:val="List Number 4"/>
    <w:basedOn w:val="1"/>
    <w:semiHidden/>
    <w:unhideWhenUsed/>
    <w:uiPriority w:val="99"/>
    <w:pPr>
      <w:numPr>
        <w:ilvl w:val="0"/>
        <w:numId w:val="9"/>
      </w:numPr>
      <w:contextualSpacing/>
    </w:pPr>
  </w:style>
  <w:style w:type="paragraph" w:styleId="67">
    <w:name w:val="List Number 5"/>
    <w:basedOn w:val="1"/>
    <w:semiHidden/>
    <w:unhideWhenUsed/>
    <w:uiPriority w:val="99"/>
    <w:pPr>
      <w:numPr>
        <w:ilvl w:val="0"/>
        <w:numId w:val="10"/>
      </w:numPr>
      <w:contextualSpacing/>
    </w:pPr>
  </w:style>
  <w:style w:type="paragraph" w:styleId="68">
    <w:name w:val="macro"/>
    <w:link w:val="395"/>
    <w:semiHidden/>
    <w:unhideWhenUsed/>
    <w:uiPriority w:val="9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eastAsiaTheme="minorHAnsi" w:cstheme="minorBidi"/>
      <w:color w:val="7F4F12" w:themeColor="text2" w:themeTint="BF"/>
      <w:sz w:val="22"/>
      <w:szCs w:val="20"/>
      <w:lang w:val="en-US" w:eastAsia="en-US" w:bidi="ar-SA"/>
      <w14:textFill>
        <w14:solidFill>
          <w14:schemeClr w14:val="tx2">
            <w14:lumMod w14:val="75000"/>
            <w14:lumOff w14:val="25000"/>
          </w14:schemeClr>
        </w14:solidFill>
      </w14:textFill>
    </w:rPr>
  </w:style>
  <w:style w:type="paragraph" w:styleId="69">
    <w:name w:val="Message Header"/>
    <w:basedOn w:val="1"/>
    <w:link w:val="396"/>
    <w:semiHidden/>
    <w:unhideWhenUsed/>
    <w:uiPriority w:val="99"/>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pPr>
    <w:rPr>
      <w:rFonts w:asciiTheme="majorHAnsi" w:hAnsiTheme="majorHAnsi" w:eastAsiaTheme="majorEastAsia" w:cstheme="majorBidi"/>
      <w:sz w:val="24"/>
      <w:szCs w:val="24"/>
    </w:rPr>
  </w:style>
  <w:style w:type="paragraph" w:styleId="70">
    <w:name w:val="Normal (Web)"/>
    <w:basedOn w:val="1"/>
    <w:semiHidden/>
    <w:unhideWhenUsed/>
    <w:uiPriority w:val="99"/>
    <w:rPr>
      <w:rFonts w:ascii="Times New Roman" w:hAnsi="Times New Roman" w:cs="Times New Roman"/>
      <w:sz w:val="24"/>
      <w:szCs w:val="24"/>
    </w:rPr>
  </w:style>
  <w:style w:type="paragraph" w:styleId="71">
    <w:name w:val="Normal Indent"/>
    <w:basedOn w:val="1"/>
    <w:semiHidden/>
    <w:unhideWhenUsed/>
    <w:uiPriority w:val="99"/>
    <w:pPr>
      <w:ind w:left="720"/>
    </w:pPr>
  </w:style>
  <w:style w:type="paragraph" w:styleId="72">
    <w:name w:val="Note Heading"/>
    <w:basedOn w:val="1"/>
    <w:next w:val="1"/>
    <w:link w:val="398"/>
    <w:semiHidden/>
    <w:unhideWhenUsed/>
    <w:uiPriority w:val="99"/>
    <w:pPr>
      <w:spacing w:after="0" w:line="240" w:lineRule="auto"/>
    </w:pPr>
  </w:style>
  <w:style w:type="paragraph" w:styleId="73">
    <w:name w:val="Plain Text"/>
    <w:basedOn w:val="1"/>
    <w:link w:val="405"/>
    <w:semiHidden/>
    <w:unhideWhenUsed/>
    <w:uiPriority w:val="99"/>
    <w:pPr>
      <w:spacing w:after="0" w:line="240" w:lineRule="auto"/>
    </w:pPr>
    <w:rPr>
      <w:rFonts w:ascii="Consolas" w:hAnsi="Consolas"/>
      <w:szCs w:val="21"/>
    </w:rPr>
  </w:style>
  <w:style w:type="paragraph" w:styleId="74">
    <w:name w:val="Salutation"/>
    <w:basedOn w:val="1"/>
    <w:next w:val="1"/>
    <w:link w:val="273"/>
    <w:qFormat/>
    <w:uiPriority w:val="2"/>
    <w:pPr>
      <w:spacing w:before="840" w:after="160"/>
      <w:contextualSpacing/>
    </w:pPr>
    <w:rPr>
      <w:rFonts w:asciiTheme="majorHAnsi" w:hAnsiTheme="majorHAnsi"/>
      <w:color w:val="8F413A" w:themeColor="accent1"/>
      <w:sz w:val="30"/>
      <w14:textFill>
        <w14:solidFill>
          <w14:schemeClr w14:val="accent1"/>
        </w14:solidFill>
      </w14:textFill>
    </w:rPr>
  </w:style>
  <w:style w:type="paragraph" w:styleId="75">
    <w:name w:val="Subtitle"/>
    <w:basedOn w:val="1"/>
    <w:next w:val="1"/>
    <w:link w:val="253"/>
    <w:semiHidden/>
    <w:unhideWhenUsed/>
    <w:uiPriority w:val="11"/>
    <w:pPr>
      <w:spacing w:after="800"/>
    </w:pPr>
    <w:rPr>
      <w:rFonts w:asciiTheme="majorHAnsi" w:hAnsiTheme="majorHAnsi" w:eastAsiaTheme="minorEastAsia"/>
      <w:color w:val="150D03" w:themeColor="text2"/>
      <w:sz w:val="30"/>
      <w14:textFill>
        <w14:solidFill>
          <w14:schemeClr w14:val="tx2"/>
        </w14:solidFill>
      </w14:textFill>
    </w:rPr>
  </w:style>
  <w:style w:type="paragraph" w:styleId="76">
    <w:name w:val="table of authorities"/>
    <w:basedOn w:val="1"/>
    <w:next w:val="1"/>
    <w:semiHidden/>
    <w:unhideWhenUsed/>
    <w:uiPriority w:val="99"/>
    <w:pPr>
      <w:spacing w:after="0"/>
      <w:ind w:left="220" w:hanging="220"/>
    </w:pPr>
  </w:style>
  <w:style w:type="paragraph" w:styleId="77">
    <w:name w:val="table of figures"/>
    <w:basedOn w:val="1"/>
    <w:next w:val="1"/>
    <w:semiHidden/>
    <w:unhideWhenUsed/>
    <w:uiPriority w:val="99"/>
    <w:pPr>
      <w:spacing w:after="0"/>
    </w:pPr>
  </w:style>
  <w:style w:type="paragraph" w:styleId="78">
    <w:name w:val="Title"/>
    <w:basedOn w:val="1"/>
    <w:next w:val="1"/>
    <w:link w:val="252"/>
    <w:semiHidden/>
    <w:unhideWhenUsed/>
    <w:qFormat/>
    <w:uiPriority w:val="10"/>
    <w:pPr>
      <w:spacing w:after="200" w:line="240" w:lineRule="auto"/>
      <w:contextualSpacing/>
    </w:pPr>
    <w:rPr>
      <w:rFonts w:asciiTheme="majorHAnsi" w:hAnsiTheme="majorHAnsi" w:eastAsiaTheme="majorEastAsia" w:cstheme="majorBidi"/>
      <w:color w:val="8F413A" w:themeColor="accent1"/>
      <w:kern w:val="28"/>
      <w:sz w:val="44"/>
      <w:szCs w:val="56"/>
      <w14:textFill>
        <w14:solidFill>
          <w14:schemeClr w14:val="accent1"/>
        </w14:solidFill>
      </w14:textFill>
    </w:rPr>
  </w:style>
  <w:style w:type="paragraph" w:styleId="79">
    <w:name w:val="toa heading"/>
    <w:basedOn w:val="1"/>
    <w:next w:val="1"/>
    <w:semiHidden/>
    <w:unhideWhenUsed/>
    <w:uiPriority w:val="99"/>
    <w:pPr>
      <w:spacing w:before="120"/>
    </w:pPr>
    <w:rPr>
      <w:rFonts w:asciiTheme="majorHAnsi" w:hAnsiTheme="majorHAnsi" w:eastAsiaTheme="majorEastAsia" w:cstheme="majorBidi"/>
      <w:b/>
      <w:bCs/>
      <w:sz w:val="24"/>
      <w:szCs w:val="24"/>
    </w:rPr>
  </w:style>
  <w:style w:type="paragraph" w:styleId="80">
    <w:name w:val="toc 1"/>
    <w:basedOn w:val="1"/>
    <w:next w:val="1"/>
    <w:semiHidden/>
    <w:unhideWhenUsed/>
    <w:uiPriority w:val="39"/>
    <w:pPr>
      <w:spacing w:after="100"/>
    </w:pPr>
  </w:style>
  <w:style w:type="paragraph" w:styleId="81">
    <w:name w:val="toc 2"/>
    <w:basedOn w:val="1"/>
    <w:next w:val="1"/>
    <w:semiHidden/>
    <w:unhideWhenUsed/>
    <w:uiPriority w:val="39"/>
    <w:pPr>
      <w:spacing w:after="100"/>
      <w:ind w:left="220"/>
    </w:pPr>
  </w:style>
  <w:style w:type="paragraph" w:styleId="82">
    <w:name w:val="toc 3"/>
    <w:basedOn w:val="1"/>
    <w:next w:val="1"/>
    <w:semiHidden/>
    <w:unhideWhenUsed/>
    <w:uiPriority w:val="39"/>
    <w:pPr>
      <w:spacing w:after="100"/>
      <w:ind w:left="440"/>
    </w:pPr>
  </w:style>
  <w:style w:type="paragraph" w:styleId="83">
    <w:name w:val="toc 4"/>
    <w:basedOn w:val="1"/>
    <w:next w:val="1"/>
    <w:semiHidden/>
    <w:unhideWhenUsed/>
    <w:uiPriority w:val="39"/>
    <w:pPr>
      <w:spacing w:after="100"/>
      <w:ind w:left="660"/>
    </w:pPr>
  </w:style>
  <w:style w:type="paragraph" w:styleId="84">
    <w:name w:val="toc 5"/>
    <w:basedOn w:val="1"/>
    <w:next w:val="1"/>
    <w:semiHidden/>
    <w:unhideWhenUsed/>
    <w:uiPriority w:val="39"/>
    <w:pPr>
      <w:spacing w:after="100"/>
      <w:ind w:left="880"/>
    </w:pPr>
  </w:style>
  <w:style w:type="paragraph" w:styleId="85">
    <w:name w:val="toc 6"/>
    <w:basedOn w:val="1"/>
    <w:next w:val="1"/>
    <w:semiHidden/>
    <w:unhideWhenUsed/>
    <w:uiPriority w:val="39"/>
    <w:pPr>
      <w:spacing w:after="100"/>
      <w:ind w:left="1100"/>
    </w:pPr>
  </w:style>
  <w:style w:type="paragraph" w:styleId="86">
    <w:name w:val="toc 7"/>
    <w:basedOn w:val="1"/>
    <w:next w:val="1"/>
    <w:semiHidden/>
    <w:unhideWhenUsed/>
    <w:uiPriority w:val="39"/>
    <w:pPr>
      <w:spacing w:after="100"/>
      <w:ind w:left="1320"/>
    </w:pPr>
  </w:style>
  <w:style w:type="paragraph" w:styleId="87">
    <w:name w:val="toc 8"/>
    <w:basedOn w:val="1"/>
    <w:next w:val="1"/>
    <w:semiHidden/>
    <w:unhideWhenUsed/>
    <w:uiPriority w:val="39"/>
    <w:pPr>
      <w:spacing w:after="100"/>
      <w:ind w:left="1540"/>
    </w:pPr>
  </w:style>
  <w:style w:type="paragraph" w:styleId="88">
    <w:name w:val="toc 9"/>
    <w:basedOn w:val="1"/>
    <w:next w:val="1"/>
    <w:semiHidden/>
    <w:unhideWhenUsed/>
    <w:uiPriority w:val="39"/>
    <w:pPr>
      <w:spacing w:after="100"/>
      <w:ind w:left="1760"/>
    </w:pPr>
  </w:style>
  <w:style w:type="character" w:styleId="90">
    <w:name w:val="annotation reference"/>
    <w:basedOn w:val="89"/>
    <w:semiHidden/>
    <w:unhideWhenUsed/>
    <w:uiPriority w:val="99"/>
    <w:rPr>
      <w:sz w:val="22"/>
      <w:szCs w:val="16"/>
    </w:rPr>
  </w:style>
  <w:style w:type="character" w:styleId="91">
    <w:name w:val="Emphasis"/>
    <w:basedOn w:val="89"/>
    <w:semiHidden/>
    <w:unhideWhenUsed/>
    <w:uiPriority w:val="20"/>
    <w:rPr>
      <w:b/>
      <w:iCs/>
      <w:color w:val="150D03" w:themeColor="text2"/>
      <w14:textFill>
        <w14:solidFill>
          <w14:schemeClr w14:val="tx2"/>
        </w14:solidFill>
      </w14:textFill>
    </w:rPr>
  </w:style>
  <w:style w:type="character" w:styleId="92">
    <w:name w:val="endnote reference"/>
    <w:basedOn w:val="89"/>
    <w:semiHidden/>
    <w:unhideWhenUsed/>
    <w:uiPriority w:val="99"/>
    <w:rPr>
      <w:vertAlign w:val="superscript"/>
    </w:rPr>
  </w:style>
  <w:style w:type="character" w:styleId="93">
    <w:name w:val="FollowedHyperlink"/>
    <w:basedOn w:val="89"/>
    <w:semiHidden/>
    <w:unhideWhenUsed/>
    <w:uiPriority w:val="99"/>
    <w:rPr>
      <w:color w:val="9E699E" w:themeColor="followedHyperlink"/>
      <w:u w:val="single"/>
      <w14:textFill>
        <w14:solidFill>
          <w14:schemeClr w14:val="folHlink"/>
        </w14:solidFill>
      </w14:textFill>
    </w:rPr>
  </w:style>
  <w:style w:type="character" w:styleId="94">
    <w:name w:val="footnote reference"/>
    <w:basedOn w:val="89"/>
    <w:semiHidden/>
    <w:unhideWhenUsed/>
    <w:uiPriority w:val="99"/>
    <w:rPr>
      <w:vertAlign w:val="superscript"/>
    </w:rPr>
  </w:style>
  <w:style w:type="character" w:styleId="95">
    <w:name w:val="HTML Acronym"/>
    <w:basedOn w:val="89"/>
    <w:semiHidden/>
    <w:unhideWhenUsed/>
    <w:uiPriority w:val="99"/>
  </w:style>
  <w:style w:type="character" w:styleId="96">
    <w:name w:val="HTML Cite"/>
    <w:basedOn w:val="89"/>
    <w:semiHidden/>
    <w:unhideWhenUsed/>
    <w:uiPriority w:val="99"/>
    <w:rPr>
      <w:i/>
      <w:iCs/>
    </w:rPr>
  </w:style>
  <w:style w:type="character" w:styleId="97">
    <w:name w:val="HTML Code"/>
    <w:basedOn w:val="89"/>
    <w:semiHidden/>
    <w:unhideWhenUsed/>
    <w:uiPriority w:val="99"/>
    <w:rPr>
      <w:rFonts w:ascii="Consolas" w:hAnsi="Consolas"/>
      <w:sz w:val="22"/>
      <w:szCs w:val="20"/>
    </w:rPr>
  </w:style>
  <w:style w:type="character" w:styleId="98">
    <w:name w:val="HTML Definition"/>
    <w:basedOn w:val="89"/>
    <w:semiHidden/>
    <w:unhideWhenUsed/>
    <w:uiPriority w:val="99"/>
    <w:rPr>
      <w:i/>
      <w:iCs/>
    </w:rPr>
  </w:style>
  <w:style w:type="character" w:styleId="99">
    <w:name w:val="HTML Keyboard"/>
    <w:basedOn w:val="89"/>
    <w:semiHidden/>
    <w:unhideWhenUsed/>
    <w:uiPriority w:val="99"/>
    <w:rPr>
      <w:rFonts w:ascii="Consolas" w:hAnsi="Consolas"/>
      <w:sz w:val="22"/>
      <w:szCs w:val="20"/>
    </w:rPr>
  </w:style>
  <w:style w:type="character" w:styleId="100">
    <w:name w:val="HTML Sample"/>
    <w:basedOn w:val="89"/>
    <w:semiHidden/>
    <w:unhideWhenUsed/>
    <w:uiPriority w:val="99"/>
    <w:rPr>
      <w:rFonts w:ascii="Consolas" w:hAnsi="Consolas"/>
      <w:sz w:val="24"/>
      <w:szCs w:val="24"/>
    </w:rPr>
  </w:style>
  <w:style w:type="character" w:styleId="101">
    <w:name w:val="HTML Typewriter"/>
    <w:basedOn w:val="89"/>
    <w:semiHidden/>
    <w:unhideWhenUsed/>
    <w:uiPriority w:val="99"/>
    <w:rPr>
      <w:rFonts w:ascii="Consolas" w:hAnsi="Consolas"/>
      <w:sz w:val="22"/>
      <w:szCs w:val="20"/>
    </w:rPr>
  </w:style>
  <w:style w:type="character" w:styleId="102">
    <w:name w:val="HTML Variable"/>
    <w:basedOn w:val="89"/>
    <w:semiHidden/>
    <w:unhideWhenUsed/>
    <w:uiPriority w:val="99"/>
    <w:rPr>
      <w:i/>
      <w:iCs/>
    </w:rPr>
  </w:style>
  <w:style w:type="character" w:styleId="103">
    <w:name w:val="Hyperlink"/>
    <w:basedOn w:val="89"/>
    <w:semiHidden/>
    <w:unhideWhenUsed/>
    <w:uiPriority w:val="99"/>
    <w:rPr>
      <w:color w:val="3593BE" w:themeColor="hyperlink"/>
      <w:u w:val="single"/>
      <w14:textFill>
        <w14:solidFill>
          <w14:schemeClr w14:val="hlink"/>
        </w14:solidFill>
      </w14:textFill>
    </w:rPr>
  </w:style>
  <w:style w:type="character" w:styleId="104">
    <w:name w:val="line number"/>
    <w:basedOn w:val="89"/>
    <w:semiHidden/>
    <w:unhideWhenUsed/>
    <w:uiPriority w:val="99"/>
  </w:style>
  <w:style w:type="character" w:styleId="105">
    <w:name w:val="page number"/>
    <w:basedOn w:val="89"/>
    <w:semiHidden/>
    <w:unhideWhenUsed/>
    <w:uiPriority w:val="99"/>
  </w:style>
  <w:style w:type="character" w:styleId="106">
    <w:name w:val="Strong"/>
    <w:basedOn w:val="89"/>
    <w:semiHidden/>
    <w:unhideWhenUsed/>
    <w:uiPriority w:val="22"/>
    <w:rPr>
      <w:b/>
      <w:bCs/>
    </w:rPr>
  </w:style>
  <w:style w:type="table" w:styleId="108">
    <w:name w:val="Table 3D effects 1"/>
    <w:basedOn w:val="107"/>
    <w:semiHidden/>
    <w:unhideWhenUsed/>
    <w:uiPriority w:val="99"/>
    <w:rPr>
      <w:color w:val="auto"/>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9">
    <w:name w:val="Table 3D effects 2"/>
    <w:basedOn w:val="107"/>
    <w:semiHidden/>
    <w:unhideWhenUsed/>
    <w:uiPriority w:val="99"/>
    <w:rPr>
      <w:color w:val="auto"/>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10">
    <w:name w:val="Table 3D effects 3"/>
    <w:basedOn w:val="107"/>
    <w:semiHidden/>
    <w:unhideWhenUsed/>
    <w:uiPriority w:val="99"/>
    <w:rPr>
      <w:color w:val="auto"/>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11">
    <w:name w:val="Table Classic 1"/>
    <w:basedOn w:val="107"/>
    <w:semiHidden/>
    <w:unhideWhenUsed/>
    <w:uiPriority w:val="99"/>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12">
    <w:name w:val="Table Classic 2"/>
    <w:basedOn w:val="107"/>
    <w:semiHidden/>
    <w:unhideWhenUsed/>
    <w:uiPriority w:val="99"/>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13">
    <w:name w:val="Table Classic 3"/>
    <w:basedOn w:val="107"/>
    <w:semiHidden/>
    <w:unhideWhenUsed/>
    <w:uiPriority w:val="99"/>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14">
    <w:name w:val="Table Classic 4"/>
    <w:basedOn w:val="107"/>
    <w:semiHidden/>
    <w:unhideWhenUsed/>
    <w:uiPriority w:val="99"/>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15">
    <w:name w:val="Table Colorful 1"/>
    <w:basedOn w:val="107"/>
    <w:semiHidden/>
    <w:unhideWhenUsed/>
    <w:uiPriority w:val="99"/>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16">
    <w:name w:val="Table Colorful 2"/>
    <w:basedOn w:val="107"/>
    <w:semiHidden/>
    <w:unhideWhenUsed/>
    <w:uiPriority w:val="99"/>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17">
    <w:name w:val="Table Colorful 3"/>
    <w:basedOn w:val="107"/>
    <w:semiHidden/>
    <w:unhideWhenUsed/>
    <w:uiPriority w:val="99"/>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18">
    <w:name w:val="Table Columns 1"/>
    <w:basedOn w:val="107"/>
    <w:semiHidden/>
    <w:unhideWhenUsed/>
    <w:uiPriority w:val="99"/>
    <w:rPr>
      <w:b/>
      <w:bCs/>
      <w:color w:val="auto"/>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9">
    <w:name w:val="Table Columns 2"/>
    <w:basedOn w:val="107"/>
    <w:semiHidden/>
    <w:unhideWhenUsed/>
    <w:uiPriority w:val="99"/>
    <w:rPr>
      <w:b/>
      <w:bCs/>
      <w:color w:val="auto"/>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20">
    <w:name w:val="Table Columns 3"/>
    <w:basedOn w:val="107"/>
    <w:semiHidden/>
    <w:unhideWhenUsed/>
    <w:uiPriority w:val="99"/>
    <w:rPr>
      <w:b/>
      <w:bCs/>
      <w:color w:val="auto"/>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21">
    <w:name w:val="Table Columns 4"/>
    <w:basedOn w:val="107"/>
    <w:semiHidden/>
    <w:unhideWhenUsed/>
    <w:uiPriority w:val="99"/>
    <w:rPr>
      <w:color w:val="auto"/>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2">
    <w:name w:val="Table Columns 5"/>
    <w:basedOn w:val="107"/>
    <w:semiHidden/>
    <w:unhideWhenUsed/>
    <w:uiPriority w:val="99"/>
    <w:rPr>
      <w:color w:val="auto"/>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3">
    <w:name w:val="Table Contemporary"/>
    <w:basedOn w:val="107"/>
    <w:semiHidden/>
    <w:unhideWhenUsed/>
    <w:uiPriority w:val="99"/>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24">
    <w:name w:val="Table Elegant"/>
    <w:basedOn w:val="107"/>
    <w:semiHidden/>
    <w:unhideWhenUsed/>
    <w:uiPriority w:val="99"/>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25">
    <w:name w:val="Table Grid"/>
    <w:basedOn w:val="10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6">
    <w:name w:val="Table Grid 1"/>
    <w:basedOn w:val="107"/>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2"/>
    <w:basedOn w:val="107"/>
    <w:semiHidden/>
    <w:unhideWhenUsed/>
    <w:uiPriority w:val="99"/>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8">
    <w:name w:val="Table Grid 3"/>
    <w:basedOn w:val="107"/>
    <w:semiHidden/>
    <w:unhideWhenUsed/>
    <w:uiPriority w:val="99"/>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9">
    <w:name w:val="Table Grid 4"/>
    <w:basedOn w:val="107"/>
    <w:semiHidden/>
    <w:unhideWhenUsed/>
    <w:uiPriority w:val="99"/>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30">
    <w:name w:val="Table Grid 5"/>
    <w:basedOn w:val="107"/>
    <w:semiHidden/>
    <w:unhideWhenUsed/>
    <w:uiPriority w:val="99"/>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31">
    <w:name w:val="Table Grid 6"/>
    <w:basedOn w:val="107"/>
    <w:semiHidden/>
    <w:unhideWhenUsed/>
    <w:uiPriority w:val="99"/>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32">
    <w:name w:val="Table Grid 7"/>
    <w:basedOn w:val="107"/>
    <w:semiHidden/>
    <w:unhideWhenUsed/>
    <w:uiPriority w:val="99"/>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33">
    <w:name w:val="Table Grid 8"/>
    <w:basedOn w:val="107"/>
    <w:semiHidden/>
    <w:unhideWhenUsed/>
    <w:uiPriority w:val="99"/>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4">
    <w:name w:val="Table List 1"/>
    <w:basedOn w:val="107"/>
    <w:semiHidden/>
    <w:unhideWhenUsed/>
    <w:uiPriority w:val="99"/>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5">
    <w:name w:val="Table List 2"/>
    <w:basedOn w:val="107"/>
    <w:semiHidden/>
    <w:unhideWhenUsed/>
    <w:uiPriority w:val="99"/>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6">
    <w:name w:val="Table List 3"/>
    <w:basedOn w:val="107"/>
    <w:semiHidden/>
    <w:unhideWhenUsed/>
    <w:uiPriority w:val="99"/>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37">
    <w:name w:val="Table List 4"/>
    <w:basedOn w:val="107"/>
    <w:semiHidden/>
    <w:unhideWhenUsed/>
    <w:uiPriority w:val="99"/>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38">
    <w:name w:val="Table List 5"/>
    <w:basedOn w:val="107"/>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39">
    <w:name w:val="Table List 6"/>
    <w:basedOn w:val="107"/>
    <w:semiHidden/>
    <w:unhideWhenUsed/>
    <w:uiPriority w:val="99"/>
    <w:rPr>
      <w:color w:val="auto"/>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40">
    <w:name w:val="Table List 7"/>
    <w:basedOn w:val="107"/>
    <w:semiHidden/>
    <w:unhideWhenUsed/>
    <w:uiPriority w:val="99"/>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41">
    <w:name w:val="Table List 8"/>
    <w:basedOn w:val="107"/>
    <w:semiHidden/>
    <w:unhideWhenUsed/>
    <w:uiPriority w:val="99"/>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42">
    <w:name w:val="Table Professional"/>
    <w:basedOn w:val="107"/>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43">
    <w:name w:val="Table Simple 1"/>
    <w:basedOn w:val="107"/>
    <w:semiHidden/>
    <w:unhideWhenUsed/>
    <w:uiPriority w:val="99"/>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44">
    <w:name w:val="Table Simple 2"/>
    <w:basedOn w:val="107"/>
    <w:semiHidden/>
    <w:unhideWhenUsed/>
    <w:uiPriority w:val="99"/>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45">
    <w:name w:val="Table Simple 3"/>
    <w:basedOn w:val="107"/>
    <w:semiHidden/>
    <w:unhideWhenUsed/>
    <w:uiPriority w:val="99"/>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6">
    <w:name w:val="Table Subtle 1"/>
    <w:basedOn w:val="107"/>
    <w:semiHidden/>
    <w:unhideWhenUsed/>
    <w:uiPriority w:val="99"/>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7">
    <w:name w:val="Table Subtle 2"/>
    <w:basedOn w:val="107"/>
    <w:semiHidden/>
    <w:unhideWhenUsed/>
    <w:uiPriority w:val="99"/>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8">
    <w:name w:val="Table Theme"/>
    <w:basedOn w:val="107"/>
    <w:semiHidden/>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9">
    <w:name w:val="Table Web 1"/>
    <w:basedOn w:val="107"/>
    <w:semiHidden/>
    <w:unhideWhenUsed/>
    <w:uiPriority w:val="99"/>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50">
    <w:name w:val="Table Web 2"/>
    <w:basedOn w:val="107"/>
    <w:semiHidden/>
    <w:unhideWhenUsed/>
    <w:uiPriority w:val="99"/>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51">
    <w:name w:val="Table Web 3"/>
    <w:basedOn w:val="107"/>
    <w:semiHidden/>
    <w:unhideWhenUsed/>
    <w:uiPriority w:val="99"/>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52">
    <w:name w:val="Light Shading"/>
    <w:basedOn w:val="107"/>
    <w:semiHidden/>
    <w:unhideWhenUsed/>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53">
    <w:name w:val="Light Shading Accent 1"/>
    <w:basedOn w:val="107"/>
    <w:semiHidden/>
    <w:unhideWhenUsed/>
    <w:uiPriority w:val="60"/>
    <w:pPr>
      <w:spacing w:after="0" w:line="240" w:lineRule="auto"/>
    </w:pPr>
    <w:rPr>
      <w:color w:val="6B312C" w:themeColor="accent1" w:themeShade="BF"/>
    </w:rPr>
    <w:tblPr>
      <w:tblBorders>
        <w:top w:val="single" w:color="8F413A" w:themeColor="accent1" w:sz="8" w:space="0"/>
        <w:bottom w:val="single" w:color="8F413A" w:themeColor="accent1" w:sz="8" w:space="0"/>
      </w:tblBorders>
    </w:tblPr>
    <w:tblStylePr w:type="firstRow">
      <w:pPr>
        <w:spacing w:before="0" w:after="0" w:line="240" w:lineRule="auto"/>
      </w:pPr>
      <w:rPr>
        <w:b/>
        <w:bCs/>
      </w:rPr>
      <w:tblPr/>
      <w:tcPr>
        <w:tcBorders>
          <w:top w:val="single" w:color="8F413A" w:themeColor="accent1" w:sz="8" w:space="0"/>
          <w:left w:val="nil"/>
          <w:bottom w:val="single" w:color="8F413A" w:themeColor="accent1" w:sz="8" w:space="0"/>
          <w:right w:val="nil"/>
          <w:insideH w:val="nil"/>
          <w:insideV w:val="nil"/>
        </w:tcBorders>
      </w:tcPr>
    </w:tblStylePr>
    <w:tblStylePr w:type="lastRow">
      <w:pPr>
        <w:spacing w:before="0" w:after="0" w:line="240" w:lineRule="auto"/>
      </w:pPr>
      <w:rPr>
        <w:b/>
        <w:bCs/>
      </w:rPr>
      <w:tblPr/>
      <w:tcPr>
        <w:tcBorders>
          <w:top w:val="single" w:color="8F413A" w:themeColor="accent1" w:sz="8" w:space="0"/>
          <w:left w:val="nil"/>
          <w:bottom w:val="single" w:color="8F413A"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CBC8" w:themeFill="accent1" w:themeFillTint="3F"/>
      </w:tcPr>
    </w:tblStylePr>
    <w:tblStylePr w:type="band1Horz">
      <w:tblPr/>
      <w:tcPr>
        <w:tcBorders>
          <w:left w:val="nil"/>
          <w:right w:val="nil"/>
          <w:insideH w:val="nil"/>
          <w:insideV w:val="nil"/>
        </w:tcBorders>
        <w:shd w:val="clear" w:color="auto" w:fill="E8CBC8" w:themeFill="accent1" w:themeFillTint="3F"/>
      </w:tcPr>
    </w:tblStylePr>
  </w:style>
  <w:style w:type="table" w:styleId="154">
    <w:name w:val="Light Shading Accent 2"/>
    <w:basedOn w:val="107"/>
    <w:semiHidden/>
    <w:unhideWhenUsed/>
    <w:uiPriority w:val="60"/>
    <w:pPr>
      <w:spacing w:after="0" w:line="240" w:lineRule="auto"/>
    </w:pPr>
    <w:rPr>
      <w:color w:val="425A39" w:themeColor="accent2" w:themeShade="BF"/>
    </w:rPr>
    <w:tblPr>
      <w:tblBorders>
        <w:top w:val="single" w:color="58784C" w:themeColor="accent2" w:sz="8" w:space="0"/>
        <w:bottom w:val="single" w:color="58784C" w:themeColor="accent2" w:sz="8" w:space="0"/>
      </w:tblBorders>
    </w:tblPr>
    <w:tblStylePr w:type="firstRow">
      <w:pPr>
        <w:spacing w:before="0" w:after="0" w:line="240" w:lineRule="auto"/>
      </w:pPr>
      <w:rPr>
        <w:b/>
        <w:bCs/>
      </w:rPr>
      <w:tblPr/>
      <w:tcPr>
        <w:tcBorders>
          <w:top w:val="single" w:color="58784C" w:themeColor="accent2" w:sz="8" w:space="0"/>
          <w:left w:val="nil"/>
          <w:bottom w:val="single" w:color="58784C" w:themeColor="accent2" w:sz="8" w:space="0"/>
          <w:right w:val="nil"/>
          <w:insideH w:val="nil"/>
          <w:insideV w:val="nil"/>
        </w:tcBorders>
      </w:tcPr>
    </w:tblStylePr>
    <w:tblStylePr w:type="lastRow">
      <w:pPr>
        <w:spacing w:before="0" w:after="0" w:line="240" w:lineRule="auto"/>
      </w:pPr>
      <w:rPr>
        <w:b/>
        <w:bCs/>
      </w:rPr>
      <w:tblPr/>
      <w:tcPr>
        <w:tcBorders>
          <w:top w:val="single" w:color="58784C" w:themeColor="accent2" w:sz="8" w:space="0"/>
          <w:left w:val="nil"/>
          <w:bottom w:val="single" w:color="58784C"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0CF" w:themeFill="accent2" w:themeFillTint="3F"/>
      </w:tcPr>
    </w:tblStylePr>
    <w:tblStylePr w:type="band1Horz">
      <w:tblPr/>
      <w:tcPr>
        <w:tcBorders>
          <w:left w:val="nil"/>
          <w:right w:val="nil"/>
          <w:insideH w:val="nil"/>
          <w:insideV w:val="nil"/>
        </w:tcBorders>
        <w:shd w:val="clear" w:color="auto" w:fill="D4E0CF" w:themeFill="accent2" w:themeFillTint="3F"/>
      </w:tcPr>
    </w:tblStylePr>
  </w:style>
  <w:style w:type="table" w:styleId="155">
    <w:name w:val="Light Shading Accent 3"/>
    <w:basedOn w:val="107"/>
    <w:semiHidden/>
    <w:unhideWhenUsed/>
    <w:uiPriority w:val="60"/>
    <w:pPr>
      <w:spacing w:after="0" w:line="240" w:lineRule="auto"/>
    </w:pPr>
    <w:rPr>
      <w:color w:val="9D602C" w:themeColor="accent3" w:themeShade="BF"/>
    </w:rPr>
    <w:tblPr>
      <w:tblBorders>
        <w:top w:val="single" w:color="CA8042" w:themeColor="accent3" w:sz="8" w:space="0"/>
        <w:bottom w:val="single" w:color="CA8042" w:themeColor="accent3" w:sz="8" w:space="0"/>
      </w:tblBorders>
    </w:tblPr>
    <w:tblStylePr w:type="firstRow">
      <w:pPr>
        <w:spacing w:before="0" w:after="0" w:line="240" w:lineRule="auto"/>
      </w:pPr>
      <w:rPr>
        <w:b/>
        <w:bCs/>
      </w:rPr>
      <w:tblPr/>
      <w:tcPr>
        <w:tcBorders>
          <w:top w:val="single" w:color="CA8042" w:themeColor="accent3" w:sz="8" w:space="0"/>
          <w:left w:val="nil"/>
          <w:bottom w:val="single" w:color="CA8042" w:themeColor="accent3" w:sz="8" w:space="0"/>
          <w:right w:val="nil"/>
          <w:insideH w:val="nil"/>
          <w:insideV w:val="nil"/>
        </w:tcBorders>
      </w:tcPr>
    </w:tblStylePr>
    <w:tblStylePr w:type="lastRow">
      <w:pPr>
        <w:spacing w:before="0" w:after="0" w:line="240" w:lineRule="auto"/>
      </w:pPr>
      <w:rPr>
        <w:b/>
        <w:bCs/>
      </w:rPr>
      <w:tblPr/>
      <w:tcPr>
        <w:tcBorders>
          <w:top w:val="single" w:color="CA8042" w:themeColor="accent3" w:sz="8" w:space="0"/>
          <w:left w:val="nil"/>
          <w:bottom w:val="single" w:color="CA8042"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FD0" w:themeFill="accent3" w:themeFillTint="3F"/>
      </w:tcPr>
    </w:tblStylePr>
    <w:tblStylePr w:type="band1Horz">
      <w:tblPr/>
      <w:tcPr>
        <w:tcBorders>
          <w:left w:val="nil"/>
          <w:right w:val="nil"/>
          <w:insideH w:val="nil"/>
          <w:insideV w:val="nil"/>
        </w:tcBorders>
        <w:shd w:val="clear" w:color="auto" w:fill="F1DFD0" w:themeFill="accent3" w:themeFillTint="3F"/>
      </w:tcPr>
    </w:tblStylePr>
  </w:style>
  <w:style w:type="table" w:styleId="156">
    <w:name w:val="Light Shading Accent 4"/>
    <w:basedOn w:val="107"/>
    <w:semiHidden/>
    <w:unhideWhenUsed/>
    <w:uiPriority w:val="60"/>
    <w:pPr>
      <w:spacing w:after="0" w:line="240" w:lineRule="auto"/>
    </w:pPr>
    <w:rPr>
      <w:color w:val="27445B" w:themeColor="accent4" w:themeShade="BF"/>
    </w:rPr>
    <w:tblPr>
      <w:tblBorders>
        <w:top w:val="single" w:color="345B79" w:themeColor="accent4" w:sz="8" w:space="0"/>
        <w:bottom w:val="single" w:color="345B79" w:themeColor="accent4" w:sz="8" w:space="0"/>
      </w:tblBorders>
    </w:tblPr>
    <w:tblStylePr w:type="firstRow">
      <w:pPr>
        <w:spacing w:before="0" w:after="0" w:line="240" w:lineRule="auto"/>
      </w:pPr>
      <w:rPr>
        <w:b/>
        <w:bCs/>
      </w:rPr>
      <w:tblPr/>
      <w:tcPr>
        <w:tcBorders>
          <w:top w:val="single" w:color="345B79" w:themeColor="accent4" w:sz="8" w:space="0"/>
          <w:left w:val="nil"/>
          <w:bottom w:val="single" w:color="345B79" w:themeColor="accent4" w:sz="8" w:space="0"/>
          <w:right w:val="nil"/>
          <w:insideH w:val="nil"/>
          <w:insideV w:val="nil"/>
        </w:tcBorders>
      </w:tcPr>
    </w:tblStylePr>
    <w:tblStylePr w:type="lastRow">
      <w:pPr>
        <w:spacing w:before="0" w:after="0" w:line="240" w:lineRule="auto"/>
      </w:pPr>
      <w:rPr>
        <w:b/>
        <w:bCs/>
      </w:rPr>
      <w:tblPr/>
      <w:tcPr>
        <w:tcBorders>
          <w:top w:val="single" w:color="345B79" w:themeColor="accent4" w:sz="8" w:space="0"/>
          <w:left w:val="nil"/>
          <w:bottom w:val="single" w:color="345B79"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7E5" w:themeFill="accent4" w:themeFillTint="3F"/>
      </w:tcPr>
    </w:tblStylePr>
    <w:tblStylePr w:type="band1Horz">
      <w:tblPr/>
      <w:tcPr>
        <w:tcBorders>
          <w:left w:val="nil"/>
          <w:right w:val="nil"/>
          <w:insideH w:val="nil"/>
          <w:insideV w:val="nil"/>
        </w:tcBorders>
        <w:shd w:val="clear" w:color="auto" w:fill="C4D7E5" w:themeFill="accent4" w:themeFillTint="3F"/>
      </w:tcPr>
    </w:tblStylePr>
  </w:style>
  <w:style w:type="table" w:styleId="157">
    <w:name w:val="Light Shading Accent 5"/>
    <w:basedOn w:val="107"/>
    <w:semiHidden/>
    <w:unhideWhenUsed/>
    <w:uiPriority w:val="60"/>
    <w:pPr>
      <w:spacing w:after="0" w:line="240" w:lineRule="auto"/>
    </w:pPr>
    <w:rPr>
      <w:color w:val="968538" w:themeColor="accent5" w:themeShade="BF"/>
    </w:rPr>
    <w:tblPr>
      <w:tblBorders>
        <w:top w:val="single" w:color="BFAB54" w:themeColor="accent5" w:sz="8" w:space="0"/>
        <w:bottom w:val="single" w:color="BFAB54" w:themeColor="accent5" w:sz="8" w:space="0"/>
      </w:tblBorders>
    </w:tblPr>
    <w:tblStylePr w:type="firstRow">
      <w:pPr>
        <w:spacing w:before="0" w:after="0" w:line="240" w:lineRule="auto"/>
      </w:pPr>
      <w:rPr>
        <w:b/>
        <w:bCs/>
      </w:rPr>
      <w:tblPr/>
      <w:tcPr>
        <w:tcBorders>
          <w:top w:val="single" w:color="BFAB54" w:themeColor="accent5" w:sz="8" w:space="0"/>
          <w:left w:val="nil"/>
          <w:bottom w:val="single" w:color="BFAB54" w:themeColor="accent5" w:sz="8" w:space="0"/>
          <w:right w:val="nil"/>
          <w:insideH w:val="nil"/>
          <w:insideV w:val="nil"/>
        </w:tcBorders>
      </w:tcPr>
    </w:tblStylePr>
    <w:tblStylePr w:type="lastRow">
      <w:pPr>
        <w:spacing w:before="0" w:after="0" w:line="240" w:lineRule="auto"/>
      </w:pPr>
      <w:rPr>
        <w:b/>
        <w:bCs/>
      </w:rPr>
      <w:tblPr/>
      <w:tcPr>
        <w:tcBorders>
          <w:top w:val="single" w:color="BFAB54" w:themeColor="accent5" w:sz="8" w:space="0"/>
          <w:left w:val="nil"/>
          <w:bottom w:val="single" w:color="BFAB5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AD4" w:themeFill="accent5" w:themeFillTint="3F"/>
      </w:tcPr>
    </w:tblStylePr>
    <w:tblStylePr w:type="band1Horz">
      <w:tblPr/>
      <w:tcPr>
        <w:tcBorders>
          <w:left w:val="nil"/>
          <w:right w:val="nil"/>
          <w:insideH w:val="nil"/>
          <w:insideV w:val="nil"/>
        </w:tcBorders>
        <w:shd w:val="clear" w:color="auto" w:fill="EFEAD4" w:themeFill="accent5" w:themeFillTint="3F"/>
      </w:tcPr>
    </w:tblStylePr>
  </w:style>
  <w:style w:type="table" w:styleId="158">
    <w:name w:val="Light Shading Accent 6"/>
    <w:basedOn w:val="107"/>
    <w:semiHidden/>
    <w:unhideWhenUsed/>
    <w:uiPriority w:val="60"/>
    <w:pPr>
      <w:spacing w:after="0" w:line="240" w:lineRule="auto"/>
    </w:pPr>
    <w:rPr>
      <w:color w:val="4F354F" w:themeColor="accent6" w:themeShade="BF"/>
    </w:rPr>
    <w:tblPr>
      <w:tblBorders>
        <w:top w:val="single" w:color="694769" w:themeColor="accent6" w:sz="8" w:space="0"/>
        <w:bottom w:val="single" w:color="694769" w:themeColor="accent6" w:sz="8" w:space="0"/>
      </w:tblBorders>
    </w:tblPr>
    <w:tblStylePr w:type="firstRow">
      <w:pPr>
        <w:spacing w:before="0" w:after="0" w:line="240" w:lineRule="auto"/>
      </w:pPr>
      <w:rPr>
        <w:b/>
        <w:bCs/>
      </w:rPr>
      <w:tblPr/>
      <w:tcPr>
        <w:tcBorders>
          <w:top w:val="single" w:color="694769" w:themeColor="accent6" w:sz="8" w:space="0"/>
          <w:left w:val="nil"/>
          <w:bottom w:val="single" w:color="694769" w:themeColor="accent6" w:sz="8" w:space="0"/>
          <w:right w:val="nil"/>
          <w:insideH w:val="nil"/>
          <w:insideV w:val="nil"/>
        </w:tcBorders>
      </w:tcPr>
    </w:tblStylePr>
    <w:tblStylePr w:type="lastRow">
      <w:pPr>
        <w:spacing w:before="0" w:after="0" w:line="240" w:lineRule="auto"/>
      </w:pPr>
      <w:rPr>
        <w:b/>
        <w:bCs/>
      </w:rPr>
      <w:tblPr/>
      <w:tcPr>
        <w:tcBorders>
          <w:top w:val="single" w:color="694769" w:themeColor="accent6" w:sz="8" w:space="0"/>
          <w:left w:val="nil"/>
          <w:bottom w:val="single" w:color="694769"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CDDD" w:themeFill="accent6" w:themeFillTint="3F"/>
      </w:tcPr>
    </w:tblStylePr>
    <w:tblStylePr w:type="band1Horz">
      <w:tblPr/>
      <w:tcPr>
        <w:tcBorders>
          <w:left w:val="nil"/>
          <w:right w:val="nil"/>
          <w:insideH w:val="nil"/>
          <w:insideV w:val="nil"/>
        </w:tcBorders>
        <w:shd w:val="clear" w:color="auto" w:fill="DDCDDD" w:themeFill="accent6" w:themeFillTint="3F"/>
      </w:tcPr>
    </w:tblStylePr>
  </w:style>
  <w:style w:type="table" w:styleId="159">
    <w:name w:val="Light List"/>
    <w:basedOn w:val="107"/>
    <w:semiHidden/>
    <w:unhideWhenUsed/>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60">
    <w:name w:val="Light List Accent 1"/>
    <w:basedOn w:val="107"/>
    <w:semiHidden/>
    <w:unhideWhenUsed/>
    <w:uiPriority w:val="61"/>
    <w:pPr>
      <w:spacing w:after="0" w:line="240" w:lineRule="auto"/>
    </w:pPr>
    <w:tblPr>
      <w:tblBorders>
        <w:top w:val="single" w:color="8F413A" w:themeColor="accent1" w:sz="8" w:space="0"/>
        <w:left w:val="single" w:color="8F413A" w:themeColor="accent1" w:sz="8" w:space="0"/>
        <w:bottom w:val="single" w:color="8F413A" w:themeColor="accent1" w:sz="8" w:space="0"/>
        <w:right w:val="single" w:color="8F413A"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F413A" w:themeFill="accent1"/>
      </w:tcPr>
    </w:tblStylePr>
    <w:tblStylePr w:type="lastRow">
      <w:pPr>
        <w:spacing w:before="0" w:after="0" w:line="240" w:lineRule="auto"/>
      </w:pPr>
      <w:rPr>
        <w:b/>
        <w:bCs/>
      </w:rPr>
      <w:tblPr/>
      <w:tcPr>
        <w:tcBorders>
          <w:top w:val="double" w:color="8F413A" w:themeColor="accent1" w:sz="6" w:space="0"/>
          <w:left w:val="single" w:color="8F413A" w:themeColor="accent1" w:sz="8" w:space="0"/>
          <w:bottom w:val="single" w:color="8F413A" w:themeColor="accent1" w:sz="8" w:space="0"/>
          <w:right w:val="single" w:color="8F413A" w:themeColor="accent1" w:sz="8" w:space="0"/>
        </w:tcBorders>
      </w:tcPr>
    </w:tblStylePr>
    <w:tblStylePr w:type="firstCol">
      <w:rPr>
        <w:b/>
        <w:bCs/>
      </w:rPr>
    </w:tblStylePr>
    <w:tblStylePr w:type="lastCol">
      <w:rPr>
        <w:b/>
        <w:bCs/>
      </w:rPr>
    </w:tblStylePr>
    <w:tblStylePr w:type="band1Vert">
      <w:tblPr/>
      <w:tcPr>
        <w:tcBorders>
          <w:top w:val="single" w:color="8F413A" w:themeColor="accent1" w:sz="8" w:space="0"/>
          <w:left w:val="single" w:color="8F413A" w:themeColor="accent1" w:sz="8" w:space="0"/>
          <w:bottom w:val="single" w:color="8F413A" w:themeColor="accent1" w:sz="8" w:space="0"/>
          <w:right w:val="single" w:color="8F413A" w:themeColor="accent1" w:sz="8" w:space="0"/>
        </w:tcBorders>
      </w:tcPr>
    </w:tblStylePr>
    <w:tblStylePr w:type="band1Horz">
      <w:tblPr/>
      <w:tcPr>
        <w:tcBorders>
          <w:top w:val="single" w:color="8F413A" w:themeColor="accent1" w:sz="8" w:space="0"/>
          <w:left w:val="single" w:color="8F413A" w:themeColor="accent1" w:sz="8" w:space="0"/>
          <w:bottom w:val="single" w:color="8F413A" w:themeColor="accent1" w:sz="8" w:space="0"/>
          <w:right w:val="single" w:color="8F413A" w:themeColor="accent1" w:sz="8" w:space="0"/>
        </w:tcBorders>
      </w:tcPr>
    </w:tblStylePr>
  </w:style>
  <w:style w:type="table" w:styleId="161">
    <w:name w:val="Light List Accent 2"/>
    <w:basedOn w:val="107"/>
    <w:semiHidden/>
    <w:unhideWhenUsed/>
    <w:uiPriority w:val="61"/>
    <w:pPr>
      <w:spacing w:after="0" w:line="240" w:lineRule="auto"/>
    </w:pPr>
    <w:tblPr>
      <w:tblBorders>
        <w:top w:val="single" w:color="58784C" w:themeColor="accent2" w:sz="8" w:space="0"/>
        <w:left w:val="single" w:color="58784C" w:themeColor="accent2" w:sz="8" w:space="0"/>
        <w:bottom w:val="single" w:color="58784C" w:themeColor="accent2" w:sz="8" w:space="0"/>
        <w:right w:val="single" w:color="58784C"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8784C" w:themeFill="accent2"/>
      </w:tcPr>
    </w:tblStylePr>
    <w:tblStylePr w:type="lastRow">
      <w:pPr>
        <w:spacing w:before="0" w:after="0" w:line="240" w:lineRule="auto"/>
      </w:pPr>
      <w:rPr>
        <w:b/>
        <w:bCs/>
      </w:rPr>
      <w:tblPr/>
      <w:tcPr>
        <w:tcBorders>
          <w:top w:val="double" w:color="58784C" w:themeColor="accent2" w:sz="6" w:space="0"/>
          <w:left w:val="single" w:color="58784C" w:themeColor="accent2" w:sz="8" w:space="0"/>
          <w:bottom w:val="single" w:color="58784C" w:themeColor="accent2" w:sz="8" w:space="0"/>
          <w:right w:val="single" w:color="58784C" w:themeColor="accent2" w:sz="8" w:space="0"/>
        </w:tcBorders>
      </w:tcPr>
    </w:tblStylePr>
    <w:tblStylePr w:type="firstCol">
      <w:rPr>
        <w:b/>
        <w:bCs/>
      </w:rPr>
    </w:tblStylePr>
    <w:tblStylePr w:type="lastCol">
      <w:rPr>
        <w:b/>
        <w:bCs/>
      </w:rPr>
    </w:tblStylePr>
    <w:tblStylePr w:type="band1Vert">
      <w:tblPr/>
      <w:tcPr>
        <w:tcBorders>
          <w:top w:val="single" w:color="58784C" w:themeColor="accent2" w:sz="8" w:space="0"/>
          <w:left w:val="single" w:color="58784C" w:themeColor="accent2" w:sz="8" w:space="0"/>
          <w:bottom w:val="single" w:color="58784C" w:themeColor="accent2" w:sz="8" w:space="0"/>
          <w:right w:val="single" w:color="58784C" w:themeColor="accent2" w:sz="8" w:space="0"/>
        </w:tcBorders>
      </w:tcPr>
    </w:tblStylePr>
    <w:tblStylePr w:type="band1Horz">
      <w:tblPr/>
      <w:tcPr>
        <w:tcBorders>
          <w:top w:val="single" w:color="58784C" w:themeColor="accent2" w:sz="8" w:space="0"/>
          <w:left w:val="single" w:color="58784C" w:themeColor="accent2" w:sz="8" w:space="0"/>
          <w:bottom w:val="single" w:color="58784C" w:themeColor="accent2" w:sz="8" w:space="0"/>
          <w:right w:val="single" w:color="58784C" w:themeColor="accent2" w:sz="8" w:space="0"/>
        </w:tcBorders>
      </w:tcPr>
    </w:tblStylePr>
  </w:style>
  <w:style w:type="table" w:styleId="162">
    <w:name w:val="Light List Accent 3"/>
    <w:basedOn w:val="107"/>
    <w:semiHidden/>
    <w:unhideWhenUsed/>
    <w:uiPriority w:val="61"/>
    <w:pPr>
      <w:spacing w:after="0" w:line="240" w:lineRule="auto"/>
    </w:pPr>
    <w:tblPr>
      <w:tblBorders>
        <w:top w:val="single" w:color="CA8042" w:themeColor="accent3" w:sz="8" w:space="0"/>
        <w:left w:val="single" w:color="CA8042" w:themeColor="accent3" w:sz="8" w:space="0"/>
        <w:bottom w:val="single" w:color="CA8042" w:themeColor="accent3" w:sz="8" w:space="0"/>
        <w:right w:val="single" w:color="CA8042"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A8042" w:themeFill="accent3"/>
      </w:tcPr>
    </w:tblStylePr>
    <w:tblStylePr w:type="lastRow">
      <w:pPr>
        <w:spacing w:before="0" w:after="0" w:line="240" w:lineRule="auto"/>
      </w:pPr>
      <w:rPr>
        <w:b/>
        <w:bCs/>
      </w:rPr>
      <w:tblPr/>
      <w:tcPr>
        <w:tcBorders>
          <w:top w:val="double" w:color="CA8042" w:themeColor="accent3" w:sz="6" w:space="0"/>
          <w:left w:val="single" w:color="CA8042" w:themeColor="accent3" w:sz="8" w:space="0"/>
          <w:bottom w:val="single" w:color="CA8042" w:themeColor="accent3" w:sz="8" w:space="0"/>
          <w:right w:val="single" w:color="CA8042" w:themeColor="accent3" w:sz="8" w:space="0"/>
        </w:tcBorders>
      </w:tcPr>
    </w:tblStylePr>
    <w:tblStylePr w:type="firstCol">
      <w:rPr>
        <w:b/>
        <w:bCs/>
      </w:rPr>
    </w:tblStylePr>
    <w:tblStylePr w:type="lastCol">
      <w:rPr>
        <w:b/>
        <w:bCs/>
      </w:rPr>
    </w:tblStylePr>
    <w:tblStylePr w:type="band1Vert">
      <w:tblPr/>
      <w:tcPr>
        <w:tcBorders>
          <w:top w:val="single" w:color="CA8042" w:themeColor="accent3" w:sz="8" w:space="0"/>
          <w:left w:val="single" w:color="CA8042" w:themeColor="accent3" w:sz="8" w:space="0"/>
          <w:bottom w:val="single" w:color="CA8042" w:themeColor="accent3" w:sz="8" w:space="0"/>
          <w:right w:val="single" w:color="CA8042" w:themeColor="accent3" w:sz="8" w:space="0"/>
        </w:tcBorders>
      </w:tcPr>
    </w:tblStylePr>
    <w:tblStylePr w:type="band1Horz">
      <w:tblPr/>
      <w:tcPr>
        <w:tcBorders>
          <w:top w:val="single" w:color="CA8042" w:themeColor="accent3" w:sz="8" w:space="0"/>
          <w:left w:val="single" w:color="CA8042" w:themeColor="accent3" w:sz="8" w:space="0"/>
          <w:bottom w:val="single" w:color="CA8042" w:themeColor="accent3" w:sz="8" w:space="0"/>
          <w:right w:val="single" w:color="CA8042" w:themeColor="accent3" w:sz="8" w:space="0"/>
        </w:tcBorders>
      </w:tcPr>
    </w:tblStylePr>
  </w:style>
  <w:style w:type="table" w:styleId="163">
    <w:name w:val="Light List Accent 4"/>
    <w:basedOn w:val="107"/>
    <w:semiHidden/>
    <w:unhideWhenUsed/>
    <w:uiPriority w:val="61"/>
    <w:pPr>
      <w:spacing w:after="0" w:line="240" w:lineRule="auto"/>
    </w:pPr>
    <w:tblPr>
      <w:tblBorders>
        <w:top w:val="single" w:color="345B79" w:themeColor="accent4" w:sz="8" w:space="0"/>
        <w:left w:val="single" w:color="345B79" w:themeColor="accent4" w:sz="8" w:space="0"/>
        <w:bottom w:val="single" w:color="345B79" w:themeColor="accent4" w:sz="8" w:space="0"/>
        <w:right w:val="single" w:color="345B79"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345B79" w:themeFill="accent4"/>
      </w:tcPr>
    </w:tblStylePr>
    <w:tblStylePr w:type="lastRow">
      <w:pPr>
        <w:spacing w:before="0" w:after="0" w:line="240" w:lineRule="auto"/>
      </w:pPr>
      <w:rPr>
        <w:b/>
        <w:bCs/>
      </w:rPr>
      <w:tblPr/>
      <w:tcPr>
        <w:tcBorders>
          <w:top w:val="double" w:color="345B79" w:themeColor="accent4" w:sz="6" w:space="0"/>
          <w:left w:val="single" w:color="345B79" w:themeColor="accent4" w:sz="8" w:space="0"/>
          <w:bottom w:val="single" w:color="345B79" w:themeColor="accent4" w:sz="8" w:space="0"/>
          <w:right w:val="single" w:color="345B79" w:themeColor="accent4" w:sz="8" w:space="0"/>
        </w:tcBorders>
      </w:tcPr>
    </w:tblStylePr>
    <w:tblStylePr w:type="firstCol">
      <w:rPr>
        <w:b/>
        <w:bCs/>
      </w:rPr>
    </w:tblStylePr>
    <w:tblStylePr w:type="lastCol">
      <w:rPr>
        <w:b/>
        <w:bCs/>
      </w:rPr>
    </w:tblStylePr>
    <w:tblStylePr w:type="band1Vert">
      <w:tblPr/>
      <w:tcPr>
        <w:tcBorders>
          <w:top w:val="single" w:color="345B79" w:themeColor="accent4" w:sz="8" w:space="0"/>
          <w:left w:val="single" w:color="345B79" w:themeColor="accent4" w:sz="8" w:space="0"/>
          <w:bottom w:val="single" w:color="345B79" w:themeColor="accent4" w:sz="8" w:space="0"/>
          <w:right w:val="single" w:color="345B79" w:themeColor="accent4" w:sz="8" w:space="0"/>
        </w:tcBorders>
      </w:tcPr>
    </w:tblStylePr>
    <w:tblStylePr w:type="band1Horz">
      <w:tblPr/>
      <w:tcPr>
        <w:tcBorders>
          <w:top w:val="single" w:color="345B79" w:themeColor="accent4" w:sz="8" w:space="0"/>
          <w:left w:val="single" w:color="345B79" w:themeColor="accent4" w:sz="8" w:space="0"/>
          <w:bottom w:val="single" w:color="345B79" w:themeColor="accent4" w:sz="8" w:space="0"/>
          <w:right w:val="single" w:color="345B79" w:themeColor="accent4" w:sz="8" w:space="0"/>
        </w:tcBorders>
      </w:tcPr>
    </w:tblStylePr>
  </w:style>
  <w:style w:type="table" w:styleId="164">
    <w:name w:val="Light List Accent 5"/>
    <w:basedOn w:val="107"/>
    <w:semiHidden/>
    <w:unhideWhenUsed/>
    <w:uiPriority w:val="61"/>
    <w:pPr>
      <w:spacing w:after="0" w:line="240" w:lineRule="auto"/>
    </w:pPr>
    <w:tblPr>
      <w:tblBorders>
        <w:top w:val="single" w:color="BFAB54" w:themeColor="accent5" w:sz="8" w:space="0"/>
        <w:left w:val="single" w:color="BFAB54" w:themeColor="accent5" w:sz="8" w:space="0"/>
        <w:bottom w:val="single" w:color="BFAB54" w:themeColor="accent5" w:sz="8" w:space="0"/>
        <w:right w:val="single" w:color="BFAB5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BFAB54" w:themeFill="accent5"/>
      </w:tcPr>
    </w:tblStylePr>
    <w:tblStylePr w:type="lastRow">
      <w:pPr>
        <w:spacing w:before="0" w:after="0" w:line="240" w:lineRule="auto"/>
      </w:pPr>
      <w:rPr>
        <w:b/>
        <w:bCs/>
      </w:rPr>
      <w:tblPr/>
      <w:tcPr>
        <w:tcBorders>
          <w:top w:val="double" w:color="BFAB54" w:themeColor="accent5" w:sz="6" w:space="0"/>
          <w:left w:val="single" w:color="BFAB54" w:themeColor="accent5" w:sz="8" w:space="0"/>
          <w:bottom w:val="single" w:color="BFAB54" w:themeColor="accent5" w:sz="8" w:space="0"/>
          <w:right w:val="single" w:color="BFAB54" w:themeColor="accent5" w:sz="8" w:space="0"/>
        </w:tcBorders>
      </w:tcPr>
    </w:tblStylePr>
    <w:tblStylePr w:type="firstCol">
      <w:rPr>
        <w:b/>
        <w:bCs/>
      </w:rPr>
    </w:tblStylePr>
    <w:tblStylePr w:type="lastCol">
      <w:rPr>
        <w:b/>
        <w:bCs/>
      </w:rPr>
    </w:tblStylePr>
    <w:tblStylePr w:type="band1Vert">
      <w:tblPr/>
      <w:tcPr>
        <w:tcBorders>
          <w:top w:val="single" w:color="BFAB54" w:themeColor="accent5" w:sz="8" w:space="0"/>
          <w:left w:val="single" w:color="BFAB54" w:themeColor="accent5" w:sz="8" w:space="0"/>
          <w:bottom w:val="single" w:color="BFAB54" w:themeColor="accent5" w:sz="8" w:space="0"/>
          <w:right w:val="single" w:color="BFAB54" w:themeColor="accent5" w:sz="8" w:space="0"/>
        </w:tcBorders>
      </w:tcPr>
    </w:tblStylePr>
    <w:tblStylePr w:type="band1Horz">
      <w:tblPr/>
      <w:tcPr>
        <w:tcBorders>
          <w:top w:val="single" w:color="BFAB54" w:themeColor="accent5" w:sz="8" w:space="0"/>
          <w:left w:val="single" w:color="BFAB54" w:themeColor="accent5" w:sz="8" w:space="0"/>
          <w:bottom w:val="single" w:color="BFAB54" w:themeColor="accent5" w:sz="8" w:space="0"/>
          <w:right w:val="single" w:color="BFAB54" w:themeColor="accent5" w:sz="8" w:space="0"/>
        </w:tcBorders>
      </w:tcPr>
    </w:tblStylePr>
  </w:style>
  <w:style w:type="table" w:styleId="165">
    <w:name w:val="Light List Accent 6"/>
    <w:basedOn w:val="107"/>
    <w:semiHidden/>
    <w:unhideWhenUsed/>
    <w:uiPriority w:val="61"/>
    <w:pPr>
      <w:spacing w:after="0" w:line="240" w:lineRule="auto"/>
    </w:pPr>
    <w:tblPr>
      <w:tblBorders>
        <w:top w:val="single" w:color="694769" w:themeColor="accent6" w:sz="8" w:space="0"/>
        <w:left w:val="single" w:color="694769" w:themeColor="accent6" w:sz="8" w:space="0"/>
        <w:bottom w:val="single" w:color="694769" w:themeColor="accent6" w:sz="8" w:space="0"/>
        <w:right w:val="single" w:color="694769"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694769" w:themeFill="accent6"/>
      </w:tcPr>
    </w:tblStylePr>
    <w:tblStylePr w:type="lastRow">
      <w:pPr>
        <w:spacing w:before="0" w:after="0" w:line="240" w:lineRule="auto"/>
      </w:pPr>
      <w:rPr>
        <w:b/>
        <w:bCs/>
      </w:rPr>
      <w:tblPr/>
      <w:tcPr>
        <w:tcBorders>
          <w:top w:val="double" w:color="694769" w:themeColor="accent6" w:sz="6" w:space="0"/>
          <w:left w:val="single" w:color="694769" w:themeColor="accent6" w:sz="8" w:space="0"/>
          <w:bottom w:val="single" w:color="694769" w:themeColor="accent6" w:sz="8" w:space="0"/>
          <w:right w:val="single" w:color="694769" w:themeColor="accent6" w:sz="8" w:space="0"/>
        </w:tcBorders>
      </w:tcPr>
    </w:tblStylePr>
    <w:tblStylePr w:type="firstCol">
      <w:rPr>
        <w:b/>
        <w:bCs/>
      </w:rPr>
    </w:tblStylePr>
    <w:tblStylePr w:type="lastCol">
      <w:rPr>
        <w:b/>
        <w:bCs/>
      </w:rPr>
    </w:tblStylePr>
    <w:tblStylePr w:type="band1Vert">
      <w:tblPr/>
      <w:tcPr>
        <w:tcBorders>
          <w:top w:val="single" w:color="694769" w:themeColor="accent6" w:sz="8" w:space="0"/>
          <w:left w:val="single" w:color="694769" w:themeColor="accent6" w:sz="8" w:space="0"/>
          <w:bottom w:val="single" w:color="694769" w:themeColor="accent6" w:sz="8" w:space="0"/>
          <w:right w:val="single" w:color="694769" w:themeColor="accent6" w:sz="8" w:space="0"/>
        </w:tcBorders>
      </w:tcPr>
    </w:tblStylePr>
    <w:tblStylePr w:type="band1Horz">
      <w:tblPr/>
      <w:tcPr>
        <w:tcBorders>
          <w:top w:val="single" w:color="694769" w:themeColor="accent6" w:sz="8" w:space="0"/>
          <w:left w:val="single" w:color="694769" w:themeColor="accent6" w:sz="8" w:space="0"/>
          <w:bottom w:val="single" w:color="694769" w:themeColor="accent6" w:sz="8" w:space="0"/>
          <w:right w:val="single" w:color="694769" w:themeColor="accent6" w:sz="8" w:space="0"/>
        </w:tcBorders>
      </w:tcPr>
    </w:tblStylePr>
  </w:style>
  <w:style w:type="table" w:styleId="166">
    <w:name w:val="Light Grid"/>
    <w:basedOn w:val="107"/>
    <w:semiHidden/>
    <w:unhideWhenUsed/>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67">
    <w:name w:val="Light Grid Accent 1"/>
    <w:basedOn w:val="107"/>
    <w:semiHidden/>
    <w:unhideWhenUsed/>
    <w:uiPriority w:val="62"/>
    <w:pPr>
      <w:spacing w:after="0" w:line="240" w:lineRule="auto"/>
    </w:pPr>
    <w:tblPr>
      <w:tblBorders>
        <w:top w:val="single" w:color="8F413A" w:themeColor="accent1" w:sz="8" w:space="0"/>
        <w:left w:val="single" w:color="8F413A" w:themeColor="accent1" w:sz="8" w:space="0"/>
        <w:bottom w:val="single" w:color="8F413A" w:themeColor="accent1" w:sz="8" w:space="0"/>
        <w:right w:val="single" w:color="8F413A" w:themeColor="accent1" w:sz="8" w:space="0"/>
        <w:insideH w:val="single" w:color="8F413A" w:themeColor="accent1" w:sz="8" w:space="0"/>
        <w:insideV w:val="single" w:color="8F413A"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F413A" w:themeColor="accent1" w:sz="8" w:space="0"/>
          <w:left w:val="single" w:color="8F413A" w:themeColor="accent1" w:sz="8" w:space="0"/>
          <w:bottom w:val="single" w:color="8F413A" w:themeColor="accent1" w:sz="18" w:space="0"/>
          <w:right w:val="single" w:color="8F413A"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F413A" w:themeColor="accent1" w:sz="6" w:space="0"/>
          <w:left w:val="single" w:color="8F413A" w:themeColor="accent1" w:sz="8" w:space="0"/>
          <w:bottom w:val="single" w:color="8F413A" w:themeColor="accent1" w:sz="8" w:space="0"/>
          <w:right w:val="single" w:color="8F413A"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F413A" w:themeColor="accent1" w:sz="8" w:space="0"/>
          <w:left w:val="single" w:color="8F413A" w:themeColor="accent1" w:sz="8" w:space="0"/>
          <w:bottom w:val="single" w:color="8F413A" w:themeColor="accent1" w:sz="8" w:space="0"/>
          <w:right w:val="single" w:color="8F413A" w:themeColor="accent1" w:sz="8" w:space="0"/>
        </w:tcBorders>
      </w:tcPr>
    </w:tblStylePr>
    <w:tblStylePr w:type="band1Vert">
      <w:tblPr/>
      <w:tcPr>
        <w:tcBorders>
          <w:top w:val="single" w:color="8F413A" w:themeColor="accent1" w:sz="8" w:space="0"/>
          <w:left w:val="single" w:color="8F413A" w:themeColor="accent1" w:sz="8" w:space="0"/>
          <w:bottom w:val="single" w:color="8F413A" w:themeColor="accent1" w:sz="8" w:space="0"/>
          <w:right w:val="single" w:color="8F413A" w:themeColor="accent1" w:sz="8" w:space="0"/>
        </w:tcBorders>
        <w:shd w:val="clear" w:color="auto" w:fill="E8CBC8" w:themeFill="accent1" w:themeFillTint="3F"/>
      </w:tcPr>
    </w:tblStylePr>
    <w:tblStylePr w:type="band1Horz">
      <w:tblPr/>
      <w:tcPr>
        <w:tcBorders>
          <w:top w:val="single" w:color="8F413A" w:themeColor="accent1" w:sz="8" w:space="0"/>
          <w:left w:val="single" w:color="8F413A" w:themeColor="accent1" w:sz="8" w:space="0"/>
          <w:bottom w:val="single" w:color="8F413A" w:themeColor="accent1" w:sz="8" w:space="0"/>
          <w:right w:val="single" w:color="8F413A" w:themeColor="accent1" w:sz="8" w:space="0"/>
          <w:insideV w:val="single" w:sz="8" w:space="0"/>
        </w:tcBorders>
        <w:shd w:val="clear" w:color="auto" w:fill="E8CBC8" w:themeFill="accent1" w:themeFillTint="3F"/>
      </w:tcPr>
    </w:tblStylePr>
    <w:tblStylePr w:type="band2Horz">
      <w:tblPr/>
      <w:tcPr>
        <w:tcBorders>
          <w:top w:val="single" w:color="8F413A" w:themeColor="accent1" w:sz="8" w:space="0"/>
          <w:left w:val="single" w:color="8F413A" w:themeColor="accent1" w:sz="8" w:space="0"/>
          <w:bottom w:val="single" w:color="8F413A" w:themeColor="accent1" w:sz="8" w:space="0"/>
          <w:right w:val="single" w:color="8F413A" w:themeColor="accent1" w:sz="8" w:space="0"/>
          <w:insideV w:val="single" w:sz="8" w:space="0"/>
        </w:tcBorders>
      </w:tcPr>
    </w:tblStylePr>
  </w:style>
  <w:style w:type="table" w:styleId="168">
    <w:name w:val="Light Grid Accent 2"/>
    <w:basedOn w:val="107"/>
    <w:semiHidden/>
    <w:unhideWhenUsed/>
    <w:uiPriority w:val="62"/>
    <w:pPr>
      <w:spacing w:after="0" w:line="240" w:lineRule="auto"/>
    </w:pPr>
    <w:tblPr>
      <w:tblBorders>
        <w:top w:val="single" w:color="58784C" w:themeColor="accent2" w:sz="8" w:space="0"/>
        <w:left w:val="single" w:color="58784C" w:themeColor="accent2" w:sz="8" w:space="0"/>
        <w:bottom w:val="single" w:color="58784C" w:themeColor="accent2" w:sz="8" w:space="0"/>
        <w:right w:val="single" w:color="58784C" w:themeColor="accent2" w:sz="8" w:space="0"/>
        <w:insideH w:val="single" w:color="58784C" w:themeColor="accent2" w:sz="8" w:space="0"/>
        <w:insideV w:val="single" w:color="58784C"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8784C" w:themeColor="accent2" w:sz="8" w:space="0"/>
          <w:left w:val="single" w:color="58784C" w:themeColor="accent2" w:sz="8" w:space="0"/>
          <w:bottom w:val="single" w:color="58784C" w:themeColor="accent2" w:sz="18" w:space="0"/>
          <w:right w:val="single" w:color="58784C"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8784C" w:themeColor="accent2" w:sz="6" w:space="0"/>
          <w:left w:val="single" w:color="58784C" w:themeColor="accent2" w:sz="8" w:space="0"/>
          <w:bottom w:val="single" w:color="58784C" w:themeColor="accent2" w:sz="8" w:space="0"/>
          <w:right w:val="single" w:color="58784C"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8784C" w:themeColor="accent2" w:sz="8" w:space="0"/>
          <w:left w:val="single" w:color="58784C" w:themeColor="accent2" w:sz="8" w:space="0"/>
          <w:bottom w:val="single" w:color="58784C" w:themeColor="accent2" w:sz="8" w:space="0"/>
          <w:right w:val="single" w:color="58784C" w:themeColor="accent2" w:sz="8" w:space="0"/>
        </w:tcBorders>
      </w:tcPr>
    </w:tblStylePr>
    <w:tblStylePr w:type="band1Vert">
      <w:tblPr/>
      <w:tcPr>
        <w:tcBorders>
          <w:top w:val="single" w:color="58784C" w:themeColor="accent2" w:sz="8" w:space="0"/>
          <w:left w:val="single" w:color="58784C" w:themeColor="accent2" w:sz="8" w:space="0"/>
          <w:bottom w:val="single" w:color="58784C" w:themeColor="accent2" w:sz="8" w:space="0"/>
          <w:right w:val="single" w:color="58784C" w:themeColor="accent2" w:sz="8" w:space="0"/>
        </w:tcBorders>
        <w:shd w:val="clear" w:color="auto" w:fill="D4E0CF" w:themeFill="accent2" w:themeFillTint="3F"/>
      </w:tcPr>
    </w:tblStylePr>
    <w:tblStylePr w:type="band1Horz">
      <w:tblPr/>
      <w:tcPr>
        <w:tcBorders>
          <w:top w:val="single" w:color="58784C" w:themeColor="accent2" w:sz="8" w:space="0"/>
          <w:left w:val="single" w:color="58784C" w:themeColor="accent2" w:sz="8" w:space="0"/>
          <w:bottom w:val="single" w:color="58784C" w:themeColor="accent2" w:sz="8" w:space="0"/>
          <w:right w:val="single" w:color="58784C" w:themeColor="accent2" w:sz="8" w:space="0"/>
          <w:insideV w:val="single" w:sz="8" w:space="0"/>
        </w:tcBorders>
        <w:shd w:val="clear" w:color="auto" w:fill="D4E0CF" w:themeFill="accent2" w:themeFillTint="3F"/>
      </w:tcPr>
    </w:tblStylePr>
    <w:tblStylePr w:type="band2Horz">
      <w:tblPr/>
      <w:tcPr>
        <w:tcBorders>
          <w:top w:val="single" w:color="58784C" w:themeColor="accent2" w:sz="8" w:space="0"/>
          <w:left w:val="single" w:color="58784C" w:themeColor="accent2" w:sz="8" w:space="0"/>
          <w:bottom w:val="single" w:color="58784C" w:themeColor="accent2" w:sz="8" w:space="0"/>
          <w:right w:val="single" w:color="58784C" w:themeColor="accent2" w:sz="8" w:space="0"/>
          <w:insideV w:val="single" w:sz="8" w:space="0"/>
        </w:tcBorders>
      </w:tcPr>
    </w:tblStylePr>
  </w:style>
  <w:style w:type="table" w:styleId="169">
    <w:name w:val="Light Grid Accent 3"/>
    <w:basedOn w:val="107"/>
    <w:semiHidden/>
    <w:unhideWhenUsed/>
    <w:uiPriority w:val="62"/>
    <w:pPr>
      <w:spacing w:after="0" w:line="240" w:lineRule="auto"/>
    </w:pPr>
    <w:tblPr>
      <w:tblBorders>
        <w:top w:val="single" w:color="CA8042" w:themeColor="accent3" w:sz="8" w:space="0"/>
        <w:left w:val="single" w:color="CA8042" w:themeColor="accent3" w:sz="8" w:space="0"/>
        <w:bottom w:val="single" w:color="CA8042" w:themeColor="accent3" w:sz="8" w:space="0"/>
        <w:right w:val="single" w:color="CA8042" w:themeColor="accent3" w:sz="8" w:space="0"/>
        <w:insideH w:val="single" w:color="CA8042" w:themeColor="accent3" w:sz="8" w:space="0"/>
        <w:insideV w:val="single" w:color="CA8042"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A8042" w:themeColor="accent3" w:sz="8" w:space="0"/>
          <w:left w:val="single" w:color="CA8042" w:themeColor="accent3" w:sz="8" w:space="0"/>
          <w:bottom w:val="single" w:color="CA8042" w:themeColor="accent3" w:sz="18" w:space="0"/>
          <w:right w:val="single" w:color="CA8042"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A8042" w:themeColor="accent3" w:sz="6" w:space="0"/>
          <w:left w:val="single" w:color="CA8042" w:themeColor="accent3" w:sz="8" w:space="0"/>
          <w:bottom w:val="single" w:color="CA8042" w:themeColor="accent3" w:sz="8" w:space="0"/>
          <w:right w:val="single" w:color="CA8042"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A8042" w:themeColor="accent3" w:sz="8" w:space="0"/>
          <w:left w:val="single" w:color="CA8042" w:themeColor="accent3" w:sz="8" w:space="0"/>
          <w:bottom w:val="single" w:color="CA8042" w:themeColor="accent3" w:sz="8" w:space="0"/>
          <w:right w:val="single" w:color="CA8042" w:themeColor="accent3" w:sz="8" w:space="0"/>
        </w:tcBorders>
      </w:tcPr>
    </w:tblStylePr>
    <w:tblStylePr w:type="band1Vert">
      <w:tblPr/>
      <w:tcPr>
        <w:tcBorders>
          <w:top w:val="single" w:color="CA8042" w:themeColor="accent3" w:sz="8" w:space="0"/>
          <w:left w:val="single" w:color="CA8042" w:themeColor="accent3" w:sz="8" w:space="0"/>
          <w:bottom w:val="single" w:color="CA8042" w:themeColor="accent3" w:sz="8" w:space="0"/>
          <w:right w:val="single" w:color="CA8042" w:themeColor="accent3" w:sz="8" w:space="0"/>
        </w:tcBorders>
        <w:shd w:val="clear" w:color="auto" w:fill="F1DFD0" w:themeFill="accent3" w:themeFillTint="3F"/>
      </w:tcPr>
    </w:tblStylePr>
    <w:tblStylePr w:type="band1Horz">
      <w:tblPr/>
      <w:tcPr>
        <w:tcBorders>
          <w:top w:val="single" w:color="CA8042" w:themeColor="accent3" w:sz="8" w:space="0"/>
          <w:left w:val="single" w:color="CA8042" w:themeColor="accent3" w:sz="8" w:space="0"/>
          <w:bottom w:val="single" w:color="CA8042" w:themeColor="accent3" w:sz="8" w:space="0"/>
          <w:right w:val="single" w:color="CA8042" w:themeColor="accent3" w:sz="8" w:space="0"/>
          <w:insideV w:val="single" w:sz="8" w:space="0"/>
        </w:tcBorders>
        <w:shd w:val="clear" w:color="auto" w:fill="F1DFD0" w:themeFill="accent3" w:themeFillTint="3F"/>
      </w:tcPr>
    </w:tblStylePr>
    <w:tblStylePr w:type="band2Horz">
      <w:tblPr/>
      <w:tcPr>
        <w:tcBorders>
          <w:top w:val="single" w:color="CA8042" w:themeColor="accent3" w:sz="8" w:space="0"/>
          <w:left w:val="single" w:color="CA8042" w:themeColor="accent3" w:sz="8" w:space="0"/>
          <w:bottom w:val="single" w:color="CA8042" w:themeColor="accent3" w:sz="8" w:space="0"/>
          <w:right w:val="single" w:color="CA8042" w:themeColor="accent3" w:sz="8" w:space="0"/>
          <w:insideV w:val="single" w:sz="8" w:space="0"/>
        </w:tcBorders>
      </w:tcPr>
    </w:tblStylePr>
  </w:style>
  <w:style w:type="table" w:styleId="170">
    <w:name w:val="Light Grid Accent 4"/>
    <w:basedOn w:val="107"/>
    <w:semiHidden/>
    <w:unhideWhenUsed/>
    <w:uiPriority w:val="62"/>
    <w:pPr>
      <w:spacing w:after="0" w:line="240" w:lineRule="auto"/>
    </w:pPr>
    <w:tblPr>
      <w:tblBorders>
        <w:top w:val="single" w:color="345B79" w:themeColor="accent4" w:sz="8" w:space="0"/>
        <w:left w:val="single" w:color="345B79" w:themeColor="accent4" w:sz="8" w:space="0"/>
        <w:bottom w:val="single" w:color="345B79" w:themeColor="accent4" w:sz="8" w:space="0"/>
        <w:right w:val="single" w:color="345B79" w:themeColor="accent4" w:sz="8" w:space="0"/>
        <w:insideH w:val="single" w:color="345B79" w:themeColor="accent4" w:sz="8" w:space="0"/>
        <w:insideV w:val="single" w:color="345B79"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45B79" w:themeColor="accent4" w:sz="8" w:space="0"/>
          <w:left w:val="single" w:color="345B79" w:themeColor="accent4" w:sz="8" w:space="0"/>
          <w:bottom w:val="single" w:color="345B79" w:themeColor="accent4" w:sz="18" w:space="0"/>
          <w:right w:val="single" w:color="345B79"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45B79" w:themeColor="accent4" w:sz="6" w:space="0"/>
          <w:left w:val="single" w:color="345B79" w:themeColor="accent4" w:sz="8" w:space="0"/>
          <w:bottom w:val="single" w:color="345B79" w:themeColor="accent4" w:sz="8" w:space="0"/>
          <w:right w:val="single" w:color="345B79"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45B79" w:themeColor="accent4" w:sz="8" w:space="0"/>
          <w:left w:val="single" w:color="345B79" w:themeColor="accent4" w:sz="8" w:space="0"/>
          <w:bottom w:val="single" w:color="345B79" w:themeColor="accent4" w:sz="8" w:space="0"/>
          <w:right w:val="single" w:color="345B79" w:themeColor="accent4" w:sz="8" w:space="0"/>
        </w:tcBorders>
      </w:tcPr>
    </w:tblStylePr>
    <w:tblStylePr w:type="band1Vert">
      <w:tblPr/>
      <w:tcPr>
        <w:tcBorders>
          <w:top w:val="single" w:color="345B79" w:themeColor="accent4" w:sz="8" w:space="0"/>
          <w:left w:val="single" w:color="345B79" w:themeColor="accent4" w:sz="8" w:space="0"/>
          <w:bottom w:val="single" w:color="345B79" w:themeColor="accent4" w:sz="8" w:space="0"/>
          <w:right w:val="single" w:color="345B79" w:themeColor="accent4" w:sz="8" w:space="0"/>
        </w:tcBorders>
        <w:shd w:val="clear" w:color="auto" w:fill="C4D7E5" w:themeFill="accent4" w:themeFillTint="3F"/>
      </w:tcPr>
    </w:tblStylePr>
    <w:tblStylePr w:type="band1Horz">
      <w:tblPr/>
      <w:tcPr>
        <w:tcBorders>
          <w:top w:val="single" w:color="345B79" w:themeColor="accent4" w:sz="8" w:space="0"/>
          <w:left w:val="single" w:color="345B79" w:themeColor="accent4" w:sz="8" w:space="0"/>
          <w:bottom w:val="single" w:color="345B79" w:themeColor="accent4" w:sz="8" w:space="0"/>
          <w:right w:val="single" w:color="345B79" w:themeColor="accent4" w:sz="8" w:space="0"/>
          <w:insideV w:val="single" w:sz="8" w:space="0"/>
        </w:tcBorders>
        <w:shd w:val="clear" w:color="auto" w:fill="C4D7E5" w:themeFill="accent4" w:themeFillTint="3F"/>
      </w:tcPr>
    </w:tblStylePr>
    <w:tblStylePr w:type="band2Horz">
      <w:tblPr/>
      <w:tcPr>
        <w:tcBorders>
          <w:top w:val="single" w:color="345B79" w:themeColor="accent4" w:sz="8" w:space="0"/>
          <w:left w:val="single" w:color="345B79" w:themeColor="accent4" w:sz="8" w:space="0"/>
          <w:bottom w:val="single" w:color="345B79" w:themeColor="accent4" w:sz="8" w:space="0"/>
          <w:right w:val="single" w:color="345B79" w:themeColor="accent4" w:sz="8" w:space="0"/>
          <w:insideV w:val="single" w:sz="8" w:space="0"/>
        </w:tcBorders>
      </w:tcPr>
    </w:tblStylePr>
  </w:style>
  <w:style w:type="table" w:styleId="171">
    <w:name w:val="Light Grid Accent 5"/>
    <w:basedOn w:val="107"/>
    <w:semiHidden/>
    <w:unhideWhenUsed/>
    <w:uiPriority w:val="62"/>
    <w:pPr>
      <w:spacing w:after="0" w:line="240" w:lineRule="auto"/>
    </w:pPr>
    <w:tblPr>
      <w:tblBorders>
        <w:top w:val="single" w:color="BFAB54" w:themeColor="accent5" w:sz="8" w:space="0"/>
        <w:left w:val="single" w:color="BFAB54" w:themeColor="accent5" w:sz="8" w:space="0"/>
        <w:bottom w:val="single" w:color="BFAB54" w:themeColor="accent5" w:sz="8" w:space="0"/>
        <w:right w:val="single" w:color="BFAB54" w:themeColor="accent5" w:sz="8" w:space="0"/>
        <w:insideH w:val="single" w:color="BFAB54" w:themeColor="accent5" w:sz="8" w:space="0"/>
        <w:insideV w:val="single" w:color="BFAB5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FAB54" w:themeColor="accent5" w:sz="8" w:space="0"/>
          <w:left w:val="single" w:color="BFAB54" w:themeColor="accent5" w:sz="8" w:space="0"/>
          <w:bottom w:val="single" w:color="BFAB54" w:themeColor="accent5" w:sz="18" w:space="0"/>
          <w:right w:val="single" w:color="BFAB5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FAB54" w:themeColor="accent5" w:sz="6" w:space="0"/>
          <w:left w:val="single" w:color="BFAB54" w:themeColor="accent5" w:sz="8" w:space="0"/>
          <w:bottom w:val="single" w:color="BFAB54" w:themeColor="accent5" w:sz="8" w:space="0"/>
          <w:right w:val="single" w:color="BFAB5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FAB54" w:themeColor="accent5" w:sz="8" w:space="0"/>
          <w:left w:val="single" w:color="BFAB54" w:themeColor="accent5" w:sz="8" w:space="0"/>
          <w:bottom w:val="single" w:color="BFAB54" w:themeColor="accent5" w:sz="8" w:space="0"/>
          <w:right w:val="single" w:color="BFAB54" w:themeColor="accent5" w:sz="8" w:space="0"/>
        </w:tcBorders>
      </w:tcPr>
    </w:tblStylePr>
    <w:tblStylePr w:type="band1Vert">
      <w:tblPr/>
      <w:tcPr>
        <w:tcBorders>
          <w:top w:val="single" w:color="BFAB54" w:themeColor="accent5" w:sz="8" w:space="0"/>
          <w:left w:val="single" w:color="BFAB54" w:themeColor="accent5" w:sz="8" w:space="0"/>
          <w:bottom w:val="single" w:color="BFAB54" w:themeColor="accent5" w:sz="8" w:space="0"/>
          <w:right w:val="single" w:color="BFAB54" w:themeColor="accent5" w:sz="8" w:space="0"/>
        </w:tcBorders>
        <w:shd w:val="clear" w:color="auto" w:fill="EFEAD4" w:themeFill="accent5" w:themeFillTint="3F"/>
      </w:tcPr>
    </w:tblStylePr>
    <w:tblStylePr w:type="band1Horz">
      <w:tblPr/>
      <w:tcPr>
        <w:tcBorders>
          <w:top w:val="single" w:color="BFAB54" w:themeColor="accent5" w:sz="8" w:space="0"/>
          <w:left w:val="single" w:color="BFAB54" w:themeColor="accent5" w:sz="8" w:space="0"/>
          <w:bottom w:val="single" w:color="BFAB54" w:themeColor="accent5" w:sz="8" w:space="0"/>
          <w:right w:val="single" w:color="BFAB54" w:themeColor="accent5" w:sz="8" w:space="0"/>
          <w:insideV w:val="single" w:sz="8" w:space="0"/>
        </w:tcBorders>
        <w:shd w:val="clear" w:color="auto" w:fill="EFEAD4" w:themeFill="accent5" w:themeFillTint="3F"/>
      </w:tcPr>
    </w:tblStylePr>
    <w:tblStylePr w:type="band2Horz">
      <w:tblPr/>
      <w:tcPr>
        <w:tcBorders>
          <w:top w:val="single" w:color="BFAB54" w:themeColor="accent5" w:sz="8" w:space="0"/>
          <w:left w:val="single" w:color="BFAB54" w:themeColor="accent5" w:sz="8" w:space="0"/>
          <w:bottom w:val="single" w:color="BFAB54" w:themeColor="accent5" w:sz="8" w:space="0"/>
          <w:right w:val="single" w:color="BFAB54" w:themeColor="accent5" w:sz="8" w:space="0"/>
          <w:insideV w:val="single" w:sz="8" w:space="0"/>
        </w:tcBorders>
      </w:tcPr>
    </w:tblStylePr>
  </w:style>
  <w:style w:type="table" w:styleId="172">
    <w:name w:val="Light Grid Accent 6"/>
    <w:basedOn w:val="107"/>
    <w:semiHidden/>
    <w:unhideWhenUsed/>
    <w:uiPriority w:val="62"/>
    <w:pPr>
      <w:spacing w:after="0" w:line="240" w:lineRule="auto"/>
    </w:pPr>
    <w:tblPr>
      <w:tblBorders>
        <w:top w:val="single" w:color="694769" w:themeColor="accent6" w:sz="8" w:space="0"/>
        <w:left w:val="single" w:color="694769" w:themeColor="accent6" w:sz="8" w:space="0"/>
        <w:bottom w:val="single" w:color="694769" w:themeColor="accent6" w:sz="8" w:space="0"/>
        <w:right w:val="single" w:color="694769" w:themeColor="accent6" w:sz="8" w:space="0"/>
        <w:insideH w:val="single" w:color="694769" w:themeColor="accent6" w:sz="8" w:space="0"/>
        <w:insideV w:val="single" w:color="694769"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94769" w:themeColor="accent6" w:sz="8" w:space="0"/>
          <w:left w:val="single" w:color="694769" w:themeColor="accent6" w:sz="8" w:space="0"/>
          <w:bottom w:val="single" w:color="694769" w:themeColor="accent6" w:sz="18" w:space="0"/>
          <w:right w:val="single" w:color="694769"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94769" w:themeColor="accent6" w:sz="6" w:space="0"/>
          <w:left w:val="single" w:color="694769" w:themeColor="accent6" w:sz="8" w:space="0"/>
          <w:bottom w:val="single" w:color="694769" w:themeColor="accent6" w:sz="8" w:space="0"/>
          <w:right w:val="single" w:color="694769"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94769" w:themeColor="accent6" w:sz="8" w:space="0"/>
          <w:left w:val="single" w:color="694769" w:themeColor="accent6" w:sz="8" w:space="0"/>
          <w:bottom w:val="single" w:color="694769" w:themeColor="accent6" w:sz="8" w:space="0"/>
          <w:right w:val="single" w:color="694769" w:themeColor="accent6" w:sz="8" w:space="0"/>
        </w:tcBorders>
      </w:tcPr>
    </w:tblStylePr>
    <w:tblStylePr w:type="band1Vert">
      <w:tblPr/>
      <w:tcPr>
        <w:tcBorders>
          <w:top w:val="single" w:color="694769" w:themeColor="accent6" w:sz="8" w:space="0"/>
          <w:left w:val="single" w:color="694769" w:themeColor="accent6" w:sz="8" w:space="0"/>
          <w:bottom w:val="single" w:color="694769" w:themeColor="accent6" w:sz="8" w:space="0"/>
          <w:right w:val="single" w:color="694769" w:themeColor="accent6" w:sz="8" w:space="0"/>
        </w:tcBorders>
        <w:shd w:val="clear" w:color="auto" w:fill="DDCDDD" w:themeFill="accent6" w:themeFillTint="3F"/>
      </w:tcPr>
    </w:tblStylePr>
    <w:tblStylePr w:type="band1Horz">
      <w:tblPr/>
      <w:tcPr>
        <w:tcBorders>
          <w:top w:val="single" w:color="694769" w:themeColor="accent6" w:sz="8" w:space="0"/>
          <w:left w:val="single" w:color="694769" w:themeColor="accent6" w:sz="8" w:space="0"/>
          <w:bottom w:val="single" w:color="694769" w:themeColor="accent6" w:sz="8" w:space="0"/>
          <w:right w:val="single" w:color="694769" w:themeColor="accent6" w:sz="8" w:space="0"/>
          <w:insideV w:val="single" w:sz="8" w:space="0"/>
        </w:tcBorders>
        <w:shd w:val="clear" w:color="auto" w:fill="DDCDDD" w:themeFill="accent6" w:themeFillTint="3F"/>
      </w:tcPr>
    </w:tblStylePr>
    <w:tblStylePr w:type="band2Horz">
      <w:tblPr/>
      <w:tcPr>
        <w:tcBorders>
          <w:top w:val="single" w:color="694769" w:themeColor="accent6" w:sz="8" w:space="0"/>
          <w:left w:val="single" w:color="694769" w:themeColor="accent6" w:sz="8" w:space="0"/>
          <w:bottom w:val="single" w:color="694769" w:themeColor="accent6" w:sz="8" w:space="0"/>
          <w:right w:val="single" w:color="694769" w:themeColor="accent6" w:sz="8" w:space="0"/>
          <w:insideV w:val="single" w:sz="8" w:space="0"/>
        </w:tcBorders>
      </w:tcPr>
    </w:tblStylePr>
  </w:style>
  <w:style w:type="table" w:styleId="173">
    <w:name w:val="Medium Shading 1"/>
    <w:basedOn w:val="107"/>
    <w:semiHidden/>
    <w:unhideWhenUsed/>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74">
    <w:name w:val="Medium Shading 1 Accent 1"/>
    <w:basedOn w:val="107"/>
    <w:semiHidden/>
    <w:unhideWhenUsed/>
    <w:uiPriority w:val="63"/>
    <w:pPr>
      <w:spacing w:after="0" w:line="240" w:lineRule="auto"/>
    </w:pPr>
    <w:tblPr>
      <w:tblBorders>
        <w:top w:val="single" w:color="BC625A" w:themeColor="accent1" w:themeTint="BF" w:sz="8" w:space="0"/>
        <w:left w:val="single" w:color="BC625A" w:themeColor="accent1" w:themeTint="BF" w:sz="8" w:space="0"/>
        <w:bottom w:val="single" w:color="BC625A" w:themeColor="accent1" w:themeTint="BF" w:sz="8" w:space="0"/>
        <w:right w:val="single" w:color="BC625A" w:themeColor="accent1" w:themeTint="BF" w:sz="8" w:space="0"/>
        <w:insideH w:val="single" w:color="BC625A"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C625A" w:themeColor="accent1" w:themeTint="BF" w:sz="8" w:space="0"/>
          <w:left w:val="single" w:color="BC625A" w:themeColor="accent1" w:themeTint="BF" w:sz="8" w:space="0"/>
          <w:bottom w:val="single" w:color="BC625A" w:themeColor="accent1" w:themeTint="BF" w:sz="8" w:space="0"/>
          <w:right w:val="single" w:color="BC625A" w:themeColor="accent1" w:themeTint="BF" w:sz="8" w:space="0"/>
          <w:insideH w:val="nil"/>
          <w:insideV w:val="nil"/>
        </w:tcBorders>
        <w:shd w:val="clear" w:color="auto" w:fill="8F413A" w:themeFill="accent1"/>
      </w:tcPr>
    </w:tblStylePr>
    <w:tblStylePr w:type="lastRow">
      <w:pPr>
        <w:spacing w:before="0" w:after="0" w:line="240" w:lineRule="auto"/>
      </w:pPr>
      <w:rPr>
        <w:b/>
        <w:bCs/>
      </w:rPr>
      <w:tblPr/>
      <w:tcPr>
        <w:tcBorders>
          <w:top w:val="double" w:color="BC625A" w:themeColor="accent1" w:themeTint="BF" w:sz="6" w:space="0"/>
          <w:left w:val="single" w:color="BC625A" w:themeColor="accent1" w:themeTint="BF" w:sz="8" w:space="0"/>
          <w:bottom w:val="single" w:color="BC625A" w:themeColor="accent1" w:themeTint="BF" w:sz="8" w:space="0"/>
          <w:right w:val="single" w:color="BC625A"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E8CBC8" w:themeFill="accent1" w:themeFillTint="3F"/>
      </w:tcPr>
    </w:tblStylePr>
    <w:tblStylePr w:type="band1Horz">
      <w:tblPr/>
      <w:tcPr>
        <w:tcBorders>
          <w:insideH w:val="nil"/>
          <w:insideV w:val="nil"/>
        </w:tcBorders>
        <w:shd w:val="clear" w:color="auto" w:fill="E8CBC8" w:themeFill="accent1" w:themeFillTint="3F"/>
      </w:tcPr>
    </w:tblStylePr>
    <w:tblStylePr w:type="band2Horz">
      <w:tblPr/>
      <w:tcPr>
        <w:tcBorders>
          <w:insideH w:val="nil"/>
          <w:insideV w:val="nil"/>
        </w:tcBorders>
      </w:tcPr>
    </w:tblStylePr>
  </w:style>
  <w:style w:type="table" w:styleId="175">
    <w:name w:val="Medium Shading 1 Accent 2"/>
    <w:basedOn w:val="107"/>
    <w:semiHidden/>
    <w:unhideWhenUsed/>
    <w:uiPriority w:val="63"/>
    <w:pPr>
      <w:spacing w:after="0" w:line="240" w:lineRule="auto"/>
    </w:pPr>
    <w:tblPr>
      <w:tblBorders>
        <w:top w:val="single" w:color="7DA36F" w:themeColor="accent2" w:themeTint="BF" w:sz="8" w:space="0"/>
        <w:left w:val="single" w:color="7DA36F" w:themeColor="accent2" w:themeTint="BF" w:sz="8" w:space="0"/>
        <w:bottom w:val="single" w:color="7DA36F" w:themeColor="accent2" w:themeTint="BF" w:sz="8" w:space="0"/>
        <w:right w:val="single" w:color="7DA36F" w:themeColor="accent2" w:themeTint="BF" w:sz="8" w:space="0"/>
        <w:insideH w:val="single" w:color="7DA36F"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DA36F" w:themeColor="accent2" w:themeTint="BF" w:sz="8" w:space="0"/>
          <w:left w:val="single" w:color="7DA36F" w:themeColor="accent2" w:themeTint="BF" w:sz="8" w:space="0"/>
          <w:bottom w:val="single" w:color="7DA36F" w:themeColor="accent2" w:themeTint="BF" w:sz="8" w:space="0"/>
          <w:right w:val="single" w:color="7DA36F" w:themeColor="accent2" w:themeTint="BF" w:sz="8" w:space="0"/>
          <w:insideH w:val="nil"/>
          <w:insideV w:val="nil"/>
        </w:tcBorders>
        <w:shd w:val="clear" w:color="auto" w:fill="58784C" w:themeFill="accent2"/>
      </w:tcPr>
    </w:tblStylePr>
    <w:tblStylePr w:type="lastRow">
      <w:pPr>
        <w:spacing w:before="0" w:after="0" w:line="240" w:lineRule="auto"/>
      </w:pPr>
      <w:rPr>
        <w:b/>
        <w:bCs/>
      </w:rPr>
      <w:tblPr/>
      <w:tcPr>
        <w:tcBorders>
          <w:top w:val="double" w:color="7DA36F" w:themeColor="accent2" w:themeTint="BF" w:sz="6" w:space="0"/>
          <w:left w:val="single" w:color="7DA36F" w:themeColor="accent2" w:themeTint="BF" w:sz="8" w:space="0"/>
          <w:bottom w:val="single" w:color="7DA36F" w:themeColor="accent2" w:themeTint="BF" w:sz="8" w:space="0"/>
          <w:right w:val="single" w:color="7DA36F"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D4E0CF" w:themeFill="accent2" w:themeFillTint="3F"/>
      </w:tcPr>
    </w:tblStylePr>
    <w:tblStylePr w:type="band1Horz">
      <w:tblPr/>
      <w:tcPr>
        <w:tcBorders>
          <w:insideH w:val="nil"/>
          <w:insideV w:val="nil"/>
        </w:tcBorders>
        <w:shd w:val="clear" w:color="auto" w:fill="D4E0CF" w:themeFill="accent2" w:themeFillTint="3F"/>
      </w:tcPr>
    </w:tblStylePr>
    <w:tblStylePr w:type="band2Horz">
      <w:tblPr/>
      <w:tcPr>
        <w:tcBorders>
          <w:insideH w:val="nil"/>
          <w:insideV w:val="nil"/>
        </w:tcBorders>
      </w:tcPr>
    </w:tblStylePr>
  </w:style>
  <w:style w:type="table" w:styleId="176">
    <w:name w:val="Medium Shading 1 Accent 3"/>
    <w:basedOn w:val="107"/>
    <w:semiHidden/>
    <w:unhideWhenUsed/>
    <w:uiPriority w:val="63"/>
    <w:pPr>
      <w:spacing w:after="0" w:line="240" w:lineRule="auto"/>
    </w:pPr>
    <w:tblPr>
      <w:tblBorders>
        <w:top w:val="single" w:color="D79F71" w:themeColor="accent3" w:themeTint="BF" w:sz="8" w:space="0"/>
        <w:left w:val="single" w:color="D79F71" w:themeColor="accent3" w:themeTint="BF" w:sz="8" w:space="0"/>
        <w:bottom w:val="single" w:color="D79F71" w:themeColor="accent3" w:themeTint="BF" w:sz="8" w:space="0"/>
        <w:right w:val="single" w:color="D79F71" w:themeColor="accent3" w:themeTint="BF" w:sz="8" w:space="0"/>
        <w:insideH w:val="single" w:color="D79F71"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D79F71" w:themeColor="accent3" w:themeTint="BF" w:sz="8" w:space="0"/>
          <w:left w:val="single" w:color="D79F71" w:themeColor="accent3" w:themeTint="BF" w:sz="8" w:space="0"/>
          <w:bottom w:val="single" w:color="D79F71" w:themeColor="accent3" w:themeTint="BF" w:sz="8" w:space="0"/>
          <w:right w:val="single" w:color="D79F71" w:themeColor="accent3" w:themeTint="BF" w:sz="8" w:space="0"/>
          <w:insideH w:val="nil"/>
          <w:insideV w:val="nil"/>
        </w:tcBorders>
        <w:shd w:val="clear" w:color="auto" w:fill="CA8042" w:themeFill="accent3"/>
      </w:tcPr>
    </w:tblStylePr>
    <w:tblStylePr w:type="lastRow">
      <w:pPr>
        <w:spacing w:before="0" w:after="0" w:line="240" w:lineRule="auto"/>
      </w:pPr>
      <w:rPr>
        <w:b/>
        <w:bCs/>
      </w:rPr>
      <w:tblPr/>
      <w:tcPr>
        <w:tcBorders>
          <w:top w:val="double" w:color="D79F71" w:themeColor="accent3" w:themeTint="BF" w:sz="6" w:space="0"/>
          <w:left w:val="single" w:color="D79F71" w:themeColor="accent3" w:themeTint="BF" w:sz="8" w:space="0"/>
          <w:bottom w:val="single" w:color="D79F71" w:themeColor="accent3" w:themeTint="BF" w:sz="8" w:space="0"/>
          <w:right w:val="single" w:color="D79F71"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1DFD0" w:themeFill="accent3" w:themeFillTint="3F"/>
      </w:tcPr>
    </w:tblStylePr>
    <w:tblStylePr w:type="band1Horz">
      <w:tblPr/>
      <w:tcPr>
        <w:tcBorders>
          <w:insideH w:val="nil"/>
          <w:insideV w:val="nil"/>
        </w:tcBorders>
        <w:shd w:val="clear" w:color="auto" w:fill="F1DFD0" w:themeFill="accent3" w:themeFillTint="3F"/>
      </w:tcPr>
    </w:tblStylePr>
    <w:tblStylePr w:type="band2Horz">
      <w:tblPr/>
      <w:tcPr>
        <w:tcBorders>
          <w:insideH w:val="nil"/>
          <w:insideV w:val="nil"/>
        </w:tcBorders>
      </w:tcPr>
    </w:tblStylePr>
  </w:style>
  <w:style w:type="table" w:styleId="177">
    <w:name w:val="Medium Shading 1 Accent 4"/>
    <w:basedOn w:val="107"/>
    <w:semiHidden/>
    <w:unhideWhenUsed/>
    <w:uiPriority w:val="63"/>
    <w:pPr>
      <w:spacing w:after="0" w:line="240" w:lineRule="auto"/>
    </w:pPr>
    <w:tblPr>
      <w:tblBorders>
        <w:top w:val="single" w:color="4E87B3" w:themeColor="accent4" w:themeTint="BF" w:sz="8" w:space="0"/>
        <w:left w:val="single" w:color="4E87B3" w:themeColor="accent4" w:themeTint="BF" w:sz="8" w:space="0"/>
        <w:bottom w:val="single" w:color="4E87B3" w:themeColor="accent4" w:themeTint="BF" w:sz="8" w:space="0"/>
        <w:right w:val="single" w:color="4E87B3" w:themeColor="accent4" w:themeTint="BF" w:sz="8" w:space="0"/>
        <w:insideH w:val="single" w:color="4E87B3"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4E87B3" w:themeColor="accent4" w:themeTint="BF" w:sz="8" w:space="0"/>
          <w:left w:val="single" w:color="4E87B3" w:themeColor="accent4" w:themeTint="BF" w:sz="8" w:space="0"/>
          <w:bottom w:val="single" w:color="4E87B3" w:themeColor="accent4" w:themeTint="BF" w:sz="8" w:space="0"/>
          <w:right w:val="single" w:color="4E87B3" w:themeColor="accent4" w:themeTint="BF" w:sz="8" w:space="0"/>
          <w:insideH w:val="nil"/>
          <w:insideV w:val="nil"/>
        </w:tcBorders>
        <w:shd w:val="clear" w:color="auto" w:fill="345B79" w:themeFill="accent4"/>
      </w:tcPr>
    </w:tblStylePr>
    <w:tblStylePr w:type="lastRow">
      <w:pPr>
        <w:spacing w:before="0" w:after="0" w:line="240" w:lineRule="auto"/>
      </w:pPr>
      <w:rPr>
        <w:b/>
        <w:bCs/>
      </w:rPr>
      <w:tblPr/>
      <w:tcPr>
        <w:tcBorders>
          <w:top w:val="double" w:color="4E87B3" w:themeColor="accent4" w:themeTint="BF" w:sz="6" w:space="0"/>
          <w:left w:val="single" w:color="4E87B3" w:themeColor="accent4" w:themeTint="BF" w:sz="8" w:space="0"/>
          <w:bottom w:val="single" w:color="4E87B3" w:themeColor="accent4" w:themeTint="BF" w:sz="8" w:space="0"/>
          <w:right w:val="single" w:color="4E87B3"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C4D7E5" w:themeFill="accent4" w:themeFillTint="3F"/>
      </w:tcPr>
    </w:tblStylePr>
    <w:tblStylePr w:type="band1Horz">
      <w:tblPr/>
      <w:tcPr>
        <w:tcBorders>
          <w:insideH w:val="nil"/>
          <w:insideV w:val="nil"/>
        </w:tcBorders>
        <w:shd w:val="clear" w:color="auto" w:fill="C4D7E5" w:themeFill="accent4" w:themeFillTint="3F"/>
      </w:tcPr>
    </w:tblStylePr>
    <w:tblStylePr w:type="band2Horz">
      <w:tblPr/>
      <w:tcPr>
        <w:tcBorders>
          <w:insideH w:val="nil"/>
          <w:insideV w:val="nil"/>
        </w:tcBorders>
      </w:tcPr>
    </w:tblStylePr>
  </w:style>
  <w:style w:type="table" w:styleId="178">
    <w:name w:val="Medium Shading 1 Accent 5"/>
    <w:basedOn w:val="107"/>
    <w:semiHidden/>
    <w:unhideWhenUsed/>
    <w:uiPriority w:val="63"/>
    <w:pPr>
      <w:spacing w:after="0" w:line="240" w:lineRule="auto"/>
    </w:pPr>
    <w:tblPr>
      <w:tblBorders>
        <w:top w:val="single" w:color="CFC07E" w:themeColor="accent5" w:themeTint="BF" w:sz="8" w:space="0"/>
        <w:left w:val="single" w:color="CFC07E" w:themeColor="accent5" w:themeTint="BF" w:sz="8" w:space="0"/>
        <w:bottom w:val="single" w:color="CFC07E" w:themeColor="accent5" w:themeTint="BF" w:sz="8" w:space="0"/>
        <w:right w:val="single" w:color="CFC07E" w:themeColor="accent5" w:themeTint="BF" w:sz="8" w:space="0"/>
        <w:insideH w:val="single" w:color="CFC07E"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C07E" w:themeColor="accent5" w:themeTint="BF" w:sz="8" w:space="0"/>
          <w:left w:val="single" w:color="CFC07E" w:themeColor="accent5" w:themeTint="BF" w:sz="8" w:space="0"/>
          <w:bottom w:val="single" w:color="CFC07E" w:themeColor="accent5" w:themeTint="BF" w:sz="8" w:space="0"/>
          <w:right w:val="single" w:color="CFC07E" w:themeColor="accent5" w:themeTint="BF" w:sz="8" w:space="0"/>
          <w:insideH w:val="nil"/>
          <w:insideV w:val="nil"/>
        </w:tcBorders>
        <w:shd w:val="clear" w:color="auto" w:fill="BFAB54" w:themeFill="accent5"/>
      </w:tcPr>
    </w:tblStylePr>
    <w:tblStylePr w:type="lastRow">
      <w:pPr>
        <w:spacing w:before="0" w:after="0" w:line="240" w:lineRule="auto"/>
      </w:pPr>
      <w:rPr>
        <w:b/>
        <w:bCs/>
      </w:rPr>
      <w:tblPr/>
      <w:tcPr>
        <w:tcBorders>
          <w:top w:val="double" w:color="CFC07E" w:themeColor="accent5" w:themeTint="BF" w:sz="6" w:space="0"/>
          <w:left w:val="single" w:color="CFC07E" w:themeColor="accent5" w:themeTint="BF" w:sz="8" w:space="0"/>
          <w:bottom w:val="single" w:color="CFC07E" w:themeColor="accent5" w:themeTint="BF" w:sz="8" w:space="0"/>
          <w:right w:val="single" w:color="CFC07E"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FEAD4" w:themeFill="accent5" w:themeFillTint="3F"/>
      </w:tcPr>
    </w:tblStylePr>
    <w:tblStylePr w:type="band1Horz">
      <w:tblPr/>
      <w:tcPr>
        <w:tcBorders>
          <w:insideH w:val="nil"/>
          <w:insideV w:val="nil"/>
        </w:tcBorders>
        <w:shd w:val="clear" w:color="auto" w:fill="EFEAD4" w:themeFill="accent5" w:themeFillTint="3F"/>
      </w:tcPr>
    </w:tblStylePr>
    <w:tblStylePr w:type="band2Horz">
      <w:tblPr/>
      <w:tcPr>
        <w:tcBorders>
          <w:insideH w:val="nil"/>
          <w:insideV w:val="nil"/>
        </w:tcBorders>
      </w:tcPr>
    </w:tblStylePr>
  </w:style>
  <w:style w:type="table" w:styleId="179">
    <w:name w:val="Medium Shading 1 Accent 6"/>
    <w:basedOn w:val="107"/>
    <w:semiHidden/>
    <w:unhideWhenUsed/>
    <w:uiPriority w:val="63"/>
    <w:pPr>
      <w:spacing w:after="0" w:line="240" w:lineRule="auto"/>
    </w:pPr>
    <w:tblPr>
      <w:tblBorders>
        <w:top w:val="single" w:color="9A699A" w:themeColor="accent6" w:themeTint="BF" w:sz="8" w:space="0"/>
        <w:left w:val="single" w:color="9A699A" w:themeColor="accent6" w:themeTint="BF" w:sz="8" w:space="0"/>
        <w:bottom w:val="single" w:color="9A699A" w:themeColor="accent6" w:themeTint="BF" w:sz="8" w:space="0"/>
        <w:right w:val="single" w:color="9A699A" w:themeColor="accent6" w:themeTint="BF" w:sz="8" w:space="0"/>
        <w:insideH w:val="single" w:color="9A699A"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A699A" w:themeColor="accent6" w:themeTint="BF" w:sz="8" w:space="0"/>
          <w:left w:val="single" w:color="9A699A" w:themeColor="accent6" w:themeTint="BF" w:sz="8" w:space="0"/>
          <w:bottom w:val="single" w:color="9A699A" w:themeColor="accent6" w:themeTint="BF" w:sz="8" w:space="0"/>
          <w:right w:val="single" w:color="9A699A" w:themeColor="accent6" w:themeTint="BF" w:sz="8" w:space="0"/>
          <w:insideH w:val="nil"/>
          <w:insideV w:val="nil"/>
        </w:tcBorders>
        <w:shd w:val="clear" w:color="auto" w:fill="694769" w:themeFill="accent6"/>
      </w:tcPr>
    </w:tblStylePr>
    <w:tblStylePr w:type="lastRow">
      <w:pPr>
        <w:spacing w:before="0" w:after="0" w:line="240" w:lineRule="auto"/>
      </w:pPr>
      <w:rPr>
        <w:b/>
        <w:bCs/>
      </w:rPr>
      <w:tblPr/>
      <w:tcPr>
        <w:tcBorders>
          <w:top w:val="double" w:color="9A699A" w:themeColor="accent6" w:themeTint="BF" w:sz="6" w:space="0"/>
          <w:left w:val="single" w:color="9A699A" w:themeColor="accent6" w:themeTint="BF" w:sz="8" w:space="0"/>
          <w:bottom w:val="single" w:color="9A699A" w:themeColor="accent6" w:themeTint="BF" w:sz="8" w:space="0"/>
          <w:right w:val="single" w:color="9A699A"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DCDDD" w:themeFill="accent6" w:themeFillTint="3F"/>
      </w:tcPr>
    </w:tblStylePr>
    <w:tblStylePr w:type="band1Horz">
      <w:tblPr/>
      <w:tcPr>
        <w:tcBorders>
          <w:insideH w:val="nil"/>
          <w:insideV w:val="nil"/>
        </w:tcBorders>
        <w:shd w:val="clear" w:color="auto" w:fill="DDCDDD" w:themeFill="accent6" w:themeFillTint="3F"/>
      </w:tcPr>
    </w:tblStylePr>
    <w:tblStylePr w:type="band2Horz">
      <w:tblPr/>
      <w:tcPr>
        <w:tcBorders>
          <w:insideH w:val="nil"/>
          <w:insideV w:val="nil"/>
        </w:tcBorders>
      </w:tcPr>
    </w:tblStylePr>
  </w:style>
  <w:style w:type="table" w:styleId="180">
    <w:name w:val="Medium Shading 2"/>
    <w:basedOn w:val="107"/>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1">
    <w:name w:val="Medium Shading 2 Accent 1"/>
    <w:basedOn w:val="107"/>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F413A"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8F413A"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F413A"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2">
    <w:name w:val="Medium Shading 2 Accent 2"/>
    <w:basedOn w:val="107"/>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8784C"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58784C"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8784C"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3">
    <w:name w:val="Medium Shading 2 Accent 3"/>
    <w:basedOn w:val="107"/>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A8042"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CA8042"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A8042"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4">
    <w:name w:val="Medium Shading 2 Accent 4"/>
    <w:basedOn w:val="107"/>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345B79"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345B79"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345B79"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5">
    <w:name w:val="Medium Shading 2 Accent 5"/>
    <w:basedOn w:val="107"/>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BFAB5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BFAB5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BFAB5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6">
    <w:name w:val="Medium Shading 2 Accent 6"/>
    <w:basedOn w:val="107"/>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694769"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694769"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694769"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7">
    <w:name w:val="Medium List 1"/>
    <w:basedOn w:val="107"/>
    <w:semiHidden/>
    <w:unhideWhenUsed/>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50D03"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88">
    <w:name w:val="Medium List 1 Accent 1"/>
    <w:basedOn w:val="107"/>
    <w:semiHidden/>
    <w:unhideWhenUsed/>
    <w:uiPriority w:val="65"/>
    <w:pPr>
      <w:spacing w:after="0" w:line="240" w:lineRule="auto"/>
    </w:pPr>
    <w:rPr>
      <w:color w:val="000000" w:themeColor="text1"/>
      <w14:textFill>
        <w14:solidFill>
          <w14:schemeClr w14:val="tx1"/>
        </w14:solidFill>
      </w14:textFill>
    </w:rPr>
    <w:tblPr>
      <w:tblBorders>
        <w:top w:val="single" w:color="8F413A" w:themeColor="accent1" w:sz="8" w:space="0"/>
        <w:bottom w:val="single" w:color="8F413A" w:themeColor="accent1" w:sz="8" w:space="0"/>
      </w:tblBorders>
    </w:tblPr>
    <w:tblStylePr w:type="firstRow">
      <w:rPr>
        <w:rFonts w:asciiTheme="majorHAnsi" w:hAnsiTheme="majorHAnsi" w:eastAsiaTheme="majorEastAsia" w:cstheme="majorBidi"/>
      </w:rPr>
      <w:tblPr/>
      <w:tcPr>
        <w:tcBorders>
          <w:top w:val="nil"/>
          <w:bottom w:val="single" w:color="8F413A" w:themeColor="accent1" w:sz="8" w:space="0"/>
        </w:tcBorders>
      </w:tcPr>
    </w:tblStylePr>
    <w:tblStylePr w:type="lastRow">
      <w:rPr>
        <w:b/>
        <w:bCs/>
        <w:color w:val="150D03" w:themeColor="text2"/>
        <w14:textFill>
          <w14:solidFill>
            <w14:schemeClr w14:val="tx2"/>
          </w14:solidFill>
        </w14:textFill>
      </w:rPr>
      <w:tblPr/>
      <w:tcPr>
        <w:tcBorders>
          <w:top w:val="single" w:color="8F413A" w:themeColor="accent1" w:sz="8" w:space="0"/>
          <w:bottom w:val="single" w:color="8F413A" w:themeColor="accent1" w:sz="8" w:space="0"/>
        </w:tcBorders>
      </w:tcPr>
    </w:tblStylePr>
    <w:tblStylePr w:type="firstCol">
      <w:rPr>
        <w:b/>
        <w:bCs/>
      </w:rPr>
    </w:tblStylePr>
    <w:tblStylePr w:type="lastCol">
      <w:rPr>
        <w:b/>
        <w:bCs/>
      </w:rPr>
      <w:tblPr/>
      <w:tcPr>
        <w:tcBorders>
          <w:top w:val="single" w:color="8F413A" w:themeColor="accent1" w:sz="8" w:space="0"/>
          <w:bottom w:val="single" w:color="8F413A" w:themeColor="accent1" w:sz="8" w:space="0"/>
        </w:tcBorders>
      </w:tcPr>
    </w:tblStylePr>
    <w:tblStylePr w:type="band1Vert">
      <w:tblPr/>
      <w:tcPr>
        <w:shd w:val="clear" w:color="auto" w:fill="E8CBC8" w:themeFill="accent1" w:themeFillTint="3F"/>
      </w:tcPr>
    </w:tblStylePr>
    <w:tblStylePr w:type="band1Horz">
      <w:tblPr/>
      <w:tcPr>
        <w:shd w:val="clear" w:color="auto" w:fill="E8CBC8" w:themeFill="accent1" w:themeFillTint="3F"/>
      </w:tcPr>
    </w:tblStylePr>
  </w:style>
  <w:style w:type="table" w:styleId="189">
    <w:name w:val="Medium List 1 Accent 2"/>
    <w:basedOn w:val="107"/>
    <w:semiHidden/>
    <w:unhideWhenUsed/>
    <w:uiPriority w:val="65"/>
    <w:pPr>
      <w:spacing w:after="0" w:line="240" w:lineRule="auto"/>
    </w:pPr>
    <w:rPr>
      <w:color w:val="000000" w:themeColor="text1"/>
      <w14:textFill>
        <w14:solidFill>
          <w14:schemeClr w14:val="tx1"/>
        </w14:solidFill>
      </w14:textFill>
    </w:rPr>
    <w:tblPr>
      <w:tblBorders>
        <w:top w:val="single" w:color="58784C" w:themeColor="accent2" w:sz="8" w:space="0"/>
        <w:bottom w:val="single" w:color="58784C" w:themeColor="accent2" w:sz="8" w:space="0"/>
      </w:tblBorders>
    </w:tblPr>
    <w:tblStylePr w:type="firstRow">
      <w:rPr>
        <w:rFonts w:asciiTheme="majorHAnsi" w:hAnsiTheme="majorHAnsi" w:eastAsiaTheme="majorEastAsia" w:cstheme="majorBidi"/>
      </w:rPr>
      <w:tblPr/>
      <w:tcPr>
        <w:tcBorders>
          <w:top w:val="nil"/>
          <w:bottom w:val="single" w:color="58784C" w:themeColor="accent2" w:sz="8" w:space="0"/>
        </w:tcBorders>
      </w:tcPr>
    </w:tblStylePr>
    <w:tblStylePr w:type="lastRow">
      <w:rPr>
        <w:b/>
        <w:bCs/>
        <w:color w:val="150D03" w:themeColor="text2"/>
        <w14:textFill>
          <w14:solidFill>
            <w14:schemeClr w14:val="tx2"/>
          </w14:solidFill>
        </w14:textFill>
      </w:rPr>
      <w:tblPr/>
      <w:tcPr>
        <w:tcBorders>
          <w:top w:val="single" w:color="58784C" w:themeColor="accent2" w:sz="8" w:space="0"/>
          <w:bottom w:val="single" w:color="58784C" w:themeColor="accent2" w:sz="8" w:space="0"/>
        </w:tcBorders>
      </w:tcPr>
    </w:tblStylePr>
    <w:tblStylePr w:type="firstCol">
      <w:rPr>
        <w:b/>
        <w:bCs/>
      </w:rPr>
    </w:tblStylePr>
    <w:tblStylePr w:type="lastCol">
      <w:rPr>
        <w:b/>
        <w:bCs/>
      </w:rPr>
      <w:tblPr/>
      <w:tcPr>
        <w:tcBorders>
          <w:top w:val="single" w:color="58784C" w:themeColor="accent2" w:sz="8" w:space="0"/>
          <w:bottom w:val="single" w:color="58784C" w:themeColor="accent2" w:sz="8" w:space="0"/>
        </w:tcBorders>
      </w:tcPr>
    </w:tblStylePr>
    <w:tblStylePr w:type="band1Vert">
      <w:tblPr/>
      <w:tcPr>
        <w:shd w:val="clear" w:color="auto" w:fill="D4E0CF" w:themeFill="accent2" w:themeFillTint="3F"/>
      </w:tcPr>
    </w:tblStylePr>
    <w:tblStylePr w:type="band1Horz">
      <w:tblPr/>
      <w:tcPr>
        <w:shd w:val="clear" w:color="auto" w:fill="D4E0CF" w:themeFill="accent2" w:themeFillTint="3F"/>
      </w:tcPr>
    </w:tblStylePr>
  </w:style>
  <w:style w:type="table" w:styleId="190">
    <w:name w:val="Medium List 1 Accent 3"/>
    <w:basedOn w:val="107"/>
    <w:semiHidden/>
    <w:unhideWhenUsed/>
    <w:uiPriority w:val="65"/>
    <w:pPr>
      <w:spacing w:after="0" w:line="240" w:lineRule="auto"/>
    </w:pPr>
    <w:rPr>
      <w:color w:val="000000" w:themeColor="text1"/>
      <w14:textFill>
        <w14:solidFill>
          <w14:schemeClr w14:val="tx1"/>
        </w14:solidFill>
      </w14:textFill>
    </w:rPr>
    <w:tblPr>
      <w:tblBorders>
        <w:top w:val="single" w:color="CA8042" w:themeColor="accent3" w:sz="8" w:space="0"/>
        <w:bottom w:val="single" w:color="CA8042" w:themeColor="accent3" w:sz="8" w:space="0"/>
      </w:tblBorders>
    </w:tblPr>
    <w:tblStylePr w:type="firstRow">
      <w:rPr>
        <w:rFonts w:asciiTheme="majorHAnsi" w:hAnsiTheme="majorHAnsi" w:eastAsiaTheme="majorEastAsia" w:cstheme="majorBidi"/>
      </w:rPr>
      <w:tblPr/>
      <w:tcPr>
        <w:tcBorders>
          <w:top w:val="nil"/>
          <w:bottom w:val="single" w:color="CA8042" w:themeColor="accent3" w:sz="8" w:space="0"/>
        </w:tcBorders>
      </w:tcPr>
    </w:tblStylePr>
    <w:tblStylePr w:type="lastRow">
      <w:rPr>
        <w:b/>
        <w:bCs/>
        <w:color w:val="150D03" w:themeColor="text2"/>
        <w14:textFill>
          <w14:solidFill>
            <w14:schemeClr w14:val="tx2"/>
          </w14:solidFill>
        </w14:textFill>
      </w:rPr>
      <w:tblPr/>
      <w:tcPr>
        <w:tcBorders>
          <w:top w:val="single" w:color="CA8042" w:themeColor="accent3" w:sz="8" w:space="0"/>
          <w:bottom w:val="single" w:color="CA8042" w:themeColor="accent3" w:sz="8" w:space="0"/>
        </w:tcBorders>
      </w:tcPr>
    </w:tblStylePr>
    <w:tblStylePr w:type="firstCol">
      <w:rPr>
        <w:b/>
        <w:bCs/>
      </w:rPr>
    </w:tblStylePr>
    <w:tblStylePr w:type="lastCol">
      <w:rPr>
        <w:b/>
        <w:bCs/>
      </w:rPr>
      <w:tblPr/>
      <w:tcPr>
        <w:tcBorders>
          <w:top w:val="single" w:color="CA8042" w:themeColor="accent3" w:sz="8" w:space="0"/>
          <w:bottom w:val="single" w:color="CA8042" w:themeColor="accent3" w:sz="8" w:space="0"/>
        </w:tcBorders>
      </w:tcPr>
    </w:tblStylePr>
    <w:tblStylePr w:type="band1Vert">
      <w:tblPr/>
      <w:tcPr>
        <w:shd w:val="clear" w:color="auto" w:fill="F1DFD0" w:themeFill="accent3" w:themeFillTint="3F"/>
      </w:tcPr>
    </w:tblStylePr>
    <w:tblStylePr w:type="band1Horz">
      <w:tblPr/>
      <w:tcPr>
        <w:shd w:val="clear" w:color="auto" w:fill="F1DFD0" w:themeFill="accent3" w:themeFillTint="3F"/>
      </w:tcPr>
    </w:tblStylePr>
  </w:style>
  <w:style w:type="table" w:styleId="191">
    <w:name w:val="Medium List 1 Accent 4"/>
    <w:basedOn w:val="107"/>
    <w:semiHidden/>
    <w:unhideWhenUsed/>
    <w:uiPriority w:val="65"/>
    <w:pPr>
      <w:spacing w:after="0" w:line="240" w:lineRule="auto"/>
    </w:pPr>
    <w:rPr>
      <w:color w:val="000000" w:themeColor="text1"/>
      <w14:textFill>
        <w14:solidFill>
          <w14:schemeClr w14:val="tx1"/>
        </w14:solidFill>
      </w14:textFill>
    </w:rPr>
    <w:tblPr>
      <w:tblBorders>
        <w:top w:val="single" w:color="345B79" w:themeColor="accent4" w:sz="8" w:space="0"/>
        <w:bottom w:val="single" w:color="345B79" w:themeColor="accent4" w:sz="8" w:space="0"/>
      </w:tblBorders>
    </w:tblPr>
    <w:tblStylePr w:type="firstRow">
      <w:rPr>
        <w:rFonts w:asciiTheme="majorHAnsi" w:hAnsiTheme="majorHAnsi" w:eastAsiaTheme="majorEastAsia" w:cstheme="majorBidi"/>
      </w:rPr>
      <w:tblPr/>
      <w:tcPr>
        <w:tcBorders>
          <w:top w:val="nil"/>
          <w:bottom w:val="single" w:color="345B79" w:themeColor="accent4" w:sz="8" w:space="0"/>
        </w:tcBorders>
      </w:tcPr>
    </w:tblStylePr>
    <w:tblStylePr w:type="lastRow">
      <w:rPr>
        <w:b/>
        <w:bCs/>
        <w:color w:val="150D03" w:themeColor="text2"/>
        <w14:textFill>
          <w14:solidFill>
            <w14:schemeClr w14:val="tx2"/>
          </w14:solidFill>
        </w14:textFill>
      </w:rPr>
      <w:tblPr/>
      <w:tcPr>
        <w:tcBorders>
          <w:top w:val="single" w:color="345B79" w:themeColor="accent4" w:sz="8" w:space="0"/>
          <w:bottom w:val="single" w:color="345B79" w:themeColor="accent4" w:sz="8" w:space="0"/>
        </w:tcBorders>
      </w:tcPr>
    </w:tblStylePr>
    <w:tblStylePr w:type="firstCol">
      <w:rPr>
        <w:b/>
        <w:bCs/>
      </w:rPr>
    </w:tblStylePr>
    <w:tblStylePr w:type="lastCol">
      <w:rPr>
        <w:b/>
        <w:bCs/>
      </w:rPr>
      <w:tblPr/>
      <w:tcPr>
        <w:tcBorders>
          <w:top w:val="single" w:color="345B79" w:themeColor="accent4" w:sz="8" w:space="0"/>
          <w:bottom w:val="single" w:color="345B79" w:themeColor="accent4" w:sz="8" w:space="0"/>
        </w:tcBorders>
      </w:tcPr>
    </w:tblStylePr>
    <w:tblStylePr w:type="band1Vert">
      <w:tblPr/>
      <w:tcPr>
        <w:shd w:val="clear" w:color="auto" w:fill="C4D7E5" w:themeFill="accent4" w:themeFillTint="3F"/>
      </w:tcPr>
    </w:tblStylePr>
    <w:tblStylePr w:type="band1Horz">
      <w:tblPr/>
      <w:tcPr>
        <w:shd w:val="clear" w:color="auto" w:fill="C4D7E5" w:themeFill="accent4" w:themeFillTint="3F"/>
      </w:tcPr>
    </w:tblStylePr>
  </w:style>
  <w:style w:type="table" w:styleId="192">
    <w:name w:val="Medium List 1 Accent 5"/>
    <w:basedOn w:val="107"/>
    <w:semiHidden/>
    <w:unhideWhenUsed/>
    <w:uiPriority w:val="65"/>
    <w:pPr>
      <w:spacing w:after="0" w:line="240" w:lineRule="auto"/>
    </w:pPr>
    <w:rPr>
      <w:color w:val="000000" w:themeColor="text1"/>
      <w14:textFill>
        <w14:solidFill>
          <w14:schemeClr w14:val="tx1"/>
        </w14:solidFill>
      </w14:textFill>
    </w:rPr>
    <w:tblPr>
      <w:tblBorders>
        <w:top w:val="single" w:color="BFAB54" w:themeColor="accent5" w:sz="8" w:space="0"/>
        <w:bottom w:val="single" w:color="BFAB54" w:themeColor="accent5" w:sz="8" w:space="0"/>
      </w:tblBorders>
    </w:tblPr>
    <w:tblStylePr w:type="firstRow">
      <w:rPr>
        <w:rFonts w:asciiTheme="majorHAnsi" w:hAnsiTheme="majorHAnsi" w:eastAsiaTheme="majorEastAsia" w:cstheme="majorBidi"/>
      </w:rPr>
      <w:tblPr/>
      <w:tcPr>
        <w:tcBorders>
          <w:top w:val="nil"/>
          <w:bottom w:val="single" w:color="BFAB54" w:themeColor="accent5" w:sz="8" w:space="0"/>
        </w:tcBorders>
      </w:tcPr>
    </w:tblStylePr>
    <w:tblStylePr w:type="lastRow">
      <w:rPr>
        <w:b/>
        <w:bCs/>
        <w:color w:val="150D03" w:themeColor="text2"/>
        <w14:textFill>
          <w14:solidFill>
            <w14:schemeClr w14:val="tx2"/>
          </w14:solidFill>
        </w14:textFill>
      </w:rPr>
      <w:tblPr/>
      <w:tcPr>
        <w:tcBorders>
          <w:top w:val="single" w:color="BFAB54" w:themeColor="accent5" w:sz="8" w:space="0"/>
          <w:bottom w:val="single" w:color="BFAB54" w:themeColor="accent5" w:sz="8" w:space="0"/>
        </w:tcBorders>
      </w:tcPr>
    </w:tblStylePr>
    <w:tblStylePr w:type="firstCol">
      <w:rPr>
        <w:b/>
        <w:bCs/>
      </w:rPr>
    </w:tblStylePr>
    <w:tblStylePr w:type="lastCol">
      <w:rPr>
        <w:b/>
        <w:bCs/>
      </w:rPr>
      <w:tblPr/>
      <w:tcPr>
        <w:tcBorders>
          <w:top w:val="single" w:color="BFAB54" w:themeColor="accent5" w:sz="8" w:space="0"/>
          <w:bottom w:val="single" w:color="BFAB54" w:themeColor="accent5" w:sz="8" w:space="0"/>
        </w:tcBorders>
      </w:tcPr>
    </w:tblStylePr>
    <w:tblStylePr w:type="band1Vert">
      <w:tblPr/>
      <w:tcPr>
        <w:shd w:val="clear" w:color="auto" w:fill="EFEAD4" w:themeFill="accent5" w:themeFillTint="3F"/>
      </w:tcPr>
    </w:tblStylePr>
    <w:tblStylePr w:type="band1Horz">
      <w:tblPr/>
      <w:tcPr>
        <w:shd w:val="clear" w:color="auto" w:fill="EFEAD4" w:themeFill="accent5" w:themeFillTint="3F"/>
      </w:tcPr>
    </w:tblStylePr>
  </w:style>
  <w:style w:type="table" w:styleId="193">
    <w:name w:val="Medium List 1 Accent 6"/>
    <w:basedOn w:val="107"/>
    <w:semiHidden/>
    <w:unhideWhenUsed/>
    <w:uiPriority w:val="65"/>
    <w:pPr>
      <w:spacing w:after="0" w:line="240" w:lineRule="auto"/>
    </w:pPr>
    <w:rPr>
      <w:color w:val="000000" w:themeColor="text1"/>
      <w14:textFill>
        <w14:solidFill>
          <w14:schemeClr w14:val="tx1"/>
        </w14:solidFill>
      </w14:textFill>
    </w:rPr>
    <w:tblPr>
      <w:tblBorders>
        <w:top w:val="single" w:color="694769" w:themeColor="accent6" w:sz="8" w:space="0"/>
        <w:bottom w:val="single" w:color="694769" w:themeColor="accent6" w:sz="8" w:space="0"/>
      </w:tblBorders>
    </w:tblPr>
    <w:tblStylePr w:type="firstRow">
      <w:rPr>
        <w:rFonts w:asciiTheme="majorHAnsi" w:hAnsiTheme="majorHAnsi" w:eastAsiaTheme="majorEastAsia" w:cstheme="majorBidi"/>
      </w:rPr>
      <w:tblPr/>
      <w:tcPr>
        <w:tcBorders>
          <w:top w:val="nil"/>
          <w:bottom w:val="single" w:color="694769" w:themeColor="accent6" w:sz="8" w:space="0"/>
        </w:tcBorders>
      </w:tcPr>
    </w:tblStylePr>
    <w:tblStylePr w:type="lastRow">
      <w:rPr>
        <w:b/>
        <w:bCs/>
        <w:color w:val="150D03" w:themeColor="text2"/>
        <w14:textFill>
          <w14:solidFill>
            <w14:schemeClr w14:val="tx2"/>
          </w14:solidFill>
        </w14:textFill>
      </w:rPr>
      <w:tblPr/>
      <w:tcPr>
        <w:tcBorders>
          <w:top w:val="single" w:color="694769" w:themeColor="accent6" w:sz="8" w:space="0"/>
          <w:bottom w:val="single" w:color="694769" w:themeColor="accent6" w:sz="8" w:space="0"/>
        </w:tcBorders>
      </w:tcPr>
    </w:tblStylePr>
    <w:tblStylePr w:type="firstCol">
      <w:rPr>
        <w:b/>
        <w:bCs/>
      </w:rPr>
    </w:tblStylePr>
    <w:tblStylePr w:type="lastCol">
      <w:rPr>
        <w:b/>
        <w:bCs/>
      </w:rPr>
      <w:tblPr/>
      <w:tcPr>
        <w:tcBorders>
          <w:top w:val="single" w:color="694769" w:themeColor="accent6" w:sz="8" w:space="0"/>
          <w:bottom w:val="single" w:color="694769" w:themeColor="accent6" w:sz="8" w:space="0"/>
        </w:tcBorders>
      </w:tcPr>
    </w:tblStylePr>
    <w:tblStylePr w:type="band1Vert">
      <w:tblPr/>
      <w:tcPr>
        <w:shd w:val="clear" w:color="auto" w:fill="DDCDDD" w:themeFill="accent6" w:themeFillTint="3F"/>
      </w:tcPr>
    </w:tblStylePr>
    <w:tblStylePr w:type="band1Horz">
      <w:tblPr/>
      <w:tcPr>
        <w:shd w:val="clear" w:color="auto" w:fill="DDCDDD" w:themeFill="accent6" w:themeFillTint="3F"/>
      </w:tcPr>
    </w:tblStylePr>
  </w:style>
  <w:style w:type="table" w:styleId="194">
    <w:name w:val="Medium List 2"/>
    <w:basedOn w:val="107"/>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95">
    <w:name w:val="Medium List 2 Accent 1"/>
    <w:basedOn w:val="107"/>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F413A" w:themeColor="accent1" w:sz="8" w:space="0"/>
        <w:left w:val="single" w:color="8F413A" w:themeColor="accent1" w:sz="8" w:space="0"/>
        <w:bottom w:val="single" w:color="8F413A" w:themeColor="accent1" w:sz="8" w:space="0"/>
        <w:right w:val="single" w:color="8F413A" w:themeColor="accent1" w:sz="8" w:space="0"/>
      </w:tblBorders>
    </w:tblPr>
    <w:tblStylePr w:type="firstRow">
      <w:rPr>
        <w:sz w:val="24"/>
        <w:szCs w:val="24"/>
      </w:rPr>
      <w:tblPr/>
      <w:tcPr>
        <w:tcBorders>
          <w:top w:val="nil"/>
          <w:left w:val="nil"/>
          <w:bottom w:val="single" w:color="8F413A"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F413A" w:themeColor="accent1" w:sz="8" w:space="0"/>
          <w:insideH w:val="nil"/>
          <w:insideV w:val="nil"/>
        </w:tcBorders>
        <w:shd w:val="clear" w:color="auto" w:fill="FFFFFF" w:themeFill="background1"/>
      </w:tcPr>
    </w:tblStylePr>
    <w:tblStylePr w:type="lastCol">
      <w:tblPr/>
      <w:tcPr>
        <w:tcBorders>
          <w:top w:val="nil"/>
          <w:left w:val="single" w:color="8F413A"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CBC8" w:themeFill="accent1" w:themeFillTint="3F"/>
      </w:tcPr>
    </w:tblStylePr>
    <w:tblStylePr w:type="band1Horz">
      <w:tblPr/>
      <w:tcPr>
        <w:tcBorders>
          <w:top w:val="nil"/>
          <w:bottom w:val="nil"/>
          <w:insideH w:val="nil"/>
          <w:insideV w:val="nil"/>
        </w:tcBorders>
        <w:shd w:val="clear" w:color="auto" w:fill="E8CBC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96">
    <w:name w:val="Medium List 2 Accent 2"/>
    <w:basedOn w:val="107"/>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58784C" w:themeColor="accent2" w:sz="8" w:space="0"/>
        <w:left w:val="single" w:color="58784C" w:themeColor="accent2" w:sz="8" w:space="0"/>
        <w:bottom w:val="single" w:color="58784C" w:themeColor="accent2" w:sz="8" w:space="0"/>
        <w:right w:val="single" w:color="58784C" w:themeColor="accent2" w:sz="8" w:space="0"/>
      </w:tblBorders>
    </w:tblPr>
    <w:tblStylePr w:type="firstRow">
      <w:rPr>
        <w:sz w:val="24"/>
        <w:szCs w:val="24"/>
      </w:rPr>
      <w:tblPr/>
      <w:tcPr>
        <w:tcBorders>
          <w:top w:val="nil"/>
          <w:left w:val="nil"/>
          <w:bottom w:val="single" w:color="58784C"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8784C" w:themeColor="accent2" w:sz="8" w:space="0"/>
          <w:insideH w:val="nil"/>
          <w:insideV w:val="nil"/>
        </w:tcBorders>
        <w:shd w:val="clear" w:color="auto" w:fill="FFFFFF" w:themeFill="background1"/>
      </w:tcPr>
    </w:tblStylePr>
    <w:tblStylePr w:type="lastCol">
      <w:tblPr/>
      <w:tcPr>
        <w:tcBorders>
          <w:top w:val="nil"/>
          <w:left w:val="single" w:color="58784C"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0CF" w:themeFill="accent2" w:themeFillTint="3F"/>
      </w:tcPr>
    </w:tblStylePr>
    <w:tblStylePr w:type="band1Horz">
      <w:tblPr/>
      <w:tcPr>
        <w:tcBorders>
          <w:top w:val="nil"/>
          <w:bottom w:val="nil"/>
          <w:insideH w:val="nil"/>
          <w:insideV w:val="nil"/>
        </w:tcBorders>
        <w:shd w:val="clear" w:color="auto" w:fill="D4E0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97">
    <w:name w:val="Medium List 2 Accent 3"/>
    <w:basedOn w:val="107"/>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A8042" w:themeColor="accent3" w:sz="8" w:space="0"/>
        <w:left w:val="single" w:color="CA8042" w:themeColor="accent3" w:sz="8" w:space="0"/>
        <w:bottom w:val="single" w:color="CA8042" w:themeColor="accent3" w:sz="8" w:space="0"/>
        <w:right w:val="single" w:color="CA8042" w:themeColor="accent3" w:sz="8" w:space="0"/>
      </w:tblBorders>
    </w:tblPr>
    <w:tblStylePr w:type="firstRow">
      <w:rPr>
        <w:sz w:val="24"/>
        <w:szCs w:val="24"/>
      </w:rPr>
      <w:tblPr/>
      <w:tcPr>
        <w:tcBorders>
          <w:top w:val="nil"/>
          <w:left w:val="nil"/>
          <w:bottom w:val="single" w:color="CA8042"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A8042" w:themeColor="accent3" w:sz="8" w:space="0"/>
          <w:insideH w:val="nil"/>
          <w:insideV w:val="nil"/>
        </w:tcBorders>
        <w:shd w:val="clear" w:color="auto" w:fill="FFFFFF" w:themeFill="background1"/>
      </w:tcPr>
    </w:tblStylePr>
    <w:tblStylePr w:type="lastCol">
      <w:tblPr/>
      <w:tcPr>
        <w:tcBorders>
          <w:top w:val="nil"/>
          <w:left w:val="single" w:color="CA8042"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FD0" w:themeFill="accent3" w:themeFillTint="3F"/>
      </w:tcPr>
    </w:tblStylePr>
    <w:tblStylePr w:type="band1Horz">
      <w:tblPr/>
      <w:tcPr>
        <w:tcBorders>
          <w:top w:val="nil"/>
          <w:bottom w:val="nil"/>
          <w:insideH w:val="nil"/>
          <w:insideV w:val="nil"/>
        </w:tcBorders>
        <w:shd w:val="clear" w:color="auto" w:fill="F1DF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98">
    <w:name w:val="Medium List 2 Accent 4"/>
    <w:basedOn w:val="107"/>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345B79" w:themeColor="accent4" w:sz="8" w:space="0"/>
        <w:left w:val="single" w:color="345B79" w:themeColor="accent4" w:sz="8" w:space="0"/>
        <w:bottom w:val="single" w:color="345B79" w:themeColor="accent4" w:sz="8" w:space="0"/>
        <w:right w:val="single" w:color="345B79" w:themeColor="accent4" w:sz="8" w:space="0"/>
      </w:tblBorders>
    </w:tblPr>
    <w:tblStylePr w:type="firstRow">
      <w:rPr>
        <w:sz w:val="24"/>
        <w:szCs w:val="24"/>
      </w:rPr>
      <w:tblPr/>
      <w:tcPr>
        <w:tcBorders>
          <w:top w:val="nil"/>
          <w:left w:val="nil"/>
          <w:bottom w:val="single" w:color="345B79"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45B79" w:themeColor="accent4" w:sz="8" w:space="0"/>
          <w:insideH w:val="nil"/>
          <w:insideV w:val="nil"/>
        </w:tcBorders>
        <w:shd w:val="clear" w:color="auto" w:fill="FFFFFF" w:themeFill="background1"/>
      </w:tcPr>
    </w:tblStylePr>
    <w:tblStylePr w:type="lastCol">
      <w:tblPr/>
      <w:tcPr>
        <w:tcBorders>
          <w:top w:val="nil"/>
          <w:left w:val="single" w:color="345B79"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7E5" w:themeFill="accent4" w:themeFillTint="3F"/>
      </w:tcPr>
    </w:tblStylePr>
    <w:tblStylePr w:type="band1Horz">
      <w:tblPr/>
      <w:tcPr>
        <w:tcBorders>
          <w:top w:val="nil"/>
          <w:bottom w:val="nil"/>
          <w:insideH w:val="nil"/>
          <w:insideV w:val="nil"/>
        </w:tcBorders>
        <w:shd w:val="clear" w:color="auto" w:fill="C4D7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99">
    <w:name w:val="Medium List 2 Accent 5"/>
    <w:basedOn w:val="107"/>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BFAB54" w:themeColor="accent5" w:sz="8" w:space="0"/>
        <w:left w:val="single" w:color="BFAB54" w:themeColor="accent5" w:sz="8" w:space="0"/>
        <w:bottom w:val="single" w:color="BFAB54" w:themeColor="accent5" w:sz="8" w:space="0"/>
        <w:right w:val="single" w:color="BFAB54" w:themeColor="accent5" w:sz="8" w:space="0"/>
      </w:tblBorders>
    </w:tblPr>
    <w:tblStylePr w:type="firstRow">
      <w:rPr>
        <w:sz w:val="24"/>
        <w:szCs w:val="24"/>
      </w:rPr>
      <w:tblPr/>
      <w:tcPr>
        <w:tcBorders>
          <w:top w:val="nil"/>
          <w:left w:val="nil"/>
          <w:bottom w:val="single" w:color="BFAB54"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FAB54" w:themeColor="accent5" w:sz="8" w:space="0"/>
          <w:insideH w:val="nil"/>
          <w:insideV w:val="nil"/>
        </w:tcBorders>
        <w:shd w:val="clear" w:color="auto" w:fill="FFFFFF" w:themeFill="background1"/>
      </w:tcPr>
    </w:tblStylePr>
    <w:tblStylePr w:type="lastCol">
      <w:tblPr/>
      <w:tcPr>
        <w:tcBorders>
          <w:top w:val="nil"/>
          <w:left w:val="single" w:color="BFAB5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AD4" w:themeFill="accent5" w:themeFillTint="3F"/>
      </w:tcPr>
    </w:tblStylePr>
    <w:tblStylePr w:type="band1Horz">
      <w:tblPr/>
      <w:tcPr>
        <w:tcBorders>
          <w:top w:val="nil"/>
          <w:bottom w:val="nil"/>
          <w:insideH w:val="nil"/>
          <w:insideV w:val="nil"/>
        </w:tcBorders>
        <w:shd w:val="clear" w:color="auto" w:fill="EFEA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00">
    <w:name w:val="Medium List 2 Accent 6"/>
    <w:basedOn w:val="107"/>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694769" w:themeColor="accent6" w:sz="8" w:space="0"/>
        <w:left w:val="single" w:color="694769" w:themeColor="accent6" w:sz="8" w:space="0"/>
        <w:bottom w:val="single" w:color="694769" w:themeColor="accent6" w:sz="8" w:space="0"/>
        <w:right w:val="single" w:color="694769" w:themeColor="accent6" w:sz="8" w:space="0"/>
      </w:tblBorders>
    </w:tblPr>
    <w:tblStylePr w:type="firstRow">
      <w:rPr>
        <w:sz w:val="24"/>
        <w:szCs w:val="24"/>
      </w:rPr>
      <w:tblPr/>
      <w:tcPr>
        <w:tcBorders>
          <w:top w:val="nil"/>
          <w:left w:val="nil"/>
          <w:bottom w:val="single" w:color="694769"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94769" w:themeColor="accent6" w:sz="8" w:space="0"/>
          <w:insideH w:val="nil"/>
          <w:insideV w:val="nil"/>
        </w:tcBorders>
        <w:shd w:val="clear" w:color="auto" w:fill="FFFFFF" w:themeFill="background1"/>
      </w:tcPr>
    </w:tblStylePr>
    <w:tblStylePr w:type="lastCol">
      <w:tblPr/>
      <w:tcPr>
        <w:tcBorders>
          <w:top w:val="nil"/>
          <w:left w:val="single" w:color="694769"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CDDD" w:themeFill="accent6" w:themeFillTint="3F"/>
      </w:tcPr>
    </w:tblStylePr>
    <w:tblStylePr w:type="band1Horz">
      <w:tblPr/>
      <w:tcPr>
        <w:tcBorders>
          <w:top w:val="nil"/>
          <w:bottom w:val="nil"/>
          <w:insideH w:val="nil"/>
          <w:insideV w:val="nil"/>
        </w:tcBorders>
        <w:shd w:val="clear" w:color="auto" w:fill="DDCD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01">
    <w:name w:val="Medium Grid 1"/>
    <w:basedOn w:val="107"/>
    <w:semiHidden/>
    <w:unhideWhenUsed/>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02">
    <w:name w:val="Medium Grid 1 Accent 1"/>
    <w:basedOn w:val="107"/>
    <w:semiHidden/>
    <w:unhideWhenUsed/>
    <w:uiPriority w:val="67"/>
    <w:pPr>
      <w:spacing w:after="0" w:line="240" w:lineRule="auto"/>
    </w:pPr>
    <w:tblPr>
      <w:tblBorders>
        <w:top w:val="single" w:color="BC625A" w:themeColor="accent1" w:themeTint="BF" w:sz="8" w:space="0"/>
        <w:left w:val="single" w:color="BC625A" w:themeColor="accent1" w:themeTint="BF" w:sz="8" w:space="0"/>
        <w:bottom w:val="single" w:color="BC625A" w:themeColor="accent1" w:themeTint="BF" w:sz="8" w:space="0"/>
        <w:right w:val="single" w:color="BC625A" w:themeColor="accent1" w:themeTint="BF" w:sz="8" w:space="0"/>
        <w:insideH w:val="single" w:color="BC625A" w:themeColor="accent1" w:themeTint="BF" w:sz="8" w:space="0"/>
        <w:insideV w:val="single" w:color="BC625A" w:themeColor="accent1" w:themeTint="BF" w:sz="8" w:space="0"/>
      </w:tblBorders>
    </w:tblPr>
    <w:tcPr>
      <w:shd w:val="clear" w:color="auto" w:fill="E8CBC8" w:themeFill="accent1" w:themeFillTint="3F"/>
    </w:tcPr>
    <w:tblStylePr w:type="firstRow">
      <w:rPr>
        <w:b/>
        <w:bCs/>
      </w:rPr>
    </w:tblStylePr>
    <w:tblStylePr w:type="lastRow">
      <w:rPr>
        <w:b/>
        <w:bCs/>
      </w:rPr>
      <w:tblPr/>
      <w:tcPr>
        <w:tcBorders>
          <w:top w:val="single" w:color="BC625A" w:themeColor="accent1" w:themeTint="BF" w:sz="18" w:space="0"/>
        </w:tcBorders>
      </w:tcPr>
    </w:tblStylePr>
    <w:tblStylePr w:type="firstCol">
      <w:rPr>
        <w:b/>
        <w:bCs/>
      </w:rPr>
    </w:tblStylePr>
    <w:tblStylePr w:type="lastCol">
      <w:rPr>
        <w:b/>
        <w:bCs/>
      </w:rPr>
    </w:tblStylePr>
    <w:tblStylePr w:type="band1Vert">
      <w:tblPr/>
      <w:tcPr>
        <w:shd w:val="clear" w:color="auto" w:fill="D29691" w:themeFill="accent1" w:themeFillTint="7F"/>
      </w:tcPr>
    </w:tblStylePr>
    <w:tblStylePr w:type="band1Horz">
      <w:tblPr/>
      <w:tcPr>
        <w:shd w:val="clear" w:color="auto" w:fill="D29691" w:themeFill="accent1" w:themeFillTint="7F"/>
      </w:tcPr>
    </w:tblStylePr>
  </w:style>
  <w:style w:type="table" w:styleId="203">
    <w:name w:val="Medium Grid 1 Accent 2"/>
    <w:basedOn w:val="107"/>
    <w:semiHidden/>
    <w:unhideWhenUsed/>
    <w:uiPriority w:val="67"/>
    <w:pPr>
      <w:spacing w:after="0" w:line="240" w:lineRule="auto"/>
    </w:pPr>
    <w:tblPr>
      <w:tblBorders>
        <w:top w:val="single" w:color="7DA36F" w:themeColor="accent2" w:themeTint="BF" w:sz="8" w:space="0"/>
        <w:left w:val="single" w:color="7DA36F" w:themeColor="accent2" w:themeTint="BF" w:sz="8" w:space="0"/>
        <w:bottom w:val="single" w:color="7DA36F" w:themeColor="accent2" w:themeTint="BF" w:sz="8" w:space="0"/>
        <w:right w:val="single" w:color="7DA36F" w:themeColor="accent2" w:themeTint="BF" w:sz="8" w:space="0"/>
        <w:insideH w:val="single" w:color="7DA36F" w:themeColor="accent2" w:themeTint="BF" w:sz="8" w:space="0"/>
        <w:insideV w:val="single" w:color="7DA36F" w:themeColor="accent2" w:themeTint="BF" w:sz="8" w:space="0"/>
      </w:tblBorders>
    </w:tblPr>
    <w:tcPr>
      <w:shd w:val="clear" w:color="auto" w:fill="D4E0CF" w:themeFill="accent2" w:themeFillTint="3F"/>
    </w:tcPr>
    <w:tblStylePr w:type="firstRow">
      <w:rPr>
        <w:b/>
        <w:bCs/>
      </w:rPr>
    </w:tblStylePr>
    <w:tblStylePr w:type="lastRow">
      <w:rPr>
        <w:b/>
        <w:bCs/>
      </w:rPr>
      <w:tblPr/>
      <w:tcPr>
        <w:tcBorders>
          <w:top w:val="single" w:color="7DA36F" w:themeColor="accent2" w:themeTint="BF" w:sz="18" w:space="0"/>
        </w:tcBorders>
      </w:tcPr>
    </w:tblStylePr>
    <w:tblStylePr w:type="firstCol">
      <w:rPr>
        <w:b/>
        <w:bCs/>
      </w:rPr>
    </w:tblStylePr>
    <w:tblStylePr w:type="lastCol">
      <w:rPr>
        <w:b/>
        <w:bCs/>
      </w:rPr>
    </w:tblStylePr>
    <w:tblStylePr w:type="band1Vert">
      <w:tblPr/>
      <w:tcPr>
        <w:shd w:val="clear" w:color="auto" w:fill="A8C29F" w:themeFill="accent2" w:themeFillTint="7F"/>
      </w:tcPr>
    </w:tblStylePr>
    <w:tblStylePr w:type="band1Horz">
      <w:tblPr/>
      <w:tcPr>
        <w:shd w:val="clear" w:color="auto" w:fill="A8C29F" w:themeFill="accent2" w:themeFillTint="7F"/>
      </w:tcPr>
    </w:tblStylePr>
  </w:style>
  <w:style w:type="table" w:styleId="204">
    <w:name w:val="Medium Grid 1 Accent 3"/>
    <w:basedOn w:val="107"/>
    <w:semiHidden/>
    <w:unhideWhenUsed/>
    <w:uiPriority w:val="67"/>
    <w:pPr>
      <w:spacing w:after="0" w:line="240" w:lineRule="auto"/>
    </w:pPr>
    <w:tblPr>
      <w:tblBorders>
        <w:top w:val="single" w:color="D79F71" w:themeColor="accent3" w:themeTint="BF" w:sz="8" w:space="0"/>
        <w:left w:val="single" w:color="D79F71" w:themeColor="accent3" w:themeTint="BF" w:sz="8" w:space="0"/>
        <w:bottom w:val="single" w:color="D79F71" w:themeColor="accent3" w:themeTint="BF" w:sz="8" w:space="0"/>
        <w:right w:val="single" w:color="D79F71" w:themeColor="accent3" w:themeTint="BF" w:sz="8" w:space="0"/>
        <w:insideH w:val="single" w:color="D79F71" w:themeColor="accent3" w:themeTint="BF" w:sz="8" w:space="0"/>
        <w:insideV w:val="single" w:color="D79F71" w:themeColor="accent3" w:themeTint="BF" w:sz="8" w:space="0"/>
      </w:tblBorders>
    </w:tblPr>
    <w:tcPr>
      <w:shd w:val="clear" w:color="auto" w:fill="F1DFD0" w:themeFill="accent3" w:themeFillTint="3F"/>
    </w:tcPr>
    <w:tblStylePr w:type="firstRow">
      <w:rPr>
        <w:b/>
        <w:bCs/>
      </w:rPr>
    </w:tblStylePr>
    <w:tblStylePr w:type="lastRow">
      <w:rPr>
        <w:b/>
        <w:bCs/>
      </w:rPr>
      <w:tblPr/>
      <w:tcPr>
        <w:tcBorders>
          <w:top w:val="single" w:color="D79F71" w:themeColor="accent3" w:themeTint="BF" w:sz="18" w:space="0"/>
        </w:tcBorders>
      </w:tcPr>
    </w:tblStylePr>
    <w:tblStylePr w:type="firstCol">
      <w:rPr>
        <w:b/>
        <w:bCs/>
      </w:rPr>
    </w:tblStylePr>
    <w:tblStylePr w:type="lastCol">
      <w:rPr>
        <w:b/>
        <w:bCs/>
      </w:rPr>
    </w:tblStylePr>
    <w:tblStylePr w:type="band1Vert">
      <w:tblPr/>
      <w:tcPr>
        <w:shd w:val="clear" w:color="auto" w:fill="E4BFA0" w:themeFill="accent3" w:themeFillTint="7F"/>
      </w:tcPr>
    </w:tblStylePr>
    <w:tblStylePr w:type="band1Horz">
      <w:tblPr/>
      <w:tcPr>
        <w:shd w:val="clear" w:color="auto" w:fill="E4BFA0" w:themeFill="accent3" w:themeFillTint="7F"/>
      </w:tcPr>
    </w:tblStylePr>
  </w:style>
  <w:style w:type="table" w:styleId="205">
    <w:name w:val="Medium Grid 1 Accent 4"/>
    <w:basedOn w:val="107"/>
    <w:semiHidden/>
    <w:unhideWhenUsed/>
    <w:uiPriority w:val="67"/>
    <w:pPr>
      <w:spacing w:after="0" w:line="240" w:lineRule="auto"/>
    </w:pPr>
    <w:tblPr>
      <w:tblBorders>
        <w:top w:val="single" w:color="4E87B3" w:themeColor="accent4" w:themeTint="BF" w:sz="8" w:space="0"/>
        <w:left w:val="single" w:color="4E87B3" w:themeColor="accent4" w:themeTint="BF" w:sz="8" w:space="0"/>
        <w:bottom w:val="single" w:color="4E87B3" w:themeColor="accent4" w:themeTint="BF" w:sz="8" w:space="0"/>
        <w:right w:val="single" w:color="4E87B3" w:themeColor="accent4" w:themeTint="BF" w:sz="8" w:space="0"/>
        <w:insideH w:val="single" w:color="4E87B3" w:themeColor="accent4" w:themeTint="BF" w:sz="8" w:space="0"/>
        <w:insideV w:val="single" w:color="4E87B3" w:themeColor="accent4" w:themeTint="BF" w:sz="8" w:space="0"/>
      </w:tblBorders>
    </w:tblPr>
    <w:tcPr>
      <w:shd w:val="clear" w:color="auto" w:fill="C4D7E5" w:themeFill="accent4" w:themeFillTint="3F"/>
    </w:tcPr>
    <w:tblStylePr w:type="firstRow">
      <w:rPr>
        <w:b/>
        <w:bCs/>
      </w:rPr>
    </w:tblStylePr>
    <w:tblStylePr w:type="lastRow">
      <w:rPr>
        <w:b/>
        <w:bCs/>
      </w:rPr>
      <w:tblPr/>
      <w:tcPr>
        <w:tcBorders>
          <w:top w:val="single" w:color="4E87B3" w:themeColor="accent4" w:themeTint="BF" w:sz="18" w:space="0"/>
        </w:tcBorders>
      </w:tcPr>
    </w:tblStylePr>
    <w:tblStylePr w:type="firstCol">
      <w:rPr>
        <w:b/>
        <w:bCs/>
      </w:rPr>
    </w:tblStylePr>
    <w:tblStylePr w:type="lastCol">
      <w:rPr>
        <w:b/>
        <w:bCs/>
      </w:rPr>
    </w:tblStylePr>
    <w:tblStylePr w:type="band1Vert">
      <w:tblPr/>
      <w:tcPr>
        <w:shd w:val="clear" w:color="auto" w:fill="89AFCC" w:themeFill="accent4" w:themeFillTint="7F"/>
      </w:tcPr>
    </w:tblStylePr>
    <w:tblStylePr w:type="band1Horz">
      <w:tblPr/>
      <w:tcPr>
        <w:shd w:val="clear" w:color="auto" w:fill="89AFCC" w:themeFill="accent4" w:themeFillTint="7F"/>
      </w:tcPr>
    </w:tblStylePr>
  </w:style>
  <w:style w:type="table" w:styleId="206">
    <w:name w:val="Medium Grid 1 Accent 5"/>
    <w:basedOn w:val="107"/>
    <w:semiHidden/>
    <w:unhideWhenUsed/>
    <w:uiPriority w:val="67"/>
    <w:pPr>
      <w:spacing w:after="0" w:line="240" w:lineRule="auto"/>
    </w:pPr>
    <w:tblPr>
      <w:tblBorders>
        <w:top w:val="single" w:color="CFC07E" w:themeColor="accent5" w:themeTint="BF" w:sz="8" w:space="0"/>
        <w:left w:val="single" w:color="CFC07E" w:themeColor="accent5" w:themeTint="BF" w:sz="8" w:space="0"/>
        <w:bottom w:val="single" w:color="CFC07E" w:themeColor="accent5" w:themeTint="BF" w:sz="8" w:space="0"/>
        <w:right w:val="single" w:color="CFC07E" w:themeColor="accent5" w:themeTint="BF" w:sz="8" w:space="0"/>
        <w:insideH w:val="single" w:color="CFC07E" w:themeColor="accent5" w:themeTint="BF" w:sz="8" w:space="0"/>
        <w:insideV w:val="single" w:color="CFC07E" w:themeColor="accent5" w:themeTint="BF" w:sz="8" w:space="0"/>
      </w:tblBorders>
    </w:tblPr>
    <w:tcPr>
      <w:shd w:val="clear" w:color="auto" w:fill="EFEAD4" w:themeFill="accent5" w:themeFillTint="3F"/>
    </w:tcPr>
    <w:tblStylePr w:type="firstRow">
      <w:rPr>
        <w:b/>
        <w:bCs/>
      </w:rPr>
    </w:tblStylePr>
    <w:tblStylePr w:type="lastRow">
      <w:rPr>
        <w:b/>
        <w:bCs/>
      </w:rPr>
      <w:tblPr/>
      <w:tcPr>
        <w:tcBorders>
          <w:top w:val="single" w:color="CFC07E" w:themeColor="accent5" w:themeTint="BF" w:sz="18" w:space="0"/>
        </w:tcBorders>
      </w:tcPr>
    </w:tblStylePr>
    <w:tblStylePr w:type="firstCol">
      <w:rPr>
        <w:b/>
        <w:bCs/>
      </w:rPr>
    </w:tblStylePr>
    <w:tblStylePr w:type="lastCol">
      <w:rPr>
        <w:b/>
        <w:bCs/>
      </w:rPr>
    </w:tblStylePr>
    <w:tblStylePr w:type="band1Vert">
      <w:tblPr/>
      <w:tcPr>
        <w:shd w:val="clear" w:color="auto" w:fill="DFD5A9" w:themeFill="accent5" w:themeFillTint="7F"/>
      </w:tcPr>
    </w:tblStylePr>
    <w:tblStylePr w:type="band1Horz">
      <w:tblPr/>
      <w:tcPr>
        <w:shd w:val="clear" w:color="auto" w:fill="DFD5A9" w:themeFill="accent5" w:themeFillTint="7F"/>
      </w:tcPr>
    </w:tblStylePr>
  </w:style>
  <w:style w:type="table" w:styleId="207">
    <w:name w:val="Medium Grid 1 Accent 6"/>
    <w:basedOn w:val="107"/>
    <w:semiHidden/>
    <w:unhideWhenUsed/>
    <w:uiPriority w:val="67"/>
    <w:pPr>
      <w:spacing w:after="0" w:line="240" w:lineRule="auto"/>
    </w:pPr>
    <w:tblPr>
      <w:tblBorders>
        <w:top w:val="single" w:color="9A699A" w:themeColor="accent6" w:themeTint="BF" w:sz="8" w:space="0"/>
        <w:left w:val="single" w:color="9A699A" w:themeColor="accent6" w:themeTint="BF" w:sz="8" w:space="0"/>
        <w:bottom w:val="single" w:color="9A699A" w:themeColor="accent6" w:themeTint="BF" w:sz="8" w:space="0"/>
        <w:right w:val="single" w:color="9A699A" w:themeColor="accent6" w:themeTint="BF" w:sz="8" w:space="0"/>
        <w:insideH w:val="single" w:color="9A699A" w:themeColor="accent6" w:themeTint="BF" w:sz="8" w:space="0"/>
        <w:insideV w:val="single" w:color="9A699A" w:themeColor="accent6" w:themeTint="BF" w:sz="8" w:space="0"/>
      </w:tblBorders>
    </w:tblPr>
    <w:tcPr>
      <w:shd w:val="clear" w:color="auto" w:fill="DDCDDD" w:themeFill="accent6" w:themeFillTint="3F"/>
    </w:tcPr>
    <w:tblStylePr w:type="firstRow">
      <w:rPr>
        <w:b/>
        <w:bCs/>
      </w:rPr>
    </w:tblStylePr>
    <w:tblStylePr w:type="lastRow">
      <w:rPr>
        <w:b/>
        <w:bCs/>
      </w:rPr>
      <w:tblPr/>
      <w:tcPr>
        <w:tcBorders>
          <w:top w:val="single" w:color="9A699A" w:themeColor="accent6" w:themeTint="BF" w:sz="18" w:space="0"/>
        </w:tcBorders>
      </w:tcPr>
    </w:tblStylePr>
    <w:tblStylePr w:type="firstCol">
      <w:rPr>
        <w:b/>
        <w:bCs/>
      </w:rPr>
    </w:tblStylePr>
    <w:tblStylePr w:type="lastCol">
      <w:rPr>
        <w:b/>
        <w:bCs/>
      </w:rPr>
    </w:tblStylePr>
    <w:tblStylePr w:type="band1Vert">
      <w:tblPr/>
      <w:tcPr>
        <w:shd w:val="clear" w:color="auto" w:fill="BB9BBB" w:themeFill="accent6" w:themeFillTint="7F"/>
      </w:tcPr>
    </w:tblStylePr>
    <w:tblStylePr w:type="band1Horz">
      <w:tblPr/>
      <w:tcPr>
        <w:shd w:val="clear" w:color="auto" w:fill="BB9BBB" w:themeFill="accent6" w:themeFillTint="7F"/>
      </w:tcPr>
    </w:tblStylePr>
  </w:style>
  <w:style w:type="table" w:styleId="208">
    <w:name w:val="Medium Grid 2"/>
    <w:basedOn w:val="107"/>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209">
    <w:name w:val="Medium Grid 2 Accent 1"/>
    <w:basedOn w:val="107"/>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F413A" w:themeColor="accent1" w:sz="8" w:space="0"/>
        <w:left w:val="single" w:color="8F413A" w:themeColor="accent1" w:sz="8" w:space="0"/>
        <w:bottom w:val="single" w:color="8F413A" w:themeColor="accent1" w:sz="8" w:space="0"/>
        <w:right w:val="single" w:color="8F413A" w:themeColor="accent1" w:sz="8" w:space="0"/>
        <w:insideH w:val="single" w:color="8F413A" w:themeColor="accent1" w:sz="8" w:space="0"/>
        <w:insideV w:val="single" w:color="8F413A" w:themeColor="accent1" w:sz="8" w:space="0"/>
      </w:tblBorders>
    </w:tblPr>
    <w:tcPr>
      <w:shd w:val="clear" w:color="auto" w:fill="E8CBC8" w:themeFill="accent1" w:themeFillTint="3F"/>
    </w:tcPr>
    <w:tblStylePr w:type="firstRow">
      <w:rPr>
        <w:b/>
        <w:bCs/>
        <w:color w:val="000000" w:themeColor="text1"/>
        <w14:textFill>
          <w14:solidFill>
            <w14:schemeClr w14:val="tx1"/>
          </w14:solidFill>
        </w14:textFill>
      </w:rPr>
      <w:tblPr/>
      <w:tcPr>
        <w:shd w:val="clear" w:color="auto" w:fill="F6EAE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DD5D3" w:themeFill="accent1" w:themeFillTint="33"/>
      </w:tcPr>
    </w:tblStylePr>
    <w:tblStylePr w:type="band1Vert">
      <w:tblPr/>
      <w:tcPr>
        <w:shd w:val="clear" w:color="auto" w:fill="D29691" w:themeFill="accent1" w:themeFillTint="7F"/>
      </w:tcPr>
    </w:tblStylePr>
    <w:tblStylePr w:type="band1Horz">
      <w:tblPr/>
      <w:tcPr>
        <w:tcBorders>
          <w:insideH w:val="single" w:sz="6" w:space="0"/>
          <w:insideV w:val="single" w:sz="6" w:space="0"/>
        </w:tcBorders>
        <w:shd w:val="clear" w:color="auto" w:fill="D29691" w:themeFill="accent1" w:themeFillTint="7F"/>
      </w:tcPr>
    </w:tblStylePr>
    <w:tblStylePr w:type="nwCell">
      <w:tblPr/>
      <w:tcPr>
        <w:shd w:val="clear" w:color="auto" w:fill="FFFFFF" w:themeFill="background1"/>
      </w:tcPr>
    </w:tblStylePr>
  </w:style>
  <w:style w:type="table" w:styleId="210">
    <w:name w:val="Medium Grid 2 Accent 2"/>
    <w:basedOn w:val="107"/>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58784C" w:themeColor="accent2" w:sz="8" w:space="0"/>
        <w:left w:val="single" w:color="58784C" w:themeColor="accent2" w:sz="8" w:space="0"/>
        <w:bottom w:val="single" w:color="58784C" w:themeColor="accent2" w:sz="8" w:space="0"/>
        <w:right w:val="single" w:color="58784C" w:themeColor="accent2" w:sz="8" w:space="0"/>
        <w:insideH w:val="single" w:color="58784C" w:themeColor="accent2" w:sz="8" w:space="0"/>
        <w:insideV w:val="single" w:color="58784C" w:themeColor="accent2" w:sz="8" w:space="0"/>
      </w:tblBorders>
    </w:tblPr>
    <w:tcPr>
      <w:shd w:val="clear" w:color="auto" w:fill="D4E0CF" w:themeFill="accent2" w:themeFillTint="3F"/>
    </w:tcPr>
    <w:tblStylePr w:type="firstRow">
      <w:rPr>
        <w:b/>
        <w:bCs/>
        <w:color w:val="000000" w:themeColor="text1"/>
        <w14:textFill>
          <w14:solidFill>
            <w14:schemeClr w14:val="tx1"/>
          </w14:solidFill>
        </w14:textFill>
      </w:rPr>
      <w:tblPr/>
      <w:tcPr>
        <w:shd w:val="clear" w:color="auto" w:fill="EEF3EC"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CE6D8" w:themeFill="accent2" w:themeFillTint="33"/>
      </w:tcPr>
    </w:tblStylePr>
    <w:tblStylePr w:type="band1Vert">
      <w:tblPr/>
      <w:tcPr>
        <w:shd w:val="clear" w:color="auto" w:fill="A8C29F" w:themeFill="accent2" w:themeFillTint="7F"/>
      </w:tcPr>
    </w:tblStylePr>
    <w:tblStylePr w:type="band1Horz">
      <w:tblPr/>
      <w:tcPr>
        <w:tcBorders>
          <w:insideH w:val="single" w:sz="6" w:space="0"/>
          <w:insideV w:val="single" w:sz="6" w:space="0"/>
        </w:tcBorders>
        <w:shd w:val="clear" w:color="auto" w:fill="A8C29F" w:themeFill="accent2" w:themeFillTint="7F"/>
      </w:tcPr>
    </w:tblStylePr>
    <w:tblStylePr w:type="nwCell">
      <w:tblPr/>
      <w:tcPr>
        <w:shd w:val="clear" w:color="auto" w:fill="FFFFFF" w:themeFill="background1"/>
      </w:tcPr>
    </w:tblStylePr>
  </w:style>
  <w:style w:type="table" w:styleId="211">
    <w:name w:val="Medium Grid 2 Accent 3"/>
    <w:basedOn w:val="107"/>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A8042" w:themeColor="accent3" w:sz="8" w:space="0"/>
        <w:left w:val="single" w:color="CA8042" w:themeColor="accent3" w:sz="8" w:space="0"/>
        <w:bottom w:val="single" w:color="CA8042" w:themeColor="accent3" w:sz="8" w:space="0"/>
        <w:right w:val="single" w:color="CA8042" w:themeColor="accent3" w:sz="8" w:space="0"/>
        <w:insideH w:val="single" w:color="CA8042" w:themeColor="accent3" w:sz="8" w:space="0"/>
        <w:insideV w:val="single" w:color="CA8042" w:themeColor="accent3" w:sz="8" w:space="0"/>
      </w:tblBorders>
    </w:tblPr>
    <w:tcPr>
      <w:shd w:val="clear" w:color="auto" w:fill="F1DFD0" w:themeFill="accent3" w:themeFillTint="3F"/>
    </w:tcPr>
    <w:tblStylePr w:type="firstRow">
      <w:rPr>
        <w:b/>
        <w:bCs/>
        <w:color w:val="000000" w:themeColor="text1"/>
        <w14:textFill>
          <w14:solidFill>
            <w14:schemeClr w14:val="tx1"/>
          </w14:solidFill>
        </w14:textFill>
      </w:rPr>
      <w:tblPr/>
      <w:tcPr>
        <w:shd w:val="clear" w:color="auto" w:fill="F9F2EC"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4E5D9" w:themeFill="accent3" w:themeFillTint="33"/>
      </w:tcPr>
    </w:tblStylePr>
    <w:tblStylePr w:type="band1Vert">
      <w:tblPr/>
      <w:tcPr>
        <w:shd w:val="clear" w:color="auto" w:fill="E4BFA0" w:themeFill="accent3" w:themeFillTint="7F"/>
      </w:tcPr>
    </w:tblStylePr>
    <w:tblStylePr w:type="band1Horz">
      <w:tblPr/>
      <w:tcPr>
        <w:tcBorders>
          <w:insideH w:val="single" w:sz="6" w:space="0"/>
          <w:insideV w:val="single" w:sz="6" w:space="0"/>
        </w:tcBorders>
        <w:shd w:val="clear" w:color="auto" w:fill="E4BFA0" w:themeFill="accent3" w:themeFillTint="7F"/>
      </w:tcPr>
    </w:tblStylePr>
    <w:tblStylePr w:type="nwCell">
      <w:tblPr/>
      <w:tcPr>
        <w:shd w:val="clear" w:color="auto" w:fill="FFFFFF" w:themeFill="background1"/>
      </w:tcPr>
    </w:tblStylePr>
  </w:style>
  <w:style w:type="table" w:styleId="212">
    <w:name w:val="Medium Grid 2 Accent 4"/>
    <w:basedOn w:val="107"/>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345B79" w:themeColor="accent4" w:sz="8" w:space="0"/>
        <w:left w:val="single" w:color="345B79" w:themeColor="accent4" w:sz="8" w:space="0"/>
        <w:bottom w:val="single" w:color="345B79" w:themeColor="accent4" w:sz="8" w:space="0"/>
        <w:right w:val="single" w:color="345B79" w:themeColor="accent4" w:sz="8" w:space="0"/>
        <w:insideH w:val="single" w:color="345B79" w:themeColor="accent4" w:sz="8" w:space="0"/>
        <w:insideV w:val="single" w:color="345B79" w:themeColor="accent4" w:sz="8" w:space="0"/>
      </w:tblBorders>
    </w:tblPr>
    <w:tcPr>
      <w:shd w:val="clear" w:color="auto" w:fill="C4D7E5" w:themeFill="accent4" w:themeFillTint="3F"/>
    </w:tcPr>
    <w:tblStylePr w:type="firstRow">
      <w:rPr>
        <w:b/>
        <w:bCs/>
        <w:color w:val="000000" w:themeColor="text1"/>
        <w14:textFill>
          <w14:solidFill>
            <w14:schemeClr w14:val="tx1"/>
          </w14:solidFill>
        </w14:textFill>
      </w:rPr>
      <w:tblPr/>
      <w:tcPr>
        <w:shd w:val="clear" w:color="auto" w:fill="E7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FDFEA" w:themeFill="accent4" w:themeFillTint="33"/>
      </w:tcPr>
    </w:tblStylePr>
    <w:tblStylePr w:type="band1Vert">
      <w:tblPr/>
      <w:tcPr>
        <w:shd w:val="clear" w:color="auto" w:fill="89AFCC" w:themeFill="accent4" w:themeFillTint="7F"/>
      </w:tcPr>
    </w:tblStylePr>
    <w:tblStylePr w:type="band1Horz">
      <w:tblPr/>
      <w:tcPr>
        <w:tcBorders>
          <w:insideH w:val="single" w:sz="6" w:space="0"/>
          <w:insideV w:val="single" w:sz="6" w:space="0"/>
        </w:tcBorders>
        <w:shd w:val="clear" w:color="auto" w:fill="89AFCC" w:themeFill="accent4" w:themeFillTint="7F"/>
      </w:tcPr>
    </w:tblStylePr>
    <w:tblStylePr w:type="nwCell">
      <w:tblPr/>
      <w:tcPr>
        <w:shd w:val="clear" w:color="auto" w:fill="FFFFFF" w:themeFill="background1"/>
      </w:tcPr>
    </w:tblStylePr>
  </w:style>
  <w:style w:type="table" w:styleId="213">
    <w:name w:val="Medium Grid 2 Accent 5"/>
    <w:basedOn w:val="107"/>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BFAB54" w:themeColor="accent5" w:sz="8" w:space="0"/>
        <w:left w:val="single" w:color="BFAB54" w:themeColor="accent5" w:sz="8" w:space="0"/>
        <w:bottom w:val="single" w:color="BFAB54" w:themeColor="accent5" w:sz="8" w:space="0"/>
        <w:right w:val="single" w:color="BFAB54" w:themeColor="accent5" w:sz="8" w:space="0"/>
        <w:insideH w:val="single" w:color="BFAB54" w:themeColor="accent5" w:sz="8" w:space="0"/>
        <w:insideV w:val="single" w:color="BFAB54" w:themeColor="accent5" w:sz="8" w:space="0"/>
      </w:tblBorders>
    </w:tblPr>
    <w:tcPr>
      <w:shd w:val="clear" w:color="auto" w:fill="EFEAD4" w:themeFill="accent5" w:themeFillTint="3F"/>
    </w:tcPr>
    <w:tblStylePr w:type="firstRow">
      <w:rPr>
        <w:b/>
        <w:bCs/>
        <w:color w:val="000000" w:themeColor="text1"/>
        <w14:textFill>
          <w14:solidFill>
            <w14:schemeClr w14:val="tx1"/>
          </w14:solidFill>
        </w14:textFill>
      </w:rPr>
      <w:tblPr/>
      <w:tcPr>
        <w:shd w:val="clear" w:color="auto" w:fill="F8F6EE"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EEDC" w:themeFill="accent5" w:themeFillTint="33"/>
      </w:tcPr>
    </w:tblStylePr>
    <w:tblStylePr w:type="band1Vert">
      <w:tblPr/>
      <w:tcPr>
        <w:shd w:val="clear" w:color="auto" w:fill="DFD5A9" w:themeFill="accent5" w:themeFillTint="7F"/>
      </w:tcPr>
    </w:tblStylePr>
    <w:tblStylePr w:type="band1Horz">
      <w:tblPr/>
      <w:tcPr>
        <w:tcBorders>
          <w:insideH w:val="single" w:sz="6" w:space="0"/>
          <w:insideV w:val="single" w:sz="6" w:space="0"/>
        </w:tcBorders>
        <w:shd w:val="clear" w:color="auto" w:fill="DFD5A9" w:themeFill="accent5" w:themeFillTint="7F"/>
      </w:tcPr>
    </w:tblStylePr>
    <w:tblStylePr w:type="nwCell">
      <w:tblPr/>
      <w:tcPr>
        <w:shd w:val="clear" w:color="auto" w:fill="FFFFFF" w:themeFill="background1"/>
      </w:tcPr>
    </w:tblStylePr>
  </w:style>
  <w:style w:type="table" w:styleId="214">
    <w:name w:val="Medium Grid 2 Accent 6"/>
    <w:basedOn w:val="107"/>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694769" w:themeColor="accent6" w:sz="8" w:space="0"/>
        <w:left w:val="single" w:color="694769" w:themeColor="accent6" w:sz="8" w:space="0"/>
        <w:bottom w:val="single" w:color="694769" w:themeColor="accent6" w:sz="8" w:space="0"/>
        <w:right w:val="single" w:color="694769" w:themeColor="accent6" w:sz="8" w:space="0"/>
        <w:insideH w:val="single" w:color="694769" w:themeColor="accent6" w:sz="8" w:space="0"/>
        <w:insideV w:val="single" w:color="694769" w:themeColor="accent6" w:sz="8" w:space="0"/>
      </w:tblBorders>
    </w:tblPr>
    <w:tcPr>
      <w:shd w:val="clear" w:color="auto" w:fill="DDCDDD" w:themeFill="accent6" w:themeFillTint="3F"/>
    </w:tcPr>
    <w:tblStylePr w:type="firstRow">
      <w:rPr>
        <w:b/>
        <w:bCs/>
        <w:color w:val="000000" w:themeColor="text1"/>
        <w14:textFill>
          <w14:solidFill>
            <w14:schemeClr w14:val="tx1"/>
          </w14:solidFill>
        </w14:textFill>
      </w:rPr>
      <w:tblPr/>
      <w:tcPr>
        <w:shd w:val="clear" w:color="auto" w:fill="F1EBF1"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4D7E4" w:themeFill="accent6" w:themeFillTint="33"/>
      </w:tcPr>
    </w:tblStylePr>
    <w:tblStylePr w:type="band1Vert">
      <w:tblPr/>
      <w:tcPr>
        <w:shd w:val="clear" w:color="auto" w:fill="BB9BBB" w:themeFill="accent6" w:themeFillTint="7F"/>
      </w:tcPr>
    </w:tblStylePr>
    <w:tblStylePr w:type="band1Horz">
      <w:tblPr/>
      <w:tcPr>
        <w:tcBorders>
          <w:insideH w:val="single" w:sz="6" w:space="0"/>
          <w:insideV w:val="single" w:sz="6" w:space="0"/>
        </w:tcBorders>
        <w:shd w:val="clear" w:color="auto" w:fill="BB9BBB" w:themeFill="accent6" w:themeFillTint="7F"/>
      </w:tcPr>
    </w:tblStylePr>
    <w:tblStylePr w:type="nwCell">
      <w:tblPr/>
      <w:tcPr>
        <w:shd w:val="clear" w:color="auto" w:fill="FFFFFF" w:themeFill="background1"/>
      </w:tcPr>
    </w:tblStylePr>
  </w:style>
  <w:style w:type="table" w:styleId="215">
    <w:name w:val="Medium Grid 3"/>
    <w:basedOn w:val="107"/>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216">
    <w:name w:val="Medium Grid 3 Accent 1"/>
    <w:basedOn w:val="107"/>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CBC8"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F413A"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F413A"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F413A"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F413A"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969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9691" w:themeFill="accent1" w:themeFillTint="7F"/>
      </w:tcPr>
    </w:tblStylePr>
  </w:style>
  <w:style w:type="table" w:styleId="217">
    <w:name w:val="Medium Grid 3 Accent 2"/>
    <w:basedOn w:val="107"/>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4E0CF"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8784C"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8784C"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8784C"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8784C"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8C29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8C29F" w:themeFill="accent2" w:themeFillTint="7F"/>
      </w:tcPr>
    </w:tblStylePr>
  </w:style>
  <w:style w:type="table" w:styleId="218">
    <w:name w:val="Medium Grid 3 Accent 3"/>
    <w:basedOn w:val="107"/>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1DFD0"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A8042"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A8042"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A8042"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A8042"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4BFA0"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E4BFA0" w:themeFill="accent3" w:themeFillTint="7F"/>
      </w:tcPr>
    </w:tblStylePr>
  </w:style>
  <w:style w:type="table" w:styleId="219">
    <w:name w:val="Medium Grid 3 Accent 4"/>
    <w:basedOn w:val="107"/>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4D7E5"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345B79"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345B79"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345B79"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345B79"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9AFCC"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89AFCC" w:themeFill="accent4" w:themeFillTint="7F"/>
      </w:tcPr>
    </w:tblStylePr>
  </w:style>
  <w:style w:type="table" w:styleId="220">
    <w:name w:val="Medium Grid 3 Accent 5"/>
    <w:basedOn w:val="107"/>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EAD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BFAB5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BFAB5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BFAB5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BFAB5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D5A9"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D5A9" w:themeFill="accent5" w:themeFillTint="7F"/>
      </w:tcPr>
    </w:tblStylePr>
  </w:style>
  <w:style w:type="table" w:styleId="221">
    <w:name w:val="Medium Grid 3 Accent 6"/>
    <w:basedOn w:val="107"/>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DCDDD"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694769"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694769"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694769"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694769"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B9BBB"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B9BBB" w:themeFill="accent6" w:themeFillTint="7F"/>
      </w:tcPr>
    </w:tblStylePr>
  </w:style>
  <w:style w:type="table" w:styleId="222">
    <w:name w:val="Dark List"/>
    <w:basedOn w:val="107"/>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23">
    <w:name w:val="Dark List Accent 1"/>
    <w:basedOn w:val="107"/>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8F413A"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7201C"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6B302B"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6B302B" w:themeFill="accent1" w:themeFillShade="BF"/>
      </w:tcPr>
    </w:tblStylePr>
    <w:tblStylePr w:type="band1Vert">
      <w:tblPr/>
      <w:tcPr>
        <w:tcBorders>
          <w:top w:val="nil"/>
          <w:left w:val="nil"/>
          <w:bottom w:val="nil"/>
          <w:right w:val="nil"/>
          <w:insideH w:val="nil"/>
          <w:insideV w:val="nil"/>
        </w:tcBorders>
        <w:shd w:val="clear" w:color="auto" w:fill="6B302B" w:themeFill="accent1" w:themeFillShade="BF"/>
      </w:tcPr>
    </w:tblStylePr>
    <w:tblStylePr w:type="band1Horz">
      <w:tblPr/>
      <w:tcPr>
        <w:tcBorders>
          <w:top w:val="nil"/>
          <w:left w:val="nil"/>
          <w:bottom w:val="nil"/>
          <w:right w:val="nil"/>
          <w:insideH w:val="nil"/>
          <w:insideV w:val="nil"/>
        </w:tcBorders>
        <w:shd w:val="clear" w:color="auto" w:fill="6B302B" w:themeFill="accent1" w:themeFillShade="BF"/>
      </w:tcPr>
    </w:tblStylePr>
  </w:style>
  <w:style w:type="table" w:styleId="224">
    <w:name w:val="Dark List Accent 2"/>
    <w:basedOn w:val="107"/>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58784C"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B3B25"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415938"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415938" w:themeFill="accent2" w:themeFillShade="BF"/>
      </w:tcPr>
    </w:tblStylePr>
    <w:tblStylePr w:type="band1Vert">
      <w:tblPr/>
      <w:tcPr>
        <w:tcBorders>
          <w:top w:val="nil"/>
          <w:left w:val="nil"/>
          <w:bottom w:val="nil"/>
          <w:right w:val="nil"/>
          <w:insideH w:val="nil"/>
          <w:insideV w:val="nil"/>
        </w:tcBorders>
        <w:shd w:val="clear" w:color="auto" w:fill="415938" w:themeFill="accent2" w:themeFillShade="BF"/>
      </w:tcPr>
    </w:tblStylePr>
    <w:tblStylePr w:type="band1Horz">
      <w:tblPr/>
      <w:tcPr>
        <w:tcBorders>
          <w:top w:val="nil"/>
          <w:left w:val="nil"/>
          <w:bottom w:val="nil"/>
          <w:right w:val="nil"/>
          <w:insideH w:val="nil"/>
          <w:insideV w:val="nil"/>
        </w:tcBorders>
        <w:shd w:val="clear" w:color="auto" w:fill="415938" w:themeFill="accent2" w:themeFillShade="BF"/>
      </w:tcPr>
    </w:tblStylePr>
  </w:style>
  <w:style w:type="table" w:styleId="225">
    <w:name w:val="Dark List Accent 3"/>
    <w:basedOn w:val="107"/>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CA8042"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83F1D"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9C5F2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9C5F2B" w:themeFill="accent3" w:themeFillShade="BF"/>
      </w:tcPr>
    </w:tblStylePr>
    <w:tblStylePr w:type="band1Vert">
      <w:tblPr/>
      <w:tcPr>
        <w:tcBorders>
          <w:top w:val="nil"/>
          <w:left w:val="nil"/>
          <w:bottom w:val="nil"/>
          <w:right w:val="nil"/>
          <w:insideH w:val="nil"/>
          <w:insideV w:val="nil"/>
        </w:tcBorders>
        <w:shd w:val="clear" w:color="auto" w:fill="9C5F2B" w:themeFill="accent3" w:themeFillShade="BF"/>
      </w:tcPr>
    </w:tblStylePr>
    <w:tblStylePr w:type="band1Horz">
      <w:tblPr/>
      <w:tcPr>
        <w:tcBorders>
          <w:top w:val="nil"/>
          <w:left w:val="nil"/>
          <w:bottom w:val="nil"/>
          <w:right w:val="nil"/>
          <w:insideH w:val="nil"/>
          <w:insideV w:val="nil"/>
        </w:tcBorders>
        <w:shd w:val="clear" w:color="auto" w:fill="9C5F2B" w:themeFill="accent3" w:themeFillShade="BF"/>
      </w:tcPr>
    </w:tblStylePr>
  </w:style>
  <w:style w:type="table" w:styleId="226">
    <w:name w:val="Dark List Accent 4"/>
    <w:basedOn w:val="107"/>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345B79"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92D3C"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26445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26445A" w:themeFill="accent4" w:themeFillShade="BF"/>
      </w:tcPr>
    </w:tblStylePr>
    <w:tblStylePr w:type="band1Vert">
      <w:tblPr/>
      <w:tcPr>
        <w:tcBorders>
          <w:top w:val="nil"/>
          <w:left w:val="nil"/>
          <w:bottom w:val="nil"/>
          <w:right w:val="nil"/>
          <w:insideH w:val="nil"/>
          <w:insideV w:val="nil"/>
        </w:tcBorders>
        <w:shd w:val="clear" w:color="auto" w:fill="26445A" w:themeFill="accent4" w:themeFillShade="BF"/>
      </w:tcPr>
    </w:tblStylePr>
    <w:tblStylePr w:type="band1Horz">
      <w:tblPr/>
      <w:tcPr>
        <w:tcBorders>
          <w:top w:val="nil"/>
          <w:left w:val="nil"/>
          <w:bottom w:val="nil"/>
          <w:right w:val="nil"/>
          <w:insideH w:val="nil"/>
          <w:insideV w:val="nil"/>
        </w:tcBorders>
        <w:shd w:val="clear" w:color="auto" w:fill="26445A" w:themeFill="accent4" w:themeFillShade="BF"/>
      </w:tcPr>
    </w:tblStylePr>
  </w:style>
  <w:style w:type="table" w:styleId="227">
    <w:name w:val="Dark List Accent 5"/>
    <w:basedOn w:val="107"/>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BFAB5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3582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958438"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958438" w:themeFill="accent5" w:themeFillShade="BF"/>
      </w:tcPr>
    </w:tblStylePr>
    <w:tblStylePr w:type="band1Vert">
      <w:tblPr/>
      <w:tcPr>
        <w:tcBorders>
          <w:top w:val="nil"/>
          <w:left w:val="nil"/>
          <w:bottom w:val="nil"/>
          <w:right w:val="nil"/>
          <w:insideH w:val="nil"/>
          <w:insideV w:val="nil"/>
        </w:tcBorders>
        <w:shd w:val="clear" w:color="auto" w:fill="958438" w:themeFill="accent5" w:themeFillShade="BF"/>
      </w:tcPr>
    </w:tblStylePr>
    <w:tblStylePr w:type="band1Horz">
      <w:tblPr/>
      <w:tcPr>
        <w:tcBorders>
          <w:top w:val="nil"/>
          <w:left w:val="nil"/>
          <w:bottom w:val="nil"/>
          <w:right w:val="nil"/>
          <w:insideH w:val="nil"/>
          <w:insideV w:val="nil"/>
        </w:tcBorders>
        <w:shd w:val="clear" w:color="auto" w:fill="958438" w:themeFill="accent5" w:themeFillShade="BF"/>
      </w:tcPr>
    </w:tblStylePr>
  </w:style>
  <w:style w:type="table" w:styleId="228">
    <w:name w:val="Dark List Accent 6"/>
    <w:basedOn w:val="107"/>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694769"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42334"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4E354E"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4E354E" w:themeFill="accent6" w:themeFillShade="BF"/>
      </w:tcPr>
    </w:tblStylePr>
    <w:tblStylePr w:type="band1Vert">
      <w:tblPr/>
      <w:tcPr>
        <w:tcBorders>
          <w:top w:val="nil"/>
          <w:left w:val="nil"/>
          <w:bottom w:val="nil"/>
          <w:right w:val="nil"/>
          <w:insideH w:val="nil"/>
          <w:insideV w:val="nil"/>
        </w:tcBorders>
        <w:shd w:val="clear" w:color="auto" w:fill="4E354E" w:themeFill="accent6" w:themeFillShade="BF"/>
      </w:tcPr>
    </w:tblStylePr>
    <w:tblStylePr w:type="band1Horz">
      <w:tblPr/>
      <w:tcPr>
        <w:tcBorders>
          <w:top w:val="nil"/>
          <w:left w:val="nil"/>
          <w:bottom w:val="nil"/>
          <w:right w:val="nil"/>
          <w:insideH w:val="nil"/>
          <w:insideV w:val="nil"/>
        </w:tcBorders>
        <w:shd w:val="clear" w:color="auto" w:fill="4E354E" w:themeFill="accent6" w:themeFillShade="BF"/>
      </w:tcPr>
    </w:tblStylePr>
  </w:style>
  <w:style w:type="table" w:styleId="229">
    <w:name w:val="Colorful Shading"/>
    <w:basedOn w:val="107"/>
    <w:semiHidden/>
    <w:unhideWhenUsed/>
    <w:uiPriority w:val="71"/>
    <w:pPr>
      <w:spacing w:after="0" w:line="240" w:lineRule="auto"/>
    </w:pPr>
    <w:rPr>
      <w:color w:val="000000" w:themeColor="text1"/>
      <w14:textFill>
        <w14:solidFill>
          <w14:schemeClr w14:val="tx1"/>
        </w14:solidFill>
      </w14:textFill>
    </w:rPr>
    <w:tblPr>
      <w:tblBorders>
        <w:top w:val="single" w:color="58784C"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58784C"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0">
    <w:name w:val="Colorful Shading Accent 1"/>
    <w:basedOn w:val="107"/>
    <w:semiHidden/>
    <w:unhideWhenUsed/>
    <w:uiPriority w:val="71"/>
    <w:pPr>
      <w:spacing w:after="0" w:line="240" w:lineRule="auto"/>
    </w:pPr>
    <w:rPr>
      <w:color w:val="000000" w:themeColor="text1"/>
      <w14:textFill>
        <w14:solidFill>
          <w14:schemeClr w14:val="tx1"/>
        </w14:solidFill>
      </w14:textFill>
    </w:rPr>
    <w:tblPr>
      <w:tblBorders>
        <w:top w:val="single" w:color="58784C" w:themeColor="accent2" w:sz="24" w:space="0"/>
        <w:left w:val="single" w:color="8F413A" w:themeColor="accent1" w:sz="4" w:space="0"/>
        <w:bottom w:val="single" w:color="8F413A" w:themeColor="accent1" w:sz="4" w:space="0"/>
        <w:right w:val="single" w:color="8F413A" w:themeColor="accent1" w:sz="4" w:space="0"/>
        <w:insideH w:val="single" w:color="FFFFFF" w:themeColor="background1" w:sz="4" w:space="0"/>
        <w:insideV w:val="single" w:color="FFFFFF" w:themeColor="background1" w:sz="4" w:space="0"/>
      </w:tblBorders>
    </w:tblPr>
    <w:tcPr>
      <w:shd w:val="clear" w:color="auto" w:fill="F6EAE9" w:themeFill="accent1" w:themeFillTint="19"/>
    </w:tcPr>
    <w:tblStylePr w:type="firstRow">
      <w:rPr>
        <w:b/>
        <w:bCs/>
      </w:rPr>
      <w:tblPr/>
      <w:tcPr>
        <w:tcBorders>
          <w:top w:val="nil"/>
          <w:left w:val="nil"/>
          <w:bottom w:val="single" w:color="58784C"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52622"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52622"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52622" w:themeFill="accent1" w:themeFillShade="99"/>
      </w:tcPr>
    </w:tblStylePr>
    <w:tblStylePr w:type="band1Vert">
      <w:tblPr/>
      <w:tcPr>
        <w:shd w:val="clear" w:color="auto" w:fill="DBABA7" w:themeFill="accent1" w:themeFillTint="66"/>
      </w:tcPr>
    </w:tblStylePr>
    <w:tblStylePr w:type="band1Horz">
      <w:tblPr/>
      <w:tcPr>
        <w:shd w:val="clear" w:color="auto" w:fill="D2969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1">
    <w:name w:val="Colorful Shading Accent 2"/>
    <w:basedOn w:val="107"/>
    <w:semiHidden/>
    <w:unhideWhenUsed/>
    <w:uiPriority w:val="71"/>
    <w:pPr>
      <w:spacing w:after="0" w:line="240" w:lineRule="auto"/>
    </w:pPr>
    <w:rPr>
      <w:color w:val="000000" w:themeColor="text1"/>
      <w14:textFill>
        <w14:solidFill>
          <w14:schemeClr w14:val="tx1"/>
        </w14:solidFill>
      </w14:textFill>
    </w:rPr>
    <w:tblPr>
      <w:tblBorders>
        <w:top w:val="single" w:color="58784C" w:themeColor="accent2" w:sz="24" w:space="0"/>
        <w:left w:val="single" w:color="58784C" w:themeColor="accent2" w:sz="4" w:space="0"/>
        <w:bottom w:val="single" w:color="58784C" w:themeColor="accent2" w:sz="4" w:space="0"/>
        <w:right w:val="single" w:color="58784C" w:themeColor="accent2" w:sz="4" w:space="0"/>
        <w:insideH w:val="single" w:color="FFFFFF" w:themeColor="background1" w:sz="4" w:space="0"/>
        <w:insideV w:val="single" w:color="FFFFFF" w:themeColor="background1" w:sz="4" w:space="0"/>
      </w:tblBorders>
    </w:tblPr>
    <w:tcPr>
      <w:shd w:val="clear" w:color="auto" w:fill="EEF3EC" w:themeFill="accent2" w:themeFillTint="19"/>
    </w:tcPr>
    <w:tblStylePr w:type="firstRow">
      <w:rPr>
        <w:b/>
        <w:bCs/>
      </w:rPr>
      <w:tblPr/>
      <w:tcPr>
        <w:tcBorders>
          <w:top w:val="nil"/>
          <w:left w:val="nil"/>
          <w:bottom w:val="single" w:color="58784C"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34472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34472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34472D" w:themeFill="accent2" w:themeFillShade="99"/>
      </w:tcPr>
    </w:tblStylePr>
    <w:tblStylePr w:type="band1Vert">
      <w:tblPr/>
      <w:tcPr>
        <w:shd w:val="clear" w:color="auto" w:fill="B9CEB2" w:themeFill="accent2" w:themeFillTint="66"/>
      </w:tcPr>
    </w:tblStylePr>
    <w:tblStylePr w:type="band1Horz">
      <w:tblPr/>
      <w:tcPr>
        <w:shd w:val="clear" w:color="auto" w:fill="A8C29F"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2">
    <w:name w:val="Colorful Shading Accent 3"/>
    <w:basedOn w:val="107"/>
    <w:semiHidden/>
    <w:unhideWhenUsed/>
    <w:uiPriority w:val="71"/>
    <w:pPr>
      <w:spacing w:after="0" w:line="240" w:lineRule="auto"/>
    </w:pPr>
    <w:rPr>
      <w:color w:val="000000" w:themeColor="text1"/>
      <w14:textFill>
        <w14:solidFill>
          <w14:schemeClr w14:val="tx1"/>
        </w14:solidFill>
      </w14:textFill>
    </w:rPr>
    <w:tblPr>
      <w:tblBorders>
        <w:top w:val="single" w:color="345B79" w:themeColor="accent4" w:sz="24" w:space="0"/>
        <w:left w:val="single" w:color="CA8042" w:themeColor="accent3" w:sz="4" w:space="0"/>
        <w:bottom w:val="single" w:color="CA8042" w:themeColor="accent3" w:sz="4" w:space="0"/>
        <w:right w:val="single" w:color="CA8042" w:themeColor="accent3" w:sz="4" w:space="0"/>
        <w:insideH w:val="single" w:color="FFFFFF" w:themeColor="background1" w:sz="4" w:space="0"/>
        <w:insideV w:val="single" w:color="FFFFFF" w:themeColor="background1" w:sz="4" w:space="0"/>
      </w:tblBorders>
    </w:tblPr>
    <w:tcPr>
      <w:shd w:val="clear" w:color="auto" w:fill="F9F2EC" w:themeFill="accent3" w:themeFillTint="19"/>
    </w:tcPr>
    <w:tblStylePr w:type="firstRow">
      <w:rPr>
        <w:b/>
        <w:bCs/>
      </w:rPr>
      <w:tblPr/>
      <w:tcPr>
        <w:tcBorders>
          <w:top w:val="nil"/>
          <w:left w:val="nil"/>
          <w:bottom w:val="single" w:color="345B79"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D4C23"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D4C23"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D4C23" w:themeFill="accent3" w:themeFillShade="99"/>
      </w:tcPr>
    </w:tblStylePr>
    <w:tblStylePr w:type="band1Vert">
      <w:tblPr/>
      <w:tcPr>
        <w:shd w:val="clear" w:color="auto" w:fill="E9CCB3" w:themeFill="accent3" w:themeFillTint="66"/>
      </w:tcPr>
    </w:tblStylePr>
    <w:tblStylePr w:type="band1Horz">
      <w:tblPr/>
      <w:tcPr>
        <w:shd w:val="clear" w:color="auto" w:fill="E4BFA0" w:themeFill="accent3" w:themeFillTint="7F"/>
      </w:tcPr>
    </w:tblStylePr>
  </w:style>
  <w:style w:type="table" w:styleId="233">
    <w:name w:val="Colorful Shading Accent 4"/>
    <w:basedOn w:val="107"/>
    <w:semiHidden/>
    <w:unhideWhenUsed/>
    <w:uiPriority w:val="71"/>
    <w:pPr>
      <w:spacing w:after="0" w:line="240" w:lineRule="auto"/>
    </w:pPr>
    <w:rPr>
      <w:color w:val="000000" w:themeColor="text1"/>
      <w14:textFill>
        <w14:solidFill>
          <w14:schemeClr w14:val="tx1"/>
        </w14:solidFill>
      </w14:textFill>
    </w:rPr>
    <w:tblPr>
      <w:tblBorders>
        <w:top w:val="single" w:color="CA8042" w:themeColor="accent3" w:sz="24" w:space="0"/>
        <w:left w:val="single" w:color="345B79" w:themeColor="accent4" w:sz="4" w:space="0"/>
        <w:bottom w:val="single" w:color="345B79" w:themeColor="accent4" w:sz="4" w:space="0"/>
        <w:right w:val="single" w:color="345B79" w:themeColor="accent4" w:sz="4" w:space="0"/>
        <w:insideH w:val="single" w:color="FFFFFF" w:themeColor="background1" w:sz="4" w:space="0"/>
        <w:insideV w:val="single" w:color="FFFFFF" w:themeColor="background1" w:sz="4" w:space="0"/>
      </w:tblBorders>
    </w:tblPr>
    <w:tcPr>
      <w:shd w:val="clear" w:color="auto" w:fill="E7EFF5" w:themeFill="accent4" w:themeFillTint="19"/>
    </w:tcPr>
    <w:tblStylePr w:type="firstRow">
      <w:rPr>
        <w:b/>
        <w:bCs/>
      </w:rPr>
      <w:tblPr/>
      <w:tcPr>
        <w:tcBorders>
          <w:top w:val="nil"/>
          <w:left w:val="nil"/>
          <w:bottom w:val="single" w:color="CA8042"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1F3648"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1F3648"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1F3648" w:themeFill="accent4" w:themeFillShade="99"/>
      </w:tcPr>
    </w:tblStylePr>
    <w:tblStylePr w:type="band1Vert">
      <w:tblPr/>
      <w:tcPr>
        <w:shd w:val="clear" w:color="auto" w:fill="A0BFD6" w:themeFill="accent4" w:themeFillTint="66"/>
      </w:tcPr>
    </w:tblStylePr>
    <w:tblStylePr w:type="band1Horz">
      <w:tblPr/>
      <w:tcPr>
        <w:shd w:val="clear" w:color="auto" w:fill="89AFCC"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4">
    <w:name w:val="Colorful Shading Accent 5"/>
    <w:basedOn w:val="107"/>
    <w:semiHidden/>
    <w:unhideWhenUsed/>
    <w:uiPriority w:val="71"/>
    <w:pPr>
      <w:spacing w:after="0" w:line="240" w:lineRule="auto"/>
    </w:pPr>
    <w:rPr>
      <w:color w:val="000000" w:themeColor="text1"/>
      <w14:textFill>
        <w14:solidFill>
          <w14:schemeClr w14:val="tx1"/>
        </w14:solidFill>
      </w14:textFill>
    </w:rPr>
    <w:tblPr>
      <w:tblBorders>
        <w:top w:val="single" w:color="694769" w:themeColor="accent6" w:sz="24" w:space="0"/>
        <w:left w:val="single" w:color="BFAB54" w:themeColor="accent5" w:sz="4" w:space="0"/>
        <w:bottom w:val="single" w:color="BFAB54" w:themeColor="accent5" w:sz="4" w:space="0"/>
        <w:right w:val="single" w:color="BFAB54" w:themeColor="accent5" w:sz="4" w:space="0"/>
        <w:insideH w:val="single" w:color="FFFFFF" w:themeColor="background1" w:sz="4" w:space="0"/>
        <w:insideV w:val="single" w:color="FFFFFF" w:themeColor="background1" w:sz="4" w:space="0"/>
      </w:tblBorders>
    </w:tblPr>
    <w:tcPr>
      <w:shd w:val="clear" w:color="auto" w:fill="F8F6EE" w:themeFill="accent5" w:themeFillTint="19"/>
    </w:tcPr>
    <w:tblStylePr w:type="firstRow">
      <w:rPr>
        <w:b/>
        <w:bCs/>
      </w:rPr>
      <w:tblPr/>
      <w:tcPr>
        <w:tcBorders>
          <w:top w:val="nil"/>
          <w:left w:val="nil"/>
          <w:bottom w:val="single" w:color="694769"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86A2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86A2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86A2C" w:themeFill="accent5" w:themeFillShade="99"/>
      </w:tcPr>
    </w:tblStylePr>
    <w:tblStylePr w:type="band1Vert">
      <w:tblPr/>
      <w:tcPr>
        <w:shd w:val="clear" w:color="auto" w:fill="E5DDBA" w:themeFill="accent5" w:themeFillTint="66"/>
      </w:tcPr>
    </w:tblStylePr>
    <w:tblStylePr w:type="band1Horz">
      <w:tblPr/>
      <w:tcPr>
        <w:shd w:val="clear" w:color="auto" w:fill="DFD5A9"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5">
    <w:name w:val="Colorful Shading Accent 6"/>
    <w:basedOn w:val="107"/>
    <w:semiHidden/>
    <w:unhideWhenUsed/>
    <w:uiPriority w:val="71"/>
    <w:pPr>
      <w:spacing w:after="0" w:line="240" w:lineRule="auto"/>
    </w:pPr>
    <w:rPr>
      <w:color w:val="000000" w:themeColor="text1"/>
      <w14:textFill>
        <w14:solidFill>
          <w14:schemeClr w14:val="tx1"/>
        </w14:solidFill>
      </w14:textFill>
    </w:rPr>
    <w:tblPr>
      <w:tblBorders>
        <w:top w:val="single" w:color="BFAB54" w:themeColor="accent5" w:sz="24" w:space="0"/>
        <w:left w:val="single" w:color="694769" w:themeColor="accent6" w:sz="4" w:space="0"/>
        <w:bottom w:val="single" w:color="694769" w:themeColor="accent6" w:sz="4" w:space="0"/>
        <w:right w:val="single" w:color="694769" w:themeColor="accent6" w:sz="4" w:space="0"/>
        <w:insideH w:val="single" w:color="FFFFFF" w:themeColor="background1" w:sz="4" w:space="0"/>
        <w:insideV w:val="single" w:color="FFFFFF" w:themeColor="background1" w:sz="4" w:space="0"/>
      </w:tblBorders>
    </w:tblPr>
    <w:tcPr>
      <w:shd w:val="clear" w:color="auto" w:fill="F1EBF1" w:themeFill="accent6" w:themeFillTint="19"/>
    </w:tcPr>
    <w:tblStylePr w:type="firstRow">
      <w:rPr>
        <w:b/>
        <w:bCs/>
      </w:rPr>
      <w:tblPr/>
      <w:tcPr>
        <w:tcBorders>
          <w:top w:val="nil"/>
          <w:left w:val="nil"/>
          <w:bottom w:val="single" w:color="BFAB5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3E2A3E"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3E2A3E"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3E2A3E" w:themeFill="accent6" w:themeFillShade="99"/>
      </w:tcPr>
    </w:tblStylePr>
    <w:tblStylePr w:type="band1Vert">
      <w:tblPr/>
      <w:tcPr>
        <w:shd w:val="clear" w:color="auto" w:fill="C9AFC9" w:themeFill="accent6" w:themeFillTint="66"/>
      </w:tcPr>
    </w:tblStylePr>
    <w:tblStylePr w:type="band1Horz">
      <w:tblPr/>
      <w:tcPr>
        <w:shd w:val="clear" w:color="auto" w:fill="BB9BBB"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6">
    <w:name w:val="Colorful List"/>
    <w:basedOn w:val="107"/>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465F3C" w:themeFill="accent2" w:themeFillShade="CC"/>
      </w:tcPr>
    </w:tblStylePr>
    <w:tblStylePr w:type="lastRow">
      <w:rPr>
        <w:b/>
        <w:bCs/>
        <w:color w:val="46603D"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37">
    <w:name w:val="Colorful List Accent 1"/>
    <w:basedOn w:val="107"/>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6EAE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465F3C" w:themeFill="accent2" w:themeFillShade="CC"/>
      </w:tcPr>
    </w:tblStylePr>
    <w:tblStylePr w:type="lastRow">
      <w:rPr>
        <w:b/>
        <w:bCs/>
        <w:color w:val="46603D"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CBC8" w:themeFill="accent1" w:themeFillTint="3F"/>
      </w:tcPr>
    </w:tblStylePr>
    <w:tblStylePr w:type="band1Horz">
      <w:tblPr/>
      <w:tcPr>
        <w:shd w:val="clear" w:color="auto" w:fill="EDD5D3" w:themeFill="accent1" w:themeFillTint="33"/>
      </w:tcPr>
    </w:tblStylePr>
  </w:style>
  <w:style w:type="table" w:styleId="238">
    <w:name w:val="Colorful List Accent 2"/>
    <w:basedOn w:val="107"/>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EF3EC"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465F3C" w:themeFill="accent2" w:themeFillShade="CC"/>
      </w:tcPr>
    </w:tblStylePr>
    <w:tblStylePr w:type="lastRow">
      <w:rPr>
        <w:b/>
        <w:bCs/>
        <w:color w:val="46603D"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0CF" w:themeFill="accent2" w:themeFillTint="3F"/>
      </w:tcPr>
    </w:tblStylePr>
    <w:tblStylePr w:type="band1Horz">
      <w:tblPr/>
      <w:tcPr>
        <w:shd w:val="clear" w:color="auto" w:fill="DCE6D8" w:themeFill="accent2" w:themeFillTint="33"/>
      </w:tcPr>
    </w:tblStylePr>
  </w:style>
  <w:style w:type="table" w:styleId="239">
    <w:name w:val="Colorful List Accent 3"/>
    <w:basedOn w:val="107"/>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9F2EC"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294860" w:themeFill="accent4" w:themeFillShade="CC"/>
      </w:tcPr>
    </w:tblStylePr>
    <w:tblStylePr w:type="lastRow">
      <w:rPr>
        <w:b/>
        <w:bCs/>
        <w:color w:val="2A4961"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FD0" w:themeFill="accent3" w:themeFillTint="3F"/>
      </w:tcPr>
    </w:tblStylePr>
    <w:tblStylePr w:type="band1Horz">
      <w:tblPr/>
      <w:tcPr>
        <w:shd w:val="clear" w:color="auto" w:fill="F4E5D9" w:themeFill="accent3" w:themeFillTint="33"/>
      </w:tcPr>
    </w:tblStylePr>
  </w:style>
  <w:style w:type="table" w:styleId="240">
    <w:name w:val="Colorful List Accent 4"/>
    <w:basedOn w:val="107"/>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7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A7652E" w:themeFill="accent3" w:themeFillShade="CC"/>
      </w:tcPr>
    </w:tblStylePr>
    <w:tblStylePr w:type="lastRow">
      <w:rPr>
        <w:b/>
        <w:bCs/>
        <w:color w:val="A7662F"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7E5" w:themeFill="accent4" w:themeFillTint="3F"/>
      </w:tcPr>
    </w:tblStylePr>
    <w:tblStylePr w:type="band1Horz">
      <w:tblPr/>
      <w:tcPr>
        <w:shd w:val="clear" w:color="auto" w:fill="CFDFEA" w:themeFill="accent4" w:themeFillTint="33"/>
      </w:tcPr>
    </w:tblStylePr>
  </w:style>
  <w:style w:type="table" w:styleId="241">
    <w:name w:val="Colorful List Accent 5"/>
    <w:basedOn w:val="107"/>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8F6EE"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33853" w:themeFill="accent6" w:themeFillShade="CC"/>
      </w:tcPr>
    </w:tblStylePr>
    <w:tblStylePr w:type="lastRow">
      <w:rPr>
        <w:b/>
        <w:bCs/>
        <w:color w:val="543954"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AD4" w:themeFill="accent5" w:themeFillTint="3F"/>
      </w:tcPr>
    </w:tblStylePr>
    <w:tblStylePr w:type="band1Horz">
      <w:tblPr/>
      <w:tcPr>
        <w:shd w:val="clear" w:color="auto" w:fill="F2EEDC" w:themeFill="accent5" w:themeFillTint="33"/>
      </w:tcPr>
    </w:tblStylePr>
  </w:style>
  <w:style w:type="table" w:styleId="242">
    <w:name w:val="Colorful List Accent 6"/>
    <w:basedOn w:val="107"/>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1EBF1"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A08D3B" w:themeFill="accent5" w:themeFillShade="CC"/>
      </w:tcPr>
    </w:tblStylePr>
    <w:tblStylePr w:type="lastRow">
      <w:rPr>
        <w:b/>
        <w:bCs/>
        <w:color w:val="A08D3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CDDD" w:themeFill="accent6" w:themeFillTint="3F"/>
      </w:tcPr>
    </w:tblStylePr>
    <w:tblStylePr w:type="band1Horz">
      <w:tblPr/>
      <w:tcPr>
        <w:shd w:val="clear" w:color="auto" w:fill="E4D7E4" w:themeFill="accent6" w:themeFillTint="33"/>
      </w:tcPr>
    </w:tblStylePr>
  </w:style>
  <w:style w:type="table" w:styleId="243">
    <w:name w:val="Colorful Grid"/>
    <w:basedOn w:val="107"/>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44">
    <w:name w:val="Colorful Grid Accent 1"/>
    <w:basedOn w:val="107"/>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DD5D3" w:themeFill="accent1" w:themeFillTint="33"/>
    </w:tcPr>
    <w:tblStylePr w:type="firstRow">
      <w:rPr>
        <w:b/>
        <w:bCs/>
      </w:rPr>
      <w:tblPr/>
      <w:tcPr>
        <w:shd w:val="clear" w:color="auto" w:fill="DBABA7" w:themeFill="accent1" w:themeFillTint="66"/>
      </w:tcPr>
    </w:tblStylePr>
    <w:tblStylePr w:type="lastRow">
      <w:rPr>
        <w:b/>
        <w:bCs/>
        <w:color w:val="000000" w:themeColor="text1"/>
        <w14:textFill>
          <w14:solidFill>
            <w14:schemeClr w14:val="tx1"/>
          </w14:solidFill>
        </w14:textFill>
      </w:rPr>
      <w:tblPr/>
      <w:tcPr>
        <w:shd w:val="clear" w:color="auto" w:fill="DBABA7" w:themeFill="accent1" w:themeFillTint="66"/>
      </w:tcPr>
    </w:tblStylePr>
    <w:tblStylePr w:type="firstCol">
      <w:rPr>
        <w:color w:val="FFFFFF" w:themeColor="background1"/>
        <w14:textFill>
          <w14:solidFill>
            <w14:schemeClr w14:val="bg1"/>
          </w14:solidFill>
        </w14:textFill>
      </w:rPr>
      <w:tblPr/>
      <w:tcPr>
        <w:shd w:val="clear" w:color="auto" w:fill="6B302B" w:themeFill="accent1" w:themeFillShade="BF"/>
      </w:tcPr>
    </w:tblStylePr>
    <w:tblStylePr w:type="lastCol">
      <w:rPr>
        <w:color w:val="FFFFFF" w:themeColor="background1"/>
        <w14:textFill>
          <w14:solidFill>
            <w14:schemeClr w14:val="bg1"/>
          </w14:solidFill>
        </w14:textFill>
      </w:rPr>
      <w:tblPr/>
      <w:tcPr>
        <w:shd w:val="clear" w:color="auto" w:fill="6B302B" w:themeFill="accent1" w:themeFillShade="BF"/>
      </w:tcPr>
    </w:tblStylePr>
    <w:tblStylePr w:type="band1Vert">
      <w:tblPr/>
      <w:tcPr>
        <w:shd w:val="clear" w:color="auto" w:fill="D29691" w:themeFill="accent1" w:themeFillTint="7F"/>
      </w:tcPr>
    </w:tblStylePr>
    <w:tblStylePr w:type="band1Horz">
      <w:tblPr/>
      <w:tcPr>
        <w:shd w:val="clear" w:color="auto" w:fill="D29691" w:themeFill="accent1" w:themeFillTint="7F"/>
      </w:tcPr>
    </w:tblStylePr>
  </w:style>
  <w:style w:type="table" w:styleId="245">
    <w:name w:val="Colorful Grid Accent 2"/>
    <w:basedOn w:val="107"/>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CE6D8" w:themeFill="accent2" w:themeFillTint="33"/>
    </w:tcPr>
    <w:tblStylePr w:type="firstRow">
      <w:rPr>
        <w:b/>
        <w:bCs/>
      </w:rPr>
      <w:tblPr/>
      <w:tcPr>
        <w:shd w:val="clear" w:color="auto" w:fill="B9CEB2" w:themeFill="accent2" w:themeFillTint="66"/>
      </w:tcPr>
    </w:tblStylePr>
    <w:tblStylePr w:type="lastRow">
      <w:rPr>
        <w:b/>
        <w:bCs/>
        <w:color w:val="000000" w:themeColor="text1"/>
        <w14:textFill>
          <w14:solidFill>
            <w14:schemeClr w14:val="tx1"/>
          </w14:solidFill>
        </w14:textFill>
      </w:rPr>
      <w:tblPr/>
      <w:tcPr>
        <w:shd w:val="clear" w:color="auto" w:fill="B9CEB2" w:themeFill="accent2" w:themeFillTint="66"/>
      </w:tcPr>
    </w:tblStylePr>
    <w:tblStylePr w:type="firstCol">
      <w:rPr>
        <w:color w:val="FFFFFF" w:themeColor="background1"/>
        <w14:textFill>
          <w14:solidFill>
            <w14:schemeClr w14:val="bg1"/>
          </w14:solidFill>
        </w14:textFill>
      </w:rPr>
      <w:tblPr/>
      <w:tcPr>
        <w:shd w:val="clear" w:color="auto" w:fill="415938" w:themeFill="accent2" w:themeFillShade="BF"/>
      </w:tcPr>
    </w:tblStylePr>
    <w:tblStylePr w:type="lastCol">
      <w:rPr>
        <w:color w:val="FFFFFF" w:themeColor="background1"/>
        <w14:textFill>
          <w14:solidFill>
            <w14:schemeClr w14:val="bg1"/>
          </w14:solidFill>
        </w14:textFill>
      </w:rPr>
      <w:tblPr/>
      <w:tcPr>
        <w:shd w:val="clear" w:color="auto" w:fill="415938" w:themeFill="accent2" w:themeFillShade="BF"/>
      </w:tcPr>
    </w:tblStylePr>
    <w:tblStylePr w:type="band1Vert">
      <w:tblPr/>
      <w:tcPr>
        <w:shd w:val="clear" w:color="auto" w:fill="A8C29F" w:themeFill="accent2" w:themeFillTint="7F"/>
      </w:tcPr>
    </w:tblStylePr>
    <w:tblStylePr w:type="band1Horz">
      <w:tblPr/>
      <w:tcPr>
        <w:shd w:val="clear" w:color="auto" w:fill="A8C29F" w:themeFill="accent2" w:themeFillTint="7F"/>
      </w:tcPr>
    </w:tblStylePr>
  </w:style>
  <w:style w:type="table" w:styleId="246">
    <w:name w:val="Colorful Grid Accent 3"/>
    <w:basedOn w:val="107"/>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4E5D9" w:themeFill="accent3" w:themeFillTint="33"/>
    </w:tcPr>
    <w:tblStylePr w:type="firstRow">
      <w:rPr>
        <w:b/>
        <w:bCs/>
      </w:rPr>
      <w:tblPr/>
      <w:tcPr>
        <w:shd w:val="clear" w:color="auto" w:fill="E9CCB3" w:themeFill="accent3" w:themeFillTint="66"/>
      </w:tcPr>
    </w:tblStylePr>
    <w:tblStylePr w:type="lastRow">
      <w:rPr>
        <w:b/>
        <w:bCs/>
        <w:color w:val="000000" w:themeColor="text1"/>
        <w14:textFill>
          <w14:solidFill>
            <w14:schemeClr w14:val="tx1"/>
          </w14:solidFill>
        </w14:textFill>
      </w:rPr>
      <w:tblPr/>
      <w:tcPr>
        <w:shd w:val="clear" w:color="auto" w:fill="E9CCB3" w:themeFill="accent3" w:themeFillTint="66"/>
      </w:tcPr>
    </w:tblStylePr>
    <w:tblStylePr w:type="firstCol">
      <w:rPr>
        <w:color w:val="FFFFFF" w:themeColor="background1"/>
        <w14:textFill>
          <w14:solidFill>
            <w14:schemeClr w14:val="bg1"/>
          </w14:solidFill>
        </w14:textFill>
      </w:rPr>
      <w:tblPr/>
      <w:tcPr>
        <w:shd w:val="clear" w:color="auto" w:fill="9C5F2B" w:themeFill="accent3" w:themeFillShade="BF"/>
      </w:tcPr>
    </w:tblStylePr>
    <w:tblStylePr w:type="lastCol">
      <w:rPr>
        <w:color w:val="FFFFFF" w:themeColor="background1"/>
        <w14:textFill>
          <w14:solidFill>
            <w14:schemeClr w14:val="bg1"/>
          </w14:solidFill>
        </w14:textFill>
      </w:rPr>
      <w:tblPr/>
      <w:tcPr>
        <w:shd w:val="clear" w:color="auto" w:fill="9C5F2B" w:themeFill="accent3" w:themeFillShade="BF"/>
      </w:tcPr>
    </w:tblStylePr>
    <w:tblStylePr w:type="band1Vert">
      <w:tblPr/>
      <w:tcPr>
        <w:shd w:val="clear" w:color="auto" w:fill="E4BFA0" w:themeFill="accent3" w:themeFillTint="7F"/>
      </w:tcPr>
    </w:tblStylePr>
    <w:tblStylePr w:type="band1Horz">
      <w:tblPr/>
      <w:tcPr>
        <w:shd w:val="clear" w:color="auto" w:fill="E4BFA0" w:themeFill="accent3" w:themeFillTint="7F"/>
      </w:tcPr>
    </w:tblStylePr>
  </w:style>
  <w:style w:type="table" w:styleId="247">
    <w:name w:val="Colorful Grid Accent 4"/>
    <w:basedOn w:val="107"/>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FDFEA" w:themeFill="accent4" w:themeFillTint="33"/>
    </w:tcPr>
    <w:tblStylePr w:type="firstRow">
      <w:rPr>
        <w:b/>
        <w:bCs/>
      </w:rPr>
      <w:tblPr/>
      <w:tcPr>
        <w:shd w:val="clear" w:color="auto" w:fill="A0BFD6" w:themeFill="accent4" w:themeFillTint="66"/>
      </w:tcPr>
    </w:tblStylePr>
    <w:tblStylePr w:type="lastRow">
      <w:rPr>
        <w:b/>
        <w:bCs/>
        <w:color w:val="000000" w:themeColor="text1"/>
        <w14:textFill>
          <w14:solidFill>
            <w14:schemeClr w14:val="tx1"/>
          </w14:solidFill>
        </w14:textFill>
      </w:rPr>
      <w:tblPr/>
      <w:tcPr>
        <w:shd w:val="clear" w:color="auto" w:fill="A0BFD6" w:themeFill="accent4" w:themeFillTint="66"/>
      </w:tcPr>
    </w:tblStylePr>
    <w:tblStylePr w:type="firstCol">
      <w:rPr>
        <w:color w:val="FFFFFF" w:themeColor="background1"/>
        <w14:textFill>
          <w14:solidFill>
            <w14:schemeClr w14:val="bg1"/>
          </w14:solidFill>
        </w14:textFill>
      </w:rPr>
      <w:tblPr/>
      <w:tcPr>
        <w:shd w:val="clear" w:color="auto" w:fill="26445A" w:themeFill="accent4" w:themeFillShade="BF"/>
      </w:tcPr>
    </w:tblStylePr>
    <w:tblStylePr w:type="lastCol">
      <w:rPr>
        <w:color w:val="FFFFFF" w:themeColor="background1"/>
        <w14:textFill>
          <w14:solidFill>
            <w14:schemeClr w14:val="bg1"/>
          </w14:solidFill>
        </w14:textFill>
      </w:rPr>
      <w:tblPr/>
      <w:tcPr>
        <w:shd w:val="clear" w:color="auto" w:fill="26445A" w:themeFill="accent4" w:themeFillShade="BF"/>
      </w:tcPr>
    </w:tblStylePr>
    <w:tblStylePr w:type="band1Vert">
      <w:tblPr/>
      <w:tcPr>
        <w:shd w:val="clear" w:color="auto" w:fill="89AFCC" w:themeFill="accent4" w:themeFillTint="7F"/>
      </w:tcPr>
    </w:tblStylePr>
    <w:tblStylePr w:type="band1Horz">
      <w:tblPr/>
      <w:tcPr>
        <w:shd w:val="clear" w:color="auto" w:fill="89AFCC" w:themeFill="accent4" w:themeFillTint="7F"/>
      </w:tcPr>
    </w:tblStylePr>
  </w:style>
  <w:style w:type="table" w:styleId="248">
    <w:name w:val="Colorful Grid Accent 5"/>
    <w:basedOn w:val="107"/>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2EEDC" w:themeFill="accent5" w:themeFillTint="33"/>
    </w:tcPr>
    <w:tblStylePr w:type="firstRow">
      <w:rPr>
        <w:b/>
        <w:bCs/>
      </w:rPr>
      <w:tblPr/>
      <w:tcPr>
        <w:shd w:val="clear" w:color="auto" w:fill="E5DDBA" w:themeFill="accent5" w:themeFillTint="66"/>
      </w:tcPr>
    </w:tblStylePr>
    <w:tblStylePr w:type="lastRow">
      <w:rPr>
        <w:b/>
        <w:bCs/>
        <w:color w:val="000000" w:themeColor="text1"/>
        <w14:textFill>
          <w14:solidFill>
            <w14:schemeClr w14:val="tx1"/>
          </w14:solidFill>
        </w14:textFill>
      </w:rPr>
      <w:tblPr/>
      <w:tcPr>
        <w:shd w:val="clear" w:color="auto" w:fill="E5DDBA" w:themeFill="accent5" w:themeFillTint="66"/>
      </w:tcPr>
    </w:tblStylePr>
    <w:tblStylePr w:type="firstCol">
      <w:rPr>
        <w:color w:val="FFFFFF" w:themeColor="background1"/>
        <w14:textFill>
          <w14:solidFill>
            <w14:schemeClr w14:val="bg1"/>
          </w14:solidFill>
        </w14:textFill>
      </w:rPr>
      <w:tblPr/>
      <w:tcPr>
        <w:shd w:val="clear" w:color="auto" w:fill="958438" w:themeFill="accent5" w:themeFillShade="BF"/>
      </w:tcPr>
    </w:tblStylePr>
    <w:tblStylePr w:type="lastCol">
      <w:rPr>
        <w:color w:val="FFFFFF" w:themeColor="background1"/>
        <w14:textFill>
          <w14:solidFill>
            <w14:schemeClr w14:val="bg1"/>
          </w14:solidFill>
        </w14:textFill>
      </w:rPr>
      <w:tblPr/>
      <w:tcPr>
        <w:shd w:val="clear" w:color="auto" w:fill="958438" w:themeFill="accent5" w:themeFillShade="BF"/>
      </w:tcPr>
    </w:tblStylePr>
    <w:tblStylePr w:type="band1Vert">
      <w:tblPr/>
      <w:tcPr>
        <w:shd w:val="clear" w:color="auto" w:fill="DFD5A9" w:themeFill="accent5" w:themeFillTint="7F"/>
      </w:tcPr>
    </w:tblStylePr>
    <w:tblStylePr w:type="band1Horz">
      <w:tblPr/>
      <w:tcPr>
        <w:shd w:val="clear" w:color="auto" w:fill="DFD5A9" w:themeFill="accent5" w:themeFillTint="7F"/>
      </w:tcPr>
    </w:tblStylePr>
  </w:style>
  <w:style w:type="table" w:styleId="249">
    <w:name w:val="Colorful Grid Accent 6"/>
    <w:basedOn w:val="107"/>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4D7E4" w:themeFill="accent6" w:themeFillTint="33"/>
    </w:tcPr>
    <w:tblStylePr w:type="firstRow">
      <w:rPr>
        <w:b/>
        <w:bCs/>
      </w:rPr>
      <w:tblPr/>
      <w:tcPr>
        <w:shd w:val="clear" w:color="auto" w:fill="C9AFC9" w:themeFill="accent6" w:themeFillTint="66"/>
      </w:tcPr>
    </w:tblStylePr>
    <w:tblStylePr w:type="lastRow">
      <w:rPr>
        <w:b/>
        <w:bCs/>
        <w:color w:val="000000" w:themeColor="text1"/>
        <w14:textFill>
          <w14:solidFill>
            <w14:schemeClr w14:val="tx1"/>
          </w14:solidFill>
        </w14:textFill>
      </w:rPr>
      <w:tblPr/>
      <w:tcPr>
        <w:shd w:val="clear" w:color="auto" w:fill="C9AFC9" w:themeFill="accent6" w:themeFillTint="66"/>
      </w:tcPr>
    </w:tblStylePr>
    <w:tblStylePr w:type="firstCol">
      <w:rPr>
        <w:color w:val="FFFFFF" w:themeColor="background1"/>
        <w14:textFill>
          <w14:solidFill>
            <w14:schemeClr w14:val="bg1"/>
          </w14:solidFill>
        </w14:textFill>
      </w:rPr>
      <w:tblPr/>
      <w:tcPr>
        <w:shd w:val="clear" w:color="auto" w:fill="4E354E" w:themeFill="accent6" w:themeFillShade="BF"/>
      </w:tcPr>
    </w:tblStylePr>
    <w:tblStylePr w:type="lastCol">
      <w:rPr>
        <w:color w:val="FFFFFF" w:themeColor="background1"/>
        <w14:textFill>
          <w14:solidFill>
            <w14:schemeClr w14:val="bg1"/>
          </w14:solidFill>
        </w14:textFill>
      </w:rPr>
      <w:tblPr/>
      <w:tcPr>
        <w:shd w:val="clear" w:color="auto" w:fill="4E354E" w:themeFill="accent6" w:themeFillShade="BF"/>
      </w:tcPr>
    </w:tblStylePr>
    <w:tblStylePr w:type="band1Vert">
      <w:tblPr/>
      <w:tcPr>
        <w:shd w:val="clear" w:color="auto" w:fill="BB9BBB" w:themeFill="accent6" w:themeFillTint="7F"/>
      </w:tcPr>
    </w:tblStylePr>
    <w:tblStylePr w:type="band1Horz">
      <w:tblPr/>
      <w:tcPr>
        <w:shd w:val="clear" w:color="auto" w:fill="BB9BBB" w:themeFill="accent6" w:themeFillTint="7F"/>
      </w:tcPr>
    </w:tblStylePr>
  </w:style>
  <w:style w:type="character" w:customStyle="1" w:styleId="250">
    <w:name w:val="Heading 1 Char"/>
    <w:basedOn w:val="89"/>
    <w:link w:val="2"/>
    <w:uiPriority w:val="9"/>
    <w:rPr>
      <w:rFonts w:asciiTheme="majorHAnsi" w:hAnsiTheme="majorHAnsi" w:eastAsiaTheme="majorEastAsia" w:cstheme="majorBidi"/>
      <w:color w:val="150D03" w:themeColor="text2"/>
      <w:sz w:val="28"/>
      <w:szCs w:val="32"/>
      <w14:textFill>
        <w14:solidFill>
          <w14:schemeClr w14:val="tx2"/>
        </w14:solidFill>
      </w14:textFill>
    </w:rPr>
  </w:style>
  <w:style w:type="character" w:customStyle="1" w:styleId="251">
    <w:name w:val="Heading 2 Char"/>
    <w:basedOn w:val="89"/>
    <w:link w:val="3"/>
    <w:semiHidden/>
    <w:qFormat/>
    <w:uiPriority w:val="9"/>
    <w:rPr>
      <w:rFonts w:asciiTheme="majorHAnsi" w:hAnsiTheme="majorHAnsi" w:eastAsiaTheme="majorEastAsia" w:cstheme="majorBidi"/>
      <w:i/>
      <w:color w:val="150D03" w:themeColor="text2"/>
      <w:sz w:val="28"/>
      <w:szCs w:val="26"/>
      <w14:textFill>
        <w14:solidFill>
          <w14:schemeClr w14:val="tx2"/>
        </w14:solidFill>
      </w14:textFill>
    </w:rPr>
  </w:style>
  <w:style w:type="character" w:customStyle="1" w:styleId="252">
    <w:name w:val="Title Char"/>
    <w:basedOn w:val="89"/>
    <w:link w:val="78"/>
    <w:semiHidden/>
    <w:uiPriority w:val="10"/>
    <w:rPr>
      <w:rFonts w:asciiTheme="majorHAnsi" w:hAnsiTheme="majorHAnsi" w:eastAsiaTheme="majorEastAsia" w:cstheme="majorBidi"/>
      <w:color w:val="8F413A" w:themeColor="accent1"/>
      <w:kern w:val="28"/>
      <w:sz w:val="44"/>
      <w:szCs w:val="56"/>
      <w14:textFill>
        <w14:solidFill>
          <w14:schemeClr w14:val="accent1"/>
        </w14:solidFill>
      </w14:textFill>
    </w:rPr>
  </w:style>
  <w:style w:type="character" w:customStyle="1" w:styleId="253">
    <w:name w:val="Subtitle Char"/>
    <w:basedOn w:val="89"/>
    <w:link w:val="75"/>
    <w:semiHidden/>
    <w:uiPriority w:val="11"/>
    <w:rPr>
      <w:rFonts w:asciiTheme="majorHAnsi" w:hAnsiTheme="majorHAnsi" w:eastAsiaTheme="minorEastAsia"/>
      <w:color w:val="150D03" w:themeColor="text2"/>
      <w:sz w:val="30"/>
      <w14:textFill>
        <w14:solidFill>
          <w14:schemeClr w14:val="tx2"/>
        </w14:solidFill>
      </w14:textFill>
    </w:rPr>
  </w:style>
  <w:style w:type="character" w:customStyle="1" w:styleId="254">
    <w:name w:val="Subtle Emphasis"/>
    <w:basedOn w:val="89"/>
    <w:semiHidden/>
    <w:unhideWhenUsed/>
    <w:uiPriority w:val="19"/>
    <w:rPr>
      <w:i/>
      <w:iCs/>
      <w:color w:val="150D03" w:themeColor="text2"/>
      <w14:textFill>
        <w14:solidFill>
          <w14:schemeClr w14:val="tx2"/>
        </w14:solidFill>
      </w14:textFill>
    </w:rPr>
  </w:style>
  <w:style w:type="character" w:customStyle="1" w:styleId="255">
    <w:name w:val="Intense Emphasis"/>
    <w:basedOn w:val="89"/>
    <w:semiHidden/>
    <w:unhideWhenUsed/>
    <w:uiPriority w:val="21"/>
    <w:rPr>
      <w:b/>
      <w:i/>
      <w:iCs/>
      <w:color w:val="150D03" w:themeColor="text2"/>
      <w14:textFill>
        <w14:solidFill>
          <w14:schemeClr w14:val="tx2"/>
        </w14:solidFill>
      </w14:textFill>
    </w:rPr>
  </w:style>
  <w:style w:type="paragraph" w:styleId="256">
    <w:name w:val="Quote"/>
    <w:basedOn w:val="1"/>
    <w:next w:val="1"/>
    <w:link w:val="257"/>
    <w:semiHidden/>
    <w:unhideWhenUsed/>
    <w:uiPriority w:val="29"/>
    <w:pPr>
      <w:spacing w:before="360" w:after="360"/>
    </w:pPr>
    <w:rPr>
      <w:i/>
      <w:iCs/>
      <w:sz w:val="30"/>
    </w:rPr>
  </w:style>
  <w:style w:type="character" w:customStyle="1" w:styleId="257">
    <w:name w:val="Quote Char"/>
    <w:basedOn w:val="89"/>
    <w:link w:val="256"/>
    <w:semiHidden/>
    <w:uiPriority w:val="29"/>
    <w:rPr>
      <w:i/>
      <w:iCs/>
      <w:sz w:val="30"/>
    </w:rPr>
  </w:style>
  <w:style w:type="paragraph" w:styleId="258">
    <w:name w:val="Intense Quote"/>
    <w:basedOn w:val="1"/>
    <w:next w:val="1"/>
    <w:link w:val="259"/>
    <w:semiHidden/>
    <w:unhideWhenUsed/>
    <w:uiPriority w:val="30"/>
    <w:pPr>
      <w:spacing w:before="360" w:after="360"/>
    </w:pPr>
    <w:rPr>
      <w:b/>
      <w:i/>
      <w:iCs/>
      <w:sz w:val="30"/>
    </w:rPr>
  </w:style>
  <w:style w:type="character" w:customStyle="1" w:styleId="259">
    <w:name w:val="Intense Quote Char"/>
    <w:basedOn w:val="89"/>
    <w:link w:val="258"/>
    <w:semiHidden/>
    <w:uiPriority w:val="30"/>
    <w:rPr>
      <w:b/>
      <w:i/>
      <w:iCs/>
      <w:sz w:val="30"/>
    </w:rPr>
  </w:style>
  <w:style w:type="character" w:customStyle="1" w:styleId="260">
    <w:name w:val="Subtle Reference"/>
    <w:basedOn w:val="89"/>
    <w:semiHidden/>
    <w:unhideWhenUsed/>
    <w:uiPriority w:val="31"/>
    <w:rPr>
      <w:caps/>
      <w:color w:val="150D03" w:themeColor="text2"/>
      <w14:textFill>
        <w14:solidFill>
          <w14:schemeClr w14:val="tx2"/>
        </w14:solidFill>
      </w14:textFill>
    </w:rPr>
  </w:style>
  <w:style w:type="character" w:customStyle="1" w:styleId="261">
    <w:name w:val="Intense Reference"/>
    <w:basedOn w:val="89"/>
    <w:semiHidden/>
    <w:unhideWhenUsed/>
    <w:uiPriority w:val="32"/>
    <w:rPr>
      <w:b/>
      <w:bCs/>
      <w:caps/>
      <w:color w:val="150D03" w:themeColor="text2"/>
      <w:spacing w:val="0"/>
      <w14:textFill>
        <w14:solidFill>
          <w14:schemeClr w14:val="tx2"/>
        </w14:solidFill>
      </w14:textFill>
    </w:rPr>
  </w:style>
  <w:style w:type="character" w:customStyle="1" w:styleId="262">
    <w:name w:val="Book Title"/>
    <w:basedOn w:val="89"/>
    <w:semiHidden/>
    <w:unhideWhenUsed/>
    <w:uiPriority w:val="33"/>
    <w:rPr>
      <w:bCs/>
      <w:iCs/>
      <w:spacing w:val="0"/>
      <w:u w:val="single"/>
    </w:rPr>
  </w:style>
  <w:style w:type="character" w:customStyle="1" w:styleId="263">
    <w:name w:val="Heading 3 Char"/>
    <w:basedOn w:val="89"/>
    <w:link w:val="4"/>
    <w:semiHidden/>
    <w:uiPriority w:val="9"/>
    <w:rPr>
      <w:rFonts w:asciiTheme="majorHAnsi" w:hAnsiTheme="majorHAnsi" w:eastAsiaTheme="majorEastAsia" w:cstheme="majorBidi"/>
      <w:color w:val="8F413A" w:themeColor="accent1"/>
      <w:sz w:val="24"/>
      <w:szCs w:val="24"/>
      <w14:textFill>
        <w14:solidFill>
          <w14:schemeClr w14:val="accent1"/>
        </w14:solidFill>
      </w14:textFill>
    </w:rPr>
  </w:style>
  <w:style w:type="character" w:customStyle="1" w:styleId="264">
    <w:name w:val="Heading 4 Char"/>
    <w:basedOn w:val="89"/>
    <w:link w:val="5"/>
    <w:semiHidden/>
    <w:uiPriority w:val="9"/>
    <w:rPr>
      <w:rFonts w:asciiTheme="majorHAnsi" w:hAnsiTheme="majorHAnsi" w:eastAsiaTheme="majorEastAsia" w:cstheme="majorBidi"/>
      <w:i/>
      <w:iCs/>
      <w:color w:val="8F413A" w:themeColor="accent1"/>
      <w:sz w:val="24"/>
      <w14:textFill>
        <w14:solidFill>
          <w14:schemeClr w14:val="accent1"/>
        </w14:solidFill>
      </w14:textFill>
    </w:rPr>
  </w:style>
  <w:style w:type="character" w:customStyle="1" w:styleId="265">
    <w:name w:val="Heading 5 Char"/>
    <w:basedOn w:val="89"/>
    <w:link w:val="6"/>
    <w:semiHidden/>
    <w:qFormat/>
    <w:uiPriority w:val="9"/>
    <w:rPr>
      <w:rFonts w:asciiTheme="majorHAnsi" w:hAnsiTheme="majorHAnsi" w:eastAsiaTheme="majorEastAsia" w:cstheme="majorBidi"/>
      <w:b/>
      <w:color w:val="150D03" w:themeColor="text2"/>
      <w:sz w:val="24"/>
      <w14:textFill>
        <w14:solidFill>
          <w14:schemeClr w14:val="tx2"/>
        </w14:solidFill>
      </w14:textFill>
    </w:rPr>
  </w:style>
  <w:style w:type="character" w:customStyle="1" w:styleId="266">
    <w:name w:val="Heading 6 Char"/>
    <w:basedOn w:val="89"/>
    <w:link w:val="7"/>
    <w:semiHidden/>
    <w:uiPriority w:val="9"/>
    <w:rPr>
      <w:rFonts w:asciiTheme="majorHAnsi" w:hAnsiTheme="majorHAnsi" w:eastAsiaTheme="majorEastAsia" w:cstheme="majorBidi"/>
      <w:b/>
      <w:i/>
      <w:color w:val="150D03" w:themeColor="text2"/>
      <w:sz w:val="24"/>
      <w14:textFill>
        <w14:solidFill>
          <w14:schemeClr w14:val="tx2"/>
        </w14:solidFill>
      </w14:textFill>
    </w:rPr>
  </w:style>
  <w:style w:type="character" w:customStyle="1" w:styleId="267">
    <w:name w:val="Heading 7 Char"/>
    <w:basedOn w:val="89"/>
    <w:link w:val="8"/>
    <w:semiHidden/>
    <w:qFormat/>
    <w:uiPriority w:val="9"/>
    <w:rPr>
      <w:rFonts w:asciiTheme="majorHAnsi" w:hAnsiTheme="majorHAnsi" w:eastAsiaTheme="majorEastAsia" w:cstheme="majorBidi"/>
      <w:iCs/>
      <w:color w:val="150D03" w:themeColor="text2"/>
      <w:sz w:val="24"/>
      <w14:textFill>
        <w14:solidFill>
          <w14:schemeClr w14:val="tx2"/>
        </w14:solidFill>
      </w14:textFill>
    </w:rPr>
  </w:style>
  <w:style w:type="character" w:customStyle="1" w:styleId="268">
    <w:name w:val="Heading 8 Char"/>
    <w:basedOn w:val="89"/>
    <w:link w:val="9"/>
    <w:semiHidden/>
    <w:uiPriority w:val="9"/>
    <w:rPr>
      <w:rFonts w:asciiTheme="majorHAnsi" w:hAnsiTheme="majorHAnsi" w:eastAsiaTheme="majorEastAsia" w:cstheme="majorBidi"/>
      <w:i/>
      <w:color w:val="150D03" w:themeColor="text2"/>
      <w:sz w:val="24"/>
      <w:szCs w:val="21"/>
      <w14:textFill>
        <w14:solidFill>
          <w14:schemeClr w14:val="tx2"/>
        </w14:solidFill>
      </w14:textFill>
    </w:rPr>
  </w:style>
  <w:style w:type="character" w:customStyle="1" w:styleId="269">
    <w:name w:val="Heading 9 Char"/>
    <w:basedOn w:val="89"/>
    <w:link w:val="10"/>
    <w:semiHidden/>
    <w:uiPriority w:val="9"/>
    <w:rPr>
      <w:rFonts w:asciiTheme="majorHAnsi" w:hAnsiTheme="majorHAnsi" w:eastAsiaTheme="majorEastAsia" w:cstheme="majorBidi"/>
      <w:iCs/>
      <w:color w:val="8F413A" w:themeColor="accent1"/>
      <w:szCs w:val="21"/>
      <w14:textFill>
        <w14:solidFill>
          <w14:schemeClr w14:val="accent1"/>
        </w14:solidFill>
      </w14:textFill>
    </w:rPr>
  </w:style>
  <w:style w:type="paragraph" w:customStyle="1" w:styleId="270">
    <w:name w:val="TOC Heading"/>
    <w:basedOn w:val="2"/>
    <w:next w:val="1"/>
    <w:semiHidden/>
    <w:unhideWhenUsed/>
    <w:qFormat/>
    <w:uiPriority w:val="39"/>
    <w:pPr>
      <w:outlineLvl w:val="9"/>
    </w:pPr>
  </w:style>
  <w:style w:type="character" w:customStyle="1" w:styleId="271">
    <w:name w:val="Date Char"/>
    <w:basedOn w:val="89"/>
    <w:link w:val="26"/>
    <w:uiPriority w:val="1"/>
    <w:rPr>
      <w:rFonts w:asciiTheme="majorHAnsi" w:hAnsiTheme="majorHAnsi"/>
      <w:color w:val="8F413A" w:themeColor="accent1"/>
      <w:sz w:val="26"/>
      <w14:textFill>
        <w14:solidFill>
          <w14:schemeClr w14:val="accent1"/>
        </w14:solidFill>
      </w14:textFill>
    </w:rPr>
  </w:style>
  <w:style w:type="paragraph" w:customStyle="1" w:styleId="272">
    <w:name w:val="Contact Info"/>
    <w:basedOn w:val="1"/>
    <w:qFormat/>
    <w:uiPriority w:val="2"/>
    <w:pPr>
      <w:contextualSpacing/>
    </w:pPr>
  </w:style>
  <w:style w:type="character" w:customStyle="1" w:styleId="273">
    <w:name w:val="Salutation Char"/>
    <w:basedOn w:val="89"/>
    <w:link w:val="74"/>
    <w:uiPriority w:val="2"/>
    <w:rPr>
      <w:rFonts w:asciiTheme="majorHAnsi" w:hAnsiTheme="majorHAnsi"/>
      <w:color w:val="8F413A" w:themeColor="accent1"/>
      <w:sz w:val="30"/>
      <w14:textFill>
        <w14:solidFill>
          <w14:schemeClr w14:val="accent1"/>
        </w14:solidFill>
      </w14:textFill>
    </w:rPr>
  </w:style>
  <w:style w:type="character" w:customStyle="1" w:styleId="274">
    <w:name w:val="Header Char"/>
    <w:basedOn w:val="89"/>
    <w:link w:val="35"/>
    <w:uiPriority w:val="98"/>
  </w:style>
  <w:style w:type="character" w:customStyle="1" w:styleId="275">
    <w:name w:val="Footer Char"/>
    <w:basedOn w:val="89"/>
    <w:link w:val="33"/>
    <w:uiPriority w:val="99"/>
  </w:style>
  <w:style w:type="character" w:customStyle="1" w:styleId="276">
    <w:name w:val="Closing Char"/>
    <w:basedOn w:val="89"/>
    <w:link w:val="22"/>
    <w:uiPriority w:val="4"/>
  </w:style>
  <w:style w:type="character" w:customStyle="1" w:styleId="277">
    <w:name w:val="Signature Char"/>
    <w:basedOn w:val="89"/>
    <w:link w:val="23"/>
    <w:qFormat/>
    <w:uiPriority w:val="7"/>
  </w:style>
  <w:style w:type="character" w:customStyle="1" w:styleId="278">
    <w:name w:val="Balloon Text Char"/>
    <w:basedOn w:val="89"/>
    <w:link w:val="11"/>
    <w:semiHidden/>
    <w:uiPriority w:val="99"/>
    <w:rPr>
      <w:rFonts w:ascii="Segoe UI" w:hAnsi="Segoe UI" w:cs="Segoe UI"/>
      <w:szCs w:val="18"/>
    </w:rPr>
  </w:style>
  <w:style w:type="paragraph" w:customStyle="1" w:styleId="279">
    <w:name w:val="Bibliography"/>
    <w:basedOn w:val="1"/>
    <w:next w:val="1"/>
    <w:semiHidden/>
    <w:unhideWhenUsed/>
    <w:qFormat/>
    <w:uiPriority w:val="37"/>
  </w:style>
  <w:style w:type="character" w:customStyle="1" w:styleId="280">
    <w:name w:val="Body Text Char"/>
    <w:basedOn w:val="89"/>
    <w:link w:val="13"/>
    <w:semiHidden/>
    <w:qFormat/>
    <w:uiPriority w:val="99"/>
  </w:style>
  <w:style w:type="character" w:customStyle="1" w:styleId="281">
    <w:name w:val="Body Text 2 Char"/>
    <w:basedOn w:val="89"/>
    <w:link w:val="14"/>
    <w:semiHidden/>
    <w:uiPriority w:val="99"/>
  </w:style>
  <w:style w:type="character" w:customStyle="1" w:styleId="282">
    <w:name w:val="Body Text 3 Char"/>
    <w:basedOn w:val="89"/>
    <w:link w:val="15"/>
    <w:semiHidden/>
    <w:uiPriority w:val="99"/>
    <w:rPr>
      <w:szCs w:val="16"/>
    </w:rPr>
  </w:style>
  <w:style w:type="character" w:customStyle="1" w:styleId="283">
    <w:name w:val="Body Text First Indent Char"/>
    <w:basedOn w:val="280"/>
    <w:link w:val="16"/>
    <w:semiHidden/>
    <w:uiPriority w:val="99"/>
  </w:style>
  <w:style w:type="character" w:customStyle="1" w:styleId="284">
    <w:name w:val="Body Text Indent Char"/>
    <w:basedOn w:val="89"/>
    <w:link w:val="17"/>
    <w:semiHidden/>
    <w:uiPriority w:val="99"/>
  </w:style>
  <w:style w:type="character" w:customStyle="1" w:styleId="285">
    <w:name w:val="Body Text First Indent 2 Char"/>
    <w:basedOn w:val="284"/>
    <w:link w:val="18"/>
    <w:semiHidden/>
    <w:uiPriority w:val="99"/>
  </w:style>
  <w:style w:type="character" w:customStyle="1" w:styleId="286">
    <w:name w:val="Body Text Indent 2 Char"/>
    <w:basedOn w:val="89"/>
    <w:link w:val="19"/>
    <w:semiHidden/>
    <w:uiPriority w:val="99"/>
  </w:style>
  <w:style w:type="character" w:customStyle="1" w:styleId="287">
    <w:name w:val="Body Text Indent 3 Char"/>
    <w:basedOn w:val="89"/>
    <w:link w:val="20"/>
    <w:semiHidden/>
    <w:uiPriority w:val="99"/>
    <w:rPr>
      <w:szCs w:val="16"/>
    </w:rPr>
  </w:style>
  <w:style w:type="character" w:customStyle="1" w:styleId="288">
    <w:name w:val="Comment Text Char"/>
    <w:basedOn w:val="89"/>
    <w:link w:val="24"/>
    <w:semiHidden/>
    <w:uiPriority w:val="99"/>
    <w:rPr>
      <w:szCs w:val="20"/>
    </w:rPr>
  </w:style>
  <w:style w:type="character" w:customStyle="1" w:styleId="289">
    <w:name w:val="Comment Subject Char"/>
    <w:basedOn w:val="288"/>
    <w:link w:val="25"/>
    <w:semiHidden/>
    <w:uiPriority w:val="99"/>
    <w:rPr>
      <w:b/>
      <w:bCs/>
      <w:szCs w:val="20"/>
    </w:rPr>
  </w:style>
  <w:style w:type="character" w:customStyle="1" w:styleId="290">
    <w:name w:val="Document Map Char"/>
    <w:basedOn w:val="89"/>
    <w:link w:val="28"/>
    <w:semiHidden/>
    <w:uiPriority w:val="99"/>
    <w:rPr>
      <w:rFonts w:ascii="Segoe UI" w:hAnsi="Segoe UI" w:cs="Segoe UI"/>
      <w:szCs w:val="16"/>
    </w:rPr>
  </w:style>
  <w:style w:type="character" w:customStyle="1" w:styleId="291">
    <w:name w:val="E-mail Signature Char"/>
    <w:basedOn w:val="89"/>
    <w:link w:val="29"/>
    <w:semiHidden/>
    <w:uiPriority w:val="99"/>
  </w:style>
  <w:style w:type="character" w:customStyle="1" w:styleId="292">
    <w:name w:val="Endnote Text Char"/>
    <w:basedOn w:val="89"/>
    <w:link w:val="30"/>
    <w:semiHidden/>
    <w:uiPriority w:val="99"/>
    <w:rPr>
      <w:szCs w:val="20"/>
    </w:rPr>
  </w:style>
  <w:style w:type="character" w:customStyle="1" w:styleId="293">
    <w:name w:val="Footnote Text Char"/>
    <w:basedOn w:val="89"/>
    <w:link w:val="34"/>
    <w:semiHidden/>
    <w:uiPriority w:val="99"/>
    <w:rPr>
      <w:szCs w:val="20"/>
    </w:rPr>
  </w:style>
  <w:style w:type="table" w:customStyle="1" w:styleId="294">
    <w:name w:val="Grid Table 1 Light"/>
    <w:basedOn w:val="107"/>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95">
    <w:name w:val="Grid Table 1 Light Accent 1"/>
    <w:basedOn w:val="107"/>
    <w:uiPriority w:val="46"/>
    <w:pPr>
      <w:spacing w:after="0" w:line="240" w:lineRule="auto"/>
    </w:pPr>
    <w:tblPr>
      <w:tblBorders>
        <w:top w:val="single" w:color="DBABA7" w:themeColor="accent1" w:themeTint="66" w:sz="4" w:space="0"/>
        <w:left w:val="single" w:color="DBABA7" w:themeColor="accent1" w:themeTint="66" w:sz="4" w:space="0"/>
        <w:bottom w:val="single" w:color="DBABA7" w:themeColor="accent1" w:themeTint="66" w:sz="4" w:space="0"/>
        <w:right w:val="single" w:color="DBABA7" w:themeColor="accent1" w:themeTint="66" w:sz="4" w:space="0"/>
        <w:insideH w:val="single" w:color="DBABA7" w:themeColor="accent1" w:themeTint="66" w:sz="4" w:space="0"/>
        <w:insideV w:val="single" w:color="DBABA7" w:themeColor="accent1" w:themeTint="66" w:sz="4" w:space="0"/>
      </w:tblBorders>
    </w:tblPr>
    <w:tblStylePr w:type="firstRow">
      <w:rPr>
        <w:b/>
        <w:bCs/>
      </w:rPr>
      <w:tcPr>
        <w:tcBorders>
          <w:bottom w:val="single" w:color="C9817B" w:themeColor="accent1" w:themeTint="99" w:sz="12" w:space="0"/>
        </w:tcBorders>
      </w:tcPr>
    </w:tblStylePr>
    <w:tblStylePr w:type="lastRow">
      <w:rPr>
        <w:b/>
        <w:bCs/>
      </w:rPr>
      <w:tcPr>
        <w:tcBorders>
          <w:top w:val="double" w:color="C9817B" w:themeColor="accent1" w:themeTint="99" w:sz="2" w:space="0"/>
        </w:tcBorders>
      </w:tcPr>
    </w:tblStylePr>
    <w:tblStylePr w:type="firstCol">
      <w:rPr>
        <w:b/>
        <w:bCs/>
      </w:rPr>
    </w:tblStylePr>
    <w:tblStylePr w:type="lastCol">
      <w:rPr>
        <w:b/>
        <w:bCs/>
      </w:rPr>
    </w:tblStylePr>
  </w:style>
  <w:style w:type="table" w:customStyle="1" w:styleId="296">
    <w:name w:val="Grid Table 1 Light Accent 2"/>
    <w:basedOn w:val="107"/>
    <w:uiPriority w:val="46"/>
    <w:pPr>
      <w:spacing w:after="0" w:line="240" w:lineRule="auto"/>
    </w:pPr>
    <w:tblPr>
      <w:tblBorders>
        <w:top w:val="single" w:color="B9CEB2" w:themeColor="accent2" w:themeTint="66" w:sz="4" w:space="0"/>
        <w:left w:val="single" w:color="B9CEB2" w:themeColor="accent2" w:themeTint="66" w:sz="4" w:space="0"/>
        <w:bottom w:val="single" w:color="B9CEB2" w:themeColor="accent2" w:themeTint="66" w:sz="4" w:space="0"/>
        <w:right w:val="single" w:color="B9CEB2" w:themeColor="accent2" w:themeTint="66" w:sz="4" w:space="0"/>
        <w:insideH w:val="single" w:color="B9CEB2" w:themeColor="accent2" w:themeTint="66" w:sz="4" w:space="0"/>
        <w:insideV w:val="single" w:color="B9CEB2" w:themeColor="accent2" w:themeTint="66" w:sz="4" w:space="0"/>
      </w:tblBorders>
    </w:tblPr>
    <w:tblStylePr w:type="firstRow">
      <w:rPr>
        <w:b/>
        <w:bCs/>
      </w:rPr>
      <w:tcPr>
        <w:tcBorders>
          <w:bottom w:val="single" w:color="97B58B" w:themeColor="accent2" w:themeTint="99" w:sz="12" w:space="0"/>
        </w:tcBorders>
      </w:tcPr>
    </w:tblStylePr>
    <w:tblStylePr w:type="lastRow">
      <w:rPr>
        <w:b/>
        <w:bCs/>
      </w:rPr>
      <w:tcPr>
        <w:tcBorders>
          <w:top w:val="double" w:color="97B58B" w:themeColor="accent2" w:themeTint="99" w:sz="2" w:space="0"/>
        </w:tcBorders>
      </w:tcPr>
    </w:tblStylePr>
    <w:tblStylePr w:type="firstCol">
      <w:rPr>
        <w:b/>
        <w:bCs/>
      </w:rPr>
    </w:tblStylePr>
    <w:tblStylePr w:type="lastCol">
      <w:rPr>
        <w:b/>
        <w:bCs/>
      </w:rPr>
    </w:tblStylePr>
  </w:style>
  <w:style w:type="table" w:customStyle="1" w:styleId="297">
    <w:name w:val="Grid Table 1 Light Accent 3"/>
    <w:basedOn w:val="107"/>
    <w:uiPriority w:val="46"/>
    <w:pPr>
      <w:spacing w:after="0" w:line="240" w:lineRule="auto"/>
    </w:pPr>
    <w:tblPr>
      <w:tblBorders>
        <w:top w:val="single" w:color="E9CCB3" w:themeColor="accent3" w:themeTint="66" w:sz="4" w:space="0"/>
        <w:left w:val="single" w:color="E9CCB3" w:themeColor="accent3" w:themeTint="66" w:sz="4" w:space="0"/>
        <w:bottom w:val="single" w:color="E9CCB3" w:themeColor="accent3" w:themeTint="66" w:sz="4" w:space="0"/>
        <w:right w:val="single" w:color="E9CCB3" w:themeColor="accent3" w:themeTint="66" w:sz="4" w:space="0"/>
        <w:insideH w:val="single" w:color="E9CCB3" w:themeColor="accent3" w:themeTint="66" w:sz="4" w:space="0"/>
        <w:insideV w:val="single" w:color="E9CCB3" w:themeColor="accent3" w:themeTint="66" w:sz="4" w:space="0"/>
      </w:tblBorders>
    </w:tblPr>
    <w:tblStylePr w:type="firstRow">
      <w:rPr>
        <w:b/>
        <w:bCs/>
      </w:rPr>
      <w:tcPr>
        <w:tcBorders>
          <w:bottom w:val="single" w:color="DFB28D" w:themeColor="accent3" w:themeTint="99" w:sz="12" w:space="0"/>
        </w:tcBorders>
      </w:tcPr>
    </w:tblStylePr>
    <w:tblStylePr w:type="lastRow">
      <w:rPr>
        <w:b/>
        <w:bCs/>
      </w:rPr>
      <w:tcPr>
        <w:tcBorders>
          <w:top w:val="double" w:color="DFB28D" w:themeColor="accent3" w:themeTint="99" w:sz="2" w:space="0"/>
        </w:tcBorders>
      </w:tcPr>
    </w:tblStylePr>
    <w:tblStylePr w:type="firstCol">
      <w:rPr>
        <w:b/>
        <w:bCs/>
      </w:rPr>
    </w:tblStylePr>
    <w:tblStylePr w:type="lastCol">
      <w:rPr>
        <w:b/>
        <w:bCs/>
      </w:rPr>
    </w:tblStylePr>
  </w:style>
  <w:style w:type="table" w:customStyle="1" w:styleId="298">
    <w:name w:val="Grid Table 1 Light Accent 4"/>
    <w:basedOn w:val="107"/>
    <w:uiPriority w:val="46"/>
    <w:pPr>
      <w:spacing w:after="0" w:line="240" w:lineRule="auto"/>
    </w:pPr>
    <w:tblPr>
      <w:tblBorders>
        <w:top w:val="single" w:color="A0BFD6" w:themeColor="accent4" w:themeTint="66" w:sz="4" w:space="0"/>
        <w:left w:val="single" w:color="A0BFD6" w:themeColor="accent4" w:themeTint="66" w:sz="4" w:space="0"/>
        <w:bottom w:val="single" w:color="A0BFD6" w:themeColor="accent4" w:themeTint="66" w:sz="4" w:space="0"/>
        <w:right w:val="single" w:color="A0BFD6" w:themeColor="accent4" w:themeTint="66" w:sz="4" w:space="0"/>
        <w:insideH w:val="single" w:color="A0BFD6" w:themeColor="accent4" w:themeTint="66" w:sz="4" w:space="0"/>
        <w:insideV w:val="single" w:color="A0BFD6" w:themeColor="accent4" w:themeTint="66" w:sz="4" w:space="0"/>
      </w:tblBorders>
    </w:tblPr>
    <w:tblStylePr w:type="firstRow">
      <w:rPr>
        <w:b/>
        <w:bCs/>
      </w:rPr>
      <w:tcPr>
        <w:tcBorders>
          <w:bottom w:val="single" w:color="719FC2" w:themeColor="accent4" w:themeTint="99" w:sz="12" w:space="0"/>
        </w:tcBorders>
      </w:tcPr>
    </w:tblStylePr>
    <w:tblStylePr w:type="lastRow">
      <w:rPr>
        <w:b/>
        <w:bCs/>
      </w:rPr>
      <w:tcPr>
        <w:tcBorders>
          <w:top w:val="double" w:color="719FC2" w:themeColor="accent4" w:themeTint="99" w:sz="2" w:space="0"/>
        </w:tcBorders>
      </w:tcPr>
    </w:tblStylePr>
    <w:tblStylePr w:type="firstCol">
      <w:rPr>
        <w:b/>
        <w:bCs/>
      </w:rPr>
    </w:tblStylePr>
    <w:tblStylePr w:type="lastCol">
      <w:rPr>
        <w:b/>
        <w:bCs/>
      </w:rPr>
    </w:tblStylePr>
  </w:style>
  <w:style w:type="table" w:customStyle="1" w:styleId="299">
    <w:name w:val="Grid Table 1 Light Accent 5"/>
    <w:basedOn w:val="107"/>
    <w:uiPriority w:val="46"/>
    <w:pPr>
      <w:spacing w:after="0" w:line="240" w:lineRule="auto"/>
    </w:pPr>
    <w:tblPr>
      <w:tblBorders>
        <w:top w:val="single" w:color="E5DDBA" w:themeColor="accent5" w:themeTint="66" w:sz="4" w:space="0"/>
        <w:left w:val="single" w:color="E5DDBA" w:themeColor="accent5" w:themeTint="66" w:sz="4" w:space="0"/>
        <w:bottom w:val="single" w:color="E5DDBA" w:themeColor="accent5" w:themeTint="66" w:sz="4" w:space="0"/>
        <w:right w:val="single" w:color="E5DDBA" w:themeColor="accent5" w:themeTint="66" w:sz="4" w:space="0"/>
        <w:insideH w:val="single" w:color="E5DDBA" w:themeColor="accent5" w:themeTint="66" w:sz="4" w:space="0"/>
        <w:insideV w:val="single" w:color="E5DDBA" w:themeColor="accent5" w:themeTint="66" w:sz="4" w:space="0"/>
      </w:tblBorders>
    </w:tblPr>
    <w:tblStylePr w:type="firstRow">
      <w:rPr>
        <w:b/>
        <w:bCs/>
      </w:rPr>
      <w:tcPr>
        <w:tcBorders>
          <w:bottom w:val="single" w:color="D8CC98" w:themeColor="accent5" w:themeTint="99" w:sz="12" w:space="0"/>
        </w:tcBorders>
      </w:tcPr>
    </w:tblStylePr>
    <w:tblStylePr w:type="lastRow">
      <w:rPr>
        <w:b/>
        <w:bCs/>
      </w:rPr>
      <w:tcPr>
        <w:tcBorders>
          <w:top w:val="double" w:color="D8CC98" w:themeColor="accent5" w:themeTint="99" w:sz="2" w:space="0"/>
        </w:tcBorders>
      </w:tcPr>
    </w:tblStylePr>
    <w:tblStylePr w:type="firstCol">
      <w:rPr>
        <w:b/>
        <w:bCs/>
      </w:rPr>
    </w:tblStylePr>
    <w:tblStylePr w:type="lastCol">
      <w:rPr>
        <w:b/>
        <w:bCs/>
      </w:rPr>
    </w:tblStylePr>
  </w:style>
  <w:style w:type="table" w:customStyle="1" w:styleId="300">
    <w:name w:val="Grid Table 1 Light Accent 6"/>
    <w:basedOn w:val="107"/>
    <w:uiPriority w:val="46"/>
    <w:pPr>
      <w:spacing w:after="0" w:line="240" w:lineRule="auto"/>
    </w:pPr>
    <w:tblPr>
      <w:tblBorders>
        <w:top w:val="single" w:color="C9AFC9" w:themeColor="accent6" w:themeTint="66" w:sz="4" w:space="0"/>
        <w:left w:val="single" w:color="C9AFC9" w:themeColor="accent6" w:themeTint="66" w:sz="4" w:space="0"/>
        <w:bottom w:val="single" w:color="C9AFC9" w:themeColor="accent6" w:themeTint="66" w:sz="4" w:space="0"/>
        <w:right w:val="single" w:color="C9AFC9" w:themeColor="accent6" w:themeTint="66" w:sz="4" w:space="0"/>
        <w:insideH w:val="single" w:color="C9AFC9" w:themeColor="accent6" w:themeTint="66" w:sz="4" w:space="0"/>
        <w:insideV w:val="single" w:color="C9AFC9" w:themeColor="accent6" w:themeTint="66" w:sz="4" w:space="0"/>
      </w:tblBorders>
    </w:tblPr>
    <w:tblStylePr w:type="firstRow">
      <w:rPr>
        <w:b/>
        <w:bCs/>
      </w:rPr>
      <w:tcPr>
        <w:tcBorders>
          <w:bottom w:val="single" w:color="AE87AE" w:themeColor="accent6" w:themeTint="99" w:sz="12" w:space="0"/>
        </w:tcBorders>
      </w:tcPr>
    </w:tblStylePr>
    <w:tblStylePr w:type="lastRow">
      <w:rPr>
        <w:b/>
        <w:bCs/>
      </w:rPr>
      <w:tcPr>
        <w:tcBorders>
          <w:top w:val="double" w:color="AE87AE" w:themeColor="accent6" w:themeTint="99" w:sz="2" w:space="0"/>
        </w:tcBorders>
      </w:tcPr>
    </w:tblStylePr>
    <w:tblStylePr w:type="firstCol">
      <w:rPr>
        <w:b/>
        <w:bCs/>
      </w:rPr>
    </w:tblStylePr>
    <w:tblStylePr w:type="lastCol">
      <w:rPr>
        <w:b/>
        <w:bCs/>
      </w:rPr>
    </w:tblStylePr>
  </w:style>
  <w:style w:type="table" w:customStyle="1" w:styleId="301">
    <w:name w:val="Grid Table 2"/>
    <w:basedOn w:val="107"/>
    <w:uiPriority w:val="47"/>
    <w:pPr>
      <w:spacing w:after="0" w:line="240" w:lineRule="auto"/>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02">
    <w:name w:val="Grid Table 2 Accent 1"/>
    <w:basedOn w:val="107"/>
    <w:uiPriority w:val="47"/>
    <w:pPr>
      <w:spacing w:after="0" w:line="240" w:lineRule="auto"/>
    </w:pPr>
    <w:tblPr>
      <w:tblBorders>
        <w:top w:val="single" w:color="C9817B" w:themeColor="accent1" w:themeTint="99" w:sz="2" w:space="0"/>
        <w:bottom w:val="single" w:color="C9817B" w:themeColor="accent1" w:themeTint="99" w:sz="2" w:space="0"/>
        <w:insideH w:val="single" w:color="C9817B" w:themeColor="accent1" w:themeTint="99" w:sz="2" w:space="0"/>
        <w:insideV w:val="single" w:color="C9817B" w:themeColor="accent1" w:themeTint="99" w:sz="2" w:space="0"/>
      </w:tblBorders>
    </w:tblPr>
    <w:tblStylePr w:type="firstRow">
      <w:rPr>
        <w:b/>
        <w:bCs/>
      </w:rPr>
      <w:tcPr>
        <w:tcBorders>
          <w:top w:val="nil"/>
          <w:bottom w:val="single" w:color="C9817B" w:themeColor="accent1" w:themeTint="99" w:sz="12" w:space="0"/>
          <w:insideH w:val="nil"/>
          <w:insideV w:val="nil"/>
        </w:tcBorders>
        <w:shd w:val="clear" w:color="auto" w:fill="FFFFFF" w:themeFill="background1"/>
      </w:tcPr>
    </w:tblStylePr>
    <w:tblStylePr w:type="lastRow">
      <w:rPr>
        <w:b/>
        <w:bCs/>
      </w:rPr>
      <w:tcPr>
        <w:tcBorders>
          <w:top w:val="double" w:color="C9817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DD5D3" w:themeFill="accent1" w:themeFillTint="33"/>
      </w:tcPr>
    </w:tblStylePr>
    <w:tblStylePr w:type="band1Horz">
      <w:tcPr>
        <w:shd w:val="clear" w:color="auto" w:fill="EDD5D3" w:themeFill="accent1" w:themeFillTint="33"/>
      </w:tcPr>
    </w:tblStylePr>
  </w:style>
  <w:style w:type="table" w:customStyle="1" w:styleId="303">
    <w:name w:val="Grid Table 2 Accent 2"/>
    <w:basedOn w:val="107"/>
    <w:uiPriority w:val="47"/>
    <w:pPr>
      <w:spacing w:after="0" w:line="240" w:lineRule="auto"/>
    </w:pPr>
    <w:tblPr>
      <w:tblBorders>
        <w:top w:val="single" w:color="97B58B" w:themeColor="accent2" w:themeTint="99" w:sz="2" w:space="0"/>
        <w:bottom w:val="single" w:color="97B58B" w:themeColor="accent2" w:themeTint="99" w:sz="2" w:space="0"/>
        <w:insideH w:val="single" w:color="97B58B" w:themeColor="accent2" w:themeTint="99" w:sz="2" w:space="0"/>
        <w:insideV w:val="single" w:color="97B58B" w:themeColor="accent2" w:themeTint="99" w:sz="2" w:space="0"/>
      </w:tblBorders>
    </w:tblPr>
    <w:tblStylePr w:type="firstRow">
      <w:rPr>
        <w:b/>
        <w:bCs/>
      </w:rPr>
      <w:tcPr>
        <w:tcBorders>
          <w:top w:val="nil"/>
          <w:bottom w:val="single" w:color="97B58B" w:themeColor="accent2" w:themeTint="99" w:sz="12" w:space="0"/>
          <w:insideH w:val="nil"/>
          <w:insideV w:val="nil"/>
        </w:tcBorders>
        <w:shd w:val="clear" w:color="auto" w:fill="FFFFFF" w:themeFill="background1"/>
      </w:tcPr>
    </w:tblStylePr>
    <w:tblStylePr w:type="lastRow">
      <w:rPr>
        <w:b/>
        <w:bCs/>
      </w:rPr>
      <w:tcPr>
        <w:tcBorders>
          <w:top w:val="double" w:color="97B58B"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CE6D8" w:themeFill="accent2" w:themeFillTint="33"/>
      </w:tcPr>
    </w:tblStylePr>
    <w:tblStylePr w:type="band1Horz">
      <w:tcPr>
        <w:shd w:val="clear" w:color="auto" w:fill="DCE6D8" w:themeFill="accent2" w:themeFillTint="33"/>
      </w:tcPr>
    </w:tblStylePr>
  </w:style>
  <w:style w:type="table" w:customStyle="1" w:styleId="304">
    <w:name w:val="Grid Table 2 Accent 3"/>
    <w:basedOn w:val="107"/>
    <w:uiPriority w:val="47"/>
    <w:pPr>
      <w:spacing w:after="0" w:line="240" w:lineRule="auto"/>
    </w:pPr>
    <w:tblPr>
      <w:tblBorders>
        <w:top w:val="single" w:color="DFB28D" w:themeColor="accent3" w:themeTint="99" w:sz="2" w:space="0"/>
        <w:bottom w:val="single" w:color="DFB28D" w:themeColor="accent3" w:themeTint="99" w:sz="2" w:space="0"/>
        <w:insideH w:val="single" w:color="DFB28D" w:themeColor="accent3" w:themeTint="99" w:sz="2" w:space="0"/>
        <w:insideV w:val="single" w:color="DFB28D" w:themeColor="accent3" w:themeTint="99" w:sz="2" w:space="0"/>
      </w:tblBorders>
    </w:tblPr>
    <w:tblStylePr w:type="firstRow">
      <w:rPr>
        <w:b/>
        <w:bCs/>
      </w:rPr>
      <w:tcPr>
        <w:tcBorders>
          <w:top w:val="nil"/>
          <w:bottom w:val="single" w:color="DFB28D" w:themeColor="accent3" w:themeTint="99" w:sz="12" w:space="0"/>
          <w:insideH w:val="nil"/>
          <w:insideV w:val="nil"/>
        </w:tcBorders>
        <w:shd w:val="clear" w:color="auto" w:fill="FFFFFF" w:themeFill="background1"/>
      </w:tcPr>
    </w:tblStylePr>
    <w:tblStylePr w:type="lastRow">
      <w:rPr>
        <w:b/>
        <w:bCs/>
      </w:rPr>
      <w:tcPr>
        <w:tcBorders>
          <w:top w:val="double" w:color="DFB28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4E5D9" w:themeFill="accent3" w:themeFillTint="33"/>
      </w:tcPr>
    </w:tblStylePr>
    <w:tblStylePr w:type="band1Horz">
      <w:tcPr>
        <w:shd w:val="clear" w:color="auto" w:fill="F4E5D9" w:themeFill="accent3" w:themeFillTint="33"/>
      </w:tcPr>
    </w:tblStylePr>
  </w:style>
  <w:style w:type="table" w:customStyle="1" w:styleId="305">
    <w:name w:val="Grid Table 2 Accent 4"/>
    <w:basedOn w:val="107"/>
    <w:uiPriority w:val="47"/>
    <w:pPr>
      <w:spacing w:after="0" w:line="240" w:lineRule="auto"/>
    </w:pPr>
    <w:tblPr>
      <w:tblBorders>
        <w:top w:val="single" w:color="719FC2" w:themeColor="accent4" w:themeTint="99" w:sz="2" w:space="0"/>
        <w:bottom w:val="single" w:color="719FC2" w:themeColor="accent4" w:themeTint="99" w:sz="2" w:space="0"/>
        <w:insideH w:val="single" w:color="719FC2" w:themeColor="accent4" w:themeTint="99" w:sz="2" w:space="0"/>
        <w:insideV w:val="single" w:color="719FC2" w:themeColor="accent4" w:themeTint="99" w:sz="2" w:space="0"/>
      </w:tblBorders>
    </w:tblPr>
    <w:tblStylePr w:type="firstRow">
      <w:rPr>
        <w:b/>
        <w:bCs/>
      </w:rPr>
      <w:tcPr>
        <w:tcBorders>
          <w:top w:val="nil"/>
          <w:bottom w:val="single" w:color="719FC2" w:themeColor="accent4" w:themeTint="99" w:sz="12" w:space="0"/>
          <w:insideH w:val="nil"/>
          <w:insideV w:val="nil"/>
        </w:tcBorders>
        <w:shd w:val="clear" w:color="auto" w:fill="FFFFFF" w:themeFill="background1"/>
      </w:tcPr>
    </w:tblStylePr>
    <w:tblStylePr w:type="lastRow">
      <w:rPr>
        <w:b/>
        <w:bCs/>
      </w:rPr>
      <w:tcPr>
        <w:tcBorders>
          <w:top w:val="double" w:color="719FC2"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FDFEA" w:themeFill="accent4" w:themeFillTint="33"/>
      </w:tcPr>
    </w:tblStylePr>
    <w:tblStylePr w:type="band1Horz">
      <w:tcPr>
        <w:shd w:val="clear" w:color="auto" w:fill="CFDFEA" w:themeFill="accent4" w:themeFillTint="33"/>
      </w:tcPr>
    </w:tblStylePr>
  </w:style>
  <w:style w:type="table" w:customStyle="1" w:styleId="306">
    <w:name w:val="Grid Table 2 Accent 5"/>
    <w:basedOn w:val="107"/>
    <w:uiPriority w:val="47"/>
    <w:pPr>
      <w:spacing w:after="0" w:line="240" w:lineRule="auto"/>
    </w:pPr>
    <w:tblPr>
      <w:tblBorders>
        <w:top w:val="single" w:color="D8CC98" w:themeColor="accent5" w:themeTint="99" w:sz="2" w:space="0"/>
        <w:bottom w:val="single" w:color="D8CC98" w:themeColor="accent5" w:themeTint="99" w:sz="2" w:space="0"/>
        <w:insideH w:val="single" w:color="D8CC98" w:themeColor="accent5" w:themeTint="99" w:sz="2" w:space="0"/>
        <w:insideV w:val="single" w:color="D8CC98" w:themeColor="accent5" w:themeTint="99" w:sz="2" w:space="0"/>
      </w:tblBorders>
    </w:tblPr>
    <w:tblStylePr w:type="firstRow">
      <w:rPr>
        <w:b/>
        <w:bCs/>
      </w:rPr>
      <w:tcPr>
        <w:tcBorders>
          <w:top w:val="nil"/>
          <w:bottom w:val="single" w:color="D8CC98" w:themeColor="accent5" w:themeTint="99" w:sz="12" w:space="0"/>
          <w:insideH w:val="nil"/>
          <w:insideV w:val="nil"/>
        </w:tcBorders>
        <w:shd w:val="clear" w:color="auto" w:fill="FFFFFF" w:themeFill="background1"/>
      </w:tcPr>
    </w:tblStylePr>
    <w:tblStylePr w:type="lastRow">
      <w:rPr>
        <w:b/>
        <w:bCs/>
      </w:rPr>
      <w:tcPr>
        <w:tcBorders>
          <w:top w:val="double" w:color="D8CC98"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EEDC" w:themeFill="accent5" w:themeFillTint="33"/>
      </w:tcPr>
    </w:tblStylePr>
    <w:tblStylePr w:type="band1Horz">
      <w:tcPr>
        <w:shd w:val="clear" w:color="auto" w:fill="F2EEDC" w:themeFill="accent5" w:themeFillTint="33"/>
      </w:tcPr>
    </w:tblStylePr>
  </w:style>
  <w:style w:type="table" w:customStyle="1" w:styleId="307">
    <w:name w:val="Grid Table 2 Accent 6"/>
    <w:basedOn w:val="107"/>
    <w:uiPriority w:val="47"/>
    <w:pPr>
      <w:spacing w:after="0" w:line="240" w:lineRule="auto"/>
    </w:pPr>
    <w:tblPr>
      <w:tblBorders>
        <w:top w:val="single" w:color="AE87AE" w:themeColor="accent6" w:themeTint="99" w:sz="2" w:space="0"/>
        <w:bottom w:val="single" w:color="AE87AE" w:themeColor="accent6" w:themeTint="99" w:sz="2" w:space="0"/>
        <w:insideH w:val="single" w:color="AE87AE" w:themeColor="accent6" w:themeTint="99" w:sz="2" w:space="0"/>
        <w:insideV w:val="single" w:color="AE87AE" w:themeColor="accent6" w:themeTint="99" w:sz="2" w:space="0"/>
      </w:tblBorders>
    </w:tblPr>
    <w:tblStylePr w:type="firstRow">
      <w:rPr>
        <w:b/>
        <w:bCs/>
      </w:rPr>
      <w:tcPr>
        <w:tcBorders>
          <w:top w:val="nil"/>
          <w:bottom w:val="single" w:color="AE87AE" w:themeColor="accent6" w:themeTint="99" w:sz="12" w:space="0"/>
          <w:insideH w:val="nil"/>
          <w:insideV w:val="nil"/>
        </w:tcBorders>
        <w:shd w:val="clear" w:color="auto" w:fill="FFFFFF" w:themeFill="background1"/>
      </w:tcPr>
    </w:tblStylePr>
    <w:tblStylePr w:type="lastRow">
      <w:rPr>
        <w:b/>
        <w:bCs/>
      </w:rPr>
      <w:tcPr>
        <w:tcBorders>
          <w:top w:val="double" w:color="AE87AE"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4D7E4" w:themeFill="accent6" w:themeFillTint="33"/>
      </w:tcPr>
    </w:tblStylePr>
    <w:tblStylePr w:type="band1Horz">
      <w:tcPr>
        <w:shd w:val="clear" w:color="auto" w:fill="E4D7E4" w:themeFill="accent6" w:themeFillTint="33"/>
      </w:tcPr>
    </w:tblStylePr>
  </w:style>
  <w:style w:type="table" w:customStyle="1" w:styleId="308">
    <w:name w:val="Grid Table 3"/>
    <w:basedOn w:val="107"/>
    <w:uiPriority w:val="48"/>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09">
    <w:name w:val="Grid Table 3 Accent 1"/>
    <w:basedOn w:val="107"/>
    <w:uiPriority w:val="48"/>
    <w:pPr>
      <w:spacing w:after="0" w:line="240" w:lineRule="auto"/>
    </w:pPr>
    <w:tblPr>
      <w:tblBorders>
        <w:top w:val="single" w:color="C9817B" w:themeColor="accent1" w:themeTint="99" w:sz="4" w:space="0"/>
        <w:left w:val="single" w:color="C9817B" w:themeColor="accent1" w:themeTint="99" w:sz="4" w:space="0"/>
        <w:bottom w:val="single" w:color="C9817B" w:themeColor="accent1" w:themeTint="99" w:sz="4" w:space="0"/>
        <w:right w:val="single" w:color="C9817B" w:themeColor="accent1" w:themeTint="99" w:sz="4" w:space="0"/>
        <w:insideH w:val="single" w:color="C9817B" w:themeColor="accent1" w:themeTint="99" w:sz="4" w:space="0"/>
        <w:insideV w:val="single" w:color="C9817B"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DD5D3" w:themeFill="accent1" w:themeFillTint="33"/>
      </w:tcPr>
    </w:tblStylePr>
    <w:tblStylePr w:type="band1Horz">
      <w:tcPr>
        <w:shd w:val="clear" w:color="auto" w:fill="EDD5D3" w:themeFill="accent1" w:themeFillTint="33"/>
      </w:tcPr>
    </w:tblStylePr>
    <w:tblStylePr w:type="neCell">
      <w:tcPr>
        <w:tcBorders>
          <w:bottom w:val="single" w:color="C9817B" w:themeColor="accent1" w:themeTint="99" w:sz="4" w:space="0"/>
        </w:tcBorders>
      </w:tcPr>
    </w:tblStylePr>
    <w:tblStylePr w:type="nwCell">
      <w:tcPr>
        <w:tcBorders>
          <w:bottom w:val="single" w:color="C9817B" w:themeColor="accent1" w:themeTint="99" w:sz="4" w:space="0"/>
        </w:tcBorders>
      </w:tcPr>
    </w:tblStylePr>
    <w:tblStylePr w:type="seCell">
      <w:tcPr>
        <w:tcBorders>
          <w:top w:val="single" w:color="C9817B" w:themeColor="accent1" w:themeTint="99" w:sz="4" w:space="0"/>
        </w:tcBorders>
      </w:tcPr>
    </w:tblStylePr>
    <w:tblStylePr w:type="swCell">
      <w:tcPr>
        <w:tcBorders>
          <w:top w:val="single" w:color="C9817B" w:themeColor="accent1" w:themeTint="99" w:sz="4" w:space="0"/>
        </w:tcBorders>
      </w:tcPr>
    </w:tblStylePr>
  </w:style>
  <w:style w:type="table" w:customStyle="1" w:styleId="310">
    <w:name w:val="Grid Table 3 Accent 2"/>
    <w:basedOn w:val="107"/>
    <w:uiPriority w:val="48"/>
    <w:pPr>
      <w:spacing w:after="0" w:line="240" w:lineRule="auto"/>
    </w:pPr>
    <w:tblPr>
      <w:tblBorders>
        <w:top w:val="single" w:color="97B58B" w:themeColor="accent2" w:themeTint="99" w:sz="4" w:space="0"/>
        <w:left w:val="single" w:color="97B58B" w:themeColor="accent2" w:themeTint="99" w:sz="4" w:space="0"/>
        <w:bottom w:val="single" w:color="97B58B" w:themeColor="accent2" w:themeTint="99" w:sz="4" w:space="0"/>
        <w:right w:val="single" w:color="97B58B" w:themeColor="accent2" w:themeTint="99" w:sz="4" w:space="0"/>
        <w:insideH w:val="single" w:color="97B58B" w:themeColor="accent2" w:themeTint="99" w:sz="4" w:space="0"/>
        <w:insideV w:val="single" w:color="97B58B"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CE6D8" w:themeFill="accent2" w:themeFillTint="33"/>
      </w:tcPr>
    </w:tblStylePr>
    <w:tblStylePr w:type="band1Horz">
      <w:tcPr>
        <w:shd w:val="clear" w:color="auto" w:fill="DCE6D8" w:themeFill="accent2" w:themeFillTint="33"/>
      </w:tcPr>
    </w:tblStylePr>
    <w:tblStylePr w:type="neCell">
      <w:tcPr>
        <w:tcBorders>
          <w:bottom w:val="single" w:color="97B58B" w:themeColor="accent2" w:themeTint="99" w:sz="4" w:space="0"/>
        </w:tcBorders>
      </w:tcPr>
    </w:tblStylePr>
    <w:tblStylePr w:type="nwCell">
      <w:tcPr>
        <w:tcBorders>
          <w:bottom w:val="single" w:color="97B58B" w:themeColor="accent2" w:themeTint="99" w:sz="4" w:space="0"/>
        </w:tcBorders>
      </w:tcPr>
    </w:tblStylePr>
    <w:tblStylePr w:type="seCell">
      <w:tcPr>
        <w:tcBorders>
          <w:top w:val="single" w:color="97B58B" w:themeColor="accent2" w:themeTint="99" w:sz="4" w:space="0"/>
        </w:tcBorders>
      </w:tcPr>
    </w:tblStylePr>
    <w:tblStylePr w:type="swCell">
      <w:tcPr>
        <w:tcBorders>
          <w:top w:val="single" w:color="97B58B" w:themeColor="accent2" w:themeTint="99" w:sz="4" w:space="0"/>
        </w:tcBorders>
      </w:tcPr>
    </w:tblStylePr>
  </w:style>
  <w:style w:type="table" w:customStyle="1" w:styleId="311">
    <w:name w:val="Grid Table 3 Accent 3"/>
    <w:basedOn w:val="107"/>
    <w:uiPriority w:val="48"/>
    <w:pPr>
      <w:spacing w:after="0" w:line="240" w:lineRule="auto"/>
    </w:pPr>
    <w:tblPr>
      <w:tblBorders>
        <w:top w:val="single" w:color="DFB28D" w:themeColor="accent3" w:themeTint="99" w:sz="4" w:space="0"/>
        <w:left w:val="single" w:color="DFB28D" w:themeColor="accent3" w:themeTint="99" w:sz="4" w:space="0"/>
        <w:bottom w:val="single" w:color="DFB28D" w:themeColor="accent3" w:themeTint="99" w:sz="4" w:space="0"/>
        <w:right w:val="single" w:color="DFB28D" w:themeColor="accent3" w:themeTint="99" w:sz="4" w:space="0"/>
        <w:insideH w:val="single" w:color="DFB28D" w:themeColor="accent3" w:themeTint="99" w:sz="4" w:space="0"/>
        <w:insideV w:val="single" w:color="DFB28D"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4E5D9" w:themeFill="accent3" w:themeFillTint="33"/>
      </w:tcPr>
    </w:tblStylePr>
    <w:tblStylePr w:type="band1Horz">
      <w:tcPr>
        <w:shd w:val="clear" w:color="auto" w:fill="F4E5D9" w:themeFill="accent3" w:themeFillTint="33"/>
      </w:tcPr>
    </w:tblStylePr>
    <w:tblStylePr w:type="neCell">
      <w:tcPr>
        <w:tcBorders>
          <w:bottom w:val="single" w:color="DFB28D" w:themeColor="accent3" w:themeTint="99" w:sz="4" w:space="0"/>
        </w:tcBorders>
      </w:tcPr>
    </w:tblStylePr>
    <w:tblStylePr w:type="nwCell">
      <w:tcPr>
        <w:tcBorders>
          <w:bottom w:val="single" w:color="DFB28D" w:themeColor="accent3" w:themeTint="99" w:sz="4" w:space="0"/>
        </w:tcBorders>
      </w:tcPr>
    </w:tblStylePr>
    <w:tblStylePr w:type="seCell">
      <w:tcPr>
        <w:tcBorders>
          <w:top w:val="single" w:color="DFB28D" w:themeColor="accent3" w:themeTint="99" w:sz="4" w:space="0"/>
        </w:tcBorders>
      </w:tcPr>
    </w:tblStylePr>
    <w:tblStylePr w:type="swCell">
      <w:tcPr>
        <w:tcBorders>
          <w:top w:val="single" w:color="DFB28D" w:themeColor="accent3" w:themeTint="99" w:sz="4" w:space="0"/>
        </w:tcBorders>
      </w:tcPr>
    </w:tblStylePr>
  </w:style>
  <w:style w:type="table" w:customStyle="1" w:styleId="312">
    <w:name w:val="Grid Table 3 Accent 4"/>
    <w:basedOn w:val="107"/>
    <w:uiPriority w:val="48"/>
    <w:pPr>
      <w:spacing w:after="0" w:line="240" w:lineRule="auto"/>
    </w:pPr>
    <w:tblPr>
      <w:tblBorders>
        <w:top w:val="single" w:color="719FC2" w:themeColor="accent4" w:themeTint="99" w:sz="4" w:space="0"/>
        <w:left w:val="single" w:color="719FC2" w:themeColor="accent4" w:themeTint="99" w:sz="4" w:space="0"/>
        <w:bottom w:val="single" w:color="719FC2" w:themeColor="accent4" w:themeTint="99" w:sz="4" w:space="0"/>
        <w:right w:val="single" w:color="719FC2" w:themeColor="accent4" w:themeTint="99" w:sz="4" w:space="0"/>
        <w:insideH w:val="single" w:color="719FC2" w:themeColor="accent4" w:themeTint="99" w:sz="4" w:space="0"/>
        <w:insideV w:val="single" w:color="719FC2"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FDFEA" w:themeFill="accent4" w:themeFillTint="33"/>
      </w:tcPr>
    </w:tblStylePr>
    <w:tblStylePr w:type="band1Horz">
      <w:tcPr>
        <w:shd w:val="clear" w:color="auto" w:fill="CFDFEA" w:themeFill="accent4" w:themeFillTint="33"/>
      </w:tcPr>
    </w:tblStylePr>
    <w:tblStylePr w:type="neCell">
      <w:tcPr>
        <w:tcBorders>
          <w:bottom w:val="single" w:color="719FC2" w:themeColor="accent4" w:themeTint="99" w:sz="4" w:space="0"/>
        </w:tcBorders>
      </w:tcPr>
    </w:tblStylePr>
    <w:tblStylePr w:type="nwCell">
      <w:tcPr>
        <w:tcBorders>
          <w:bottom w:val="single" w:color="719FC2" w:themeColor="accent4" w:themeTint="99" w:sz="4" w:space="0"/>
        </w:tcBorders>
      </w:tcPr>
    </w:tblStylePr>
    <w:tblStylePr w:type="seCell">
      <w:tcPr>
        <w:tcBorders>
          <w:top w:val="single" w:color="719FC2" w:themeColor="accent4" w:themeTint="99" w:sz="4" w:space="0"/>
        </w:tcBorders>
      </w:tcPr>
    </w:tblStylePr>
    <w:tblStylePr w:type="swCell">
      <w:tcPr>
        <w:tcBorders>
          <w:top w:val="single" w:color="719FC2" w:themeColor="accent4" w:themeTint="99" w:sz="4" w:space="0"/>
        </w:tcBorders>
      </w:tcPr>
    </w:tblStylePr>
  </w:style>
  <w:style w:type="table" w:customStyle="1" w:styleId="313">
    <w:name w:val="Grid Table 3 Accent 5"/>
    <w:basedOn w:val="107"/>
    <w:uiPriority w:val="48"/>
    <w:pPr>
      <w:spacing w:after="0" w:line="240" w:lineRule="auto"/>
    </w:pPr>
    <w:tblPr>
      <w:tblBorders>
        <w:top w:val="single" w:color="D8CC98" w:themeColor="accent5" w:themeTint="99" w:sz="4" w:space="0"/>
        <w:left w:val="single" w:color="D8CC98" w:themeColor="accent5" w:themeTint="99" w:sz="4" w:space="0"/>
        <w:bottom w:val="single" w:color="D8CC98" w:themeColor="accent5" w:themeTint="99" w:sz="4" w:space="0"/>
        <w:right w:val="single" w:color="D8CC98" w:themeColor="accent5" w:themeTint="99" w:sz="4" w:space="0"/>
        <w:insideH w:val="single" w:color="D8CC98" w:themeColor="accent5" w:themeTint="99" w:sz="4" w:space="0"/>
        <w:insideV w:val="single" w:color="D8CC98"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EEDC" w:themeFill="accent5" w:themeFillTint="33"/>
      </w:tcPr>
    </w:tblStylePr>
    <w:tblStylePr w:type="band1Horz">
      <w:tcPr>
        <w:shd w:val="clear" w:color="auto" w:fill="F2EEDC" w:themeFill="accent5" w:themeFillTint="33"/>
      </w:tcPr>
    </w:tblStylePr>
    <w:tblStylePr w:type="neCell">
      <w:tcPr>
        <w:tcBorders>
          <w:bottom w:val="single" w:color="D8CC98" w:themeColor="accent5" w:themeTint="99" w:sz="4" w:space="0"/>
        </w:tcBorders>
      </w:tcPr>
    </w:tblStylePr>
    <w:tblStylePr w:type="nwCell">
      <w:tcPr>
        <w:tcBorders>
          <w:bottom w:val="single" w:color="D8CC98" w:themeColor="accent5" w:themeTint="99" w:sz="4" w:space="0"/>
        </w:tcBorders>
      </w:tcPr>
    </w:tblStylePr>
    <w:tblStylePr w:type="seCell">
      <w:tcPr>
        <w:tcBorders>
          <w:top w:val="single" w:color="D8CC98" w:themeColor="accent5" w:themeTint="99" w:sz="4" w:space="0"/>
        </w:tcBorders>
      </w:tcPr>
    </w:tblStylePr>
    <w:tblStylePr w:type="swCell">
      <w:tcPr>
        <w:tcBorders>
          <w:top w:val="single" w:color="D8CC98" w:themeColor="accent5" w:themeTint="99" w:sz="4" w:space="0"/>
        </w:tcBorders>
      </w:tcPr>
    </w:tblStylePr>
  </w:style>
  <w:style w:type="table" w:customStyle="1" w:styleId="314">
    <w:name w:val="Grid Table 3 Accent 6"/>
    <w:basedOn w:val="107"/>
    <w:uiPriority w:val="48"/>
    <w:pPr>
      <w:spacing w:after="0" w:line="240" w:lineRule="auto"/>
    </w:pPr>
    <w:tblPr>
      <w:tblBorders>
        <w:top w:val="single" w:color="AE87AE" w:themeColor="accent6" w:themeTint="99" w:sz="4" w:space="0"/>
        <w:left w:val="single" w:color="AE87AE" w:themeColor="accent6" w:themeTint="99" w:sz="4" w:space="0"/>
        <w:bottom w:val="single" w:color="AE87AE" w:themeColor="accent6" w:themeTint="99" w:sz="4" w:space="0"/>
        <w:right w:val="single" w:color="AE87AE" w:themeColor="accent6" w:themeTint="99" w:sz="4" w:space="0"/>
        <w:insideH w:val="single" w:color="AE87AE" w:themeColor="accent6" w:themeTint="99" w:sz="4" w:space="0"/>
        <w:insideV w:val="single" w:color="AE87AE"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4D7E4" w:themeFill="accent6" w:themeFillTint="33"/>
      </w:tcPr>
    </w:tblStylePr>
    <w:tblStylePr w:type="band1Horz">
      <w:tcPr>
        <w:shd w:val="clear" w:color="auto" w:fill="E4D7E4" w:themeFill="accent6" w:themeFillTint="33"/>
      </w:tcPr>
    </w:tblStylePr>
    <w:tblStylePr w:type="neCell">
      <w:tcPr>
        <w:tcBorders>
          <w:bottom w:val="single" w:color="AE87AE" w:themeColor="accent6" w:themeTint="99" w:sz="4" w:space="0"/>
        </w:tcBorders>
      </w:tcPr>
    </w:tblStylePr>
    <w:tblStylePr w:type="nwCell">
      <w:tcPr>
        <w:tcBorders>
          <w:bottom w:val="single" w:color="AE87AE" w:themeColor="accent6" w:themeTint="99" w:sz="4" w:space="0"/>
        </w:tcBorders>
      </w:tcPr>
    </w:tblStylePr>
    <w:tblStylePr w:type="seCell">
      <w:tcPr>
        <w:tcBorders>
          <w:top w:val="single" w:color="AE87AE" w:themeColor="accent6" w:themeTint="99" w:sz="4" w:space="0"/>
        </w:tcBorders>
      </w:tcPr>
    </w:tblStylePr>
    <w:tblStylePr w:type="swCell">
      <w:tcPr>
        <w:tcBorders>
          <w:top w:val="single" w:color="AE87AE" w:themeColor="accent6" w:themeTint="99" w:sz="4" w:space="0"/>
        </w:tcBorders>
      </w:tcPr>
    </w:tblStylePr>
  </w:style>
  <w:style w:type="table" w:customStyle="1" w:styleId="315">
    <w:name w:val="Grid Table 4"/>
    <w:basedOn w:val="107"/>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16">
    <w:name w:val="Grid Table 4 Accent 1"/>
    <w:basedOn w:val="107"/>
    <w:uiPriority w:val="49"/>
    <w:pPr>
      <w:spacing w:after="0" w:line="240" w:lineRule="auto"/>
    </w:pPr>
    <w:tblPr>
      <w:tblBorders>
        <w:top w:val="single" w:color="C9817B" w:themeColor="accent1" w:themeTint="99" w:sz="4" w:space="0"/>
        <w:left w:val="single" w:color="C9817B" w:themeColor="accent1" w:themeTint="99" w:sz="4" w:space="0"/>
        <w:bottom w:val="single" w:color="C9817B" w:themeColor="accent1" w:themeTint="99" w:sz="4" w:space="0"/>
        <w:right w:val="single" w:color="C9817B" w:themeColor="accent1" w:themeTint="99" w:sz="4" w:space="0"/>
        <w:insideH w:val="single" w:color="C9817B" w:themeColor="accent1" w:themeTint="99" w:sz="4" w:space="0"/>
        <w:insideV w:val="single" w:color="C9817B" w:themeColor="accent1" w:themeTint="99" w:sz="4" w:space="0"/>
      </w:tblBorders>
    </w:tblPr>
    <w:tblStylePr w:type="firstRow">
      <w:rPr>
        <w:b/>
        <w:bCs/>
        <w:color w:val="FFFFFF" w:themeColor="background1"/>
        <w14:textFill>
          <w14:solidFill>
            <w14:schemeClr w14:val="bg1"/>
          </w14:solidFill>
        </w14:textFill>
      </w:rPr>
      <w:tcPr>
        <w:tcBorders>
          <w:top w:val="single" w:color="8F413A" w:themeColor="accent1" w:sz="4" w:space="0"/>
          <w:left w:val="single" w:color="8F413A" w:themeColor="accent1" w:sz="4" w:space="0"/>
          <w:bottom w:val="single" w:color="8F413A" w:themeColor="accent1" w:sz="4" w:space="0"/>
          <w:right w:val="single" w:color="8F413A" w:themeColor="accent1" w:sz="4" w:space="0"/>
          <w:insideH w:val="nil"/>
          <w:insideV w:val="nil"/>
        </w:tcBorders>
        <w:shd w:val="clear" w:color="auto" w:fill="8F413A" w:themeFill="accent1"/>
      </w:tcPr>
    </w:tblStylePr>
    <w:tblStylePr w:type="lastRow">
      <w:rPr>
        <w:b/>
        <w:bCs/>
      </w:rPr>
      <w:tcPr>
        <w:tcBorders>
          <w:top w:val="double" w:color="8F413A" w:themeColor="accent1" w:sz="4" w:space="0"/>
        </w:tcBorders>
      </w:tcPr>
    </w:tblStylePr>
    <w:tblStylePr w:type="firstCol">
      <w:rPr>
        <w:b/>
        <w:bCs/>
      </w:rPr>
    </w:tblStylePr>
    <w:tblStylePr w:type="lastCol">
      <w:rPr>
        <w:b/>
        <w:bCs/>
      </w:rPr>
    </w:tblStylePr>
    <w:tblStylePr w:type="band1Vert">
      <w:tcPr>
        <w:shd w:val="clear" w:color="auto" w:fill="EDD5D3" w:themeFill="accent1" w:themeFillTint="33"/>
      </w:tcPr>
    </w:tblStylePr>
    <w:tblStylePr w:type="band1Horz">
      <w:tcPr>
        <w:shd w:val="clear" w:color="auto" w:fill="EDD5D3" w:themeFill="accent1" w:themeFillTint="33"/>
      </w:tcPr>
    </w:tblStylePr>
  </w:style>
  <w:style w:type="table" w:customStyle="1" w:styleId="317">
    <w:name w:val="Grid Table 4 Accent 2"/>
    <w:basedOn w:val="107"/>
    <w:uiPriority w:val="49"/>
    <w:pPr>
      <w:spacing w:after="0" w:line="240" w:lineRule="auto"/>
    </w:pPr>
    <w:tblPr>
      <w:tblBorders>
        <w:top w:val="single" w:color="97B58B" w:themeColor="accent2" w:themeTint="99" w:sz="4" w:space="0"/>
        <w:left w:val="single" w:color="97B58B" w:themeColor="accent2" w:themeTint="99" w:sz="4" w:space="0"/>
        <w:bottom w:val="single" w:color="97B58B" w:themeColor="accent2" w:themeTint="99" w:sz="4" w:space="0"/>
        <w:right w:val="single" w:color="97B58B" w:themeColor="accent2" w:themeTint="99" w:sz="4" w:space="0"/>
        <w:insideH w:val="single" w:color="97B58B" w:themeColor="accent2" w:themeTint="99" w:sz="4" w:space="0"/>
        <w:insideV w:val="single" w:color="97B58B" w:themeColor="accent2" w:themeTint="99" w:sz="4" w:space="0"/>
      </w:tblBorders>
    </w:tblPr>
    <w:tblStylePr w:type="firstRow">
      <w:rPr>
        <w:b/>
        <w:bCs/>
        <w:color w:val="FFFFFF" w:themeColor="background1"/>
        <w14:textFill>
          <w14:solidFill>
            <w14:schemeClr w14:val="bg1"/>
          </w14:solidFill>
        </w14:textFill>
      </w:rPr>
      <w:tcPr>
        <w:tcBorders>
          <w:top w:val="single" w:color="58784C" w:themeColor="accent2" w:sz="4" w:space="0"/>
          <w:left w:val="single" w:color="58784C" w:themeColor="accent2" w:sz="4" w:space="0"/>
          <w:bottom w:val="single" w:color="58784C" w:themeColor="accent2" w:sz="4" w:space="0"/>
          <w:right w:val="single" w:color="58784C" w:themeColor="accent2" w:sz="4" w:space="0"/>
          <w:insideH w:val="nil"/>
          <w:insideV w:val="nil"/>
        </w:tcBorders>
        <w:shd w:val="clear" w:color="auto" w:fill="58784C" w:themeFill="accent2"/>
      </w:tcPr>
    </w:tblStylePr>
    <w:tblStylePr w:type="lastRow">
      <w:rPr>
        <w:b/>
        <w:bCs/>
      </w:rPr>
      <w:tcPr>
        <w:tcBorders>
          <w:top w:val="double" w:color="58784C" w:themeColor="accent2" w:sz="4" w:space="0"/>
        </w:tcBorders>
      </w:tcPr>
    </w:tblStylePr>
    <w:tblStylePr w:type="firstCol">
      <w:rPr>
        <w:b/>
        <w:bCs/>
      </w:rPr>
    </w:tblStylePr>
    <w:tblStylePr w:type="lastCol">
      <w:rPr>
        <w:b/>
        <w:bCs/>
      </w:rPr>
    </w:tblStylePr>
    <w:tblStylePr w:type="band1Vert">
      <w:tcPr>
        <w:shd w:val="clear" w:color="auto" w:fill="DCE6D8" w:themeFill="accent2" w:themeFillTint="33"/>
      </w:tcPr>
    </w:tblStylePr>
    <w:tblStylePr w:type="band1Horz">
      <w:tcPr>
        <w:shd w:val="clear" w:color="auto" w:fill="DCE6D8" w:themeFill="accent2" w:themeFillTint="33"/>
      </w:tcPr>
    </w:tblStylePr>
  </w:style>
  <w:style w:type="table" w:customStyle="1" w:styleId="318">
    <w:name w:val="Grid Table 4 Accent 3"/>
    <w:basedOn w:val="107"/>
    <w:uiPriority w:val="49"/>
    <w:pPr>
      <w:spacing w:after="0" w:line="240" w:lineRule="auto"/>
    </w:pPr>
    <w:tblPr>
      <w:tblBorders>
        <w:top w:val="single" w:color="DFB28D" w:themeColor="accent3" w:themeTint="99" w:sz="4" w:space="0"/>
        <w:left w:val="single" w:color="DFB28D" w:themeColor="accent3" w:themeTint="99" w:sz="4" w:space="0"/>
        <w:bottom w:val="single" w:color="DFB28D" w:themeColor="accent3" w:themeTint="99" w:sz="4" w:space="0"/>
        <w:right w:val="single" w:color="DFB28D" w:themeColor="accent3" w:themeTint="99" w:sz="4" w:space="0"/>
        <w:insideH w:val="single" w:color="DFB28D" w:themeColor="accent3" w:themeTint="99" w:sz="4" w:space="0"/>
        <w:insideV w:val="single" w:color="DFB28D" w:themeColor="accent3" w:themeTint="99" w:sz="4" w:space="0"/>
      </w:tblBorders>
    </w:tblPr>
    <w:tblStylePr w:type="firstRow">
      <w:rPr>
        <w:b/>
        <w:bCs/>
        <w:color w:val="FFFFFF" w:themeColor="background1"/>
        <w14:textFill>
          <w14:solidFill>
            <w14:schemeClr w14:val="bg1"/>
          </w14:solidFill>
        </w14:textFill>
      </w:rPr>
      <w:tcPr>
        <w:tcBorders>
          <w:top w:val="single" w:color="CA8042" w:themeColor="accent3" w:sz="4" w:space="0"/>
          <w:left w:val="single" w:color="CA8042" w:themeColor="accent3" w:sz="4" w:space="0"/>
          <w:bottom w:val="single" w:color="CA8042" w:themeColor="accent3" w:sz="4" w:space="0"/>
          <w:right w:val="single" w:color="CA8042" w:themeColor="accent3" w:sz="4" w:space="0"/>
          <w:insideH w:val="nil"/>
          <w:insideV w:val="nil"/>
        </w:tcBorders>
        <w:shd w:val="clear" w:color="auto" w:fill="CA8042" w:themeFill="accent3"/>
      </w:tcPr>
    </w:tblStylePr>
    <w:tblStylePr w:type="lastRow">
      <w:rPr>
        <w:b/>
        <w:bCs/>
      </w:rPr>
      <w:tcPr>
        <w:tcBorders>
          <w:top w:val="double" w:color="CA8042" w:themeColor="accent3" w:sz="4" w:space="0"/>
        </w:tcBorders>
      </w:tcPr>
    </w:tblStylePr>
    <w:tblStylePr w:type="firstCol">
      <w:rPr>
        <w:b/>
        <w:bCs/>
      </w:rPr>
    </w:tblStylePr>
    <w:tblStylePr w:type="lastCol">
      <w:rPr>
        <w:b/>
        <w:bCs/>
      </w:rPr>
    </w:tblStylePr>
    <w:tblStylePr w:type="band1Vert">
      <w:tcPr>
        <w:shd w:val="clear" w:color="auto" w:fill="F4E5D9" w:themeFill="accent3" w:themeFillTint="33"/>
      </w:tcPr>
    </w:tblStylePr>
    <w:tblStylePr w:type="band1Horz">
      <w:tcPr>
        <w:shd w:val="clear" w:color="auto" w:fill="F4E5D9" w:themeFill="accent3" w:themeFillTint="33"/>
      </w:tcPr>
    </w:tblStylePr>
  </w:style>
  <w:style w:type="table" w:customStyle="1" w:styleId="319">
    <w:name w:val="Grid Table 4 Accent 4"/>
    <w:basedOn w:val="107"/>
    <w:uiPriority w:val="49"/>
    <w:pPr>
      <w:spacing w:after="0" w:line="240" w:lineRule="auto"/>
    </w:pPr>
    <w:tblPr>
      <w:tblBorders>
        <w:top w:val="single" w:color="719FC2" w:themeColor="accent4" w:themeTint="99" w:sz="4" w:space="0"/>
        <w:left w:val="single" w:color="719FC2" w:themeColor="accent4" w:themeTint="99" w:sz="4" w:space="0"/>
        <w:bottom w:val="single" w:color="719FC2" w:themeColor="accent4" w:themeTint="99" w:sz="4" w:space="0"/>
        <w:right w:val="single" w:color="719FC2" w:themeColor="accent4" w:themeTint="99" w:sz="4" w:space="0"/>
        <w:insideH w:val="single" w:color="719FC2" w:themeColor="accent4" w:themeTint="99" w:sz="4" w:space="0"/>
        <w:insideV w:val="single" w:color="719FC2" w:themeColor="accent4" w:themeTint="99" w:sz="4" w:space="0"/>
      </w:tblBorders>
    </w:tblPr>
    <w:tblStylePr w:type="firstRow">
      <w:rPr>
        <w:b/>
        <w:bCs/>
        <w:color w:val="FFFFFF" w:themeColor="background1"/>
        <w14:textFill>
          <w14:solidFill>
            <w14:schemeClr w14:val="bg1"/>
          </w14:solidFill>
        </w14:textFill>
      </w:rPr>
      <w:tcPr>
        <w:tcBorders>
          <w:top w:val="single" w:color="345B79" w:themeColor="accent4" w:sz="4" w:space="0"/>
          <w:left w:val="single" w:color="345B79" w:themeColor="accent4" w:sz="4" w:space="0"/>
          <w:bottom w:val="single" w:color="345B79" w:themeColor="accent4" w:sz="4" w:space="0"/>
          <w:right w:val="single" w:color="345B79" w:themeColor="accent4" w:sz="4" w:space="0"/>
          <w:insideH w:val="nil"/>
          <w:insideV w:val="nil"/>
        </w:tcBorders>
        <w:shd w:val="clear" w:color="auto" w:fill="345B79" w:themeFill="accent4"/>
      </w:tcPr>
    </w:tblStylePr>
    <w:tblStylePr w:type="lastRow">
      <w:rPr>
        <w:b/>
        <w:bCs/>
      </w:rPr>
      <w:tcPr>
        <w:tcBorders>
          <w:top w:val="double" w:color="345B79" w:themeColor="accent4" w:sz="4" w:space="0"/>
        </w:tcBorders>
      </w:tcPr>
    </w:tblStylePr>
    <w:tblStylePr w:type="firstCol">
      <w:rPr>
        <w:b/>
        <w:bCs/>
      </w:rPr>
    </w:tblStylePr>
    <w:tblStylePr w:type="lastCol">
      <w:rPr>
        <w:b/>
        <w:bCs/>
      </w:rPr>
    </w:tblStylePr>
    <w:tblStylePr w:type="band1Vert">
      <w:tcPr>
        <w:shd w:val="clear" w:color="auto" w:fill="CFDFEA" w:themeFill="accent4" w:themeFillTint="33"/>
      </w:tcPr>
    </w:tblStylePr>
    <w:tblStylePr w:type="band1Horz">
      <w:tcPr>
        <w:shd w:val="clear" w:color="auto" w:fill="CFDFEA" w:themeFill="accent4" w:themeFillTint="33"/>
      </w:tcPr>
    </w:tblStylePr>
  </w:style>
  <w:style w:type="table" w:customStyle="1" w:styleId="320">
    <w:name w:val="Grid Table 4 Accent 5"/>
    <w:basedOn w:val="107"/>
    <w:uiPriority w:val="49"/>
    <w:pPr>
      <w:spacing w:after="0" w:line="240" w:lineRule="auto"/>
    </w:pPr>
    <w:tblPr>
      <w:tblBorders>
        <w:top w:val="single" w:color="D8CC98" w:themeColor="accent5" w:themeTint="99" w:sz="4" w:space="0"/>
        <w:left w:val="single" w:color="D8CC98" w:themeColor="accent5" w:themeTint="99" w:sz="4" w:space="0"/>
        <w:bottom w:val="single" w:color="D8CC98" w:themeColor="accent5" w:themeTint="99" w:sz="4" w:space="0"/>
        <w:right w:val="single" w:color="D8CC98" w:themeColor="accent5" w:themeTint="99" w:sz="4" w:space="0"/>
        <w:insideH w:val="single" w:color="D8CC98" w:themeColor="accent5" w:themeTint="99" w:sz="4" w:space="0"/>
        <w:insideV w:val="single" w:color="D8CC98" w:themeColor="accent5" w:themeTint="99" w:sz="4" w:space="0"/>
      </w:tblBorders>
    </w:tblPr>
    <w:tblStylePr w:type="firstRow">
      <w:rPr>
        <w:b/>
        <w:bCs/>
        <w:color w:val="FFFFFF" w:themeColor="background1"/>
        <w14:textFill>
          <w14:solidFill>
            <w14:schemeClr w14:val="bg1"/>
          </w14:solidFill>
        </w14:textFill>
      </w:rPr>
      <w:tcPr>
        <w:tcBorders>
          <w:top w:val="single" w:color="BFAB54" w:themeColor="accent5" w:sz="4" w:space="0"/>
          <w:left w:val="single" w:color="BFAB54" w:themeColor="accent5" w:sz="4" w:space="0"/>
          <w:bottom w:val="single" w:color="BFAB54" w:themeColor="accent5" w:sz="4" w:space="0"/>
          <w:right w:val="single" w:color="BFAB54" w:themeColor="accent5" w:sz="4" w:space="0"/>
          <w:insideH w:val="nil"/>
          <w:insideV w:val="nil"/>
        </w:tcBorders>
        <w:shd w:val="clear" w:color="auto" w:fill="BFAB54" w:themeFill="accent5"/>
      </w:tcPr>
    </w:tblStylePr>
    <w:tblStylePr w:type="lastRow">
      <w:rPr>
        <w:b/>
        <w:bCs/>
      </w:rPr>
      <w:tcPr>
        <w:tcBorders>
          <w:top w:val="double" w:color="BFAB54" w:themeColor="accent5" w:sz="4" w:space="0"/>
        </w:tcBorders>
      </w:tcPr>
    </w:tblStylePr>
    <w:tblStylePr w:type="firstCol">
      <w:rPr>
        <w:b/>
        <w:bCs/>
      </w:rPr>
    </w:tblStylePr>
    <w:tblStylePr w:type="lastCol">
      <w:rPr>
        <w:b/>
        <w:bCs/>
      </w:rPr>
    </w:tblStylePr>
    <w:tblStylePr w:type="band1Vert">
      <w:tcPr>
        <w:shd w:val="clear" w:color="auto" w:fill="F2EEDC" w:themeFill="accent5" w:themeFillTint="33"/>
      </w:tcPr>
    </w:tblStylePr>
    <w:tblStylePr w:type="band1Horz">
      <w:tcPr>
        <w:shd w:val="clear" w:color="auto" w:fill="F2EEDC" w:themeFill="accent5" w:themeFillTint="33"/>
      </w:tcPr>
    </w:tblStylePr>
  </w:style>
  <w:style w:type="table" w:customStyle="1" w:styleId="321">
    <w:name w:val="Grid Table 4 Accent 6"/>
    <w:basedOn w:val="107"/>
    <w:uiPriority w:val="49"/>
    <w:pPr>
      <w:spacing w:after="0" w:line="240" w:lineRule="auto"/>
    </w:pPr>
    <w:tblPr>
      <w:tblBorders>
        <w:top w:val="single" w:color="AE87AE" w:themeColor="accent6" w:themeTint="99" w:sz="4" w:space="0"/>
        <w:left w:val="single" w:color="AE87AE" w:themeColor="accent6" w:themeTint="99" w:sz="4" w:space="0"/>
        <w:bottom w:val="single" w:color="AE87AE" w:themeColor="accent6" w:themeTint="99" w:sz="4" w:space="0"/>
        <w:right w:val="single" w:color="AE87AE" w:themeColor="accent6" w:themeTint="99" w:sz="4" w:space="0"/>
        <w:insideH w:val="single" w:color="AE87AE" w:themeColor="accent6" w:themeTint="99" w:sz="4" w:space="0"/>
        <w:insideV w:val="single" w:color="AE87AE" w:themeColor="accent6" w:themeTint="99" w:sz="4" w:space="0"/>
      </w:tblBorders>
    </w:tblPr>
    <w:tblStylePr w:type="firstRow">
      <w:rPr>
        <w:b/>
        <w:bCs/>
        <w:color w:val="FFFFFF" w:themeColor="background1"/>
        <w14:textFill>
          <w14:solidFill>
            <w14:schemeClr w14:val="bg1"/>
          </w14:solidFill>
        </w14:textFill>
      </w:rPr>
      <w:tcPr>
        <w:tcBorders>
          <w:top w:val="single" w:color="694769" w:themeColor="accent6" w:sz="4" w:space="0"/>
          <w:left w:val="single" w:color="694769" w:themeColor="accent6" w:sz="4" w:space="0"/>
          <w:bottom w:val="single" w:color="694769" w:themeColor="accent6" w:sz="4" w:space="0"/>
          <w:right w:val="single" w:color="694769" w:themeColor="accent6" w:sz="4" w:space="0"/>
          <w:insideH w:val="nil"/>
          <w:insideV w:val="nil"/>
        </w:tcBorders>
        <w:shd w:val="clear" w:color="auto" w:fill="694769" w:themeFill="accent6"/>
      </w:tcPr>
    </w:tblStylePr>
    <w:tblStylePr w:type="lastRow">
      <w:rPr>
        <w:b/>
        <w:bCs/>
      </w:rPr>
      <w:tcPr>
        <w:tcBorders>
          <w:top w:val="double" w:color="694769" w:themeColor="accent6" w:sz="4" w:space="0"/>
        </w:tcBorders>
      </w:tcPr>
    </w:tblStylePr>
    <w:tblStylePr w:type="firstCol">
      <w:rPr>
        <w:b/>
        <w:bCs/>
      </w:rPr>
    </w:tblStylePr>
    <w:tblStylePr w:type="lastCol">
      <w:rPr>
        <w:b/>
        <w:bCs/>
      </w:rPr>
    </w:tblStylePr>
    <w:tblStylePr w:type="band1Vert">
      <w:tcPr>
        <w:shd w:val="clear" w:color="auto" w:fill="E4D7E4" w:themeFill="accent6" w:themeFillTint="33"/>
      </w:tcPr>
    </w:tblStylePr>
    <w:tblStylePr w:type="band1Horz">
      <w:tcPr>
        <w:shd w:val="clear" w:color="auto" w:fill="E4D7E4" w:themeFill="accent6" w:themeFillTint="33"/>
      </w:tcPr>
    </w:tblStylePr>
  </w:style>
  <w:style w:type="table" w:customStyle="1" w:styleId="322">
    <w:name w:val="Grid Table 5 Dark"/>
    <w:basedOn w:val="107"/>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23">
    <w:name w:val="Grid Table 5 Dark Accent 1"/>
    <w:basedOn w:val="107"/>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D5D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F413A"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F413A"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F413A"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F413A" w:themeFill="accent1"/>
      </w:tcPr>
    </w:tblStylePr>
    <w:tblStylePr w:type="band1Vert">
      <w:tcPr>
        <w:shd w:val="clear" w:color="auto" w:fill="DBABA7" w:themeFill="accent1" w:themeFillTint="66"/>
      </w:tcPr>
    </w:tblStylePr>
    <w:tblStylePr w:type="band1Horz">
      <w:tcPr>
        <w:shd w:val="clear" w:color="auto" w:fill="DBABA7" w:themeFill="accent1" w:themeFillTint="66"/>
      </w:tcPr>
    </w:tblStylePr>
  </w:style>
  <w:style w:type="table" w:customStyle="1" w:styleId="324">
    <w:name w:val="Grid Table 5 Dark Accent 2"/>
    <w:basedOn w:val="107"/>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CE6D8"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8784C"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8784C"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8784C"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8784C" w:themeFill="accent2"/>
      </w:tcPr>
    </w:tblStylePr>
    <w:tblStylePr w:type="band1Vert">
      <w:tcPr>
        <w:shd w:val="clear" w:color="auto" w:fill="B9CEB2" w:themeFill="accent2" w:themeFillTint="66"/>
      </w:tcPr>
    </w:tblStylePr>
    <w:tblStylePr w:type="band1Horz">
      <w:tcPr>
        <w:shd w:val="clear" w:color="auto" w:fill="B9CEB2" w:themeFill="accent2" w:themeFillTint="66"/>
      </w:tcPr>
    </w:tblStylePr>
  </w:style>
  <w:style w:type="table" w:customStyle="1" w:styleId="325">
    <w:name w:val="Grid Table 5 Dark Accent 3"/>
    <w:basedOn w:val="107"/>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4E5D9"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A8042"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A8042"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A8042"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A8042" w:themeFill="accent3"/>
      </w:tcPr>
    </w:tblStylePr>
    <w:tblStylePr w:type="band1Vert">
      <w:tcPr>
        <w:shd w:val="clear" w:color="auto" w:fill="E9CCB3" w:themeFill="accent3" w:themeFillTint="66"/>
      </w:tcPr>
    </w:tblStylePr>
    <w:tblStylePr w:type="band1Horz">
      <w:tcPr>
        <w:shd w:val="clear" w:color="auto" w:fill="E9CCB3" w:themeFill="accent3" w:themeFillTint="66"/>
      </w:tcPr>
    </w:tblStylePr>
  </w:style>
  <w:style w:type="table" w:customStyle="1" w:styleId="326">
    <w:name w:val="Grid Table 5 Dark Accent 4"/>
    <w:basedOn w:val="107"/>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FDFEA"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45B79"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45B79"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345B79"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45B79" w:themeFill="accent4"/>
      </w:tcPr>
    </w:tblStylePr>
    <w:tblStylePr w:type="band1Vert">
      <w:tcPr>
        <w:shd w:val="clear" w:color="auto" w:fill="A0BFD6" w:themeFill="accent4" w:themeFillTint="66"/>
      </w:tcPr>
    </w:tblStylePr>
    <w:tblStylePr w:type="band1Horz">
      <w:tcPr>
        <w:shd w:val="clear" w:color="auto" w:fill="A0BFD6" w:themeFill="accent4" w:themeFillTint="66"/>
      </w:tcPr>
    </w:tblStylePr>
  </w:style>
  <w:style w:type="table" w:customStyle="1" w:styleId="327">
    <w:name w:val="Grid Table 5 Dark Accent 5"/>
    <w:basedOn w:val="107"/>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EEDC"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FAB5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FAB5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BFAB5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FAB54" w:themeFill="accent5"/>
      </w:tcPr>
    </w:tblStylePr>
    <w:tblStylePr w:type="band1Vert">
      <w:tcPr>
        <w:shd w:val="clear" w:color="auto" w:fill="E5DDBA" w:themeFill="accent5" w:themeFillTint="66"/>
      </w:tcPr>
    </w:tblStylePr>
    <w:tblStylePr w:type="band1Horz">
      <w:tcPr>
        <w:shd w:val="clear" w:color="auto" w:fill="E5DDBA" w:themeFill="accent5" w:themeFillTint="66"/>
      </w:tcPr>
    </w:tblStylePr>
  </w:style>
  <w:style w:type="table" w:customStyle="1" w:styleId="328">
    <w:name w:val="Grid Table 5 Dark Accent 6"/>
    <w:basedOn w:val="107"/>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4D7E4"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94769"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94769"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694769"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94769" w:themeFill="accent6"/>
      </w:tcPr>
    </w:tblStylePr>
    <w:tblStylePr w:type="band1Vert">
      <w:tcPr>
        <w:shd w:val="clear" w:color="auto" w:fill="C9AFC9" w:themeFill="accent6" w:themeFillTint="66"/>
      </w:tcPr>
    </w:tblStylePr>
    <w:tblStylePr w:type="band1Horz">
      <w:tcPr>
        <w:shd w:val="clear" w:color="auto" w:fill="C9AFC9" w:themeFill="accent6" w:themeFillTint="66"/>
      </w:tcPr>
    </w:tblStylePr>
  </w:style>
  <w:style w:type="table" w:customStyle="1" w:styleId="329">
    <w:name w:val="Grid Table 6 Colorful"/>
    <w:basedOn w:val="107"/>
    <w:uiPriority w:val="51"/>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30">
    <w:name w:val="Grid Table 6 Colorful Accent 1"/>
    <w:basedOn w:val="107"/>
    <w:uiPriority w:val="51"/>
    <w:pPr>
      <w:spacing w:after="0" w:line="240" w:lineRule="auto"/>
    </w:pPr>
    <w:rPr>
      <w:color w:val="6B312C" w:themeColor="accent1" w:themeShade="BF"/>
    </w:rPr>
    <w:tblPr>
      <w:tblBorders>
        <w:top w:val="single" w:color="C9817B" w:themeColor="accent1" w:themeTint="99" w:sz="4" w:space="0"/>
        <w:left w:val="single" w:color="C9817B" w:themeColor="accent1" w:themeTint="99" w:sz="4" w:space="0"/>
        <w:bottom w:val="single" w:color="C9817B" w:themeColor="accent1" w:themeTint="99" w:sz="4" w:space="0"/>
        <w:right w:val="single" w:color="C9817B" w:themeColor="accent1" w:themeTint="99" w:sz="4" w:space="0"/>
        <w:insideH w:val="single" w:color="C9817B" w:themeColor="accent1" w:themeTint="99" w:sz="4" w:space="0"/>
        <w:insideV w:val="single" w:color="C9817B" w:themeColor="accent1" w:themeTint="99" w:sz="4" w:space="0"/>
      </w:tblBorders>
    </w:tblPr>
    <w:tblStylePr w:type="firstRow">
      <w:rPr>
        <w:b/>
        <w:bCs/>
      </w:rPr>
      <w:tcPr>
        <w:tcBorders>
          <w:bottom w:val="single" w:color="C9817B" w:themeColor="accent1" w:themeTint="99" w:sz="12" w:space="0"/>
        </w:tcBorders>
      </w:tcPr>
    </w:tblStylePr>
    <w:tblStylePr w:type="lastRow">
      <w:rPr>
        <w:b/>
        <w:bCs/>
      </w:rPr>
      <w:tcPr>
        <w:tcBorders>
          <w:top w:val="double" w:color="C9817B" w:themeColor="accent1" w:themeTint="99" w:sz="4" w:space="0"/>
        </w:tcBorders>
      </w:tcPr>
    </w:tblStylePr>
    <w:tblStylePr w:type="firstCol">
      <w:rPr>
        <w:b/>
        <w:bCs/>
      </w:rPr>
    </w:tblStylePr>
    <w:tblStylePr w:type="lastCol">
      <w:rPr>
        <w:b/>
        <w:bCs/>
      </w:rPr>
    </w:tblStylePr>
    <w:tblStylePr w:type="band1Vert">
      <w:tcPr>
        <w:shd w:val="clear" w:color="auto" w:fill="EDD5D3" w:themeFill="accent1" w:themeFillTint="33"/>
      </w:tcPr>
    </w:tblStylePr>
    <w:tblStylePr w:type="band1Horz">
      <w:tcPr>
        <w:shd w:val="clear" w:color="auto" w:fill="EDD5D3" w:themeFill="accent1" w:themeFillTint="33"/>
      </w:tcPr>
    </w:tblStylePr>
  </w:style>
  <w:style w:type="table" w:customStyle="1" w:styleId="331">
    <w:name w:val="Grid Table 6 Colorful Accent 2"/>
    <w:basedOn w:val="107"/>
    <w:uiPriority w:val="51"/>
    <w:pPr>
      <w:spacing w:after="0" w:line="240" w:lineRule="auto"/>
    </w:pPr>
    <w:rPr>
      <w:color w:val="425A39" w:themeColor="accent2" w:themeShade="BF"/>
    </w:rPr>
    <w:tblPr>
      <w:tblBorders>
        <w:top w:val="single" w:color="97B58B" w:themeColor="accent2" w:themeTint="99" w:sz="4" w:space="0"/>
        <w:left w:val="single" w:color="97B58B" w:themeColor="accent2" w:themeTint="99" w:sz="4" w:space="0"/>
        <w:bottom w:val="single" w:color="97B58B" w:themeColor="accent2" w:themeTint="99" w:sz="4" w:space="0"/>
        <w:right w:val="single" w:color="97B58B" w:themeColor="accent2" w:themeTint="99" w:sz="4" w:space="0"/>
        <w:insideH w:val="single" w:color="97B58B" w:themeColor="accent2" w:themeTint="99" w:sz="4" w:space="0"/>
        <w:insideV w:val="single" w:color="97B58B" w:themeColor="accent2" w:themeTint="99" w:sz="4" w:space="0"/>
      </w:tblBorders>
    </w:tblPr>
    <w:tblStylePr w:type="firstRow">
      <w:rPr>
        <w:b/>
        <w:bCs/>
      </w:rPr>
      <w:tcPr>
        <w:tcBorders>
          <w:bottom w:val="single" w:color="97B58B" w:themeColor="accent2" w:themeTint="99" w:sz="12" w:space="0"/>
        </w:tcBorders>
      </w:tcPr>
    </w:tblStylePr>
    <w:tblStylePr w:type="lastRow">
      <w:rPr>
        <w:b/>
        <w:bCs/>
      </w:rPr>
      <w:tcPr>
        <w:tcBorders>
          <w:top w:val="double" w:color="97B58B" w:themeColor="accent2" w:themeTint="99" w:sz="4" w:space="0"/>
        </w:tcBorders>
      </w:tcPr>
    </w:tblStylePr>
    <w:tblStylePr w:type="firstCol">
      <w:rPr>
        <w:b/>
        <w:bCs/>
      </w:rPr>
    </w:tblStylePr>
    <w:tblStylePr w:type="lastCol">
      <w:rPr>
        <w:b/>
        <w:bCs/>
      </w:rPr>
    </w:tblStylePr>
    <w:tblStylePr w:type="band1Vert">
      <w:tcPr>
        <w:shd w:val="clear" w:color="auto" w:fill="DCE6D8" w:themeFill="accent2" w:themeFillTint="33"/>
      </w:tcPr>
    </w:tblStylePr>
    <w:tblStylePr w:type="band1Horz">
      <w:tcPr>
        <w:shd w:val="clear" w:color="auto" w:fill="DCE6D8" w:themeFill="accent2" w:themeFillTint="33"/>
      </w:tcPr>
    </w:tblStylePr>
  </w:style>
  <w:style w:type="table" w:customStyle="1" w:styleId="332">
    <w:name w:val="Grid Table 6 Colorful Accent 3"/>
    <w:basedOn w:val="107"/>
    <w:uiPriority w:val="51"/>
    <w:pPr>
      <w:spacing w:after="0" w:line="240" w:lineRule="auto"/>
    </w:pPr>
    <w:rPr>
      <w:color w:val="9D602C" w:themeColor="accent3" w:themeShade="BF"/>
    </w:rPr>
    <w:tblPr>
      <w:tblBorders>
        <w:top w:val="single" w:color="DFB28D" w:themeColor="accent3" w:themeTint="99" w:sz="4" w:space="0"/>
        <w:left w:val="single" w:color="DFB28D" w:themeColor="accent3" w:themeTint="99" w:sz="4" w:space="0"/>
        <w:bottom w:val="single" w:color="DFB28D" w:themeColor="accent3" w:themeTint="99" w:sz="4" w:space="0"/>
        <w:right w:val="single" w:color="DFB28D" w:themeColor="accent3" w:themeTint="99" w:sz="4" w:space="0"/>
        <w:insideH w:val="single" w:color="DFB28D" w:themeColor="accent3" w:themeTint="99" w:sz="4" w:space="0"/>
        <w:insideV w:val="single" w:color="DFB28D" w:themeColor="accent3" w:themeTint="99" w:sz="4" w:space="0"/>
      </w:tblBorders>
    </w:tblPr>
    <w:tblStylePr w:type="firstRow">
      <w:rPr>
        <w:b/>
        <w:bCs/>
      </w:rPr>
      <w:tcPr>
        <w:tcBorders>
          <w:bottom w:val="single" w:color="DFB28D" w:themeColor="accent3" w:themeTint="99" w:sz="12" w:space="0"/>
        </w:tcBorders>
      </w:tcPr>
    </w:tblStylePr>
    <w:tblStylePr w:type="lastRow">
      <w:rPr>
        <w:b/>
        <w:bCs/>
      </w:rPr>
      <w:tcPr>
        <w:tcBorders>
          <w:top w:val="double" w:color="DFB28D" w:themeColor="accent3" w:themeTint="99" w:sz="4" w:space="0"/>
        </w:tcBorders>
      </w:tcPr>
    </w:tblStylePr>
    <w:tblStylePr w:type="firstCol">
      <w:rPr>
        <w:b/>
        <w:bCs/>
      </w:rPr>
    </w:tblStylePr>
    <w:tblStylePr w:type="lastCol">
      <w:rPr>
        <w:b/>
        <w:bCs/>
      </w:rPr>
    </w:tblStylePr>
    <w:tblStylePr w:type="band1Vert">
      <w:tcPr>
        <w:shd w:val="clear" w:color="auto" w:fill="F4E5D9" w:themeFill="accent3" w:themeFillTint="33"/>
      </w:tcPr>
    </w:tblStylePr>
    <w:tblStylePr w:type="band1Horz">
      <w:tcPr>
        <w:shd w:val="clear" w:color="auto" w:fill="F4E5D9" w:themeFill="accent3" w:themeFillTint="33"/>
      </w:tcPr>
    </w:tblStylePr>
  </w:style>
  <w:style w:type="table" w:customStyle="1" w:styleId="333">
    <w:name w:val="Grid Table 6 Colorful Accent 4"/>
    <w:basedOn w:val="107"/>
    <w:uiPriority w:val="51"/>
    <w:pPr>
      <w:spacing w:after="0" w:line="240" w:lineRule="auto"/>
    </w:pPr>
    <w:rPr>
      <w:color w:val="27445B" w:themeColor="accent4" w:themeShade="BF"/>
    </w:rPr>
    <w:tblPr>
      <w:tblBorders>
        <w:top w:val="single" w:color="719FC2" w:themeColor="accent4" w:themeTint="99" w:sz="4" w:space="0"/>
        <w:left w:val="single" w:color="719FC2" w:themeColor="accent4" w:themeTint="99" w:sz="4" w:space="0"/>
        <w:bottom w:val="single" w:color="719FC2" w:themeColor="accent4" w:themeTint="99" w:sz="4" w:space="0"/>
        <w:right w:val="single" w:color="719FC2" w:themeColor="accent4" w:themeTint="99" w:sz="4" w:space="0"/>
        <w:insideH w:val="single" w:color="719FC2" w:themeColor="accent4" w:themeTint="99" w:sz="4" w:space="0"/>
        <w:insideV w:val="single" w:color="719FC2" w:themeColor="accent4" w:themeTint="99" w:sz="4" w:space="0"/>
      </w:tblBorders>
    </w:tblPr>
    <w:tblStylePr w:type="firstRow">
      <w:rPr>
        <w:b/>
        <w:bCs/>
      </w:rPr>
      <w:tcPr>
        <w:tcBorders>
          <w:bottom w:val="single" w:color="719FC2" w:themeColor="accent4" w:themeTint="99" w:sz="12" w:space="0"/>
        </w:tcBorders>
      </w:tcPr>
    </w:tblStylePr>
    <w:tblStylePr w:type="lastRow">
      <w:rPr>
        <w:b/>
        <w:bCs/>
      </w:rPr>
      <w:tcPr>
        <w:tcBorders>
          <w:top w:val="double" w:color="719FC2" w:themeColor="accent4" w:themeTint="99" w:sz="4" w:space="0"/>
        </w:tcBorders>
      </w:tcPr>
    </w:tblStylePr>
    <w:tblStylePr w:type="firstCol">
      <w:rPr>
        <w:b/>
        <w:bCs/>
      </w:rPr>
    </w:tblStylePr>
    <w:tblStylePr w:type="lastCol">
      <w:rPr>
        <w:b/>
        <w:bCs/>
      </w:rPr>
    </w:tblStylePr>
    <w:tblStylePr w:type="band1Vert">
      <w:tcPr>
        <w:shd w:val="clear" w:color="auto" w:fill="CFDFEA" w:themeFill="accent4" w:themeFillTint="33"/>
      </w:tcPr>
    </w:tblStylePr>
    <w:tblStylePr w:type="band1Horz">
      <w:tcPr>
        <w:shd w:val="clear" w:color="auto" w:fill="CFDFEA" w:themeFill="accent4" w:themeFillTint="33"/>
      </w:tcPr>
    </w:tblStylePr>
  </w:style>
  <w:style w:type="table" w:customStyle="1" w:styleId="334">
    <w:name w:val="Grid Table 6 Colorful Accent 5"/>
    <w:basedOn w:val="107"/>
    <w:uiPriority w:val="51"/>
    <w:pPr>
      <w:spacing w:after="0" w:line="240" w:lineRule="auto"/>
    </w:pPr>
    <w:rPr>
      <w:color w:val="968538" w:themeColor="accent5" w:themeShade="BF"/>
    </w:rPr>
    <w:tblPr>
      <w:tblBorders>
        <w:top w:val="single" w:color="D8CC98" w:themeColor="accent5" w:themeTint="99" w:sz="4" w:space="0"/>
        <w:left w:val="single" w:color="D8CC98" w:themeColor="accent5" w:themeTint="99" w:sz="4" w:space="0"/>
        <w:bottom w:val="single" w:color="D8CC98" w:themeColor="accent5" w:themeTint="99" w:sz="4" w:space="0"/>
        <w:right w:val="single" w:color="D8CC98" w:themeColor="accent5" w:themeTint="99" w:sz="4" w:space="0"/>
        <w:insideH w:val="single" w:color="D8CC98" w:themeColor="accent5" w:themeTint="99" w:sz="4" w:space="0"/>
        <w:insideV w:val="single" w:color="D8CC98" w:themeColor="accent5" w:themeTint="99" w:sz="4" w:space="0"/>
      </w:tblBorders>
    </w:tblPr>
    <w:tblStylePr w:type="firstRow">
      <w:rPr>
        <w:b/>
        <w:bCs/>
      </w:rPr>
      <w:tcPr>
        <w:tcBorders>
          <w:bottom w:val="single" w:color="D8CC98" w:themeColor="accent5" w:themeTint="99" w:sz="12" w:space="0"/>
        </w:tcBorders>
      </w:tcPr>
    </w:tblStylePr>
    <w:tblStylePr w:type="lastRow">
      <w:rPr>
        <w:b/>
        <w:bCs/>
      </w:rPr>
      <w:tcPr>
        <w:tcBorders>
          <w:top w:val="double" w:color="D8CC98" w:themeColor="accent5" w:themeTint="99" w:sz="4" w:space="0"/>
        </w:tcBorders>
      </w:tcPr>
    </w:tblStylePr>
    <w:tblStylePr w:type="firstCol">
      <w:rPr>
        <w:b/>
        <w:bCs/>
      </w:rPr>
    </w:tblStylePr>
    <w:tblStylePr w:type="lastCol">
      <w:rPr>
        <w:b/>
        <w:bCs/>
      </w:rPr>
    </w:tblStylePr>
    <w:tblStylePr w:type="band1Vert">
      <w:tcPr>
        <w:shd w:val="clear" w:color="auto" w:fill="F2EEDC" w:themeFill="accent5" w:themeFillTint="33"/>
      </w:tcPr>
    </w:tblStylePr>
    <w:tblStylePr w:type="band1Horz">
      <w:tcPr>
        <w:shd w:val="clear" w:color="auto" w:fill="F2EEDC" w:themeFill="accent5" w:themeFillTint="33"/>
      </w:tcPr>
    </w:tblStylePr>
  </w:style>
  <w:style w:type="table" w:customStyle="1" w:styleId="335">
    <w:name w:val="Grid Table 6 Colorful Accent 6"/>
    <w:basedOn w:val="107"/>
    <w:uiPriority w:val="51"/>
    <w:pPr>
      <w:spacing w:after="0" w:line="240" w:lineRule="auto"/>
    </w:pPr>
    <w:rPr>
      <w:color w:val="4F354F" w:themeColor="accent6" w:themeShade="BF"/>
    </w:rPr>
    <w:tblPr>
      <w:tblBorders>
        <w:top w:val="single" w:color="AE87AE" w:themeColor="accent6" w:themeTint="99" w:sz="4" w:space="0"/>
        <w:left w:val="single" w:color="AE87AE" w:themeColor="accent6" w:themeTint="99" w:sz="4" w:space="0"/>
        <w:bottom w:val="single" w:color="AE87AE" w:themeColor="accent6" w:themeTint="99" w:sz="4" w:space="0"/>
        <w:right w:val="single" w:color="AE87AE" w:themeColor="accent6" w:themeTint="99" w:sz="4" w:space="0"/>
        <w:insideH w:val="single" w:color="AE87AE" w:themeColor="accent6" w:themeTint="99" w:sz="4" w:space="0"/>
        <w:insideV w:val="single" w:color="AE87AE" w:themeColor="accent6" w:themeTint="99" w:sz="4" w:space="0"/>
      </w:tblBorders>
    </w:tblPr>
    <w:tblStylePr w:type="firstRow">
      <w:rPr>
        <w:b/>
        <w:bCs/>
      </w:rPr>
      <w:tcPr>
        <w:tcBorders>
          <w:bottom w:val="single" w:color="AE87AE" w:themeColor="accent6" w:themeTint="99" w:sz="12" w:space="0"/>
        </w:tcBorders>
      </w:tcPr>
    </w:tblStylePr>
    <w:tblStylePr w:type="lastRow">
      <w:rPr>
        <w:b/>
        <w:bCs/>
      </w:rPr>
      <w:tcPr>
        <w:tcBorders>
          <w:top w:val="double" w:color="AE87AE" w:themeColor="accent6" w:themeTint="99" w:sz="4" w:space="0"/>
        </w:tcBorders>
      </w:tcPr>
    </w:tblStylePr>
    <w:tblStylePr w:type="firstCol">
      <w:rPr>
        <w:b/>
        <w:bCs/>
      </w:rPr>
    </w:tblStylePr>
    <w:tblStylePr w:type="lastCol">
      <w:rPr>
        <w:b/>
        <w:bCs/>
      </w:rPr>
    </w:tblStylePr>
    <w:tblStylePr w:type="band1Vert">
      <w:tcPr>
        <w:shd w:val="clear" w:color="auto" w:fill="E4D7E4" w:themeFill="accent6" w:themeFillTint="33"/>
      </w:tcPr>
    </w:tblStylePr>
    <w:tblStylePr w:type="band1Horz">
      <w:tcPr>
        <w:shd w:val="clear" w:color="auto" w:fill="E4D7E4" w:themeFill="accent6" w:themeFillTint="33"/>
      </w:tcPr>
    </w:tblStylePr>
  </w:style>
  <w:style w:type="table" w:customStyle="1" w:styleId="336">
    <w:name w:val="Grid Table 7 Colorful"/>
    <w:basedOn w:val="107"/>
    <w:uiPriority w:val="52"/>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37">
    <w:name w:val="Grid Table 7 Colorful Accent 1"/>
    <w:basedOn w:val="107"/>
    <w:uiPriority w:val="52"/>
    <w:pPr>
      <w:spacing w:after="0" w:line="240" w:lineRule="auto"/>
    </w:pPr>
    <w:rPr>
      <w:color w:val="6B312C" w:themeColor="accent1" w:themeShade="BF"/>
    </w:rPr>
    <w:tblPr>
      <w:tblBorders>
        <w:top w:val="single" w:color="C9817B" w:themeColor="accent1" w:themeTint="99" w:sz="4" w:space="0"/>
        <w:left w:val="single" w:color="C9817B" w:themeColor="accent1" w:themeTint="99" w:sz="4" w:space="0"/>
        <w:bottom w:val="single" w:color="C9817B" w:themeColor="accent1" w:themeTint="99" w:sz="4" w:space="0"/>
        <w:right w:val="single" w:color="C9817B" w:themeColor="accent1" w:themeTint="99" w:sz="4" w:space="0"/>
        <w:insideH w:val="single" w:color="C9817B" w:themeColor="accent1" w:themeTint="99" w:sz="4" w:space="0"/>
        <w:insideV w:val="single" w:color="C9817B"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DD5D3" w:themeFill="accent1" w:themeFillTint="33"/>
      </w:tcPr>
    </w:tblStylePr>
    <w:tblStylePr w:type="band1Horz">
      <w:tcPr>
        <w:shd w:val="clear" w:color="auto" w:fill="EDD5D3" w:themeFill="accent1" w:themeFillTint="33"/>
      </w:tcPr>
    </w:tblStylePr>
    <w:tblStylePr w:type="neCell">
      <w:tcPr>
        <w:tcBorders>
          <w:bottom w:val="single" w:color="C9817B" w:themeColor="accent1" w:themeTint="99" w:sz="4" w:space="0"/>
        </w:tcBorders>
      </w:tcPr>
    </w:tblStylePr>
    <w:tblStylePr w:type="nwCell">
      <w:tcPr>
        <w:tcBorders>
          <w:bottom w:val="single" w:color="C9817B" w:themeColor="accent1" w:themeTint="99" w:sz="4" w:space="0"/>
        </w:tcBorders>
      </w:tcPr>
    </w:tblStylePr>
    <w:tblStylePr w:type="seCell">
      <w:tcPr>
        <w:tcBorders>
          <w:top w:val="single" w:color="C9817B" w:themeColor="accent1" w:themeTint="99" w:sz="4" w:space="0"/>
        </w:tcBorders>
      </w:tcPr>
    </w:tblStylePr>
    <w:tblStylePr w:type="swCell">
      <w:tcPr>
        <w:tcBorders>
          <w:top w:val="single" w:color="C9817B" w:themeColor="accent1" w:themeTint="99" w:sz="4" w:space="0"/>
        </w:tcBorders>
      </w:tcPr>
    </w:tblStylePr>
  </w:style>
  <w:style w:type="table" w:customStyle="1" w:styleId="338">
    <w:name w:val="Grid Table 7 Colorful Accent 2"/>
    <w:basedOn w:val="107"/>
    <w:uiPriority w:val="52"/>
    <w:pPr>
      <w:spacing w:after="0" w:line="240" w:lineRule="auto"/>
    </w:pPr>
    <w:rPr>
      <w:color w:val="425A39" w:themeColor="accent2" w:themeShade="BF"/>
    </w:rPr>
    <w:tblPr>
      <w:tblBorders>
        <w:top w:val="single" w:color="97B58B" w:themeColor="accent2" w:themeTint="99" w:sz="4" w:space="0"/>
        <w:left w:val="single" w:color="97B58B" w:themeColor="accent2" w:themeTint="99" w:sz="4" w:space="0"/>
        <w:bottom w:val="single" w:color="97B58B" w:themeColor="accent2" w:themeTint="99" w:sz="4" w:space="0"/>
        <w:right w:val="single" w:color="97B58B" w:themeColor="accent2" w:themeTint="99" w:sz="4" w:space="0"/>
        <w:insideH w:val="single" w:color="97B58B" w:themeColor="accent2" w:themeTint="99" w:sz="4" w:space="0"/>
        <w:insideV w:val="single" w:color="97B58B"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CE6D8" w:themeFill="accent2" w:themeFillTint="33"/>
      </w:tcPr>
    </w:tblStylePr>
    <w:tblStylePr w:type="band1Horz">
      <w:tcPr>
        <w:shd w:val="clear" w:color="auto" w:fill="DCE6D8" w:themeFill="accent2" w:themeFillTint="33"/>
      </w:tcPr>
    </w:tblStylePr>
    <w:tblStylePr w:type="neCell">
      <w:tcPr>
        <w:tcBorders>
          <w:bottom w:val="single" w:color="97B58B" w:themeColor="accent2" w:themeTint="99" w:sz="4" w:space="0"/>
        </w:tcBorders>
      </w:tcPr>
    </w:tblStylePr>
    <w:tblStylePr w:type="nwCell">
      <w:tcPr>
        <w:tcBorders>
          <w:bottom w:val="single" w:color="97B58B" w:themeColor="accent2" w:themeTint="99" w:sz="4" w:space="0"/>
        </w:tcBorders>
      </w:tcPr>
    </w:tblStylePr>
    <w:tblStylePr w:type="seCell">
      <w:tcPr>
        <w:tcBorders>
          <w:top w:val="single" w:color="97B58B" w:themeColor="accent2" w:themeTint="99" w:sz="4" w:space="0"/>
        </w:tcBorders>
      </w:tcPr>
    </w:tblStylePr>
    <w:tblStylePr w:type="swCell">
      <w:tcPr>
        <w:tcBorders>
          <w:top w:val="single" w:color="97B58B" w:themeColor="accent2" w:themeTint="99" w:sz="4" w:space="0"/>
        </w:tcBorders>
      </w:tcPr>
    </w:tblStylePr>
  </w:style>
  <w:style w:type="table" w:customStyle="1" w:styleId="339">
    <w:name w:val="Grid Table 7 Colorful Accent 3"/>
    <w:basedOn w:val="107"/>
    <w:uiPriority w:val="52"/>
    <w:pPr>
      <w:spacing w:after="0" w:line="240" w:lineRule="auto"/>
    </w:pPr>
    <w:rPr>
      <w:color w:val="9D602C" w:themeColor="accent3" w:themeShade="BF"/>
    </w:rPr>
    <w:tblPr>
      <w:tblBorders>
        <w:top w:val="single" w:color="DFB28D" w:themeColor="accent3" w:themeTint="99" w:sz="4" w:space="0"/>
        <w:left w:val="single" w:color="DFB28D" w:themeColor="accent3" w:themeTint="99" w:sz="4" w:space="0"/>
        <w:bottom w:val="single" w:color="DFB28D" w:themeColor="accent3" w:themeTint="99" w:sz="4" w:space="0"/>
        <w:right w:val="single" w:color="DFB28D" w:themeColor="accent3" w:themeTint="99" w:sz="4" w:space="0"/>
        <w:insideH w:val="single" w:color="DFB28D" w:themeColor="accent3" w:themeTint="99" w:sz="4" w:space="0"/>
        <w:insideV w:val="single" w:color="DFB28D"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4E5D9" w:themeFill="accent3" w:themeFillTint="33"/>
      </w:tcPr>
    </w:tblStylePr>
    <w:tblStylePr w:type="band1Horz">
      <w:tcPr>
        <w:shd w:val="clear" w:color="auto" w:fill="F4E5D9" w:themeFill="accent3" w:themeFillTint="33"/>
      </w:tcPr>
    </w:tblStylePr>
    <w:tblStylePr w:type="neCell">
      <w:tcPr>
        <w:tcBorders>
          <w:bottom w:val="single" w:color="DFB28D" w:themeColor="accent3" w:themeTint="99" w:sz="4" w:space="0"/>
        </w:tcBorders>
      </w:tcPr>
    </w:tblStylePr>
    <w:tblStylePr w:type="nwCell">
      <w:tcPr>
        <w:tcBorders>
          <w:bottom w:val="single" w:color="DFB28D" w:themeColor="accent3" w:themeTint="99" w:sz="4" w:space="0"/>
        </w:tcBorders>
      </w:tcPr>
    </w:tblStylePr>
    <w:tblStylePr w:type="seCell">
      <w:tcPr>
        <w:tcBorders>
          <w:top w:val="single" w:color="DFB28D" w:themeColor="accent3" w:themeTint="99" w:sz="4" w:space="0"/>
        </w:tcBorders>
      </w:tcPr>
    </w:tblStylePr>
    <w:tblStylePr w:type="swCell">
      <w:tcPr>
        <w:tcBorders>
          <w:top w:val="single" w:color="DFB28D" w:themeColor="accent3" w:themeTint="99" w:sz="4" w:space="0"/>
        </w:tcBorders>
      </w:tcPr>
    </w:tblStylePr>
  </w:style>
  <w:style w:type="table" w:customStyle="1" w:styleId="340">
    <w:name w:val="Grid Table 7 Colorful Accent 4"/>
    <w:basedOn w:val="107"/>
    <w:uiPriority w:val="52"/>
    <w:pPr>
      <w:spacing w:after="0" w:line="240" w:lineRule="auto"/>
    </w:pPr>
    <w:rPr>
      <w:color w:val="27445B" w:themeColor="accent4" w:themeShade="BF"/>
    </w:rPr>
    <w:tblPr>
      <w:tblBorders>
        <w:top w:val="single" w:color="719FC2" w:themeColor="accent4" w:themeTint="99" w:sz="4" w:space="0"/>
        <w:left w:val="single" w:color="719FC2" w:themeColor="accent4" w:themeTint="99" w:sz="4" w:space="0"/>
        <w:bottom w:val="single" w:color="719FC2" w:themeColor="accent4" w:themeTint="99" w:sz="4" w:space="0"/>
        <w:right w:val="single" w:color="719FC2" w:themeColor="accent4" w:themeTint="99" w:sz="4" w:space="0"/>
        <w:insideH w:val="single" w:color="719FC2" w:themeColor="accent4" w:themeTint="99" w:sz="4" w:space="0"/>
        <w:insideV w:val="single" w:color="719FC2"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FDFEA" w:themeFill="accent4" w:themeFillTint="33"/>
      </w:tcPr>
    </w:tblStylePr>
    <w:tblStylePr w:type="band1Horz">
      <w:tcPr>
        <w:shd w:val="clear" w:color="auto" w:fill="CFDFEA" w:themeFill="accent4" w:themeFillTint="33"/>
      </w:tcPr>
    </w:tblStylePr>
    <w:tblStylePr w:type="neCell">
      <w:tcPr>
        <w:tcBorders>
          <w:bottom w:val="single" w:color="719FC2" w:themeColor="accent4" w:themeTint="99" w:sz="4" w:space="0"/>
        </w:tcBorders>
      </w:tcPr>
    </w:tblStylePr>
    <w:tblStylePr w:type="nwCell">
      <w:tcPr>
        <w:tcBorders>
          <w:bottom w:val="single" w:color="719FC2" w:themeColor="accent4" w:themeTint="99" w:sz="4" w:space="0"/>
        </w:tcBorders>
      </w:tcPr>
    </w:tblStylePr>
    <w:tblStylePr w:type="seCell">
      <w:tcPr>
        <w:tcBorders>
          <w:top w:val="single" w:color="719FC2" w:themeColor="accent4" w:themeTint="99" w:sz="4" w:space="0"/>
        </w:tcBorders>
      </w:tcPr>
    </w:tblStylePr>
    <w:tblStylePr w:type="swCell">
      <w:tcPr>
        <w:tcBorders>
          <w:top w:val="single" w:color="719FC2" w:themeColor="accent4" w:themeTint="99" w:sz="4" w:space="0"/>
        </w:tcBorders>
      </w:tcPr>
    </w:tblStylePr>
  </w:style>
  <w:style w:type="table" w:customStyle="1" w:styleId="341">
    <w:name w:val="Grid Table 7 Colorful Accent 5"/>
    <w:basedOn w:val="107"/>
    <w:uiPriority w:val="52"/>
    <w:pPr>
      <w:spacing w:after="0" w:line="240" w:lineRule="auto"/>
    </w:pPr>
    <w:rPr>
      <w:color w:val="968538" w:themeColor="accent5" w:themeShade="BF"/>
    </w:rPr>
    <w:tblPr>
      <w:tblBorders>
        <w:top w:val="single" w:color="D8CC98" w:themeColor="accent5" w:themeTint="99" w:sz="4" w:space="0"/>
        <w:left w:val="single" w:color="D8CC98" w:themeColor="accent5" w:themeTint="99" w:sz="4" w:space="0"/>
        <w:bottom w:val="single" w:color="D8CC98" w:themeColor="accent5" w:themeTint="99" w:sz="4" w:space="0"/>
        <w:right w:val="single" w:color="D8CC98" w:themeColor="accent5" w:themeTint="99" w:sz="4" w:space="0"/>
        <w:insideH w:val="single" w:color="D8CC98" w:themeColor="accent5" w:themeTint="99" w:sz="4" w:space="0"/>
        <w:insideV w:val="single" w:color="D8CC98"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EEDC" w:themeFill="accent5" w:themeFillTint="33"/>
      </w:tcPr>
    </w:tblStylePr>
    <w:tblStylePr w:type="band1Horz">
      <w:tcPr>
        <w:shd w:val="clear" w:color="auto" w:fill="F2EEDC" w:themeFill="accent5" w:themeFillTint="33"/>
      </w:tcPr>
    </w:tblStylePr>
    <w:tblStylePr w:type="neCell">
      <w:tcPr>
        <w:tcBorders>
          <w:bottom w:val="single" w:color="D8CC98" w:themeColor="accent5" w:themeTint="99" w:sz="4" w:space="0"/>
        </w:tcBorders>
      </w:tcPr>
    </w:tblStylePr>
    <w:tblStylePr w:type="nwCell">
      <w:tcPr>
        <w:tcBorders>
          <w:bottom w:val="single" w:color="D8CC98" w:themeColor="accent5" w:themeTint="99" w:sz="4" w:space="0"/>
        </w:tcBorders>
      </w:tcPr>
    </w:tblStylePr>
    <w:tblStylePr w:type="seCell">
      <w:tcPr>
        <w:tcBorders>
          <w:top w:val="single" w:color="D8CC98" w:themeColor="accent5" w:themeTint="99" w:sz="4" w:space="0"/>
        </w:tcBorders>
      </w:tcPr>
    </w:tblStylePr>
    <w:tblStylePr w:type="swCell">
      <w:tcPr>
        <w:tcBorders>
          <w:top w:val="single" w:color="D8CC98" w:themeColor="accent5" w:themeTint="99" w:sz="4" w:space="0"/>
        </w:tcBorders>
      </w:tcPr>
    </w:tblStylePr>
  </w:style>
  <w:style w:type="table" w:customStyle="1" w:styleId="342">
    <w:name w:val="Grid Table 7 Colorful Accent 6"/>
    <w:basedOn w:val="107"/>
    <w:uiPriority w:val="52"/>
    <w:pPr>
      <w:spacing w:after="0" w:line="240" w:lineRule="auto"/>
    </w:pPr>
    <w:rPr>
      <w:color w:val="4F354F" w:themeColor="accent6" w:themeShade="BF"/>
    </w:rPr>
    <w:tblPr>
      <w:tblBorders>
        <w:top w:val="single" w:color="AE87AE" w:themeColor="accent6" w:themeTint="99" w:sz="4" w:space="0"/>
        <w:left w:val="single" w:color="AE87AE" w:themeColor="accent6" w:themeTint="99" w:sz="4" w:space="0"/>
        <w:bottom w:val="single" w:color="AE87AE" w:themeColor="accent6" w:themeTint="99" w:sz="4" w:space="0"/>
        <w:right w:val="single" w:color="AE87AE" w:themeColor="accent6" w:themeTint="99" w:sz="4" w:space="0"/>
        <w:insideH w:val="single" w:color="AE87AE" w:themeColor="accent6" w:themeTint="99" w:sz="4" w:space="0"/>
        <w:insideV w:val="single" w:color="AE87AE"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4D7E4" w:themeFill="accent6" w:themeFillTint="33"/>
      </w:tcPr>
    </w:tblStylePr>
    <w:tblStylePr w:type="band1Horz">
      <w:tcPr>
        <w:shd w:val="clear" w:color="auto" w:fill="E4D7E4" w:themeFill="accent6" w:themeFillTint="33"/>
      </w:tcPr>
    </w:tblStylePr>
    <w:tblStylePr w:type="neCell">
      <w:tcPr>
        <w:tcBorders>
          <w:bottom w:val="single" w:color="AE87AE" w:themeColor="accent6" w:themeTint="99" w:sz="4" w:space="0"/>
        </w:tcBorders>
      </w:tcPr>
    </w:tblStylePr>
    <w:tblStylePr w:type="nwCell">
      <w:tcPr>
        <w:tcBorders>
          <w:bottom w:val="single" w:color="AE87AE" w:themeColor="accent6" w:themeTint="99" w:sz="4" w:space="0"/>
        </w:tcBorders>
      </w:tcPr>
    </w:tblStylePr>
    <w:tblStylePr w:type="seCell">
      <w:tcPr>
        <w:tcBorders>
          <w:top w:val="single" w:color="AE87AE" w:themeColor="accent6" w:themeTint="99" w:sz="4" w:space="0"/>
        </w:tcBorders>
      </w:tcPr>
    </w:tblStylePr>
    <w:tblStylePr w:type="swCell">
      <w:tcPr>
        <w:tcBorders>
          <w:top w:val="single" w:color="AE87AE" w:themeColor="accent6" w:themeTint="99" w:sz="4" w:space="0"/>
        </w:tcBorders>
      </w:tcPr>
    </w:tblStylePr>
  </w:style>
  <w:style w:type="character" w:customStyle="1" w:styleId="343">
    <w:name w:val="HTML Address Char"/>
    <w:basedOn w:val="89"/>
    <w:link w:val="36"/>
    <w:semiHidden/>
    <w:uiPriority w:val="99"/>
    <w:rPr>
      <w:i/>
      <w:iCs/>
    </w:rPr>
  </w:style>
  <w:style w:type="character" w:customStyle="1" w:styleId="344">
    <w:name w:val="HTML Preformatted Char"/>
    <w:basedOn w:val="89"/>
    <w:link w:val="37"/>
    <w:semiHidden/>
    <w:uiPriority w:val="99"/>
    <w:rPr>
      <w:rFonts w:ascii="Consolas" w:hAnsi="Consolas"/>
      <w:szCs w:val="20"/>
    </w:rPr>
  </w:style>
  <w:style w:type="paragraph" w:styleId="345">
    <w:name w:val="List Paragraph"/>
    <w:basedOn w:val="1"/>
    <w:semiHidden/>
    <w:unhideWhenUsed/>
    <w:qFormat/>
    <w:uiPriority w:val="34"/>
    <w:pPr>
      <w:ind w:left="720"/>
      <w:contextualSpacing/>
    </w:pPr>
  </w:style>
  <w:style w:type="table" w:customStyle="1" w:styleId="346">
    <w:name w:val="List Table 1 Light"/>
    <w:basedOn w:val="107"/>
    <w:uiPriority w:val="46"/>
    <w:pPr>
      <w:spacing w:after="0" w:line="240" w:lineRule="auto"/>
    </w:p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7">
    <w:name w:val="List Table 1 Light Accent 1"/>
    <w:basedOn w:val="107"/>
    <w:uiPriority w:val="46"/>
    <w:pPr>
      <w:spacing w:after="0" w:line="240" w:lineRule="auto"/>
    </w:pPr>
    <w:tblStylePr w:type="firstRow">
      <w:rPr>
        <w:b/>
        <w:bCs/>
      </w:rPr>
      <w:tcPr>
        <w:tcBorders>
          <w:bottom w:val="single" w:color="C9817B" w:themeColor="accent1" w:themeTint="99" w:sz="4" w:space="0"/>
        </w:tcBorders>
      </w:tcPr>
    </w:tblStylePr>
    <w:tblStylePr w:type="lastRow">
      <w:rPr>
        <w:b/>
        <w:bCs/>
      </w:rPr>
      <w:tcPr>
        <w:tcBorders>
          <w:top w:val="single" w:color="C9817B" w:themeColor="accent1" w:themeTint="99" w:sz="4" w:space="0"/>
        </w:tcBorders>
      </w:tcPr>
    </w:tblStylePr>
    <w:tblStylePr w:type="firstCol">
      <w:rPr>
        <w:b/>
        <w:bCs/>
      </w:rPr>
    </w:tblStylePr>
    <w:tblStylePr w:type="lastCol">
      <w:rPr>
        <w:b/>
        <w:bCs/>
      </w:rPr>
    </w:tblStylePr>
    <w:tblStylePr w:type="band1Vert">
      <w:tcPr>
        <w:shd w:val="clear" w:color="auto" w:fill="EDD5D3" w:themeFill="accent1" w:themeFillTint="33"/>
      </w:tcPr>
    </w:tblStylePr>
    <w:tblStylePr w:type="band1Horz">
      <w:tcPr>
        <w:shd w:val="clear" w:color="auto" w:fill="EDD5D3" w:themeFill="accent1" w:themeFillTint="33"/>
      </w:tcPr>
    </w:tblStylePr>
  </w:style>
  <w:style w:type="table" w:customStyle="1" w:styleId="348">
    <w:name w:val="List Table 1 Light Accent 2"/>
    <w:basedOn w:val="107"/>
    <w:uiPriority w:val="46"/>
    <w:pPr>
      <w:spacing w:after="0" w:line="240" w:lineRule="auto"/>
    </w:pPr>
    <w:tblStylePr w:type="firstRow">
      <w:rPr>
        <w:b/>
        <w:bCs/>
      </w:rPr>
      <w:tcPr>
        <w:tcBorders>
          <w:bottom w:val="single" w:color="97B58B" w:themeColor="accent2" w:themeTint="99" w:sz="4" w:space="0"/>
        </w:tcBorders>
      </w:tcPr>
    </w:tblStylePr>
    <w:tblStylePr w:type="lastRow">
      <w:rPr>
        <w:b/>
        <w:bCs/>
      </w:rPr>
      <w:tcPr>
        <w:tcBorders>
          <w:top w:val="single" w:color="97B58B" w:themeColor="accent2" w:themeTint="99" w:sz="4" w:space="0"/>
        </w:tcBorders>
      </w:tcPr>
    </w:tblStylePr>
    <w:tblStylePr w:type="firstCol">
      <w:rPr>
        <w:b/>
        <w:bCs/>
      </w:rPr>
    </w:tblStylePr>
    <w:tblStylePr w:type="lastCol">
      <w:rPr>
        <w:b/>
        <w:bCs/>
      </w:rPr>
    </w:tblStylePr>
    <w:tblStylePr w:type="band1Vert">
      <w:tcPr>
        <w:shd w:val="clear" w:color="auto" w:fill="DCE6D8" w:themeFill="accent2" w:themeFillTint="33"/>
      </w:tcPr>
    </w:tblStylePr>
    <w:tblStylePr w:type="band1Horz">
      <w:tcPr>
        <w:shd w:val="clear" w:color="auto" w:fill="DCE6D8" w:themeFill="accent2" w:themeFillTint="33"/>
      </w:tcPr>
    </w:tblStylePr>
  </w:style>
  <w:style w:type="table" w:customStyle="1" w:styleId="349">
    <w:name w:val="List Table 1 Light Accent 3"/>
    <w:basedOn w:val="107"/>
    <w:uiPriority w:val="46"/>
    <w:pPr>
      <w:spacing w:after="0" w:line="240" w:lineRule="auto"/>
    </w:pPr>
    <w:tblStylePr w:type="firstRow">
      <w:rPr>
        <w:b/>
        <w:bCs/>
      </w:rPr>
      <w:tcPr>
        <w:tcBorders>
          <w:bottom w:val="single" w:color="DFB28D" w:themeColor="accent3" w:themeTint="99" w:sz="4" w:space="0"/>
        </w:tcBorders>
      </w:tcPr>
    </w:tblStylePr>
    <w:tblStylePr w:type="lastRow">
      <w:rPr>
        <w:b/>
        <w:bCs/>
      </w:rPr>
      <w:tcPr>
        <w:tcBorders>
          <w:top w:val="single" w:color="DFB28D" w:themeColor="accent3" w:themeTint="99" w:sz="4" w:space="0"/>
        </w:tcBorders>
      </w:tcPr>
    </w:tblStylePr>
    <w:tblStylePr w:type="firstCol">
      <w:rPr>
        <w:b/>
        <w:bCs/>
      </w:rPr>
    </w:tblStylePr>
    <w:tblStylePr w:type="lastCol">
      <w:rPr>
        <w:b/>
        <w:bCs/>
      </w:rPr>
    </w:tblStylePr>
    <w:tblStylePr w:type="band1Vert">
      <w:tcPr>
        <w:shd w:val="clear" w:color="auto" w:fill="F4E5D9" w:themeFill="accent3" w:themeFillTint="33"/>
      </w:tcPr>
    </w:tblStylePr>
    <w:tblStylePr w:type="band1Horz">
      <w:tcPr>
        <w:shd w:val="clear" w:color="auto" w:fill="F4E5D9" w:themeFill="accent3" w:themeFillTint="33"/>
      </w:tcPr>
    </w:tblStylePr>
  </w:style>
  <w:style w:type="table" w:customStyle="1" w:styleId="350">
    <w:name w:val="List Table 1 Light Accent 4"/>
    <w:basedOn w:val="107"/>
    <w:uiPriority w:val="46"/>
    <w:pPr>
      <w:spacing w:after="0" w:line="240" w:lineRule="auto"/>
    </w:pPr>
    <w:tblStylePr w:type="firstRow">
      <w:rPr>
        <w:b/>
        <w:bCs/>
      </w:rPr>
      <w:tcPr>
        <w:tcBorders>
          <w:bottom w:val="single" w:color="719FC2" w:themeColor="accent4" w:themeTint="99" w:sz="4" w:space="0"/>
        </w:tcBorders>
      </w:tcPr>
    </w:tblStylePr>
    <w:tblStylePr w:type="lastRow">
      <w:rPr>
        <w:b/>
        <w:bCs/>
      </w:rPr>
      <w:tcPr>
        <w:tcBorders>
          <w:top w:val="single" w:color="719FC2" w:themeColor="accent4" w:themeTint="99" w:sz="4" w:space="0"/>
        </w:tcBorders>
      </w:tcPr>
    </w:tblStylePr>
    <w:tblStylePr w:type="firstCol">
      <w:rPr>
        <w:b/>
        <w:bCs/>
      </w:rPr>
    </w:tblStylePr>
    <w:tblStylePr w:type="lastCol">
      <w:rPr>
        <w:b/>
        <w:bCs/>
      </w:rPr>
    </w:tblStylePr>
    <w:tblStylePr w:type="band1Vert">
      <w:tcPr>
        <w:shd w:val="clear" w:color="auto" w:fill="CFDFEA" w:themeFill="accent4" w:themeFillTint="33"/>
      </w:tcPr>
    </w:tblStylePr>
    <w:tblStylePr w:type="band1Horz">
      <w:tcPr>
        <w:shd w:val="clear" w:color="auto" w:fill="CFDFEA" w:themeFill="accent4" w:themeFillTint="33"/>
      </w:tcPr>
    </w:tblStylePr>
  </w:style>
  <w:style w:type="table" w:customStyle="1" w:styleId="351">
    <w:name w:val="List Table 1 Light Accent 5"/>
    <w:basedOn w:val="107"/>
    <w:uiPriority w:val="46"/>
    <w:pPr>
      <w:spacing w:after="0" w:line="240" w:lineRule="auto"/>
    </w:pPr>
    <w:tblStylePr w:type="firstRow">
      <w:rPr>
        <w:b/>
        <w:bCs/>
      </w:rPr>
      <w:tcPr>
        <w:tcBorders>
          <w:bottom w:val="single" w:color="D8CC98" w:themeColor="accent5" w:themeTint="99" w:sz="4" w:space="0"/>
        </w:tcBorders>
      </w:tcPr>
    </w:tblStylePr>
    <w:tblStylePr w:type="lastRow">
      <w:rPr>
        <w:b/>
        <w:bCs/>
      </w:rPr>
      <w:tcPr>
        <w:tcBorders>
          <w:top w:val="single" w:color="D8CC98" w:themeColor="accent5" w:themeTint="99" w:sz="4" w:space="0"/>
        </w:tcBorders>
      </w:tcPr>
    </w:tblStylePr>
    <w:tblStylePr w:type="firstCol">
      <w:rPr>
        <w:b/>
        <w:bCs/>
      </w:rPr>
    </w:tblStylePr>
    <w:tblStylePr w:type="lastCol">
      <w:rPr>
        <w:b/>
        <w:bCs/>
      </w:rPr>
    </w:tblStylePr>
    <w:tblStylePr w:type="band1Vert">
      <w:tcPr>
        <w:shd w:val="clear" w:color="auto" w:fill="F2EEDC" w:themeFill="accent5" w:themeFillTint="33"/>
      </w:tcPr>
    </w:tblStylePr>
    <w:tblStylePr w:type="band1Horz">
      <w:tcPr>
        <w:shd w:val="clear" w:color="auto" w:fill="F2EEDC" w:themeFill="accent5" w:themeFillTint="33"/>
      </w:tcPr>
    </w:tblStylePr>
  </w:style>
  <w:style w:type="table" w:customStyle="1" w:styleId="352">
    <w:name w:val="List Table 1 Light Accent 6"/>
    <w:basedOn w:val="107"/>
    <w:uiPriority w:val="46"/>
    <w:pPr>
      <w:spacing w:after="0" w:line="240" w:lineRule="auto"/>
    </w:pPr>
    <w:tblStylePr w:type="firstRow">
      <w:rPr>
        <w:b/>
        <w:bCs/>
      </w:rPr>
      <w:tcPr>
        <w:tcBorders>
          <w:bottom w:val="single" w:color="AE87AE" w:themeColor="accent6" w:themeTint="99" w:sz="4" w:space="0"/>
        </w:tcBorders>
      </w:tcPr>
    </w:tblStylePr>
    <w:tblStylePr w:type="lastRow">
      <w:rPr>
        <w:b/>
        <w:bCs/>
      </w:rPr>
      <w:tcPr>
        <w:tcBorders>
          <w:top w:val="single" w:color="AE87AE" w:themeColor="accent6" w:themeTint="99" w:sz="4" w:space="0"/>
        </w:tcBorders>
      </w:tcPr>
    </w:tblStylePr>
    <w:tblStylePr w:type="firstCol">
      <w:rPr>
        <w:b/>
        <w:bCs/>
      </w:rPr>
    </w:tblStylePr>
    <w:tblStylePr w:type="lastCol">
      <w:rPr>
        <w:b/>
        <w:bCs/>
      </w:rPr>
    </w:tblStylePr>
    <w:tblStylePr w:type="band1Vert">
      <w:tcPr>
        <w:shd w:val="clear" w:color="auto" w:fill="E4D7E4" w:themeFill="accent6" w:themeFillTint="33"/>
      </w:tcPr>
    </w:tblStylePr>
    <w:tblStylePr w:type="band1Horz">
      <w:tcPr>
        <w:shd w:val="clear" w:color="auto" w:fill="E4D7E4" w:themeFill="accent6" w:themeFillTint="33"/>
      </w:tcPr>
    </w:tblStylePr>
  </w:style>
  <w:style w:type="table" w:customStyle="1" w:styleId="353">
    <w:name w:val="List Table 2"/>
    <w:basedOn w:val="107"/>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54">
    <w:name w:val="List Table 2 Accent 1"/>
    <w:basedOn w:val="107"/>
    <w:uiPriority w:val="47"/>
    <w:pPr>
      <w:spacing w:after="0" w:line="240" w:lineRule="auto"/>
    </w:pPr>
    <w:tblPr>
      <w:tblBorders>
        <w:top w:val="single" w:color="C9817B" w:themeColor="accent1" w:themeTint="99" w:sz="4" w:space="0"/>
        <w:bottom w:val="single" w:color="C9817B" w:themeColor="accent1" w:themeTint="99" w:sz="4" w:space="0"/>
        <w:insideH w:val="single" w:color="C9817B"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DD5D3" w:themeFill="accent1" w:themeFillTint="33"/>
      </w:tcPr>
    </w:tblStylePr>
    <w:tblStylePr w:type="band1Horz">
      <w:tcPr>
        <w:shd w:val="clear" w:color="auto" w:fill="EDD5D3" w:themeFill="accent1" w:themeFillTint="33"/>
      </w:tcPr>
    </w:tblStylePr>
  </w:style>
  <w:style w:type="table" w:customStyle="1" w:styleId="355">
    <w:name w:val="List Table 2 Accent 2"/>
    <w:basedOn w:val="107"/>
    <w:uiPriority w:val="47"/>
    <w:pPr>
      <w:spacing w:after="0" w:line="240" w:lineRule="auto"/>
    </w:pPr>
    <w:tblPr>
      <w:tblBorders>
        <w:top w:val="single" w:color="97B58B" w:themeColor="accent2" w:themeTint="99" w:sz="4" w:space="0"/>
        <w:bottom w:val="single" w:color="97B58B" w:themeColor="accent2" w:themeTint="99" w:sz="4" w:space="0"/>
        <w:insideH w:val="single" w:color="97B58B"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CE6D8" w:themeFill="accent2" w:themeFillTint="33"/>
      </w:tcPr>
    </w:tblStylePr>
    <w:tblStylePr w:type="band1Horz">
      <w:tcPr>
        <w:shd w:val="clear" w:color="auto" w:fill="DCE6D8" w:themeFill="accent2" w:themeFillTint="33"/>
      </w:tcPr>
    </w:tblStylePr>
  </w:style>
  <w:style w:type="table" w:customStyle="1" w:styleId="356">
    <w:name w:val="List Table 2 Accent 3"/>
    <w:basedOn w:val="107"/>
    <w:uiPriority w:val="47"/>
    <w:pPr>
      <w:spacing w:after="0" w:line="240" w:lineRule="auto"/>
    </w:pPr>
    <w:tblPr>
      <w:tblBorders>
        <w:top w:val="single" w:color="DFB28D" w:themeColor="accent3" w:themeTint="99" w:sz="4" w:space="0"/>
        <w:bottom w:val="single" w:color="DFB28D" w:themeColor="accent3" w:themeTint="99" w:sz="4" w:space="0"/>
        <w:insideH w:val="single" w:color="DFB28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4E5D9" w:themeFill="accent3" w:themeFillTint="33"/>
      </w:tcPr>
    </w:tblStylePr>
    <w:tblStylePr w:type="band1Horz">
      <w:tcPr>
        <w:shd w:val="clear" w:color="auto" w:fill="F4E5D9" w:themeFill="accent3" w:themeFillTint="33"/>
      </w:tcPr>
    </w:tblStylePr>
  </w:style>
  <w:style w:type="table" w:customStyle="1" w:styleId="357">
    <w:name w:val="List Table 2 Accent 4"/>
    <w:basedOn w:val="107"/>
    <w:uiPriority w:val="47"/>
    <w:pPr>
      <w:spacing w:after="0" w:line="240" w:lineRule="auto"/>
    </w:pPr>
    <w:tblPr>
      <w:tblBorders>
        <w:top w:val="single" w:color="719FC2" w:themeColor="accent4" w:themeTint="99" w:sz="4" w:space="0"/>
        <w:bottom w:val="single" w:color="719FC2" w:themeColor="accent4" w:themeTint="99" w:sz="4" w:space="0"/>
        <w:insideH w:val="single" w:color="719FC2"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FDFEA" w:themeFill="accent4" w:themeFillTint="33"/>
      </w:tcPr>
    </w:tblStylePr>
    <w:tblStylePr w:type="band1Horz">
      <w:tcPr>
        <w:shd w:val="clear" w:color="auto" w:fill="CFDFEA" w:themeFill="accent4" w:themeFillTint="33"/>
      </w:tcPr>
    </w:tblStylePr>
  </w:style>
  <w:style w:type="table" w:customStyle="1" w:styleId="358">
    <w:name w:val="List Table 2 Accent 5"/>
    <w:basedOn w:val="107"/>
    <w:uiPriority w:val="47"/>
    <w:pPr>
      <w:spacing w:after="0" w:line="240" w:lineRule="auto"/>
    </w:pPr>
    <w:tblPr>
      <w:tblBorders>
        <w:top w:val="single" w:color="D8CC98" w:themeColor="accent5" w:themeTint="99" w:sz="4" w:space="0"/>
        <w:bottom w:val="single" w:color="D8CC98" w:themeColor="accent5" w:themeTint="99" w:sz="4" w:space="0"/>
        <w:insideH w:val="single" w:color="D8CC98"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EEDC" w:themeFill="accent5" w:themeFillTint="33"/>
      </w:tcPr>
    </w:tblStylePr>
    <w:tblStylePr w:type="band1Horz">
      <w:tcPr>
        <w:shd w:val="clear" w:color="auto" w:fill="F2EEDC" w:themeFill="accent5" w:themeFillTint="33"/>
      </w:tcPr>
    </w:tblStylePr>
  </w:style>
  <w:style w:type="table" w:customStyle="1" w:styleId="359">
    <w:name w:val="List Table 2 Accent 6"/>
    <w:basedOn w:val="107"/>
    <w:uiPriority w:val="47"/>
    <w:pPr>
      <w:spacing w:after="0" w:line="240" w:lineRule="auto"/>
    </w:pPr>
    <w:tblPr>
      <w:tblBorders>
        <w:top w:val="single" w:color="AE87AE" w:themeColor="accent6" w:themeTint="99" w:sz="4" w:space="0"/>
        <w:bottom w:val="single" w:color="AE87AE" w:themeColor="accent6" w:themeTint="99" w:sz="4" w:space="0"/>
        <w:insideH w:val="single" w:color="AE87AE"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4D7E4" w:themeFill="accent6" w:themeFillTint="33"/>
      </w:tcPr>
    </w:tblStylePr>
    <w:tblStylePr w:type="band1Horz">
      <w:tcPr>
        <w:shd w:val="clear" w:color="auto" w:fill="E4D7E4" w:themeFill="accent6" w:themeFillTint="33"/>
      </w:tcPr>
    </w:tblStylePr>
  </w:style>
  <w:style w:type="table" w:customStyle="1" w:styleId="360">
    <w:name w:val="List Table 3"/>
    <w:basedOn w:val="107"/>
    <w:uiPriority w:val="4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61">
    <w:name w:val="List Table 3 Accent 1"/>
    <w:basedOn w:val="107"/>
    <w:uiPriority w:val="48"/>
    <w:pPr>
      <w:spacing w:after="0" w:line="240" w:lineRule="auto"/>
    </w:pPr>
    <w:tblPr>
      <w:tblBorders>
        <w:top w:val="single" w:color="8F413A" w:themeColor="accent1" w:sz="4" w:space="0"/>
        <w:left w:val="single" w:color="8F413A" w:themeColor="accent1" w:sz="4" w:space="0"/>
        <w:bottom w:val="single" w:color="8F413A" w:themeColor="accent1" w:sz="4" w:space="0"/>
        <w:right w:val="single" w:color="8F413A" w:themeColor="accent1" w:sz="4" w:space="0"/>
      </w:tblBorders>
    </w:tblPr>
    <w:tblStylePr w:type="firstRow">
      <w:rPr>
        <w:b/>
        <w:bCs/>
        <w:color w:val="FFFFFF" w:themeColor="background1"/>
        <w14:textFill>
          <w14:solidFill>
            <w14:schemeClr w14:val="bg1"/>
          </w14:solidFill>
        </w14:textFill>
      </w:rPr>
      <w:tcPr>
        <w:shd w:val="clear" w:color="auto" w:fill="8F413A" w:themeFill="accent1"/>
      </w:tcPr>
    </w:tblStylePr>
    <w:tblStylePr w:type="lastRow">
      <w:rPr>
        <w:b/>
        <w:bCs/>
      </w:rPr>
      <w:tcPr>
        <w:tcBorders>
          <w:top w:val="double" w:color="8F413A"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F413A" w:themeColor="accent1" w:sz="4" w:space="0"/>
          <w:right w:val="single" w:color="8F413A" w:themeColor="accent1" w:sz="4" w:space="0"/>
        </w:tcBorders>
      </w:tcPr>
    </w:tblStylePr>
    <w:tblStylePr w:type="band1Horz">
      <w:tcPr>
        <w:tcBorders>
          <w:top w:val="single" w:color="8F413A" w:themeColor="accent1" w:sz="4" w:space="0"/>
          <w:bottom w:val="single" w:color="8F413A"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F413A" w:themeColor="accent1" w:sz="4" w:space="0"/>
          <w:left w:val="nil"/>
        </w:tcBorders>
      </w:tcPr>
    </w:tblStylePr>
    <w:tblStylePr w:type="swCell">
      <w:tcPr>
        <w:tcBorders>
          <w:top w:val="double" w:color="8F413A" w:themeColor="accent1" w:sz="4" w:space="0"/>
          <w:right w:val="nil"/>
        </w:tcBorders>
      </w:tcPr>
    </w:tblStylePr>
  </w:style>
  <w:style w:type="table" w:customStyle="1" w:styleId="362">
    <w:name w:val="List Table 3 Accent 2"/>
    <w:basedOn w:val="107"/>
    <w:uiPriority w:val="48"/>
    <w:pPr>
      <w:spacing w:after="0" w:line="240" w:lineRule="auto"/>
    </w:pPr>
    <w:tblPr>
      <w:tblBorders>
        <w:top w:val="single" w:color="58784C" w:themeColor="accent2" w:sz="4" w:space="0"/>
        <w:left w:val="single" w:color="58784C" w:themeColor="accent2" w:sz="4" w:space="0"/>
        <w:bottom w:val="single" w:color="58784C" w:themeColor="accent2" w:sz="4" w:space="0"/>
        <w:right w:val="single" w:color="58784C" w:themeColor="accent2" w:sz="4" w:space="0"/>
      </w:tblBorders>
    </w:tblPr>
    <w:tblStylePr w:type="firstRow">
      <w:rPr>
        <w:b/>
        <w:bCs/>
        <w:color w:val="FFFFFF" w:themeColor="background1"/>
        <w14:textFill>
          <w14:solidFill>
            <w14:schemeClr w14:val="bg1"/>
          </w14:solidFill>
        </w14:textFill>
      </w:rPr>
      <w:tcPr>
        <w:shd w:val="clear" w:color="auto" w:fill="58784C" w:themeFill="accent2"/>
      </w:tcPr>
    </w:tblStylePr>
    <w:tblStylePr w:type="lastRow">
      <w:rPr>
        <w:b/>
        <w:bCs/>
      </w:rPr>
      <w:tcPr>
        <w:tcBorders>
          <w:top w:val="double" w:color="58784C"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8784C" w:themeColor="accent2" w:sz="4" w:space="0"/>
          <w:right w:val="single" w:color="58784C" w:themeColor="accent2" w:sz="4" w:space="0"/>
        </w:tcBorders>
      </w:tcPr>
    </w:tblStylePr>
    <w:tblStylePr w:type="band1Horz">
      <w:tcPr>
        <w:tcBorders>
          <w:top w:val="single" w:color="58784C" w:themeColor="accent2" w:sz="4" w:space="0"/>
          <w:bottom w:val="single" w:color="58784C"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8784C" w:themeColor="accent2" w:sz="4" w:space="0"/>
          <w:left w:val="nil"/>
        </w:tcBorders>
      </w:tcPr>
    </w:tblStylePr>
    <w:tblStylePr w:type="swCell">
      <w:tcPr>
        <w:tcBorders>
          <w:top w:val="double" w:color="58784C" w:themeColor="accent2" w:sz="4" w:space="0"/>
          <w:right w:val="nil"/>
        </w:tcBorders>
      </w:tcPr>
    </w:tblStylePr>
  </w:style>
  <w:style w:type="table" w:customStyle="1" w:styleId="363">
    <w:name w:val="List Table 3 Accent 3"/>
    <w:basedOn w:val="107"/>
    <w:uiPriority w:val="48"/>
    <w:pPr>
      <w:spacing w:after="0" w:line="240" w:lineRule="auto"/>
    </w:pPr>
    <w:tblPr>
      <w:tblBorders>
        <w:top w:val="single" w:color="CA8042" w:themeColor="accent3" w:sz="4" w:space="0"/>
        <w:left w:val="single" w:color="CA8042" w:themeColor="accent3" w:sz="4" w:space="0"/>
        <w:bottom w:val="single" w:color="CA8042" w:themeColor="accent3" w:sz="4" w:space="0"/>
        <w:right w:val="single" w:color="CA8042" w:themeColor="accent3" w:sz="4" w:space="0"/>
      </w:tblBorders>
    </w:tblPr>
    <w:tblStylePr w:type="firstRow">
      <w:rPr>
        <w:b/>
        <w:bCs/>
        <w:color w:val="FFFFFF" w:themeColor="background1"/>
        <w14:textFill>
          <w14:solidFill>
            <w14:schemeClr w14:val="bg1"/>
          </w14:solidFill>
        </w14:textFill>
      </w:rPr>
      <w:tcPr>
        <w:shd w:val="clear" w:color="auto" w:fill="CA8042" w:themeFill="accent3"/>
      </w:tcPr>
    </w:tblStylePr>
    <w:tblStylePr w:type="lastRow">
      <w:rPr>
        <w:b/>
        <w:bCs/>
      </w:rPr>
      <w:tcPr>
        <w:tcBorders>
          <w:top w:val="double" w:color="CA8042"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A8042" w:themeColor="accent3" w:sz="4" w:space="0"/>
          <w:right w:val="single" w:color="CA8042" w:themeColor="accent3" w:sz="4" w:space="0"/>
        </w:tcBorders>
      </w:tcPr>
    </w:tblStylePr>
    <w:tblStylePr w:type="band1Horz">
      <w:tcPr>
        <w:tcBorders>
          <w:top w:val="single" w:color="CA8042" w:themeColor="accent3" w:sz="4" w:space="0"/>
          <w:bottom w:val="single" w:color="CA8042"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A8042" w:themeColor="accent3" w:sz="4" w:space="0"/>
          <w:left w:val="nil"/>
        </w:tcBorders>
      </w:tcPr>
    </w:tblStylePr>
    <w:tblStylePr w:type="swCell">
      <w:tcPr>
        <w:tcBorders>
          <w:top w:val="double" w:color="CA8042" w:themeColor="accent3" w:sz="4" w:space="0"/>
          <w:right w:val="nil"/>
        </w:tcBorders>
      </w:tcPr>
    </w:tblStylePr>
  </w:style>
  <w:style w:type="table" w:customStyle="1" w:styleId="364">
    <w:name w:val="List Table 3 Accent 4"/>
    <w:basedOn w:val="107"/>
    <w:uiPriority w:val="48"/>
    <w:pPr>
      <w:spacing w:after="0" w:line="240" w:lineRule="auto"/>
    </w:pPr>
    <w:tblPr>
      <w:tblBorders>
        <w:top w:val="single" w:color="345B79" w:themeColor="accent4" w:sz="4" w:space="0"/>
        <w:left w:val="single" w:color="345B79" w:themeColor="accent4" w:sz="4" w:space="0"/>
        <w:bottom w:val="single" w:color="345B79" w:themeColor="accent4" w:sz="4" w:space="0"/>
        <w:right w:val="single" w:color="345B79" w:themeColor="accent4" w:sz="4" w:space="0"/>
      </w:tblBorders>
    </w:tblPr>
    <w:tblStylePr w:type="firstRow">
      <w:rPr>
        <w:b/>
        <w:bCs/>
        <w:color w:val="FFFFFF" w:themeColor="background1"/>
        <w14:textFill>
          <w14:solidFill>
            <w14:schemeClr w14:val="bg1"/>
          </w14:solidFill>
        </w14:textFill>
      </w:rPr>
      <w:tcPr>
        <w:shd w:val="clear" w:color="auto" w:fill="345B79" w:themeFill="accent4"/>
      </w:tcPr>
    </w:tblStylePr>
    <w:tblStylePr w:type="lastRow">
      <w:rPr>
        <w:b/>
        <w:bCs/>
      </w:rPr>
      <w:tcPr>
        <w:tcBorders>
          <w:top w:val="double" w:color="345B79"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345B79" w:themeColor="accent4" w:sz="4" w:space="0"/>
          <w:right w:val="single" w:color="345B79" w:themeColor="accent4" w:sz="4" w:space="0"/>
        </w:tcBorders>
      </w:tcPr>
    </w:tblStylePr>
    <w:tblStylePr w:type="band1Horz">
      <w:tcPr>
        <w:tcBorders>
          <w:top w:val="single" w:color="345B79" w:themeColor="accent4" w:sz="4" w:space="0"/>
          <w:bottom w:val="single" w:color="345B79"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345B79" w:themeColor="accent4" w:sz="4" w:space="0"/>
          <w:left w:val="nil"/>
        </w:tcBorders>
      </w:tcPr>
    </w:tblStylePr>
    <w:tblStylePr w:type="swCell">
      <w:tcPr>
        <w:tcBorders>
          <w:top w:val="double" w:color="345B79" w:themeColor="accent4" w:sz="4" w:space="0"/>
          <w:right w:val="nil"/>
        </w:tcBorders>
      </w:tcPr>
    </w:tblStylePr>
  </w:style>
  <w:style w:type="table" w:customStyle="1" w:styleId="365">
    <w:name w:val="List Table 3 Accent 5"/>
    <w:basedOn w:val="107"/>
    <w:uiPriority w:val="48"/>
    <w:pPr>
      <w:spacing w:after="0" w:line="240" w:lineRule="auto"/>
    </w:pPr>
    <w:tblPr>
      <w:tblBorders>
        <w:top w:val="single" w:color="BFAB54" w:themeColor="accent5" w:sz="4" w:space="0"/>
        <w:left w:val="single" w:color="BFAB54" w:themeColor="accent5" w:sz="4" w:space="0"/>
        <w:bottom w:val="single" w:color="BFAB54" w:themeColor="accent5" w:sz="4" w:space="0"/>
        <w:right w:val="single" w:color="BFAB54" w:themeColor="accent5" w:sz="4" w:space="0"/>
      </w:tblBorders>
    </w:tblPr>
    <w:tblStylePr w:type="firstRow">
      <w:rPr>
        <w:b/>
        <w:bCs/>
        <w:color w:val="FFFFFF" w:themeColor="background1"/>
        <w14:textFill>
          <w14:solidFill>
            <w14:schemeClr w14:val="bg1"/>
          </w14:solidFill>
        </w14:textFill>
      </w:rPr>
      <w:tcPr>
        <w:shd w:val="clear" w:color="auto" w:fill="BFAB54" w:themeFill="accent5"/>
      </w:tcPr>
    </w:tblStylePr>
    <w:tblStylePr w:type="lastRow">
      <w:rPr>
        <w:b/>
        <w:bCs/>
      </w:rPr>
      <w:tcPr>
        <w:tcBorders>
          <w:top w:val="double" w:color="BFAB5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BFAB54" w:themeColor="accent5" w:sz="4" w:space="0"/>
          <w:right w:val="single" w:color="BFAB54" w:themeColor="accent5" w:sz="4" w:space="0"/>
        </w:tcBorders>
      </w:tcPr>
    </w:tblStylePr>
    <w:tblStylePr w:type="band1Horz">
      <w:tcPr>
        <w:tcBorders>
          <w:top w:val="single" w:color="BFAB54" w:themeColor="accent5" w:sz="4" w:space="0"/>
          <w:bottom w:val="single" w:color="BFAB5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BFAB54" w:themeColor="accent5" w:sz="4" w:space="0"/>
          <w:left w:val="nil"/>
        </w:tcBorders>
      </w:tcPr>
    </w:tblStylePr>
    <w:tblStylePr w:type="swCell">
      <w:tcPr>
        <w:tcBorders>
          <w:top w:val="double" w:color="BFAB54" w:themeColor="accent5" w:sz="4" w:space="0"/>
          <w:right w:val="nil"/>
        </w:tcBorders>
      </w:tcPr>
    </w:tblStylePr>
  </w:style>
  <w:style w:type="table" w:customStyle="1" w:styleId="366">
    <w:name w:val="List Table 3 Accent 6"/>
    <w:basedOn w:val="107"/>
    <w:uiPriority w:val="48"/>
    <w:pPr>
      <w:spacing w:after="0" w:line="240" w:lineRule="auto"/>
    </w:pPr>
    <w:tblPr>
      <w:tblBorders>
        <w:top w:val="single" w:color="694769" w:themeColor="accent6" w:sz="4" w:space="0"/>
        <w:left w:val="single" w:color="694769" w:themeColor="accent6" w:sz="4" w:space="0"/>
        <w:bottom w:val="single" w:color="694769" w:themeColor="accent6" w:sz="4" w:space="0"/>
        <w:right w:val="single" w:color="694769" w:themeColor="accent6" w:sz="4" w:space="0"/>
      </w:tblBorders>
    </w:tblPr>
    <w:tblStylePr w:type="firstRow">
      <w:rPr>
        <w:b/>
        <w:bCs/>
        <w:color w:val="FFFFFF" w:themeColor="background1"/>
        <w14:textFill>
          <w14:solidFill>
            <w14:schemeClr w14:val="bg1"/>
          </w14:solidFill>
        </w14:textFill>
      </w:rPr>
      <w:tcPr>
        <w:shd w:val="clear" w:color="auto" w:fill="694769" w:themeFill="accent6"/>
      </w:tcPr>
    </w:tblStylePr>
    <w:tblStylePr w:type="lastRow">
      <w:rPr>
        <w:b/>
        <w:bCs/>
      </w:rPr>
      <w:tcPr>
        <w:tcBorders>
          <w:top w:val="double" w:color="694769"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694769" w:themeColor="accent6" w:sz="4" w:space="0"/>
          <w:right w:val="single" w:color="694769" w:themeColor="accent6" w:sz="4" w:space="0"/>
        </w:tcBorders>
      </w:tcPr>
    </w:tblStylePr>
    <w:tblStylePr w:type="band1Horz">
      <w:tcPr>
        <w:tcBorders>
          <w:top w:val="single" w:color="694769" w:themeColor="accent6" w:sz="4" w:space="0"/>
          <w:bottom w:val="single" w:color="694769"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694769" w:themeColor="accent6" w:sz="4" w:space="0"/>
          <w:left w:val="nil"/>
        </w:tcBorders>
      </w:tcPr>
    </w:tblStylePr>
    <w:tblStylePr w:type="swCell">
      <w:tcPr>
        <w:tcBorders>
          <w:top w:val="double" w:color="694769" w:themeColor="accent6" w:sz="4" w:space="0"/>
          <w:right w:val="nil"/>
        </w:tcBorders>
      </w:tcPr>
    </w:tblStylePr>
  </w:style>
  <w:style w:type="table" w:customStyle="1" w:styleId="367">
    <w:name w:val="List Table 4"/>
    <w:basedOn w:val="107"/>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8">
    <w:name w:val="List Table 4 Accent 1"/>
    <w:basedOn w:val="107"/>
    <w:uiPriority w:val="49"/>
    <w:pPr>
      <w:spacing w:after="0" w:line="240" w:lineRule="auto"/>
    </w:pPr>
    <w:tblPr>
      <w:tblBorders>
        <w:top w:val="single" w:color="C9817B" w:themeColor="accent1" w:themeTint="99" w:sz="4" w:space="0"/>
        <w:left w:val="single" w:color="C9817B" w:themeColor="accent1" w:themeTint="99" w:sz="4" w:space="0"/>
        <w:bottom w:val="single" w:color="C9817B" w:themeColor="accent1" w:themeTint="99" w:sz="4" w:space="0"/>
        <w:right w:val="single" w:color="C9817B" w:themeColor="accent1" w:themeTint="99" w:sz="4" w:space="0"/>
        <w:insideH w:val="single" w:color="C9817B" w:themeColor="accent1" w:themeTint="99" w:sz="4" w:space="0"/>
      </w:tblBorders>
    </w:tblPr>
    <w:tblStylePr w:type="firstRow">
      <w:rPr>
        <w:b/>
        <w:bCs/>
        <w:color w:val="FFFFFF" w:themeColor="background1"/>
        <w14:textFill>
          <w14:solidFill>
            <w14:schemeClr w14:val="bg1"/>
          </w14:solidFill>
        </w14:textFill>
      </w:rPr>
      <w:tcPr>
        <w:tcBorders>
          <w:top w:val="single" w:color="8F413A" w:themeColor="accent1" w:sz="4" w:space="0"/>
          <w:left w:val="single" w:color="8F413A" w:themeColor="accent1" w:sz="4" w:space="0"/>
          <w:bottom w:val="single" w:color="8F413A" w:themeColor="accent1" w:sz="4" w:space="0"/>
          <w:right w:val="single" w:color="8F413A" w:themeColor="accent1" w:sz="4" w:space="0"/>
          <w:insideH w:val="nil"/>
        </w:tcBorders>
        <w:shd w:val="clear" w:color="auto" w:fill="8F413A" w:themeFill="accent1"/>
      </w:tcPr>
    </w:tblStylePr>
    <w:tblStylePr w:type="lastRow">
      <w:rPr>
        <w:b/>
        <w:bCs/>
      </w:rPr>
      <w:tcPr>
        <w:tcBorders>
          <w:top w:val="double" w:color="C9817B" w:themeColor="accent1" w:themeTint="99" w:sz="4" w:space="0"/>
        </w:tcBorders>
      </w:tcPr>
    </w:tblStylePr>
    <w:tblStylePr w:type="firstCol">
      <w:rPr>
        <w:b/>
        <w:bCs/>
      </w:rPr>
    </w:tblStylePr>
    <w:tblStylePr w:type="lastCol">
      <w:rPr>
        <w:b/>
        <w:bCs/>
      </w:rPr>
    </w:tblStylePr>
    <w:tblStylePr w:type="band1Vert">
      <w:tcPr>
        <w:shd w:val="clear" w:color="auto" w:fill="EDD5D3" w:themeFill="accent1" w:themeFillTint="33"/>
      </w:tcPr>
    </w:tblStylePr>
    <w:tblStylePr w:type="band1Horz">
      <w:tcPr>
        <w:shd w:val="clear" w:color="auto" w:fill="EDD5D3" w:themeFill="accent1" w:themeFillTint="33"/>
      </w:tcPr>
    </w:tblStylePr>
  </w:style>
  <w:style w:type="table" w:customStyle="1" w:styleId="369">
    <w:name w:val="List Table 4 Accent 2"/>
    <w:basedOn w:val="107"/>
    <w:uiPriority w:val="49"/>
    <w:pPr>
      <w:spacing w:after="0" w:line="240" w:lineRule="auto"/>
    </w:pPr>
    <w:tblPr>
      <w:tblBorders>
        <w:top w:val="single" w:color="97B58B" w:themeColor="accent2" w:themeTint="99" w:sz="4" w:space="0"/>
        <w:left w:val="single" w:color="97B58B" w:themeColor="accent2" w:themeTint="99" w:sz="4" w:space="0"/>
        <w:bottom w:val="single" w:color="97B58B" w:themeColor="accent2" w:themeTint="99" w:sz="4" w:space="0"/>
        <w:right w:val="single" w:color="97B58B" w:themeColor="accent2" w:themeTint="99" w:sz="4" w:space="0"/>
        <w:insideH w:val="single" w:color="97B58B" w:themeColor="accent2" w:themeTint="99" w:sz="4" w:space="0"/>
      </w:tblBorders>
    </w:tblPr>
    <w:tblStylePr w:type="firstRow">
      <w:rPr>
        <w:b/>
        <w:bCs/>
        <w:color w:val="FFFFFF" w:themeColor="background1"/>
        <w14:textFill>
          <w14:solidFill>
            <w14:schemeClr w14:val="bg1"/>
          </w14:solidFill>
        </w14:textFill>
      </w:rPr>
      <w:tcPr>
        <w:tcBorders>
          <w:top w:val="single" w:color="58784C" w:themeColor="accent2" w:sz="4" w:space="0"/>
          <w:left w:val="single" w:color="58784C" w:themeColor="accent2" w:sz="4" w:space="0"/>
          <w:bottom w:val="single" w:color="58784C" w:themeColor="accent2" w:sz="4" w:space="0"/>
          <w:right w:val="single" w:color="58784C" w:themeColor="accent2" w:sz="4" w:space="0"/>
          <w:insideH w:val="nil"/>
        </w:tcBorders>
        <w:shd w:val="clear" w:color="auto" w:fill="58784C" w:themeFill="accent2"/>
      </w:tcPr>
    </w:tblStylePr>
    <w:tblStylePr w:type="lastRow">
      <w:rPr>
        <w:b/>
        <w:bCs/>
      </w:rPr>
      <w:tcPr>
        <w:tcBorders>
          <w:top w:val="double" w:color="97B58B" w:themeColor="accent2" w:themeTint="99" w:sz="4" w:space="0"/>
        </w:tcBorders>
      </w:tcPr>
    </w:tblStylePr>
    <w:tblStylePr w:type="firstCol">
      <w:rPr>
        <w:b/>
        <w:bCs/>
      </w:rPr>
    </w:tblStylePr>
    <w:tblStylePr w:type="lastCol">
      <w:rPr>
        <w:b/>
        <w:bCs/>
      </w:rPr>
    </w:tblStylePr>
    <w:tblStylePr w:type="band1Vert">
      <w:tcPr>
        <w:shd w:val="clear" w:color="auto" w:fill="DCE6D8" w:themeFill="accent2" w:themeFillTint="33"/>
      </w:tcPr>
    </w:tblStylePr>
    <w:tblStylePr w:type="band1Horz">
      <w:tcPr>
        <w:shd w:val="clear" w:color="auto" w:fill="DCE6D8" w:themeFill="accent2" w:themeFillTint="33"/>
      </w:tcPr>
    </w:tblStylePr>
  </w:style>
  <w:style w:type="table" w:customStyle="1" w:styleId="370">
    <w:name w:val="List Table 4 Accent 3"/>
    <w:basedOn w:val="107"/>
    <w:uiPriority w:val="49"/>
    <w:pPr>
      <w:spacing w:after="0" w:line="240" w:lineRule="auto"/>
    </w:pPr>
    <w:tblPr>
      <w:tblBorders>
        <w:top w:val="single" w:color="DFB28D" w:themeColor="accent3" w:themeTint="99" w:sz="4" w:space="0"/>
        <w:left w:val="single" w:color="DFB28D" w:themeColor="accent3" w:themeTint="99" w:sz="4" w:space="0"/>
        <w:bottom w:val="single" w:color="DFB28D" w:themeColor="accent3" w:themeTint="99" w:sz="4" w:space="0"/>
        <w:right w:val="single" w:color="DFB28D" w:themeColor="accent3" w:themeTint="99" w:sz="4" w:space="0"/>
        <w:insideH w:val="single" w:color="DFB28D" w:themeColor="accent3" w:themeTint="99" w:sz="4" w:space="0"/>
      </w:tblBorders>
    </w:tblPr>
    <w:tblStylePr w:type="firstRow">
      <w:rPr>
        <w:b/>
        <w:bCs/>
        <w:color w:val="FFFFFF" w:themeColor="background1"/>
        <w14:textFill>
          <w14:solidFill>
            <w14:schemeClr w14:val="bg1"/>
          </w14:solidFill>
        </w14:textFill>
      </w:rPr>
      <w:tcPr>
        <w:tcBorders>
          <w:top w:val="single" w:color="CA8042" w:themeColor="accent3" w:sz="4" w:space="0"/>
          <w:left w:val="single" w:color="CA8042" w:themeColor="accent3" w:sz="4" w:space="0"/>
          <w:bottom w:val="single" w:color="CA8042" w:themeColor="accent3" w:sz="4" w:space="0"/>
          <w:right w:val="single" w:color="CA8042" w:themeColor="accent3" w:sz="4" w:space="0"/>
          <w:insideH w:val="nil"/>
        </w:tcBorders>
        <w:shd w:val="clear" w:color="auto" w:fill="CA8042" w:themeFill="accent3"/>
      </w:tcPr>
    </w:tblStylePr>
    <w:tblStylePr w:type="lastRow">
      <w:rPr>
        <w:b/>
        <w:bCs/>
      </w:rPr>
      <w:tcPr>
        <w:tcBorders>
          <w:top w:val="double" w:color="DFB28D" w:themeColor="accent3" w:themeTint="99" w:sz="4" w:space="0"/>
        </w:tcBorders>
      </w:tcPr>
    </w:tblStylePr>
    <w:tblStylePr w:type="firstCol">
      <w:rPr>
        <w:b/>
        <w:bCs/>
      </w:rPr>
    </w:tblStylePr>
    <w:tblStylePr w:type="lastCol">
      <w:rPr>
        <w:b/>
        <w:bCs/>
      </w:rPr>
    </w:tblStylePr>
    <w:tblStylePr w:type="band1Vert">
      <w:tcPr>
        <w:shd w:val="clear" w:color="auto" w:fill="F4E5D9" w:themeFill="accent3" w:themeFillTint="33"/>
      </w:tcPr>
    </w:tblStylePr>
    <w:tblStylePr w:type="band1Horz">
      <w:tcPr>
        <w:shd w:val="clear" w:color="auto" w:fill="F4E5D9" w:themeFill="accent3" w:themeFillTint="33"/>
      </w:tcPr>
    </w:tblStylePr>
  </w:style>
  <w:style w:type="table" w:customStyle="1" w:styleId="371">
    <w:name w:val="List Table 4 Accent 4"/>
    <w:basedOn w:val="107"/>
    <w:uiPriority w:val="49"/>
    <w:pPr>
      <w:spacing w:after="0" w:line="240" w:lineRule="auto"/>
    </w:pPr>
    <w:tblPr>
      <w:tblBorders>
        <w:top w:val="single" w:color="719FC2" w:themeColor="accent4" w:themeTint="99" w:sz="4" w:space="0"/>
        <w:left w:val="single" w:color="719FC2" w:themeColor="accent4" w:themeTint="99" w:sz="4" w:space="0"/>
        <w:bottom w:val="single" w:color="719FC2" w:themeColor="accent4" w:themeTint="99" w:sz="4" w:space="0"/>
        <w:right w:val="single" w:color="719FC2" w:themeColor="accent4" w:themeTint="99" w:sz="4" w:space="0"/>
        <w:insideH w:val="single" w:color="719FC2" w:themeColor="accent4" w:themeTint="99" w:sz="4" w:space="0"/>
      </w:tblBorders>
    </w:tblPr>
    <w:tblStylePr w:type="firstRow">
      <w:rPr>
        <w:b/>
        <w:bCs/>
        <w:color w:val="FFFFFF" w:themeColor="background1"/>
        <w14:textFill>
          <w14:solidFill>
            <w14:schemeClr w14:val="bg1"/>
          </w14:solidFill>
        </w14:textFill>
      </w:rPr>
      <w:tcPr>
        <w:tcBorders>
          <w:top w:val="single" w:color="345B79" w:themeColor="accent4" w:sz="4" w:space="0"/>
          <w:left w:val="single" w:color="345B79" w:themeColor="accent4" w:sz="4" w:space="0"/>
          <w:bottom w:val="single" w:color="345B79" w:themeColor="accent4" w:sz="4" w:space="0"/>
          <w:right w:val="single" w:color="345B79" w:themeColor="accent4" w:sz="4" w:space="0"/>
          <w:insideH w:val="nil"/>
        </w:tcBorders>
        <w:shd w:val="clear" w:color="auto" w:fill="345B79" w:themeFill="accent4"/>
      </w:tcPr>
    </w:tblStylePr>
    <w:tblStylePr w:type="lastRow">
      <w:rPr>
        <w:b/>
        <w:bCs/>
      </w:rPr>
      <w:tcPr>
        <w:tcBorders>
          <w:top w:val="double" w:color="719FC2" w:themeColor="accent4" w:themeTint="99" w:sz="4" w:space="0"/>
        </w:tcBorders>
      </w:tcPr>
    </w:tblStylePr>
    <w:tblStylePr w:type="firstCol">
      <w:rPr>
        <w:b/>
        <w:bCs/>
      </w:rPr>
    </w:tblStylePr>
    <w:tblStylePr w:type="lastCol">
      <w:rPr>
        <w:b/>
        <w:bCs/>
      </w:rPr>
    </w:tblStylePr>
    <w:tblStylePr w:type="band1Vert">
      <w:tcPr>
        <w:shd w:val="clear" w:color="auto" w:fill="CFDFEA" w:themeFill="accent4" w:themeFillTint="33"/>
      </w:tcPr>
    </w:tblStylePr>
    <w:tblStylePr w:type="band1Horz">
      <w:tcPr>
        <w:shd w:val="clear" w:color="auto" w:fill="CFDFEA" w:themeFill="accent4" w:themeFillTint="33"/>
      </w:tcPr>
    </w:tblStylePr>
  </w:style>
  <w:style w:type="table" w:customStyle="1" w:styleId="372">
    <w:name w:val="List Table 4 Accent 5"/>
    <w:basedOn w:val="107"/>
    <w:uiPriority w:val="49"/>
    <w:pPr>
      <w:spacing w:after="0" w:line="240" w:lineRule="auto"/>
    </w:pPr>
    <w:tblPr>
      <w:tblBorders>
        <w:top w:val="single" w:color="D8CC98" w:themeColor="accent5" w:themeTint="99" w:sz="4" w:space="0"/>
        <w:left w:val="single" w:color="D8CC98" w:themeColor="accent5" w:themeTint="99" w:sz="4" w:space="0"/>
        <w:bottom w:val="single" w:color="D8CC98" w:themeColor="accent5" w:themeTint="99" w:sz="4" w:space="0"/>
        <w:right w:val="single" w:color="D8CC98" w:themeColor="accent5" w:themeTint="99" w:sz="4" w:space="0"/>
        <w:insideH w:val="single" w:color="D8CC98" w:themeColor="accent5" w:themeTint="99" w:sz="4" w:space="0"/>
      </w:tblBorders>
    </w:tblPr>
    <w:tblStylePr w:type="firstRow">
      <w:rPr>
        <w:b/>
        <w:bCs/>
        <w:color w:val="FFFFFF" w:themeColor="background1"/>
        <w14:textFill>
          <w14:solidFill>
            <w14:schemeClr w14:val="bg1"/>
          </w14:solidFill>
        </w14:textFill>
      </w:rPr>
      <w:tcPr>
        <w:tcBorders>
          <w:top w:val="single" w:color="BFAB54" w:themeColor="accent5" w:sz="4" w:space="0"/>
          <w:left w:val="single" w:color="BFAB54" w:themeColor="accent5" w:sz="4" w:space="0"/>
          <w:bottom w:val="single" w:color="BFAB54" w:themeColor="accent5" w:sz="4" w:space="0"/>
          <w:right w:val="single" w:color="BFAB54" w:themeColor="accent5" w:sz="4" w:space="0"/>
          <w:insideH w:val="nil"/>
        </w:tcBorders>
        <w:shd w:val="clear" w:color="auto" w:fill="BFAB54" w:themeFill="accent5"/>
      </w:tcPr>
    </w:tblStylePr>
    <w:tblStylePr w:type="lastRow">
      <w:rPr>
        <w:b/>
        <w:bCs/>
      </w:rPr>
      <w:tcPr>
        <w:tcBorders>
          <w:top w:val="double" w:color="D8CC98" w:themeColor="accent5" w:themeTint="99" w:sz="4" w:space="0"/>
        </w:tcBorders>
      </w:tcPr>
    </w:tblStylePr>
    <w:tblStylePr w:type="firstCol">
      <w:rPr>
        <w:b/>
        <w:bCs/>
      </w:rPr>
    </w:tblStylePr>
    <w:tblStylePr w:type="lastCol">
      <w:rPr>
        <w:b/>
        <w:bCs/>
      </w:rPr>
    </w:tblStylePr>
    <w:tblStylePr w:type="band1Vert">
      <w:tcPr>
        <w:shd w:val="clear" w:color="auto" w:fill="F2EEDC" w:themeFill="accent5" w:themeFillTint="33"/>
      </w:tcPr>
    </w:tblStylePr>
    <w:tblStylePr w:type="band1Horz">
      <w:tcPr>
        <w:shd w:val="clear" w:color="auto" w:fill="F2EEDC" w:themeFill="accent5" w:themeFillTint="33"/>
      </w:tcPr>
    </w:tblStylePr>
  </w:style>
  <w:style w:type="table" w:customStyle="1" w:styleId="373">
    <w:name w:val="List Table 4 Accent 6"/>
    <w:basedOn w:val="107"/>
    <w:uiPriority w:val="49"/>
    <w:pPr>
      <w:spacing w:after="0" w:line="240" w:lineRule="auto"/>
    </w:pPr>
    <w:tblPr>
      <w:tblBorders>
        <w:top w:val="single" w:color="AE87AE" w:themeColor="accent6" w:themeTint="99" w:sz="4" w:space="0"/>
        <w:left w:val="single" w:color="AE87AE" w:themeColor="accent6" w:themeTint="99" w:sz="4" w:space="0"/>
        <w:bottom w:val="single" w:color="AE87AE" w:themeColor="accent6" w:themeTint="99" w:sz="4" w:space="0"/>
        <w:right w:val="single" w:color="AE87AE" w:themeColor="accent6" w:themeTint="99" w:sz="4" w:space="0"/>
        <w:insideH w:val="single" w:color="AE87AE" w:themeColor="accent6" w:themeTint="99" w:sz="4" w:space="0"/>
      </w:tblBorders>
    </w:tblPr>
    <w:tblStylePr w:type="firstRow">
      <w:rPr>
        <w:b/>
        <w:bCs/>
        <w:color w:val="FFFFFF" w:themeColor="background1"/>
        <w14:textFill>
          <w14:solidFill>
            <w14:schemeClr w14:val="bg1"/>
          </w14:solidFill>
        </w14:textFill>
      </w:rPr>
      <w:tcPr>
        <w:tcBorders>
          <w:top w:val="single" w:color="694769" w:themeColor="accent6" w:sz="4" w:space="0"/>
          <w:left w:val="single" w:color="694769" w:themeColor="accent6" w:sz="4" w:space="0"/>
          <w:bottom w:val="single" w:color="694769" w:themeColor="accent6" w:sz="4" w:space="0"/>
          <w:right w:val="single" w:color="694769" w:themeColor="accent6" w:sz="4" w:space="0"/>
          <w:insideH w:val="nil"/>
        </w:tcBorders>
        <w:shd w:val="clear" w:color="auto" w:fill="694769" w:themeFill="accent6"/>
      </w:tcPr>
    </w:tblStylePr>
    <w:tblStylePr w:type="lastRow">
      <w:rPr>
        <w:b/>
        <w:bCs/>
      </w:rPr>
      <w:tcPr>
        <w:tcBorders>
          <w:top w:val="double" w:color="AE87AE" w:themeColor="accent6" w:themeTint="99" w:sz="4" w:space="0"/>
        </w:tcBorders>
      </w:tcPr>
    </w:tblStylePr>
    <w:tblStylePr w:type="firstCol">
      <w:rPr>
        <w:b/>
        <w:bCs/>
      </w:rPr>
    </w:tblStylePr>
    <w:tblStylePr w:type="lastCol">
      <w:rPr>
        <w:b/>
        <w:bCs/>
      </w:rPr>
    </w:tblStylePr>
    <w:tblStylePr w:type="band1Vert">
      <w:tcPr>
        <w:shd w:val="clear" w:color="auto" w:fill="E4D7E4" w:themeFill="accent6" w:themeFillTint="33"/>
      </w:tcPr>
    </w:tblStylePr>
    <w:tblStylePr w:type="band1Horz">
      <w:tcPr>
        <w:shd w:val="clear" w:color="auto" w:fill="E4D7E4" w:themeFill="accent6" w:themeFillTint="33"/>
      </w:tcPr>
    </w:tblStylePr>
  </w:style>
  <w:style w:type="table" w:customStyle="1" w:styleId="374">
    <w:name w:val="List Table 5 Dark"/>
    <w:basedOn w:val="107"/>
    <w:uiPriority w:val="50"/>
    <w:pPr>
      <w:spacing w:after="0" w:line="240" w:lineRule="auto"/>
    </w:pPr>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5">
    <w:name w:val="List Table 5 Dark Accent 1"/>
    <w:basedOn w:val="107"/>
    <w:uiPriority w:val="50"/>
    <w:pPr>
      <w:spacing w:after="0" w:line="240" w:lineRule="auto"/>
    </w:pPr>
    <w:rPr>
      <w:color w:val="FFFFFF" w:themeColor="background1"/>
      <w14:textFill>
        <w14:solidFill>
          <w14:schemeClr w14:val="bg1"/>
        </w14:solidFill>
      </w14:textFill>
    </w:rPr>
    <w:tblPr>
      <w:tblBorders>
        <w:top w:val="single" w:color="8F413A" w:themeColor="accent1" w:sz="24" w:space="0"/>
        <w:left w:val="single" w:color="8F413A" w:themeColor="accent1" w:sz="24" w:space="0"/>
        <w:bottom w:val="single" w:color="8F413A" w:themeColor="accent1" w:sz="24" w:space="0"/>
        <w:right w:val="single" w:color="8F413A" w:themeColor="accent1" w:sz="24" w:space="0"/>
      </w:tblBorders>
    </w:tblPr>
    <w:tcPr>
      <w:shd w:val="clear" w:color="auto" w:fill="8F413A"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6">
    <w:name w:val="List Table 5 Dark Accent 2"/>
    <w:basedOn w:val="107"/>
    <w:uiPriority w:val="50"/>
    <w:pPr>
      <w:spacing w:after="0" w:line="240" w:lineRule="auto"/>
    </w:pPr>
    <w:rPr>
      <w:color w:val="FFFFFF" w:themeColor="background1"/>
      <w14:textFill>
        <w14:solidFill>
          <w14:schemeClr w14:val="bg1"/>
        </w14:solidFill>
      </w14:textFill>
    </w:rPr>
    <w:tblPr>
      <w:tblBorders>
        <w:top w:val="single" w:color="58784C" w:themeColor="accent2" w:sz="24" w:space="0"/>
        <w:left w:val="single" w:color="58784C" w:themeColor="accent2" w:sz="24" w:space="0"/>
        <w:bottom w:val="single" w:color="58784C" w:themeColor="accent2" w:sz="24" w:space="0"/>
        <w:right w:val="single" w:color="58784C" w:themeColor="accent2" w:sz="24" w:space="0"/>
      </w:tblBorders>
    </w:tblPr>
    <w:tcPr>
      <w:shd w:val="clear" w:color="auto" w:fill="58784C"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7">
    <w:name w:val="List Table 5 Dark Accent 3"/>
    <w:basedOn w:val="107"/>
    <w:uiPriority w:val="50"/>
    <w:pPr>
      <w:spacing w:after="0" w:line="240" w:lineRule="auto"/>
    </w:pPr>
    <w:rPr>
      <w:color w:val="FFFFFF" w:themeColor="background1"/>
      <w14:textFill>
        <w14:solidFill>
          <w14:schemeClr w14:val="bg1"/>
        </w14:solidFill>
      </w14:textFill>
    </w:rPr>
    <w:tblPr>
      <w:tblBorders>
        <w:top w:val="single" w:color="CA8042" w:themeColor="accent3" w:sz="24" w:space="0"/>
        <w:left w:val="single" w:color="CA8042" w:themeColor="accent3" w:sz="24" w:space="0"/>
        <w:bottom w:val="single" w:color="CA8042" w:themeColor="accent3" w:sz="24" w:space="0"/>
        <w:right w:val="single" w:color="CA8042" w:themeColor="accent3" w:sz="24" w:space="0"/>
      </w:tblBorders>
    </w:tblPr>
    <w:tcPr>
      <w:shd w:val="clear" w:color="auto" w:fill="CA8042"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8">
    <w:name w:val="List Table 5 Dark Accent 4"/>
    <w:basedOn w:val="107"/>
    <w:uiPriority w:val="50"/>
    <w:pPr>
      <w:spacing w:after="0" w:line="240" w:lineRule="auto"/>
    </w:pPr>
    <w:rPr>
      <w:color w:val="FFFFFF" w:themeColor="background1"/>
      <w14:textFill>
        <w14:solidFill>
          <w14:schemeClr w14:val="bg1"/>
        </w14:solidFill>
      </w14:textFill>
    </w:rPr>
    <w:tblPr>
      <w:tblBorders>
        <w:top w:val="single" w:color="345B79" w:themeColor="accent4" w:sz="24" w:space="0"/>
        <w:left w:val="single" w:color="345B79" w:themeColor="accent4" w:sz="24" w:space="0"/>
        <w:bottom w:val="single" w:color="345B79" w:themeColor="accent4" w:sz="24" w:space="0"/>
        <w:right w:val="single" w:color="345B79" w:themeColor="accent4" w:sz="24" w:space="0"/>
      </w:tblBorders>
    </w:tblPr>
    <w:tcPr>
      <w:shd w:val="clear" w:color="auto" w:fill="345B79"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9">
    <w:name w:val="List Table 5 Dark Accent 5"/>
    <w:basedOn w:val="107"/>
    <w:uiPriority w:val="50"/>
    <w:pPr>
      <w:spacing w:after="0" w:line="240" w:lineRule="auto"/>
    </w:pPr>
    <w:rPr>
      <w:color w:val="FFFFFF" w:themeColor="background1"/>
      <w14:textFill>
        <w14:solidFill>
          <w14:schemeClr w14:val="bg1"/>
        </w14:solidFill>
      </w14:textFill>
    </w:rPr>
    <w:tblPr>
      <w:tblBorders>
        <w:top w:val="single" w:color="BFAB54" w:themeColor="accent5" w:sz="24" w:space="0"/>
        <w:left w:val="single" w:color="BFAB54" w:themeColor="accent5" w:sz="24" w:space="0"/>
        <w:bottom w:val="single" w:color="BFAB54" w:themeColor="accent5" w:sz="24" w:space="0"/>
        <w:right w:val="single" w:color="BFAB54" w:themeColor="accent5" w:sz="24" w:space="0"/>
      </w:tblBorders>
    </w:tblPr>
    <w:tcPr>
      <w:shd w:val="clear" w:color="auto" w:fill="BFAB5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0">
    <w:name w:val="List Table 5 Dark Accent 6"/>
    <w:basedOn w:val="107"/>
    <w:uiPriority w:val="50"/>
    <w:pPr>
      <w:spacing w:after="0" w:line="240" w:lineRule="auto"/>
    </w:pPr>
    <w:rPr>
      <w:color w:val="FFFFFF" w:themeColor="background1"/>
      <w14:textFill>
        <w14:solidFill>
          <w14:schemeClr w14:val="bg1"/>
        </w14:solidFill>
      </w14:textFill>
    </w:rPr>
    <w:tblPr>
      <w:tblBorders>
        <w:top w:val="single" w:color="694769" w:themeColor="accent6" w:sz="24" w:space="0"/>
        <w:left w:val="single" w:color="694769" w:themeColor="accent6" w:sz="24" w:space="0"/>
        <w:bottom w:val="single" w:color="694769" w:themeColor="accent6" w:sz="24" w:space="0"/>
        <w:right w:val="single" w:color="694769" w:themeColor="accent6" w:sz="24" w:space="0"/>
      </w:tblBorders>
    </w:tblPr>
    <w:tcPr>
      <w:shd w:val="clear" w:color="auto" w:fill="694769"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1">
    <w:name w:val="List Table 6 Colorful"/>
    <w:basedOn w:val="107"/>
    <w:uiPriority w:val="51"/>
    <w:pPr>
      <w:spacing w:after="0" w:line="240" w:lineRule="auto"/>
    </w:pPr>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82">
    <w:name w:val="List Table 6 Colorful Accent 1"/>
    <w:basedOn w:val="107"/>
    <w:uiPriority w:val="51"/>
    <w:pPr>
      <w:spacing w:after="0" w:line="240" w:lineRule="auto"/>
    </w:pPr>
    <w:rPr>
      <w:color w:val="6B312C" w:themeColor="accent1" w:themeShade="BF"/>
    </w:rPr>
    <w:tblPr>
      <w:tblBorders>
        <w:top w:val="single" w:color="8F413A" w:themeColor="accent1" w:sz="4" w:space="0"/>
        <w:bottom w:val="single" w:color="8F413A" w:themeColor="accent1" w:sz="4" w:space="0"/>
      </w:tblBorders>
    </w:tblPr>
    <w:tblStylePr w:type="firstRow">
      <w:rPr>
        <w:b/>
        <w:bCs/>
      </w:rPr>
      <w:tcPr>
        <w:tcBorders>
          <w:bottom w:val="single" w:color="8F413A" w:themeColor="accent1" w:sz="4" w:space="0"/>
        </w:tcBorders>
      </w:tcPr>
    </w:tblStylePr>
    <w:tblStylePr w:type="lastRow">
      <w:rPr>
        <w:b/>
        <w:bCs/>
      </w:rPr>
      <w:tcPr>
        <w:tcBorders>
          <w:top w:val="double" w:color="8F413A" w:themeColor="accent1" w:sz="4" w:space="0"/>
        </w:tcBorders>
      </w:tcPr>
    </w:tblStylePr>
    <w:tblStylePr w:type="firstCol">
      <w:rPr>
        <w:b/>
        <w:bCs/>
      </w:rPr>
    </w:tblStylePr>
    <w:tblStylePr w:type="lastCol">
      <w:rPr>
        <w:b/>
        <w:bCs/>
      </w:rPr>
    </w:tblStylePr>
    <w:tblStylePr w:type="band1Vert">
      <w:tcPr>
        <w:shd w:val="clear" w:color="auto" w:fill="EDD5D3" w:themeFill="accent1" w:themeFillTint="33"/>
      </w:tcPr>
    </w:tblStylePr>
    <w:tblStylePr w:type="band1Horz">
      <w:tcPr>
        <w:shd w:val="clear" w:color="auto" w:fill="EDD5D3" w:themeFill="accent1" w:themeFillTint="33"/>
      </w:tcPr>
    </w:tblStylePr>
  </w:style>
  <w:style w:type="table" w:customStyle="1" w:styleId="383">
    <w:name w:val="List Table 6 Colorful Accent 2"/>
    <w:basedOn w:val="107"/>
    <w:uiPriority w:val="51"/>
    <w:pPr>
      <w:spacing w:after="0" w:line="240" w:lineRule="auto"/>
    </w:pPr>
    <w:rPr>
      <w:color w:val="425A39" w:themeColor="accent2" w:themeShade="BF"/>
    </w:rPr>
    <w:tblPr>
      <w:tblBorders>
        <w:top w:val="single" w:color="58784C" w:themeColor="accent2" w:sz="4" w:space="0"/>
        <w:bottom w:val="single" w:color="58784C" w:themeColor="accent2" w:sz="4" w:space="0"/>
      </w:tblBorders>
    </w:tblPr>
    <w:tblStylePr w:type="firstRow">
      <w:rPr>
        <w:b/>
        <w:bCs/>
      </w:rPr>
      <w:tcPr>
        <w:tcBorders>
          <w:bottom w:val="single" w:color="58784C" w:themeColor="accent2" w:sz="4" w:space="0"/>
        </w:tcBorders>
      </w:tcPr>
    </w:tblStylePr>
    <w:tblStylePr w:type="lastRow">
      <w:rPr>
        <w:b/>
        <w:bCs/>
      </w:rPr>
      <w:tcPr>
        <w:tcBorders>
          <w:top w:val="double" w:color="58784C" w:themeColor="accent2" w:sz="4" w:space="0"/>
        </w:tcBorders>
      </w:tcPr>
    </w:tblStylePr>
    <w:tblStylePr w:type="firstCol">
      <w:rPr>
        <w:b/>
        <w:bCs/>
      </w:rPr>
    </w:tblStylePr>
    <w:tblStylePr w:type="lastCol">
      <w:rPr>
        <w:b/>
        <w:bCs/>
      </w:rPr>
    </w:tblStylePr>
    <w:tblStylePr w:type="band1Vert">
      <w:tcPr>
        <w:shd w:val="clear" w:color="auto" w:fill="DCE6D8" w:themeFill="accent2" w:themeFillTint="33"/>
      </w:tcPr>
    </w:tblStylePr>
    <w:tblStylePr w:type="band1Horz">
      <w:tcPr>
        <w:shd w:val="clear" w:color="auto" w:fill="DCE6D8" w:themeFill="accent2" w:themeFillTint="33"/>
      </w:tcPr>
    </w:tblStylePr>
  </w:style>
  <w:style w:type="table" w:customStyle="1" w:styleId="384">
    <w:name w:val="List Table 6 Colorful Accent 3"/>
    <w:basedOn w:val="107"/>
    <w:uiPriority w:val="51"/>
    <w:pPr>
      <w:spacing w:after="0" w:line="240" w:lineRule="auto"/>
    </w:pPr>
    <w:rPr>
      <w:color w:val="9D602C" w:themeColor="accent3" w:themeShade="BF"/>
    </w:rPr>
    <w:tblPr>
      <w:tblBorders>
        <w:top w:val="single" w:color="CA8042" w:themeColor="accent3" w:sz="4" w:space="0"/>
        <w:bottom w:val="single" w:color="CA8042" w:themeColor="accent3" w:sz="4" w:space="0"/>
      </w:tblBorders>
    </w:tblPr>
    <w:tblStylePr w:type="firstRow">
      <w:rPr>
        <w:b/>
        <w:bCs/>
      </w:rPr>
      <w:tcPr>
        <w:tcBorders>
          <w:bottom w:val="single" w:color="CA8042" w:themeColor="accent3" w:sz="4" w:space="0"/>
        </w:tcBorders>
      </w:tcPr>
    </w:tblStylePr>
    <w:tblStylePr w:type="lastRow">
      <w:rPr>
        <w:b/>
        <w:bCs/>
      </w:rPr>
      <w:tcPr>
        <w:tcBorders>
          <w:top w:val="double" w:color="CA8042" w:themeColor="accent3" w:sz="4" w:space="0"/>
        </w:tcBorders>
      </w:tcPr>
    </w:tblStylePr>
    <w:tblStylePr w:type="firstCol">
      <w:rPr>
        <w:b/>
        <w:bCs/>
      </w:rPr>
    </w:tblStylePr>
    <w:tblStylePr w:type="lastCol">
      <w:rPr>
        <w:b/>
        <w:bCs/>
      </w:rPr>
    </w:tblStylePr>
    <w:tblStylePr w:type="band1Vert">
      <w:tcPr>
        <w:shd w:val="clear" w:color="auto" w:fill="F4E5D9" w:themeFill="accent3" w:themeFillTint="33"/>
      </w:tcPr>
    </w:tblStylePr>
    <w:tblStylePr w:type="band1Horz">
      <w:tcPr>
        <w:shd w:val="clear" w:color="auto" w:fill="F4E5D9" w:themeFill="accent3" w:themeFillTint="33"/>
      </w:tcPr>
    </w:tblStylePr>
  </w:style>
  <w:style w:type="table" w:customStyle="1" w:styleId="385">
    <w:name w:val="List Table 6 Colorful Accent 4"/>
    <w:basedOn w:val="107"/>
    <w:uiPriority w:val="51"/>
    <w:pPr>
      <w:spacing w:after="0" w:line="240" w:lineRule="auto"/>
    </w:pPr>
    <w:rPr>
      <w:color w:val="27445B" w:themeColor="accent4" w:themeShade="BF"/>
    </w:rPr>
    <w:tblPr>
      <w:tblBorders>
        <w:top w:val="single" w:color="345B79" w:themeColor="accent4" w:sz="4" w:space="0"/>
        <w:bottom w:val="single" w:color="345B79" w:themeColor="accent4" w:sz="4" w:space="0"/>
      </w:tblBorders>
    </w:tblPr>
    <w:tblStylePr w:type="firstRow">
      <w:rPr>
        <w:b/>
        <w:bCs/>
      </w:rPr>
      <w:tcPr>
        <w:tcBorders>
          <w:bottom w:val="single" w:color="345B79" w:themeColor="accent4" w:sz="4" w:space="0"/>
        </w:tcBorders>
      </w:tcPr>
    </w:tblStylePr>
    <w:tblStylePr w:type="lastRow">
      <w:rPr>
        <w:b/>
        <w:bCs/>
      </w:rPr>
      <w:tcPr>
        <w:tcBorders>
          <w:top w:val="double" w:color="345B79" w:themeColor="accent4" w:sz="4" w:space="0"/>
        </w:tcBorders>
      </w:tcPr>
    </w:tblStylePr>
    <w:tblStylePr w:type="firstCol">
      <w:rPr>
        <w:b/>
        <w:bCs/>
      </w:rPr>
    </w:tblStylePr>
    <w:tblStylePr w:type="lastCol">
      <w:rPr>
        <w:b/>
        <w:bCs/>
      </w:rPr>
    </w:tblStylePr>
    <w:tblStylePr w:type="band1Vert">
      <w:tcPr>
        <w:shd w:val="clear" w:color="auto" w:fill="CFDFEA" w:themeFill="accent4" w:themeFillTint="33"/>
      </w:tcPr>
    </w:tblStylePr>
    <w:tblStylePr w:type="band1Horz">
      <w:tcPr>
        <w:shd w:val="clear" w:color="auto" w:fill="CFDFEA" w:themeFill="accent4" w:themeFillTint="33"/>
      </w:tcPr>
    </w:tblStylePr>
  </w:style>
  <w:style w:type="table" w:customStyle="1" w:styleId="386">
    <w:name w:val="List Table 6 Colorful Accent 5"/>
    <w:basedOn w:val="107"/>
    <w:uiPriority w:val="51"/>
    <w:pPr>
      <w:spacing w:after="0" w:line="240" w:lineRule="auto"/>
    </w:pPr>
    <w:rPr>
      <w:color w:val="968538" w:themeColor="accent5" w:themeShade="BF"/>
    </w:rPr>
    <w:tblPr>
      <w:tblBorders>
        <w:top w:val="single" w:color="BFAB54" w:themeColor="accent5" w:sz="4" w:space="0"/>
        <w:bottom w:val="single" w:color="BFAB54" w:themeColor="accent5" w:sz="4" w:space="0"/>
      </w:tblBorders>
    </w:tblPr>
    <w:tblStylePr w:type="firstRow">
      <w:rPr>
        <w:b/>
        <w:bCs/>
      </w:rPr>
      <w:tcPr>
        <w:tcBorders>
          <w:bottom w:val="single" w:color="BFAB54" w:themeColor="accent5" w:sz="4" w:space="0"/>
        </w:tcBorders>
      </w:tcPr>
    </w:tblStylePr>
    <w:tblStylePr w:type="lastRow">
      <w:rPr>
        <w:b/>
        <w:bCs/>
      </w:rPr>
      <w:tcPr>
        <w:tcBorders>
          <w:top w:val="double" w:color="BFAB54" w:themeColor="accent5" w:sz="4" w:space="0"/>
        </w:tcBorders>
      </w:tcPr>
    </w:tblStylePr>
    <w:tblStylePr w:type="firstCol">
      <w:rPr>
        <w:b/>
        <w:bCs/>
      </w:rPr>
    </w:tblStylePr>
    <w:tblStylePr w:type="lastCol">
      <w:rPr>
        <w:b/>
        <w:bCs/>
      </w:rPr>
    </w:tblStylePr>
    <w:tblStylePr w:type="band1Vert">
      <w:tcPr>
        <w:shd w:val="clear" w:color="auto" w:fill="F2EEDC" w:themeFill="accent5" w:themeFillTint="33"/>
      </w:tcPr>
    </w:tblStylePr>
    <w:tblStylePr w:type="band1Horz">
      <w:tcPr>
        <w:shd w:val="clear" w:color="auto" w:fill="F2EEDC" w:themeFill="accent5" w:themeFillTint="33"/>
      </w:tcPr>
    </w:tblStylePr>
  </w:style>
  <w:style w:type="table" w:customStyle="1" w:styleId="387">
    <w:name w:val="List Table 6 Colorful Accent 6"/>
    <w:basedOn w:val="107"/>
    <w:uiPriority w:val="51"/>
    <w:pPr>
      <w:spacing w:after="0" w:line="240" w:lineRule="auto"/>
    </w:pPr>
    <w:rPr>
      <w:color w:val="4F354F" w:themeColor="accent6" w:themeShade="BF"/>
    </w:rPr>
    <w:tblPr>
      <w:tblBorders>
        <w:top w:val="single" w:color="694769" w:themeColor="accent6" w:sz="4" w:space="0"/>
        <w:bottom w:val="single" w:color="694769" w:themeColor="accent6" w:sz="4" w:space="0"/>
      </w:tblBorders>
    </w:tblPr>
    <w:tblStylePr w:type="firstRow">
      <w:rPr>
        <w:b/>
        <w:bCs/>
      </w:rPr>
      <w:tcPr>
        <w:tcBorders>
          <w:bottom w:val="single" w:color="694769" w:themeColor="accent6" w:sz="4" w:space="0"/>
        </w:tcBorders>
      </w:tcPr>
    </w:tblStylePr>
    <w:tblStylePr w:type="lastRow">
      <w:rPr>
        <w:b/>
        <w:bCs/>
      </w:rPr>
      <w:tcPr>
        <w:tcBorders>
          <w:top w:val="double" w:color="694769" w:themeColor="accent6" w:sz="4" w:space="0"/>
        </w:tcBorders>
      </w:tcPr>
    </w:tblStylePr>
    <w:tblStylePr w:type="firstCol">
      <w:rPr>
        <w:b/>
        <w:bCs/>
      </w:rPr>
    </w:tblStylePr>
    <w:tblStylePr w:type="lastCol">
      <w:rPr>
        <w:b/>
        <w:bCs/>
      </w:rPr>
    </w:tblStylePr>
    <w:tblStylePr w:type="band1Vert">
      <w:tcPr>
        <w:shd w:val="clear" w:color="auto" w:fill="E4D7E4" w:themeFill="accent6" w:themeFillTint="33"/>
      </w:tcPr>
    </w:tblStylePr>
    <w:tblStylePr w:type="band1Horz">
      <w:tcPr>
        <w:shd w:val="clear" w:color="auto" w:fill="E4D7E4" w:themeFill="accent6" w:themeFillTint="33"/>
      </w:tcPr>
    </w:tblStylePr>
  </w:style>
  <w:style w:type="table" w:customStyle="1" w:styleId="388">
    <w:name w:val="List Table 7 Colorful"/>
    <w:basedOn w:val="107"/>
    <w:uiPriority w:val="52"/>
    <w:pPr>
      <w:spacing w:after="0" w:line="240" w:lineRule="auto"/>
    </w:pPr>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9">
    <w:name w:val="List Table 7 Colorful Accent 1"/>
    <w:basedOn w:val="107"/>
    <w:uiPriority w:val="52"/>
    <w:pPr>
      <w:spacing w:after="0" w:line="240" w:lineRule="auto"/>
    </w:pPr>
    <w:rPr>
      <w:color w:val="6B312C" w:themeColor="accent1" w:themeShade="BF"/>
    </w:rPr>
    <w:tblStylePr w:type="firstRow">
      <w:rPr>
        <w:rFonts w:asciiTheme="majorHAnsi" w:hAnsiTheme="majorHAnsi" w:eastAsiaTheme="majorEastAsia" w:cstheme="majorBidi"/>
        <w:i/>
        <w:iCs/>
        <w:sz w:val="26"/>
      </w:rPr>
      <w:tcPr>
        <w:tcBorders>
          <w:bottom w:val="single" w:color="8F413A"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F413A"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F413A"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F413A" w:themeColor="accent1" w:sz="4" w:space="0"/>
        </w:tcBorders>
        <w:shd w:val="clear" w:color="auto" w:fill="FFFFFF" w:themeFill="background1"/>
      </w:tcPr>
    </w:tblStylePr>
    <w:tblStylePr w:type="band1Vert">
      <w:tcPr>
        <w:shd w:val="clear" w:color="auto" w:fill="EDD5D3" w:themeFill="accent1" w:themeFillTint="33"/>
      </w:tcPr>
    </w:tblStylePr>
    <w:tblStylePr w:type="band1Horz">
      <w:tcPr>
        <w:shd w:val="clear" w:color="auto" w:fill="EDD5D3"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0">
    <w:name w:val="List Table 7 Colorful Accent 2"/>
    <w:basedOn w:val="107"/>
    <w:uiPriority w:val="52"/>
    <w:pPr>
      <w:spacing w:after="0" w:line="240" w:lineRule="auto"/>
    </w:pPr>
    <w:rPr>
      <w:color w:val="425A39" w:themeColor="accent2" w:themeShade="BF"/>
    </w:rPr>
    <w:tblStylePr w:type="firstRow">
      <w:rPr>
        <w:rFonts w:asciiTheme="majorHAnsi" w:hAnsiTheme="majorHAnsi" w:eastAsiaTheme="majorEastAsia" w:cstheme="majorBidi"/>
        <w:i/>
        <w:iCs/>
        <w:sz w:val="26"/>
      </w:rPr>
      <w:tcPr>
        <w:tcBorders>
          <w:bottom w:val="single" w:color="58784C"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8784C"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8784C"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8784C" w:themeColor="accent2" w:sz="4" w:space="0"/>
        </w:tcBorders>
        <w:shd w:val="clear" w:color="auto" w:fill="FFFFFF" w:themeFill="background1"/>
      </w:tcPr>
    </w:tblStylePr>
    <w:tblStylePr w:type="band1Vert">
      <w:tcPr>
        <w:shd w:val="clear" w:color="auto" w:fill="DCE6D8" w:themeFill="accent2" w:themeFillTint="33"/>
      </w:tcPr>
    </w:tblStylePr>
    <w:tblStylePr w:type="band1Horz">
      <w:tcPr>
        <w:shd w:val="clear" w:color="auto" w:fill="DCE6D8"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1">
    <w:name w:val="List Table 7 Colorful Accent 3"/>
    <w:basedOn w:val="107"/>
    <w:uiPriority w:val="52"/>
    <w:pPr>
      <w:spacing w:after="0" w:line="240" w:lineRule="auto"/>
    </w:pPr>
    <w:rPr>
      <w:color w:val="9D602C" w:themeColor="accent3" w:themeShade="BF"/>
    </w:rPr>
    <w:tblStylePr w:type="firstRow">
      <w:rPr>
        <w:rFonts w:asciiTheme="majorHAnsi" w:hAnsiTheme="majorHAnsi" w:eastAsiaTheme="majorEastAsia" w:cstheme="majorBidi"/>
        <w:i/>
        <w:iCs/>
        <w:sz w:val="26"/>
      </w:rPr>
      <w:tcPr>
        <w:tcBorders>
          <w:bottom w:val="single" w:color="CA8042"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CA8042"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CA8042"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CA8042" w:themeColor="accent3" w:sz="4" w:space="0"/>
        </w:tcBorders>
        <w:shd w:val="clear" w:color="auto" w:fill="FFFFFF" w:themeFill="background1"/>
      </w:tcPr>
    </w:tblStylePr>
    <w:tblStylePr w:type="band1Vert">
      <w:tcPr>
        <w:shd w:val="clear" w:color="auto" w:fill="F4E5D9" w:themeFill="accent3" w:themeFillTint="33"/>
      </w:tcPr>
    </w:tblStylePr>
    <w:tblStylePr w:type="band1Horz">
      <w:tcPr>
        <w:shd w:val="clear" w:color="auto" w:fill="F4E5D9"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2">
    <w:name w:val="List Table 7 Colorful Accent 4"/>
    <w:basedOn w:val="107"/>
    <w:uiPriority w:val="52"/>
    <w:pPr>
      <w:spacing w:after="0" w:line="240" w:lineRule="auto"/>
    </w:pPr>
    <w:rPr>
      <w:color w:val="27445B" w:themeColor="accent4" w:themeShade="BF"/>
    </w:rPr>
    <w:tblStylePr w:type="firstRow">
      <w:rPr>
        <w:rFonts w:asciiTheme="majorHAnsi" w:hAnsiTheme="majorHAnsi" w:eastAsiaTheme="majorEastAsia" w:cstheme="majorBidi"/>
        <w:i/>
        <w:iCs/>
        <w:sz w:val="26"/>
      </w:rPr>
      <w:tcPr>
        <w:tcBorders>
          <w:bottom w:val="single" w:color="345B79"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345B79"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345B79"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345B79" w:themeColor="accent4" w:sz="4" w:space="0"/>
        </w:tcBorders>
        <w:shd w:val="clear" w:color="auto" w:fill="FFFFFF" w:themeFill="background1"/>
      </w:tcPr>
    </w:tblStylePr>
    <w:tblStylePr w:type="band1Vert">
      <w:tcPr>
        <w:shd w:val="clear" w:color="auto" w:fill="CFDFEA" w:themeFill="accent4" w:themeFillTint="33"/>
      </w:tcPr>
    </w:tblStylePr>
    <w:tblStylePr w:type="band1Horz">
      <w:tcPr>
        <w:shd w:val="clear" w:color="auto" w:fill="CFDFEA"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3">
    <w:name w:val="List Table 7 Colorful Accent 5"/>
    <w:basedOn w:val="107"/>
    <w:uiPriority w:val="52"/>
    <w:pPr>
      <w:spacing w:after="0" w:line="240" w:lineRule="auto"/>
    </w:pPr>
    <w:rPr>
      <w:color w:val="968538" w:themeColor="accent5" w:themeShade="BF"/>
    </w:rPr>
    <w:tblStylePr w:type="firstRow">
      <w:rPr>
        <w:rFonts w:asciiTheme="majorHAnsi" w:hAnsiTheme="majorHAnsi" w:eastAsiaTheme="majorEastAsia" w:cstheme="majorBidi"/>
        <w:i/>
        <w:iCs/>
        <w:sz w:val="26"/>
      </w:rPr>
      <w:tcPr>
        <w:tcBorders>
          <w:bottom w:val="single" w:color="BFAB5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BFAB5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BFAB5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BFAB54" w:themeColor="accent5" w:sz="4" w:space="0"/>
        </w:tcBorders>
        <w:shd w:val="clear" w:color="auto" w:fill="FFFFFF" w:themeFill="background1"/>
      </w:tcPr>
    </w:tblStylePr>
    <w:tblStylePr w:type="band1Vert">
      <w:tcPr>
        <w:shd w:val="clear" w:color="auto" w:fill="F2EEDC" w:themeFill="accent5" w:themeFillTint="33"/>
      </w:tcPr>
    </w:tblStylePr>
    <w:tblStylePr w:type="band1Horz">
      <w:tcPr>
        <w:shd w:val="clear" w:color="auto" w:fill="F2EEDC"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4">
    <w:name w:val="List Table 7 Colorful Accent 6"/>
    <w:basedOn w:val="107"/>
    <w:uiPriority w:val="52"/>
    <w:pPr>
      <w:spacing w:after="0" w:line="240" w:lineRule="auto"/>
    </w:pPr>
    <w:rPr>
      <w:color w:val="4F354F" w:themeColor="accent6" w:themeShade="BF"/>
    </w:rPr>
    <w:tblStylePr w:type="firstRow">
      <w:rPr>
        <w:rFonts w:asciiTheme="majorHAnsi" w:hAnsiTheme="majorHAnsi" w:eastAsiaTheme="majorEastAsia" w:cstheme="majorBidi"/>
        <w:i/>
        <w:iCs/>
        <w:sz w:val="26"/>
      </w:rPr>
      <w:tcPr>
        <w:tcBorders>
          <w:bottom w:val="single" w:color="694769"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694769"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694769"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694769" w:themeColor="accent6" w:sz="4" w:space="0"/>
        </w:tcBorders>
        <w:shd w:val="clear" w:color="auto" w:fill="FFFFFF" w:themeFill="background1"/>
      </w:tcPr>
    </w:tblStylePr>
    <w:tblStylePr w:type="band1Vert">
      <w:tcPr>
        <w:shd w:val="clear" w:color="auto" w:fill="E4D7E4" w:themeFill="accent6" w:themeFillTint="33"/>
      </w:tcPr>
    </w:tblStylePr>
    <w:tblStylePr w:type="band1Horz">
      <w:tcPr>
        <w:shd w:val="clear" w:color="auto" w:fill="E4D7E4"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95">
    <w:name w:val="Macro Text Char"/>
    <w:basedOn w:val="89"/>
    <w:link w:val="68"/>
    <w:semiHidden/>
    <w:uiPriority w:val="99"/>
    <w:rPr>
      <w:rFonts w:ascii="Consolas" w:hAnsi="Consolas"/>
      <w:szCs w:val="20"/>
    </w:rPr>
  </w:style>
  <w:style w:type="character" w:customStyle="1" w:styleId="396">
    <w:name w:val="Message Header Char"/>
    <w:basedOn w:val="89"/>
    <w:link w:val="69"/>
    <w:semiHidden/>
    <w:uiPriority w:val="99"/>
    <w:rPr>
      <w:rFonts w:asciiTheme="majorHAnsi" w:hAnsiTheme="majorHAnsi" w:eastAsiaTheme="majorEastAsia" w:cstheme="majorBidi"/>
      <w:sz w:val="24"/>
      <w:szCs w:val="24"/>
      <w:shd w:val="pct20" w:color="auto" w:fill="auto"/>
    </w:rPr>
  </w:style>
  <w:style w:type="paragraph" w:styleId="397">
    <w:name w:val="No Spacing"/>
    <w:semiHidden/>
    <w:unhideWhenUsed/>
    <w:qFormat/>
    <w:uiPriority w:val="1"/>
    <w:pPr>
      <w:spacing w:after="0" w:line="240" w:lineRule="auto"/>
    </w:pPr>
    <w:rPr>
      <w:rFonts w:asciiTheme="minorHAnsi" w:hAnsiTheme="minorHAnsi" w:eastAsiaTheme="minorHAnsi" w:cstheme="minorBidi"/>
      <w:color w:val="7F4F12" w:themeColor="text2" w:themeTint="BF"/>
      <w:sz w:val="22"/>
      <w:szCs w:val="22"/>
      <w:lang w:val="en-US" w:eastAsia="en-US" w:bidi="ar-SA"/>
      <w14:textFill>
        <w14:solidFill>
          <w14:schemeClr w14:val="tx2">
            <w14:lumMod w14:val="75000"/>
            <w14:lumOff w14:val="25000"/>
          </w14:schemeClr>
        </w14:solidFill>
      </w14:textFill>
    </w:rPr>
  </w:style>
  <w:style w:type="character" w:customStyle="1" w:styleId="398">
    <w:name w:val="Note Heading Char"/>
    <w:basedOn w:val="89"/>
    <w:link w:val="72"/>
    <w:semiHidden/>
    <w:uiPriority w:val="99"/>
  </w:style>
  <w:style w:type="character" w:styleId="399">
    <w:name w:val="Placeholder Text"/>
    <w:basedOn w:val="89"/>
    <w:semiHidden/>
    <w:uiPriority w:val="99"/>
    <w:rPr>
      <w:color w:val="808080"/>
    </w:rPr>
  </w:style>
  <w:style w:type="table" w:customStyle="1" w:styleId="400">
    <w:name w:val="Plain Table 1"/>
    <w:basedOn w:val="107"/>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01">
    <w:name w:val="Plain Table 2"/>
    <w:basedOn w:val="107"/>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02">
    <w:name w:val="Plain Table 3"/>
    <w:basedOn w:val="107"/>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03">
    <w:name w:val="Plain Table 4"/>
    <w:basedOn w:val="107"/>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04">
    <w:name w:val="Plain Table 5"/>
    <w:basedOn w:val="107"/>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05">
    <w:name w:val="Plain Text Char"/>
    <w:basedOn w:val="89"/>
    <w:link w:val="73"/>
    <w:semiHidden/>
    <w:uiPriority w:val="99"/>
    <w:rPr>
      <w:rFonts w:ascii="Consolas" w:hAnsi="Consolas"/>
      <w:szCs w:val="21"/>
    </w:rPr>
  </w:style>
  <w:style w:type="table" w:customStyle="1" w:styleId="406">
    <w:name w:val="Grid Table Light"/>
    <w:basedOn w:val="107"/>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Formal Business Letter">
      <a:dk1>
        <a:sysClr val="windowText" lastClr="000000"/>
      </a:dk1>
      <a:lt1>
        <a:sysClr val="window" lastClr="FFFFFF"/>
      </a:lt1>
      <a:dk2>
        <a:srgbClr val="150D03"/>
      </a:dk2>
      <a:lt2>
        <a:srgbClr val="F5F6F7"/>
      </a:lt2>
      <a:accent1>
        <a:srgbClr val="8F413A"/>
      </a:accent1>
      <a:accent2>
        <a:srgbClr val="58784C"/>
      </a:accent2>
      <a:accent3>
        <a:srgbClr val="CA8042"/>
      </a:accent3>
      <a:accent4>
        <a:srgbClr val="345B79"/>
      </a:accent4>
      <a:accent5>
        <a:srgbClr val="BFAB54"/>
      </a:accent5>
      <a:accent6>
        <a:srgbClr val="694769"/>
      </a:accent6>
      <a:hlink>
        <a:srgbClr val="3593BE"/>
      </a:hlink>
      <a:folHlink>
        <a:srgbClr val="9E699E"/>
      </a:folHlink>
    </a:clrScheme>
    <a:fontScheme name="Formal Business Lette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681362-DC64-462E-A654-D5F9BD02906B}">
  <ds:schemaRefs/>
</ds:datastoreItem>
</file>

<file path=customXml/itemProps3.xml><?xml version="1.0" encoding="utf-8"?>
<ds:datastoreItem xmlns:ds="http://schemas.openxmlformats.org/officeDocument/2006/customXml" ds:itemID="{690D3752-3BCD-4361-B753-3A30486AEE79}">
  <ds:schemaRefs/>
</ds:datastoreItem>
</file>

<file path=customXml/itemProps4.xml><?xml version="1.0" encoding="utf-8"?>
<ds:datastoreItem xmlns:ds="http://schemas.openxmlformats.org/officeDocument/2006/customXml" ds:itemID="{27E9A70E-1012-4626-8332-6EFC155649E1}">
  <ds:schemaRefs/>
</ds:datastoreItem>
</file>

<file path=customXml/itemProps5.xml><?xml version="1.0" encoding="utf-8"?>
<ds:datastoreItem xmlns:ds="http://schemas.openxmlformats.org/officeDocument/2006/customXml" ds:itemID="{F5EE4AB5-2FC1-4F26-9366-6337BD98D550}">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127</Words>
  <Characters>725</Characters>
  <Lines>6</Lines>
  <Paragraphs>1</Paragraphs>
  <TotalTime>34</TotalTime>
  <ScaleCrop>false</ScaleCrop>
  <LinksUpToDate>false</LinksUpToDate>
  <CharactersWithSpaces>851</CharactersWithSpaces>
  <Application>WPS Office_11.2.0.9396_F1E327BC-269C-435d-A152-05C5408002CA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2014-08-15T02:51:00Z</dcterms:created>
  <dc:creator>   </dc:creator>
  <cp:lastModifiedBy>DINDA</cp:lastModifiedBy>
  <dcterms:modified xsi:type="dcterms:W3CDTF">2020-06-04T17:41:29Z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1033-11.2.0.9396</vt:lpwstr>
  </property>
</Properties>
</file>