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single" w:color="CCCCCC" w:sz="12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single" w:color="CCCCCC" w:sz="12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Business Letter Layout Example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93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</w:pP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93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</w:pP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Style w:val="93"/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Your Contact Information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Your Name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Your Address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Your City, State Zip Code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Your Phone Number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Your Email Address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Style w:val="93"/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Date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Style w:val="93"/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Recipient's Contact Information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Name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Title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Company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Address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City, State Zip Code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Style w:val="93"/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Salutation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Dear Mr./Ms. Last Name: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Style w:val="93"/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Body of Letter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The first paragraph of your business letter should provide an introduction to why you are writing.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Then, in the following paragraphs provide more information and details about your request.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The final paragraph should reiterate the reason you are writing and thank the reader for reviewing your request.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Style w:val="93"/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Closing: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Respectfully yours,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Style w:val="93"/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Signature: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Handwritten Signature </w:t>
      </w:r>
      <w:r>
        <w:rPr>
          <w:rStyle w:val="33"/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(for a hard copy letter)</w:t>
      </w:r>
    </w:p>
    <w:p>
      <w:pPr>
        <w:pStyle w:val="8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Typed Signature</w:t>
      </w:r>
    </w:p>
    <w:p/>
    <w:sectPr>
      <w:footerReference r:id="rId5" w:type="default"/>
      <w:pgSz w:w="12240" w:h="15840"/>
      <w:pgMar w:top="1800" w:right="1800" w:bottom="1800" w:left="1800" w:header="720" w:footer="792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4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3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2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4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3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2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7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7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43"/>
    <w:rsid w:val="001D1917"/>
    <w:rsid w:val="002E756D"/>
    <w:rsid w:val="003F4884"/>
    <w:rsid w:val="005256A5"/>
    <w:rsid w:val="00687443"/>
    <w:rsid w:val="0073310A"/>
    <w:rsid w:val="008B4637"/>
    <w:rsid w:val="00AC7837"/>
    <w:rsid w:val="00B47A9D"/>
    <w:rsid w:val="00EF4A33"/>
    <w:rsid w:val="00F4483A"/>
    <w:rsid w:val="00FD7125"/>
    <w:rsid w:val="0D73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uiPriority="9" w:name="heading 3"/>
    <w:lsdException w:uiPriority="9" w:name="heading 4"/>
    <w:lsdException w:qFormat="1" w:uiPriority="9" w:name="heading 5"/>
    <w:lsdException w:uiPriority="9" w:name="heading 6"/>
    <w:lsdException w:qFormat="1"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8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qFormat="1" w:uiPriority="4" w:semiHidden="0" w:name="Closing"/>
    <w:lsdException w:qFormat="1" w:uiPriority="7" w:semiHidden="0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qFormat="1" w:unhideWhenUsed="0" w:uiPriority="2" w:semiHidden="0" w:name="Salutation"/>
    <w:lsdException w:qFormat="1" w:unhideWhenUsed="0" w:uiPriority="1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22" w:name="Strong"/>
    <w:lsdException w:qFormat="1" w:uiPriority="2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qFormat="1" w:uiPriority="70" w:name="Dark List"/>
    <w:lsdException w:uiPriority="71" w:name="Colorful Shading"/>
    <w:lsdException w:uiPriority="72" w:name="Colorful List"/>
    <w:lsdException w:qFormat="1"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qFormat="1"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qFormat="1"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qFormat="1"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qFormat="1" w:uiPriority="70" w:name="Dark List Accent 4"/>
    <w:lsdException w:uiPriority="71" w:name="Colorful Shading Accent 4"/>
    <w:lsdException w:qFormat="1" w:uiPriority="72" w:name="Colorful List Accent 4"/>
    <w:lsdException w:qFormat="1"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qFormat="1" w:uiPriority="70" w:name="Dark List Accent 5"/>
    <w:lsdException w:qFormat="1" w:uiPriority="71" w:name="Colorful Shading Accent 5"/>
    <w:lsdException w:uiPriority="72" w:name="Colorful List Accent 5"/>
    <w:lsdException w:qFormat="1"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spacing w:after="220" w:line="288" w:lineRule="auto"/>
    </w:pPr>
    <w:rPr>
      <w:rFonts w:asciiTheme="minorHAnsi" w:hAnsiTheme="minorHAnsi" w:eastAsiaTheme="minorHAnsi" w:cstheme="minorBidi"/>
      <w:color w:val="7F4F12" w:themeColor="text2" w:themeTint="BF"/>
      <w:sz w:val="22"/>
      <w:szCs w:val="22"/>
      <w:lang w:val="en-US" w:eastAsia="en-US" w:bidi="ar-SA"/>
      <w14:textFill>
        <w14:solidFill>
          <w14:schemeClr w14:val="tx2">
            <w14:lumMod w14:val="75000"/>
            <w14:lumOff w14:val="25000"/>
          </w14:schemeClr>
        </w14:solidFill>
      </w14:textFill>
    </w:rPr>
  </w:style>
  <w:style w:type="paragraph" w:styleId="2">
    <w:name w:val="heading 1"/>
    <w:basedOn w:val="1"/>
    <w:next w:val="1"/>
    <w:link w:val="250"/>
    <w:qFormat/>
    <w:uiPriority w:val="9"/>
    <w:pPr>
      <w:keepNext/>
      <w:keepLines/>
      <w:spacing w:before="240" w:after="80"/>
      <w:outlineLvl w:val="0"/>
    </w:pPr>
    <w:rPr>
      <w:rFonts w:asciiTheme="majorHAnsi" w:hAnsiTheme="majorHAnsi" w:eastAsiaTheme="majorEastAsia" w:cstheme="majorBidi"/>
      <w:color w:val="150D03" w:themeColor="text2"/>
      <w:sz w:val="28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251"/>
    <w:semiHidden/>
    <w:unhideWhenUsed/>
    <w:qFormat/>
    <w:uiPriority w:val="9"/>
    <w:pPr>
      <w:keepNext/>
      <w:keepLines/>
      <w:spacing w:before="240" w:after="80"/>
      <w:outlineLvl w:val="1"/>
    </w:pPr>
    <w:rPr>
      <w:rFonts w:asciiTheme="majorHAnsi" w:hAnsiTheme="majorHAnsi" w:eastAsiaTheme="majorEastAsia" w:cstheme="majorBidi"/>
      <w:i/>
      <w:color w:val="150D03" w:themeColor="text2"/>
      <w:sz w:val="28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263"/>
    <w:semiHidden/>
    <w:unhideWhenUsed/>
    <w:uiPriority w:val="9"/>
    <w:pPr>
      <w:keepNext/>
      <w:keepLines/>
      <w:spacing w:before="240" w:after="80"/>
      <w:outlineLvl w:val="2"/>
    </w:pPr>
    <w:rPr>
      <w:rFonts w:asciiTheme="majorHAnsi" w:hAnsiTheme="majorHAnsi" w:eastAsiaTheme="majorEastAsia" w:cstheme="majorBidi"/>
      <w:color w:val="8F413A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64"/>
    <w:semiHidden/>
    <w:unhideWhenUsed/>
    <w:uiPriority w:val="9"/>
    <w:pPr>
      <w:keepNext/>
      <w:keepLines/>
      <w:spacing w:before="240" w:after="80"/>
      <w:outlineLvl w:val="3"/>
    </w:pPr>
    <w:rPr>
      <w:rFonts w:asciiTheme="majorHAnsi" w:hAnsiTheme="majorHAnsi" w:eastAsiaTheme="majorEastAsia" w:cstheme="majorBidi"/>
      <w:i/>
      <w:iCs/>
      <w:color w:val="8F413A" w:themeColor="accent1"/>
      <w:sz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65"/>
    <w:semiHidden/>
    <w:unhideWhenUsed/>
    <w:qFormat/>
    <w:uiPriority w:val="9"/>
    <w:pPr>
      <w:keepNext/>
      <w:keepLines/>
      <w:spacing w:before="240" w:after="80"/>
      <w:outlineLvl w:val="4"/>
    </w:pPr>
    <w:rPr>
      <w:rFonts w:asciiTheme="majorHAnsi" w:hAnsiTheme="majorHAnsi" w:eastAsiaTheme="majorEastAsia" w:cstheme="majorBidi"/>
      <w:b/>
      <w:color w:val="150D03" w:themeColor="text2"/>
      <w:sz w:val="24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266"/>
    <w:semiHidden/>
    <w:unhideWhenUsed/>
    <w:uiPriority w:val="9"/>
    <w:pPr>
      <w:keepNext/>
      <w:keepLines/>
      <w:spacing w:before="240" w:after="80"/>
      <w:outlineLvl w:val="5"/>
    </w:pPr>
    <w:rPr>
      <w:rFonts w:asciiTheme="majorHAnsi" w:hAnsiTheme="majorHAnsi" w:eastAsiaTheme="majorEastAsia" w:cstheme="majorBidi"/>
      <w:b/>
      <w:i/>
      <w:color w:val="150D03" w:themeColor="text2"/>
      <w:sz w:val="24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267"/>
    <w:semiHidden/>
    <w:unhideWhenUsed/>
    <w:qFormat/>
    <w:uiPriority w:val="9"/>
    <w:pPr>
      <w:keepNext/>
      <w:keepLines/>
      <w:spacing w:before="240" w:after="80"/>
      <w:outlineLvl w:val="6"/>
    </w:pPr>
    <w:rPr>
      <w:rFonts w:asciiTheme="majorHAnsi" w:hAnsiTheme="majorHAnsi" w:eastAsiaTheme="majorEastAsia" w:cstheme="majorBidi"/>
      <w:iCs/>
      <w:color w:val="150D03" w:themeColor="text2"/>
      <w:sz w:val="24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268"/>
    <w:semiHidden/>
    <w:unhideWhenUsed/>
    <w:uiPriority w:val="9"/>
    <w:pPr>
      <w:keepNext/>
      <w:keepLines/>
      <w:spacing w:before="240" w:after="80"/>
      <w:outlineLvl w:val="7"/>
    </w:pPr>
    <w:rPr>
      <w:rFonts w:asciiTheme="majorHAnsi" w:hAnsiTheme="majorHAnsi" w:eastAsiaTheme="majorEastAsia" w:cstheme="majorBidi"/>
      <w:i/>
      <w:color w:val="150D03" w:themeColor="text2"/>
      <w:sz w:val="24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269"/>
    <w:semiHidden/>
    <w:unhideWhenUsed/>
    <w:uiPriority w:val="9"/>
    <w:pPr>
      <w:keepNext/>
      <w:keepLines/>
      <w:spacing w:before="240" w:after="80"/>
      <w:outlineLvl w:val="8"/>
    </w:pPr>
    <w:rPr>
      <w:rFonts w:asciiTheme="majorHAnsi" w:hAnsiTheme="majorHAnsi" w:eastAsiaTheme="majorEastAsia" w:cstheme="majorBidi"/>
      <w:iCs/>
      <w:color w:val="8F413A" w:themeColor="accent1"/>
      <w:szCs w:val="21"/>
      <w14:textFill>
        <w14:solidFill>
          <w14:schemeClr w14:val="accent1"/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78"/>
    <w:semiHidden/>
    <w:unhideWhenUsed/>
    <w:uiPriority w:val="99"/>
    <w:pPr>
      <w:spacing w:after="0" w:line="240" w:lineRule="auto"/>
    </w:pPr>
    <w:rPr>
      <w:rFonts w:ascii="Segoe UI" w:hAnsi="Segoe UI" w:cs="Segoe UI"/>
      <w:szCs w:val="18"/>
    </w:rPr>
  </w:style>
  <w:style w:type="paragraph" w:styleId="14">
    <w:name w:val="Block Text"/>
    <w:basedOn w:val="1"/>
    <w:semiHidden/>
    <w:unhideWhenUsed/>
    <w:uiPriority w:val="99"/>
    <w:pPr>
      <w:pBdr>
        <w:top w:val="single" w:color="8F413A" w:themeColor="accent1" w:sz="2" w:space="10"/>
        <w:left w:val="single" w:color="8F413A" w:themeColor="accent1" w:sz="2" w:space="10"/>
        <w:bottom w:val="single" w:color="8F413A" w:themeColor="accent1" w:sz="2" w:space="10"/>
        <w:right w:val="single" w:color="8F413A" w:themeColor="accent1" w:sz="2" w:space="10"/>
      </w:pBdr>
      <w:ind w:left="1152" w:right="1152"/>
    </w:pPr>
    <w:rPr>
      <w:rFonts w:eastAsiaTheme="minorEastAsia"/>
      <w:i/>
      <w:iCs/>
      <w:color w:val="8F413A" w:themeColor="accent1"/>
      <w14:textFill>
        <w14:solidFill>
          <w14:schemeClr w14:val="accent1"/>
        </w14:solidFill>
      </w14:textFill>
    </w:rPr>
  </w:style>
  <w:style w:type="paragraph" w:styleId="15">
    <w:name w:val="Body Text"/>
    <w:basedOn w:val="1"/>
    <w:link w:val="280"/>
    <w:semiHidden/>
    <w:unhideWhenUsed/>
    <w:uiPriority w:val="99"/>
    <w:pPr>
      <w:spacing w:after="120"/>
    </w:pPr>
  </w:style>
  <w:style w:type="paragraph" w:styleId="16">
    <w:name w:val="Body Text 2"/>
    <w:basedOn w:val="1"/>
    <w:link w:val="281"/>
    <w:semiHidden/>
    <w:unhideWhenUsed/>
    <w:uiPriority w:val="99"/>
    <w:pPr>
      <w:spacing w:after="120" w:line="480" w:lineRule="auto"/>
    </w:pPr>
  </w:style>
  <w:style w:type="paragraph" w:styleId="17">
    <w:name w:val="Body Text 3"/>
    <w:basedOn w:val="1"/>
    <w:link w:val="282"/>
    <w:semiHidden/>
    <w:unhideWhenUsed/>
    <w:qFormat/>
    <w:uiPriority w:val="99"/>
    <w:pPr>
      <w:spacing w:after="120"/>
    </w:pPr>
    <w:rPr>
      <w:szCs w:val="16"/>
    </w:rPr>
  </w:style>
  <w:style w:type="paragraph" w:styleId="18">
    <w:name w:val="Body Text First Indent"/>
    <w:basedOn w:val="15"/>
    <w:link w:val="283"/>
    <w:semiHidden/>
    <w:unhideWhenUsed/>
    <w:uiPriority w:val="99"/>
    <w:pPr>
      <w:spacing w:after="220"/>
      <w:ind w:firstLine="360"/>
    </w:pPr>
  </w:style>
  <w:style w:type="paragraph" w:styleId="19">
    <w:name w:val="Body Text Indent"/>
    <w:basedOn w:val="1"/>
    <w:link w:val="284"/>
    <w:semiHidden/>
    <w:unhideWhenUsed/>
    <w:qFormat/>
    <w:uiPriority w:val="99"/>
    <w:pPr>
      <w:spacing w:after="120"/>
      <w:ind w:left="360"/>
    </w:pPr>
  </w:style>
  <w:style w:type="paragraph" w:styleId="20">
    <w:name w:val="Body Text First Indent 2"/>
    <w:basedOn w:val="19"/>
    <w:link w:val="285"/>
    <w:semiHidden/>
    <w:unhideWhenUsed/>
    <w:qFormat/>
    <w:uiPriority w:val="99"/>
    <w:pPr>
      <w:spacing w:after="220"/>
      <w:ind w:firstLine="360"/>
    </w:pPr>
  </w:style>
  <w:style w:type="paragraph" w:styleId="21">
    <w:name w:val="Body Text Indent 2"/>
    <w:basedOn w:val="1"/>
    <w:link w:val="286"/>
    <w:semiHidden/>
    <w:unhideWhenUsed/>
    <w:uiPriority w:val="99"/>
    <w:pPr>
      <w:spacing w:after="120" w:line="480" w:lineRule="auto"/>
      <w:ind w:left="360"/>
    </w:pPr>
  </w:style>
  <w:style w:type="paragraph" w:styleId="22">
    <w:name w:val="Body Text Indent 3"/>
    <w:basedOn w:val="1"/>
    <w:link w:val="287"/>
    <w:semiHidden/>
    <w:unhideWhenUsed/>
    <w:uiPriority w:val="99"/>
    <w:pPr>
      <w:spacing w:after="120"/>
      <w:ind w:left="360"/>
    </w:pPr>
    <w:rPr>
      <w:szCs w:val="16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szCs w:val="18"/>
    </w:rPr>
  </w:style>
  <w:style w:type="paragraph" w:styleId="24">
    <w:name w:val="Closing"/>
    <w:basedOn w:val="1"/>
    <w:next w:val="25"/>
    <w:link w:val="276"/>
    <w:unhideWhenUsed/>
    <w:qFormat/>
    <w:uiPriority w:val="4"/>
    <w:pPr>
      <w:spacing w:before="320" w:after="1000" w:line="240" w:lineRule="auto"/>
      <w:contextualSpacing/>
    </w:pPr>
  </w:style>
  <w:style w:type="paragraph" w:styleId="25">
    <w:name w:val="Signature"/>
    <w:basedOn w:val="1"/>
    <w:next w:val="1"/>
    <w:link w:val="277"/>
    <w:unhideWhenUsed/>
    <w:qFormat/>
    <w:uiPriority w:val="7"/>
  </w:style>
  <w:style w:type="character" w:styleId="26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7">
    <w:name w:val="annotation text"/>
    <w:basedOn w:val="1"/>
    <w:link w:val="288"/>
    <w:semiHidden/>
    <w:unhideWhenUsed/>
    <w:uiPriority w:val="99"/>
    <w:pPr>
      <w:spacing w:line="240" w:lineRule="auto"/>
    </w:pPr>
    <w:rPr>
      <w:szCs w:val="20"/>
    </w:rPr>
  </w:style>
  <w:style w:type="paragraph" w:styleId="28">
    <w:name w:val="annotation subject"/>
    <w:basedOn w:val="27"/>
    <w:next w:val="27"/>
    <w:link w:val="289"/>
    <w:semiHidden/>
    <w:unhideWhenUsed/>
    <w:qFormat/>
    <w:uiPriority w:val="99"/>
    <w:rPr>
      <w:b/>
      <w:bCs/>
    </w:rPr>
  </w:style>
  <w:style w:type="paragraph" w:styleId="29">
    <w:name w:val="Date"/>
    <w:basedOn w:val="1"/>
    <w:next w:val="30"/>
    <w:link w:val="271"/>
    <w:qFormat/>
    <w:uiPriority w:val="1"/>
    <w:pPr>
      <w:spacing w:after="280"/>
    </w:pPr>
    <w:rPr>
      <w:rFonts w:asciiTheme="majorHAnsi" w:hAnsiTheme="majorHAnsi"/>
      <w:color w:val="8F413A" w:themeColor="accent1"/>
      <w:sz w:val="26"/>
      <w14:textFill>
        <w14:solidFill>
          <w14:schemeClr w14:val="accent1"/>
        </w14:solidFill>
      </w14:textFill>
    </w:rPr>
  </w:style>
  <w:style w:type="paragraph" w:customStyle="1" w:styleId="30">
    <w:name w:val="Name"/>
    <w:basedOn w:val="1"/>
    <w:qFormat/>
    <w:uiPriority w:val="1"/>
    <w:pPr>
      <w:spacing w:after="0"/>
      <w:contextualSpacing/>
    </w:pPr>
    <w:rPr>
      <w:b/>
      <w:color w:val="150D03" w:themeColor="text2"/>
      <w14:textFill>
        <w14:solidFill>
          <w14:schemeClr w14:val="tx2"/>
        </w14:solidFill>
      </w14:textFill>
    </w:rPr>
  </w:style>
  <w:style w:type="paragraph" w:styleId="31">
    <w:name w:val="Document Map"/>
    <w:basedOn w:val="1"/>
    <w:link w:val="290"/>
    <w:semiHidden/>
    <w:unhideWhenUsed/>
    <w:qFormat/>
    <w:uiPriority w:val="99"/>
    <w:pPr>
      <w:spacing w:after="0" w:line="240" w:lineRule="auto"/>
    </w:pPr>
    <w:rPr>
      <w:rFonts w:ascii="Segoe UI" w:hAnsi="Segoe UI" w:cs="Segoe UI"/>
      <w:szCs w:val="16"/>
    </w:rPr>
  </w:style>
  <w:style w:type="paragraph" w:styleId="32">
    <w:name w:val="E-mail Signature"/>
    <w:basedOn w:val="1"/>
    <w:link w:val="291"/>
    <w:semiHidden/>
    <w:unhideWhenUsed/>
    <w:uiPriority w:val="99"/>
    <w:pPr>
      <w:spacing w:after="0" w:line="240" w:lineRule="auto"/>
    </w:pPr>
  </w:style>
  <w:style w:type="character" w:styleId="33">
    <w:name w:val="Emphasis"/>
    <w:basedOn w:val="11"/>
    <w:semiHidden/>
    <w:unhideWhenUsed/>
    <w:qFormat/>
    <w:uiPriority w:val="20"/>
    <w:rPr>
      <w:b/>
      <w:iCs/>
      <w:color w:val="150D03" w:themeColor="text2"/>
      <w14:textFill>
        <w14:solidFill>
          <w14:schemeClr w14:val="tx2"/>
        </w14:solidFill>
      </w14:textFill>
    </w:rPr>
  </w:style>
  <w:style w:type="character" w:styleId="34">
    <w:name w:val="endnote reference"/>
    <w:basedOn w:val="11"/>
    <w:semiHidden/>
    <w:unhideWhenUsed/>
    <w:uiPriority w:val="99"/>
    <w:rPr>
      <w:vertAlign w:val="superscript"/>
    </w:rPr>
  </w:style>
  <w:style w:type="paragraph" w:styleId="35">
    <w:name w:val="endnote text"/>
    <w:basedOn w:val="1"/>
    <w:link w:val="292"/>
    <w:semiHidden/>
    <w:unhideWhenUsed/>
    <w:uiPriority w:val="99"/>
    <w:pPr>
      <w:spacing w:after="0" w:line="240" w:lineRule="auto"/>
    </w:pPr>
    <w:rPr>
      <w:szCs w:val="20"/>
    </w:rPr>
  </w:style>
  <w:style w:type="paragraph" w:styleId="36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envelope return"/>
    <w:basedOn w:val="1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38">
    <w:name w:val="FollowedHyperlink"/>
    <w:basedOn w:val="11"/>
    <w:semiHidden/>
    <w:unhideWhenUsed/>
    <w:uiPriority w:val="99"/>
    <w:rPr>
      <w:color w:val="9E699E" w:themeColor="followedHyperlink"/>
      <w:u w:val="single"/>
      <w14:textFill>
        <w14:solidFill>
          <w14:schemeClr w14:val="folHlink"/>
        </w14:solidFill>
      </w14:textFill>
    </w:rPr>
  </w:style>
  <w:style w:type="paragraph" w:styleId="39">
    <w:name w:val="footer"/>
    <w:basedOn w:val="1"/>
    <w:link w:val="275"/>
    <w:unhideWhenUsed/>
    <w:qFormat/>
    <w:uiPriority w:val="99"/>
    <w:pPr>
      <w:spacing w:after="0" w:line="240" w:lineRule="auto"/>
      <w:jc w:val="right"/>
    </w:pPr>
  </w:style>
  <w:style w:type="character" w:styleId="40">
    <w:name w:val="footnote reference"/>
    <w:basedOn w:val="11"/>
    <w:semiHidden/>
    <w:unhideWhenUsed/>
    <w:uiPriority w:val="99"/>
    <w:rPr>
      <w:vertAlign w:val="superscript"/>
    </w:rPr>
  </w:style>
  <w:style w:type="paragraph" w:styleId="41">
    <w:name w:val="footnote text"/>
    <w:basedOn w:val="1"/>
    <w:link w:val="293"/>
    <w:semiHidden/>
    <w:unhideWhenUsed/>
    <w:uiPriority w:val="99"/>
    <w:pPr>
      <w:spacing w:after="0" w:line="240" w:lineRule="auto"/>
    </w:pPr>
    <w:rPr>
      <w:szCs w:val="20"/>
    </w:rPr>
  </w:style>
  <w:style w:type="paragraph" w:styleId="42">
    <w:name w:val="header"/>
    <w:basedOn w:val="1"/>
    <w:link w:val="274"/>
    <w:unhideWhenUsed/>
    <w:qFormat/>
    <w:uiPriority w:val="98"/>
    <w:pPr>
      <w:spacing w:after="0" w:line="240" w:lineRule="auto"/>
    </w:pPr>
  </w:style>
  <w:style w:type="character" w:styleId="43">
    <w:name w:val="HTML Acronym"/>
    <w:basedOn w:val="11"/>
    <w:semiHidden/>
    <w:unhideWhenUsed/>
    <w:uiPriority w:val="99"/>
  </w:style>
  <w:style w:type="paragraph" w:styleId="44">
    <w:name w:val="HTML Address"/>
    <w:basedOn w:val="1"/>
    <w:link w:val="343"/>
    <w:semiHidden/>
    <w:unhideWhenUsed/>
    <w:uiPriority w:val="99"/>
    <w:pPr>
      <w:spacing w:after="0" w:line="240" w:lineRule="auto"/>
    </w:pPr>
    <w:rPr>
      <w:i/>
      <w:iCs/>
    </w:rPr>
  </w:style>
  <w:style w:type="character" w:styleId="45">
    <w:name w:val="HTML Cite"/>
    <w:basedOn w:val="11"/>
    <w:semiHidden/>
    <w:unhideWhenUsed/>
    <w:uiPriority w:val="99"/>
    <w:rPr>
      <w:i/>
      <w:iCs/>
    </w:rPr>
  </w:style>
  <w:style w:type="character" w:styleId="46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7">
    <w:name w:val="HTML Definition"/>
    <w:basedOn w:val="11"/>
    <w:semiHidden/>
    <w:unhideWhenUsed/>
    <w:uiPriority w:val="99"/>
    <w:rPr>
      <w:i/>
      <w:iCs/>
    </w:rPr>
  </w:style>
  <w:style w:type="character" w:styleId="48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9">
    <w:name w:val="HTML Preformatted"/>
    <w:basedOn w:val="1"/>
    <w:link w:val="344"/>
    <w:semiHidden/>
    <w:unhideWhenUsed/>
    <w:uiPriority w:val="99"/>
    <w:pPr>
      <w:spacing w:after="0" w:line="240" w:lineRule="auto"/>
    </w:pPr>
    <w:rPr>
      <w:rFonts w:ascii="Consolas" w:hAnsi="Consolas"/>
      <w:szCs w:val="20"/>
    </w:rPr>
  </w:style>
  <w:style w:type="character" w:styleId="50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51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52">
    <w:name w:val="HTML Variable"/>
    <w:basedOn w:val="11"/>
    <w:semiHidden/>
    <w:unhideWhenUsed/>
    <w:uiPriority w:val="99"/>
    <w:rPr>
      <w:i/>
      <w:iCs/>
    </w:rPr>
  </w:style>
  <w:style w:type="character" w:styleId="53">
    <w:name w:val="Hyperlink"/>
    <w:basedOn w:val="11"/>
    <w:semiHidden/>
    <w:unhideWhenUsed/>
    <w:uiPriority w:val="99"/>
    <w:rPr>
      <w:color w:val="3593BE" w:themeColor="hyperlink"/>
      <w:u w:val="single"/>
      <w14:textFill>
        <w14:solidFill>
          <w14:schemeClr w14:val="hlink"/>
        </w14:solidFill>
      </w14:textFill>
    </w:rPr>
  </w:style>
  <w:style w:type="paragraph" w:styleId="54">
    <w:name w:val="index 1"/>
    <w:basedOn w:val="1"/>
    <w:next w:val="1"/>
    <w:semiHidden/>
    <w:unhideWhenUsed/>
    <w:uiPriority w:val="99"/>
    <w:pPr>
      <w:spacing w:after="0" w:line="240" w:lineRule="auto"/>
      <w:ind w:left="220" w:hanging="220"/>
    </w:pPr>
  </w:style>
  <w:style w:type="paragraph" w:styleId="55">
    <w:name w:val="index 2"/>
    <w:basedOn w:val="1"/>
    <w:next w:val="1"/>
    <w:semiHidden/>
    <w:unhideWhenUsed/>
    <w:uiPriority w:val="99"/>
    <w:pPr>
      <w:spacing w:after="0" w:line="240" w:lineRule="auto"/>
      <w:ind w:left="440" w:hanging="220"/>
    </w:pPr>
  </w:style>
  <w:style w:type="paragraph" w:styleId="56">
    <w:name w:val="index 3"/>
    <w:basedOn w:val="1"/>
    <w:next w:val="1"/>
    <w:semiHidden/>
    <w:unhideWhenUsed/>
    <w:uiPriority w:val="99"/>
    <w:pPr>
      <w:spacing w:after="0" w:line="240" w:lineRule="auto"/>
      <w:ind w:left="660" w:hanging="220"/>
    </w:pPr>
  </w:style>
  <w:style w:type="paragraph" w:styleId="57">
    <w:name w:val="index 4"/>
    <w:basedOn w:val="1"/>
    <w:next w:val="1"/>
    <w:semiHidden/>
    <w:unhideWhenUsed/>
    <w:uiPriority w:val="99"/>
    <w:pPr>
      <w:spacing w:after="0" w:line="240" w:lineRule="auto"/>
      <w:ind w:left="880" w:hanging="220"/>
    </w:pPr>
  </w:style>
  <w:style w:type="paragraph" w:styleId="58">
    <w:name w:val="index 5"/>
    <w:basedOn w:val="1"/>
    <w:next w:val="1"/>
    <w:semiHidden/>
    <w:unhideWhenUsed/>
    <w:uiPriority w:val="99"/>
    <w:pPr>
      <w:spacing w:after="0" w:line="240" w:lineRule="auto"/>
      <w:ind w:left="1100" w:hanging="220"/>
    </w:pPr>
  </w:style>
  <w:style w:type="paragraph" w:styleId="59">
    <w:name w:val="index 6"/>
    <w:basedOn w:val="1"/>
    <w:next w:val="1"/>
    <w:semiHidden/>
    <w:unhideWhenUsed/>
    <w:uiPriority w:val="99"/>
    <w:pPr>
      <w:spacing w:after="0" w:line="240" w:lineRule="auto"/>
      <w:ind w:left="1320" w:hanging="220"/>
    </w:pPr>
  </w:style>
  <w:style w:type="paragraph" w:styleId="60">
    <w:name w:val="index 7"/>
    <w:basedOn w:val="1"/>
    <w:next w:val="1"/>
    <w:semiHidden/>
    <w:unhideWhenUsed/>
    <w:uiPriority w:val="99"/>
    <w:pPr>
      <w:spacing w:after="0" w:line="240" w:lineRule="auto"/>
      <w:ind w:left="1540" w:hanging="220"/>
    </w:pPr>
  </w:style>
  <w:style w:type="paragraph" w:styleId="61">
    <w:name w:val="index 8"/>
    <w:basedOn w:val="1"/>
    <w:next w:val="1"/>
    <w:semiHidden/>
    <w:unhideWhenUsed/>
    <w:uiPriority w:val="99"/>
    <w:pPr>
      <w:spacing w:after="0" w:line="240" w:lineRule="auto"/>
      <w:ind w:left="1760" w:hanging="220"/>
    </w:pPr>
  </w:style>
  <w:style w:type="paragraph" w:styleId="62">
    <w:name w:val="index 9"/>
    <w:basedOn w:val="1"/>
    <w:next w:val="1"/>
    <w:semiHidden/>
    <w:unhideWhenUsed/>
    <w:uiPriority w:val="99"/>
    <w:pPr>
      <w:spacing w:after="0" w:line="240" w:lineRule="auto"/>
      <w:ind w:left="1980" w:hanging="220"/>
    </w:pPr>
  </w:style>
  <w:style w:type="paragraph" w:styleId="63">
    <w:name w:val="index heading"/>
    <w:basedOn w:val="1"/>
    <w:next w:val="54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4">
    <w:name w:val="line number"/>
    <w:basedOn w:val="11"/>
    <w:semiHidden/>
    <w:unhideWhenUsed/>
    <w:uiPriority w:val="99"/>
  </w:style>
  <w:style w:type="paragraph" w:styleId="65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6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7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68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69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70">
    <w:name w:val="List Bullet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71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72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3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4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5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76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77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78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79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80">
    <w:name w:val="List Number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81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82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83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84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85">
    <w:name w:val="macro"/>
    <w:link w:val="395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 w:eastAsiaTheme="minorHAnsi" w:cstheme="minorBidi"/>
      <w:color w:val="7F4F12" w:themeColor="text2" w:themeTint="BF"/>
      <w:sz w:val="22"/>
      <w:szCs w:val="20"/>
      <w:lang w:val="en-US" w:eastAsia="en-US" w:bidi="ar-SA"/>
      <w14:textFill>
        <w14:solidFill>
          <w14:schemeClr w14:val="tx2">
            <w14:lumMod w14:val="75000"/>
            <w14:lumOff w14:val="25000"/>
          </w14:schemeClr>
        </w14:solidFill>
      </w14:textFill>
    </w:rPr>
  </w:style>
  <w:style w:type="paragraph" w:styleId="86">
    <w:name w:val="Message Header"/>
    <w:basedOn w:val="1"/>
    <w:link w:val="396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7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88">
    <w:name w:val="Normal Indent"/>
    <w:basedOn w:val="1"/>
    <w:semiHidden/>
    <w:unhideWhenUsed/>
    <w:uiPriority w:val="99"/>
    <w:pPr>
      <w:ind w:left="720"/>
    </w:pPr>
  </w:style>
  <w:style w:type="paragraph" w:styleId="89">
    <w:name w:val="Note Heading"/>
    <w:basedOn w:val="1"/>
    <w:next w:val="1"/>
    <w:link w:val="398"/>
    <w:semiHidden/>
    <w:unhideWhenUsed/>
    <w:uiPriority w:val="99"/>
    <w:pPr>
      <w:spacing w:after="0" w:line="240" w:lineRule="auto"/>
    </w:pPr>
  </w:style>
  <w:style w:type="character" w:styleId="90">
    <w:name w:val="page number"/>
    <w:basedOn w:val="11"/>
    <w:semiHidden/>
    <w:unhideWhenUsed/>
    <w:uiPriority w:val="99"/>
  </w:style>
  <w:style w:type="paragraph" w:styleId="91">
    <w:name w:val="Plain Text"/>
    <w:basedOn w:val="1"/>
    <w:link w:val="405"/>
    <w:semiHidden/>
    <w:unhideWhenUsed/>
    <w:uiPriority w:val="99"/>
    <w:pPr>
      <w:spacing w:after="0" w:line="240" w:lineRule="auto"/>
    </w:pPr>
    <w:rPr>
      <w:rFonts w:ascii="Consolas" w:hAnsi="Consolas"/>
      <w:szCs w:val="21"/>
    </w:rPr>
  </w:style>
  <w:style w:type="paragraph" w:styleId="92">
    <w:name w:val="Salutation"/>
    <w:basedOn w:val="1"/>
    <w:next w:val="1"/>
    <w:link w:val="273"/>
    <w:qFormat/>
    <w:uiPriority w:val="2"/>
    <w:pPr>
      <w:spacing w:before="840" w:after="160"/>
      <w:contextualSpacing/>
    </w:pPr>
    <w:rPr>
      <w:rFonts w:asciiTheme="majorHAnsi" w:hAnsiTheme="majorHAnsi"/>
      <w:color w:val="8F413A" w:themeColor="accent1"/>
      <w:sz w:val="30"/>
      <w14:textFill>
        <w14:solidFill>
          <w14:schemeClr w14:val="accent1"/>
        </w14:solidFill>
      </w14:textFill>
    </w:rPr>
  </w:style>
  <w:style w:type="character" w:styleId="93">
    <w:name w:val="Strong"/>
    <w:basedOn w:val="11"/>
    <w:semiHidden/>
    <w:unhideWhenUsed/>
    <w:uiPriority w:val="22"/>
    <w:rPr>
      <w:b/>
      <w:bCs/>
    </w:rPr>
  </w:style>
  <w:style w:type="paragraph" w:styleId="94">
    <w:name w:val="Subtitle"/>
    <w:basedOn w:val="1"/>
    <w:next w:val="1"/>
    <w:link w:val="253"/>
    <w:semiHidden/>
    <w:unhideWhenUsed/>
    <w:qFormat/>
    <w:uiPriority w:val="11"/>
    <w:pPr>
      <w:spacing w:after="800"/>
    </w:pPr>
    <w:rPr>
      <w:rFonts w:asciiTheme="majorHAnsi" w:hAnsiTheme="majorHAnsi" w:eastAsiaTheme="minorEastAsia"/>
      <w:color w:val="150D03" w:themeColor="text2"/>
      <w:sz w:val="30"/>
      <w14:textFill>
        <w14:solidFill>
          <w14:schemeClr w14:val="tx2"/>
        </w14:solidFill>
      </w14:textFill>
    </w:rPr>
  </w:style>
  <w:style w:type="table" w:styleId="95">
    <w:name w:val="Table 3D effects 1"/>
    <w:basedOn w:val="12"/>
    <w:semiHidden/>
    <w:unhideWhenUsed/>
    <w:uiPriority w:val="9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6">
    <w:name w:val="Table 3D effects 2"/>
    <w:basedOn w:val="12"/>
    <w:semiHidden/>
    <w:unhideWhenUsed/>
    <w:uiPriority w:val="9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3D effects 3"/>
    <w:basedOn w:val="12"/>
    <w:semiHidden/>
    <w:unhideWhenUsed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1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2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lassic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2"/>
    <w:basedOn w:val="12"/>
    <w:semiHidden/>
    <w:unhideWhenUsed/>
    <w:uiPriority w:val="9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4">
    <w:name w:val="Table Colorful 3"/>
    <w:basedOn w:val="12"/>
    <w:semiHidden/>
    <w:unhideWhenUsed/>
    <w:uiPriority w:val="9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5">
    <w:name w:val="Table Columns 1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2"/>
    <w:basedOn w:val="12"/>
    <w:semiHidden/>
    <w:unhideWhenUsed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3"/>
    <w:basedOn w:val="12"/>
    <w:semiHidden/>
    <w:unhideWhenUsed/>
    <w:uiPriority w:val="99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Columns 4"/>
    <w:basedOn w:val="12"/>
    <w:semiHidden/>
    <w:unhideWhenUsed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9">
    <w:name w:val="Table Columns 5"/>
    <w:basedOn w:val="12"/>
    <w:semiHidden/>
    <w:unhideWhenUsed/>
    <w:uiPriority w:val="99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0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1">
    <w:name w:val="Table Elegant"/>
    <w:basedOn w:val="12"/>
    <w:semiHidden/>
    <w:unhideWhenUsed/>
    <w:uiPriority w:val="9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2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3">
    <w:name w:val="Table Grid 1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Grid 2"/>
    <w:basedOn w:val="12"/>
    <w:semiHidden/>
    <w:unhideWhenUsed/>
    <w:uiPriority w:val="9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5">
    <w:name w:val="Table Grid 3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4"/>
    <w:basedOn w:val="12"/>
    <w:semiHidden/>
    <w:unhideWhenUsed/>
    <w:uiPriority w:val="9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7">
    <w:name w:val="Table Grid 5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6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7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8"/>
    <w:basedOn w:val="12"/>
    <w:semiHidden/>
    <w:unhideWhenUsed/>
    <w:uiPriority w:val="9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2"/>
    <w:basedOn w:val="12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4">
    <w:name w:val="Table List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5">
    <w:name w:val="Table List 5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6">
    <w:name w:val="Table List 6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8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9">
    <w:name w:val="table of authorities"/>
    <w:basedOn w:val="1"/>
    <w:next w:val="1"/>
    <w:semiHidden/>
    <w:unhideWhenUsed/>
    <w:uiPriority w:val="99"/>
    <w:pPr>
      <w:spacing w:after="0"/>
      <w:ind w:left="220" w:hanging="220"/>
    </w:pPr>
  </w:style>
  <w:style w:type="paragraph" w:styleId="130">
    <w:name w:val="table of figures"/>
    <w:basedOn w:val="1"/>
    <w:next w:val="1"/>
    <w:semiHidden/>
    <w:unhideWhenUsed/>
    <w:uiPriority w:val="99"/>
    <w:pPr>
      <w:spacing w:after="0"/>
    </w:pPr>
  </w:style>
  <w:style w:type="table" w:styleId="131">
    <w:name w:val="Table Professional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2">
    <w:name w:val="Table Simple 1"/>
    <w:basedOn w:val="12"/>
    <w:semiHidden/>
    <w:unhideWhenUsed/>
    <w:uiPriority w:val="9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3">
    <w:name w:val="Table Simple 2"/>
    <w:basedOn w:val="12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4">
    <w:name w:val="Table Simple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5">
    <w:name w:val="Table Subtle 1"/>
    <w:basedOn w:val="12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7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8">
    <w:name w:val="Table Web 1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2"/>
    <w:basedOn w:val="12"/>
    <w:semiHidden/>
    <w:unhideWhenUsed/>
    <w:uiPriority w:val="9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0">
    <w:name w:val="Table Web 3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1">
    <w:name w:val="Title"/>
    <w:basedOn w:val="1"/>
    <w:next w:val="1"/>
    <w:link w:val="252"/>
    <w:semiHidden/>
    <w:unhideWhenUsed/>
    <w:qFormat/>
    <w:uiPriority w:val="10"/>
    <w:pPr>
      <w:spacing w:after="200" w:line="240" w:lineRule="auto"/>
      <w:contextualSpacing/>
    </w:pPr>
    <w:rPr>
      <w:rFonts w:asciiTheme="majorHAnsi" w:hAnsiTheme="majorHAnsi" w:eastAsiaTheme="majorEastAsia" w:cstheme="majorBidi"/>
      <w:color w:val="8F413A" w:themeColor="accent1"/>
      <w:kern w:val="28"/>
      <w:sz w:val="44"/>
      <w:szCs w:val="56"/>
      <w14:textFill>
        <w14:solidFill>
          <w14:schemeClr w14:val="accent1"/>
        </w14:solidFill>
      </w14:textFill>
    </w:rPr>
  </w:style>
  <w:style w:type="paragraph" w:styleId="142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3">
    <w:name w:val="toc 1"/>
    <w:basedOn w:val="1"/>
    <w:next w:val="1"/>
    <w:semiHidden/>
    <w:unhideWhenUsed/>
    <w:uiPriority w:val="39"/>
    <w:pPr>
      <w:spacing w:after="100"/>
    </w:pPr>
  </w:style>
  <w:style w:type="paragraph" w:styleId="144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145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146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147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148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149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150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151">
    <w:name w:val="toc 9"/>
    <w:basedOn w:val="1"/>
    <w:next w:val="1"/>
    <w:semiHidden/>
    <w:unhideWhenUsed/>
    <w:uiPriority w:val="39"/>
    <w:pPr>
      <w:spacing w:after="100"/>
      <w:ind w:left="1760"/>
    </w:pPr>
  </w:style>
  <w:style w:type="table" w:styleId="152">
    <w:name w:val="Light Shading"/>
    <w:basedOn w:val="12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3">
    <w:name w:val="Light Shading Accent 1"/>
    <w:basedOn w:val="12"/>
    <w:semiHidden/>
    <w:unhideWhenUsed/>
    <w:uiPriority w:val="60"/>
    <w:pPr>
      <w:spacing w:after="0" w:line="240" w:lineRule="auto"/>
    </w:pPr>
    <w:rPr>
      <w:color w:val="6B312C" w:themeColor="accent1" w:themeShade="BF"/>
    </w:rPr>
    <w:tblPr>
      <w:tblBorders>
        <w:top w:val="single" w:color="8F413A" w:themeColor="accent1" w:sz="8" w:space="0"/>
        <w:bottom w:val="single" w:color="8F413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F413A" w:themeColor="accent1" w:sz="8" w:space="0"/>
          <w:left w:val="nil"/>
          <w:bottom w:val="single" w:color="8F413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F413A" w:themeColor="accent1" w:sz="8" w:space="0"/>
          <w:left w:val="nil"/>
          <w:bottom w:val="single" w:color="8F413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CB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CBC8" w:themeFill="accent1" w:themeFillTint="3F"/>
      </w:tcPr>
    </w:tblStylePr>
  </w:style>
  <w:style w:type="table" w:styleId="154">
    <w:name w:val="Light Shading Accent 2"/>
    <w:basedOn w:val="12"/>
    <w:semiHidden/>
    <w:unhideWhenUsed/>
    <w:uiPriority w:val="60"/>
    <w:pPr>
      <w:spacing w:after="0" w:line="240" w:lineRule="auto"/>
    </w:pPr>
    <w:rPr>
      <w:color w:val="425A39" w:themeColor="accent2" w:themeShade="BF"/>
    </w:rPr>
    <w:tblPr>
      <w:tblBorders>
        <w:top w:val="single" w:color="58784C" w:themeColor="accent2" w:sz="8" w:space="0"/>
        <w:bottom w:val="single" w:color="58784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8784C" w:themeColor="accent2" w:sz="8" w:space="0"/>
          <w:left w:val="nil"/>
          <w:bottom w:val="single" w:color="58784C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8784C" w:themeColor="accent2" w:sz="8" w:space="0"/>
          <w:left w:val="nil"/>
          <w:bottom w:val="single" w:color="58784C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0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0CF" w:themeFill="accent2" w:themeFillTint="3F"/>
      </w:tcPr>
    </w:tblStylePr>
  </w:style>
  <w:style w:type="table" w:styleId="155">
    <w:name w:val="Light Shading Accent 3"/>
    <w:basedOn w:val="12"/>
    <w:semiHidden/>
    <w:unhideWhenUsed/>
    <w:uiPriority w:val="60"/>
    <w:pPr>
      <w:spacing w:after="0" w:line="240" w:lineRule="auto"/>
    </w:pPr>
    <w:rPr>
      <w:color w:val="9D602C" w:themeColor="accent3" w:themeShade="BF"/>
    </w:rPr>
    <w:tblPr>
      <w:tblBorders>
        <w:top w:val="single" w:color="CA8042" w:themeColor="accent3" w:sz="8" w:space="0"/>
        <w:bottom w:val="single" w:color="CA804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A8042" w:themeColor="accent3" w:sz="8" w:space="0"/>
          <w:left w:val="nil"/>
          <w:bottom w:val="single" w:color="CA804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A8042" w:themeColor="accent3" w:sz="8" w:space="0"/>
          <w:left w:val="nil"/>
          <w:bottom w:val="single" w:color="CA804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F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FD0" w:themeFill="accent3" w:themeFillTint="3F"/>
      </w:tcPr>
    </w:tblStylePr>
  </w:style>
  <w:style w:type="table" w:styleId="156">
    <w:name w:val="Light Shading Accent 4"/>
    <w:basedOn w:val="12"/>
    <w:semiHidden/>
    <w:unhideWhenUsed/>
    <w:uiPriority w:val="60"/>
    <w:pPr>
      <w:spacing w:after="0" w:line="240" w:lineRule="auto"/>
    </w:pPr>
    <w:rPr>
      <w:color w:val="27445B" w:themeColor="accent4" w:themeShade="BF"/>
    </w:rPr>
    <w:tblPr>
      <w:tblBorders>
        <w:top w:val="single" w:color="345B79" w:themeColor="accent4" w:sz="8" w:space="0"/>
        <w:bottom w:val="single" w:color="345B79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45B79" w:themeColor="accent4" w:sz="8" w:space="0"/>
          <w:left w:val="nil"/>
          <w:bottom w:val="single" w:color="345B79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45B79" w:themeColor="accent4" w:sz="8" w:space="0"/>
          <w:left w:val="nil"/>
          <w:bottom w:val="single" w:color="345B79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7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7E5" w:themeFill="accent4" w:themeFillTint="3F"/>
      </w:tcPr>
    </w:tblStylePr>
  </w:style>
  <w:style w:type="table" w:styleId="157">
    <w:name w:val="Light Shading Accent 5"/>
    <w:basedOn w:val="12"/>
    <w:semiHidden/>
    <w:unhideWhenUsed/>
    <w:uiPriority w:val="60"/>
    <w:pPr>
      <w:spacing w:after="0" w:line="240" w:lineRule="auto"/>
    </w:pPr>
    <w:rPr>
      <w:color w:val="968538" w:themeColor="accent5" w:themeShade="BF"/>
    </w:rPr>
    <w:tblPr>
      <w:tblBorders>
        <w:top w:val="single" w:color="BFAB54" w:themeColor="accent5" w:sz="8" w:space="0"/>
        <w:bottom w:val="single" w:color="BFAB5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FAB54" w:themeColor="accent5" w:sz="8" w:space="0"/>
          <w:left w:val="nil"/>
          <w:bottom w:val="single" w:color="BFAB5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FAB54" w:themeColor="accent5" w:sz="8" w:space="0"/>
          <w:left w:val="nil"/>
          <w:bottom w:val="single" w:color="BFAB5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</w:style>
  <w:style w:type="table" w:styleId="158">
    <w:name w:val="Light Shading Accent 6"/>
    <w:basedOn w:val="12"/>
    <w:semiHidden/>
    <w:unhideWhenUsed/>
    <w:uiPriority w:val="60"/>
    <w:pPr>
      <w:spacing w:after="0" w:line="240" w:lineRule="auto"/>
    </w:pPr>
    <w:rPr>
      <w:color w:val="4F354F" w:themeColor="accent6" w:themeShade="BF"/>
    </w:rPr>
    <w:tblPr>
      <w:tblBorders>
        <w:top w:val="single" w:color="694769" w:themeColor="accent6" w:sz="8" w:space="0"/>
        <w:bottom w:val="single" w:color="694769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94769" w:themeColor="accent6" w:sz="8" w:space="0"/>
          <w:left w:val="nil"/>
          <w:bottom w:val="single" w:color="694769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94769" w:themeColor="accent6" w:sz="8" w:space="0"/>
          <w:left w:val="nil"/>
          <w:bottom w:val="single" w:color="694769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</w:style>
  <w:style w:type="table" w:styleId="159">
    <w:name w:val="Light List"/>
    <w:basedOn w:val="12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60">
    <w:name w:val="Light List Accent 1"/>
    <w:basedOn w:val="12"/>
    <w:semiHidden/>
    <w:unhideWhenUsed/>
    <w:uiPriority w:val="61"/>
    <w:pPr>
      <w:spacing w:after="0" w:line="240" w:lineRule="auto"/>
    </w:pPr>
    <w:tblPr>
      <w:tblBorders>
        <w:top w:val="single" w:color="8F413A" w:themeColor="accent1" w:sz="8" w:space="0"/>
        <w:left w:val="single" w:color="8F413A" w:themeColor="accent1" w:sz="8" w:space="0"/>
        <w:bottom w:val="single" w:color="8F413A" w:themeColor="accent1" w:sz="8" w:space="0"/>
        <w:right w:val="single" w:color="8F413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F413A" w:themeColor="accent1" w:sz="6" w:space="0"/>
          <w:left w:val="single" w:color="8F413A" w:themeColor="accent1" w:sz="8" w:space="0"/>
          <w:bottom w:val="single" w:color="8F413A" w:themeColor="accent1" w:sz="8" w:space="0"/>
          <w:right w:val="single" w:color="8F413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F413A" w:themeColor="accent1" w:sz="8" w:space="0"/>
          <w:left w:val="single" w:color="8F413A" w:themeColor="accent1" w:sz="8" w:space="0"/>
          <w:bottom w:val="single" w:color="8F413A" w:themeColor="accent1" w:sz="8" w:space="0"/>
          <w:right w:val="single" w:color="8F413A" w:themeColor="accent1" w:sz="8" w:space="0"/>
        </w:tcBorders>
      </w:tcPr>
    </w:tblStylePr>
    <w:tblStylePr w:type="band1Horz">
      <w:tblPr/>
      <w:tcPr>
        <w:tcBorders>
          <w:top w:val="single" w:color="8F413A" w:themeColor="accent1" w:sz="8" w:space="0"/>
          <w:left w:val="single" w:color="8F413A" w:themeColor="accent1" w:sz="8" w:space="0"/>
          <w:bottom w:val="single" w:color="8F413A" w:themeColor="accent1" w:sz="8" w:space="0"/>
          <w:right w:val="single" w:color="8F413A" w:themeColor="accent1" w:sz="8" w:space="0"/>
        </w:tcBorders>
      </w:tcPr>
    </w:tblStylePr>
  </w:style>
  <w:style w:type="table" w:styleId="161">
    <w:name w:val="Light List Accent 2"/>
    <w:basedOn w:val="12"/>
    <w:semiHidden/>
    <w:unhideWhenUsed/>
    <w:uiPriority w:val="61"/>
    <w:pPr>
      <w:spacing w:after="0" w:line="240" w:lineRule="auto"/>
    </w:pPr>
    <w:tblPr>
      <w:tblBorders>
        <w:top w:val="single" w:color="58784C" w:themeColor="accent2" w:sz="8" w:space="0"/>
        <w:left w:val="single" w:color="58784C" w:themeColor="accent2" w:sz="8" w:space="0"/>
        <w:bottom w:val="single" w:color="58784C" w:themeColor="accent2" w:sz="8" w:space="0"/>
        <w:right w:val="single" w:color="58784C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8784C" w:themeColor="accent2" w:sz="6" w:space="0"/>
          <w:left w:val="single" w:color="58784C" w:themeColor="accent2" w:sz="8" w:space="0"/>
          <w:bottom w:val="single" w:color="58784C" w:themeColor="accent2" w:sz="8" w:space="0"/>
          <w:right w:val="single" w:color="58784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8784C" w:themeColor="accent2" w:sz="8" w:space="0"/>
          <w:left w:val="single" w:color="58784C" w:themeColor="accent2" w:sz="8" w:space="0"/>
          <w:bottom w:val="single" w:color="58784C" w:themeColor="accent2" w:sz="8" w:space="0"/>
          <w:right w:val="single" w:color="58784C" w:themeColor="accent2" w:sz="8" w:space="0"/>
        </w:tcBorders>
      </w:tcPr>
    </w:tblStylePr>
    <w:tblStylePr w:type="band1Horz">
      <w:tblPr/>
      <w:tcPr>
        <w:tcBorders>
          <w:top w:val="single" w:color="58784C" w:themeColor="accent2" w:sz="8" w:space="0"/>
          <w:left w:val="single" w:color="58784C" w:themeColor="accent2" w:sz="8" w:space="0"/>
          <w:bottom w:val="single" w:color="58784C" w:themeColor="accent2" w:sz="8" w:space="0"/>
          <w:right w:val="single" w:color="58784C" w:themeColor="accent2" w:sz="8" w:space="0"/>
        </w:tcBorders>
      </w:tcPr>
    </w:tblStylePr>
  </w:style>
  <w:style w:type="table" w:styleId="162">
    <w:name w:val="Light List Accent 3"/>
    <w:basedOn w:val="12"/>
    <w:semiHidden/>
    <w:unhideWhenUsed/>
    <w:uiPriority w:val="61"/>
    <w:pPr>
      <w:spacing w:after="0" w:line="240" w:lineRule="auto"/>
    </w:pPr>
    <w:tblPr>
      <w:tblBorders>
        <w:top w:val="single" w:color="CA8042" w:themeColor="accent3" w:sz="8" w:space="0"/>
        <w:left w:val="single" w:color="CA8042" w:themeColor="accent3" w:sz="8" w:space="0"/>
        <w:bottom w:val="single" w:color="CA8042" w:themeColor="accent3" w:sz="8" w:space="0"/>
        <w:right w:val="single" w:color="CA804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A8042" w:themeColor="accent3" w:sz="6" w:space="0"/>
          <w:left w:val="single" w:color="CA8042" w:themeColor="accent3" w:sz="8" w:space="0"/>
          <w:bottom w:val="single" w:color="CA8042" w:themeColor="accent3" w:sz="8" w:space="0"/>
          <w:right w:val="single" w:color="CA804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A8042" w:themeColor="accent3" w:sz="8" w:space="0"/>
          <w:left w:val="single" w:color="CA8042" w:themeColor="accent3" w:sz="8" w:space="0"/>
          <w:bottom w:val="single" w:color="CA8042" w:themeColor="accent3" w:sz="8" w:space="0"/>
          <w:right w:val="single" w:color="CA8042" w:themeColor="accent3" w:sz="8" w:space="0"/>
        </w:tcBorders>
      </w:tcPr>
    </w:tblStylePr>
    <w:tblStylePr w:type="band1Horz">
      <w:tblPr/>
      <w:tcPr>
        <w:tcBorders>
          <w:top w:val="single" w:color="CA8042" w:themeColor="accent3" w:sz="8" w:space="0"/>
          <w:left w:val="single" w:color="CA8042" w:themeColor="accent3" w:sz="8" w:space="0"/>
          <w:bottom w:val="single" w:color="CA8042" w:themeColor="accent3" w:sz="8" w:space="0"/>
          <w:right w:val="single" w:color="CA8042" w:themeColor="accent3" w:sz="8" w:space="0"/>
        </w:tcBorders>
      </w:tcPr>
    </w:tblStylePr>
  </w:style>
  <w:style w:type="table" w:styleId="163">
    <w:name w:val="Light List Accent 4"/>
    <w:basedOn w:val="12"/>
    <w:semiHidden/>
    <w:unhideWhenUsed/>
    <w:uiPriority w:val="61"/>
    <w:pPr>
      <w:spacing w:after="0" w:line="240" w:lineRule="auto"/>
    </w:pPr>
    <w:tblPr>
      <w:tblBorders>
        <w:top w:val="single" w:color="345B79" w:themeColor="accent4" w:sz="8" w:space="0"/>
        <w:left w:val="single" w:color="345B79" w:themeColor="accent4" w:sz="8" w:space="0"/>
        <w:bottom w:val="single" w:color="345B79" w:themeColor="accent4" w:sz="8" w:space="0"/>
        <w:right w:val="single" w:color="345B79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5B79" w:themeColor="accent4" w:sz="6" w:space="0"/>
          <w:left w:val="single" w:color="345B79" w:themeColor="accent4" w:sz="8" w:space="0"/>
          <w:bottom w:val="single" w:color="345B79" w:themeColor="accent4" w:sz="8" w:space="0"/>
          <w:right w:val="single" w:color="345B79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45B79" w:themeColor="accent4" w:sz="8" w:space="0"/>
          <w:left w:val="single" w:color="345B79" w:themeColor="accent4" w:sz="8" w:space="0"/>
          <w:bottom w:val="single" w:color="345B79" w:themeColor="accent4" w:sz="8" w:space="0"/>
          <w:right w:val="single" w:color="345B79" w:themeColor="accent4" w:sz="8" w:space="0"/>
        </w:tcBorders>
      </w:tcPr>
    </w:tblStylePr>
    <w:tblStylePr w:type="band1Horz">
      <w:tblPr/>
      <w:tcPr>
        <w:tcBorders>
          <w:top w:val="single" w:color="345B79" w:themeColor="accent4" w:sz="8" w:space="0"/>
          <w:left w:val="single" w:color="345B79" w:themeColor="accent4" w:sz="8" w:space="0"/>
          <w:bottom w:val="single" w:color="345B79" w:themeColor="accent4" w:sz="8" w:space="0"/>
          <w:right w:val="single" w:color="345B79" w:themeColor="accent4" w:sz="8" w:space="0"/>
        </w:tcBorders>
      </w:tcPr>
    </w:tblStylePr>
  </w:style>
  <w:style w:type="table" w:styleId="164">
    <w:name w:val="Light List Accent 5"/>
    <w:basedOn w:val="12"/>
    <w:semiHidden/>
    <w:unhideWhenUsed/>
    <w:uiPriority w:val="61"/>
    <w:pPr>
      <w:spacing w:after="0" w:line="240" w:lineRule="auto"/>
    </w:pPr>
    <w:tblPr>
      <w:tblBorders>
        <w:top w:val="single" w:color="BFAB54" w:themeColor="accent5" w:sz="8" w:space="0"/>
        <w:left w:val="single" w:color="BFAB54" w:themeColor="accent5" w:sz="8" w:space="0"/>
        <w:bottom w:val="single" w:color="BFAB54" w:themeColor="accent5" w:sz="8" w:space="0"/>
        <w:right w:val="single" w:color="BFAB5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FAB54" w:themeColor="accent5" w:sz="6" w:space="0"/>
          <w:left w:val="single" w:color="BFAB54" w:themeColor="accent5" w:sz="8" w:space="0"/>
          <w:bottom w:val="single" w:color="BFAB54" w:themeColor="accent5" w:sz="8" w:space="0"/>
          <w:right w:val="single" w:color="BFAB5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FAB54" w:themeColor="accent5" w:sz="8" w:space="0"/>
          <w:left w:val="single" w:color="BFAB54" w:themeColor="accent5" w:sz="8" w:space="0"/>
          <w:bottom w:val="single" w:color="BFAB54" w:themeColor="accent5" w:sz="8" w:space="0"/>
          <w:right w:val="single" w:color="BFAB54" w:themeColor="accent5" w:sz="8" w:space="0"/>
        </w:tcBorders>
      </w:tcPr>
    </w:tblStylePr>
    <w:tblStylePr w:type="band1Horz">
      <w:tblPr/>
      <w:tcPr>
        <w:tcBorders>
          <w:top w:val="single" w:color="BFAB54" w:themeColor="accent5" w:sz="8" w:space="0"/>
          <w:left w:val="single" w:color="BFAB54" w:themeColor="accent5" w:sz="8" w:space="0"/>
          <w:bottom w:val="single" w:color="BFAB54" w:themeColor="accent5" w:sz="8" w:space="0"/>
          <w:right w:val="single" w:color="BFAB54" w:themeColor="accent5" w:sz="8" w:space="0"/>
        </w:tcBorders>
      </w:tcPr>
    </w:tblStylePr>
  </w:style>
  <w:style w:type="table" w:styleId="165">
    <w:name w:val="Light List Accent 6"/>
    <w:basedOn w:val="12"/>
    <w:semiHidden/>
    <w:unhideWhenUsed/>
    <w:uiPriority w:val="61"/>
    <w:pPr>
      <w:spacing w:after="0" w:line="240" w:lineRule="auto"/>
    </w:pPr>
    <w:tblPr>
      <w:tblBorders>
        <w:top w:val="single" w:color="694769" w:themeColor="accent6" w:sz="8" w:space="0"/>
        <w:left w:val="single" w:color="694769" w:themeColor="accent6" w:sz="8" w:space="0"/>
        <w:bottom w:val="single" w:color="694769" w:themeColor="accent6" w:sz="8" w:space="0"/>
        <w:right w:val="single" w:color="694769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94769" w:themeColor="accent6" w:sz="6" w:space="0"/>
          <w:left w:val="single" w:color="694769" w:themeColor="accent6" w:sz="8" w:space="0"/>
          <w:bottom w:val="single" w:color="694769" w:themeColor="accent6" w:sz="8" w:space="0"/>
          <w:right w:val="single" w:color="694769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94769" w:themeColor="accent6" w:sz="8" w:space="0"/>
          <w:left w:val="single" w:color="694769" w:themeColor="accent6" w:sz="8" w:space="0"/>
          <w:bottom w:val="single" w:color="694769" w:themeColor="accent6" w:sz="8" w:space="0"/>
          <w:right w:val="single" w:color="694769" w:themeColor="accent6" w:sz="8" w:space="0"/>
        </w:tcBorders>
      </w:tcPr>
    </w:tblStylePr>
    <w:tblStylePr w:type="band1Horz">
      <w:tblPr/>
      <w:tcPr>
        <w:tcBorders>
          <w:top w:val="single" w:color="694769" w:themeColor="accent6" w:sz="8" w:space="0"/>
          <w:left w:val="single" w:color="694769" w:themeColor="accent6" w:sz="8" w:space="0"/>
          <w:bottom w:val="single" w:color="694769" w:themeColor="accent6" w:sz="8" w:space="0"/>
          <w:right w:val="single" w:color="694769" w:themeColor="accent6" w:sz="8" w:space="0"/>
        </w:tcBorders>
      </w:tcPr>
    </w:tblStylePr>
  </w:style>
  <w:style w:type="table" w:styleId="166">
    <w:name w:val="Light Grid"/>
    <w:basedOn w:val="12"/>
    <w:semiHidden/>
    <w:unhideWhenUsed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7">
    <w:name w:val="Light Grid Accent 1"/>
    <w:basedOn w:val="12"/>
    <w:semiHidden/>
    <w:unhideWhenUsed/>
    <w:uiPriority w:val="62"/>
    <w:pPr>
      <w:spacing w:after="0" w:line="240" w:lineRule="auto"/>
    </w:pPr>
    <w:tblPr>
      <w:tblBorders>
        <w:top w:val="single" w:color="8F413A" w:themeColor="accent1" w:sz="8" w:space="0"/>
        <w:left w:val="single" w:color="8F413A" w:themeColor="accent1" w:sz="8" w:space="0"/>
        <w:bottom w:val="single" w:color="8F413A" w:themeColor="accent1" w:sz="8" w:space="0"/>
        <w:right w:val="single" w:color="8F413A" w:themeColor="accent1" w:sz="8" w:space="0"/>
        <w:insideH w:val="single" w:color="8F413A" w:themeColor="accent1" w:sz="8" w:space="0"/>
        <w:insideV w:val="single" w:color="8F413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413A" w:themeColor="accent1" w:sz="8" w:space="0"/>
          <w:left w:val="single" w:color="8F413A" w:themeColor="accent1" w:sz="8" w:space="0"/>
          <w:bottom w:val="single" w:color="8F413A" w:themeColor="accent1" w:sz="18" w:space="0"/>
          <w:right w:val="single" w:color="8F413A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F413A" w:themeColor="accent1" w:sz="6" w:space="0"/>
          <w:left w:val="single" w:color="8F413A" w:themeColor="accent1" w:sz="8" w:space="0"/>
          <w:bottom w:val="single" w:color="8F413A" w:themeColor="accent1" w:sz="8" w:space="0"/>
          <w:right w:val="single" w:color="8F413A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413A" w:themeColor="accent1" w:sz="8" w:space="0"/>
          <w:left w:val="single" w:color="8F413A" w:themeColor="accent1" w:sz="8" w:space="0"/>
          <w:bottom w:val="single" w:color="8F413A" w:themeColor="accent1" w:sz="8" w:space="0"/>
          <w:right w:val="single" w:color="8F413A" w:themeColor="accent1" w:sz="8" w:space="0"/>
        </w:tcBorders>
      </w:tcPr>
    </w:tblStylePr>
    <w:tblStylePr w:type="band1Vert">
      <w:tblPr/>
      <w:tcPr>
        <w:tcBorders>
          <w:top w:val="single" w:color="8F413A" w:themeColor="accent1" w:sz="8" w:space="0"/>
          <w:left w:val="single" w:color="8F413A" w:themeColor="accent1" w:sz="8" w:space="0"/>
          <w:bottom w:val="single" w:color="8F413A" w:themeColor="accent1" w:sz="8" w:space="0"/>
          <w:right w:val="single" w:color="8F413A" w:themeColor="accent1" w:sz="8" w:space="0"/>
        </w:tcBorders>
        <w:shd w:val="clear" w:color="auto" w:fill="E8CBC8" w:themeFill="accent1" w:themeFillTint="3F"/>
      </w:tcPr>
    </w:tblStylePr>
    <w:tblStylePr w:type="band1Horz">
      <w:tblPr/>
      <w:tcPr>
        <w:tcBorders>
          <w:top w:val="single" w:color="8F413A" w:themeColor="accent1" w:sz="8" w:space="0"/>
          <w:left w:val="single" w:color="8F413A" w:themeColor="accent1" w:sz="8" w:space="0"/>
          <w:bottom w:val="single" w:color="8F413A" w:themeColor="accent1" w:sz="8" w:space="0"/>
          <w:right w:val="single" w:color="8F413A" w:themeColor="accent1" w:sz="8" w:space="0"/>
          <w:insideV w:val="single" w:sz="8" w:space="0"/>
        </w:tcBorders>
        <w:shd w:val="clear" w:color="auto" w:fill="E8CBC8" w:themeFill="accent1" w:themeFillTint="3F"/>
      </w:tcPr>
    </w:tblStylePr>
    <w:tblStylePr w:type="band2Horz">
      <w:tblPr/>
      <w:tcPr>
        <w:tcBorders>
          <w:top w:val="single" w:color="8F413A" w:themeColor="accent1" w:sz="8" w:space="0"/>
          <w:left w:val="single" w:color="8F413A" w:themeColor="accent1" w:sz="8" w:space="0"/>
          <w:bottom w:val="single" w:color="8F413A" w:themeColor="accent1" w:sz="8" w:space="0"/>
          <w:right w:val="single" w:color="8F413A" w:themeColor="accent1" w:sz="8" w:space="0"/>
          <w:insideV w:val="single" w:sz="8" w:space="0"/>
        </w:tcBorders>
      </w:tcPr>
    </w:tblStylePr>
  </w:style>
  <w:style w:type="table" w:styleId="168">
    <w:name w:val="Light Grid Accent 2"/>
    <w:basedOn w:val="12"/>
    <w:semiHidden/>
    <w:unhideWhenUsed/>
    <w:uiPriority w:val="62"/>
    <w:pPr>
      <w:spacing w:after="0" w:line="240" w:lineRule="auto"/>
    </w:pPr>
    <w:tblPr>
      <w:tblBorders>
        <w:top w:val="single" w:color="58784C" w:themeColor="accent2" w:sz="8" w:space="0"/>
        <w:left w:val="single" w:color="58784C" w:themeColor="accent2" w:sz="8" w:space="0"/>
        <w:bottom w:val="single" w:color="58784C" w:themeColor="accent2" w:sz="8" w:space="0"/>
        <w:right w:val="single" w:color="58784C" w:themeColor="accent2" w:sz="8" w:space="0"/>
        <w:insideH w:val="single" w:color="58784C" w:themeColor="accent2" w:sz="8" w:space="0"/>
        <w:insideV w:val="single" w:color="58784C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784C" w:themeColor="accent2" w:sz="8" w:space="0"/>
          <w:left w:val="single" w:color="58784C" w:themeColor="accent2" w:sz="8" w:space="0"/>
          <w:bottom w:val="single" w:color="58784C" w:themeColor="accent2" w:sz="18" w:space="0"/>
          <w:right w:val="single" w:color="58784C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8784C" w:themeColor="accent2" w:sz="6" w:space="0"/>
          <w:left w:val="single" w:color="58784C" w:themeColor="accent2" w:sz="8" w:space="0"/>
          <w:bottom w:val="single" w:color="58784C" w:themeColor="accent2" w:sz="8" w:space="0"/>
          <w:right w:val="single" w:color="58784C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784C" w:themeColor="accent2" w:sz="8" w:space="0"/>
          <w:left w:val="single" w:color="58784C" w:themeColor="accent2" w:sz="8" w:space="0"/>
          <w:bottom w:val="single" w:color="58784C" w:themeColor="accent2" w:sz="8" w:space="0"/>
          <w:right w:val="single" w:color="58784C" w:themeColor="accent2" w:sz="8" w:space="0"/>
        </w:tcBorders>
      </w:tcPr>
    </w:tblStylePr>
    <w:tblStylePr w:type="band1Vert">
      <w:tblPr/>
      <w:tcPr>
        <w:tcBorders>
          <w:top w:val="single" w:color="58784C" w:themeColor="accent2" w:sz="8" w:space="0"/>
          <w:left w:val="single" w:color="58784C" w:themeColor="accent2" w:sz="8" w:space="0"/>
          <w:bottom w:val="single" w:color="58784C" w:themeColor="accent2" w:sz="8" w:space="0"/>
          <w:right w:val="single" w:color="58784C" w:themeColor="accent2" w:sz="8" w:space="0"/>
        </w:tcBorders>
        <w:shd w:val="clear" w:color="auto" w:fill="D4E0CF" w:themeFill="accent2" w:themeFillTint="3F"/>
      </w:tcPr>
    </w:tblStylePr>
    <w:tblStylePr w:type="band1Horz">
      <w:tblPr/>
      <w:tcPr>
        <w:tcBorders>
          <w:top w:val="single" w:color="58784C" w:themeColor="accent2" w:sz="8" w:space="0"/>
          <w:left w:val="single" w:color="58784C" w:themeColor="accent2" w:sz="8" w:space="0"/>
          <w:bottom w:val="single" w:color="58784C" w:themeColor="accent2" w:sz="8" w:space="0"/>
          <w:right w:val="single" w:color="58784C" w:themeColor="accent2" w:sz="8" w:space="0"/>
          <w:insideV w:val="single" w:sz="8" w:space="0"/>
        </w:tcBorders>
        <w:shd w:val="clear" w:color="auto" w:fill="D4E0CF" w:themeFill="accent2" w:themeFillTint="3F"/>
      </w:tcPr>
    </w:tblStylePr>
    <w:tblStylePr w:type="band2Horz">
      <w:tblPr/>
      <w:tcPr>
        <w:tcBorders>
          <w:top w:val="single" w:color="58784C" w:themeColor="accent2" w:sz="8" w:space="0"/>
          <w:left w:val="single" w:color="58784C" w:themeColor="accent2" w:sz="8" w:space="0"/>
          <w:bottom w:val="single" w:color="58784C" w:themeColor="accent2" w:sz="8" w:space="0"/>
          <w:right w:val="single" w:color="58784C" w:themeColor="accent2" w:sz="8" w:space="0"/>
          <w:insideV w:val="single" w:sz="8" w:space="0"/>
        </w:tcBorders>
      </w:tcPr>
    </w:tblStylePr>
  </w:style>
  <w:style w:type="table" w:styleId="169">
    <w:name w:val="Light Grid Accent 3"/>
    <w:basedOn w:val="12"/>
    <w:semiHidden/>
    <w:unhideWhenUsed/>
    <w:uiPriority w:val="62"/>
    <w:pPr>
      <w:spacing w:after="0" w:line="240" w:lineRule="auto"/>
    </w:pPr>
    <w:tblPr>
      <w:tblBorders>
        <w:top w:val="single" w:color="CA8042" w:themeColor="accent3" w:sz="8" w:space="0"/>
        <w:left w:val="single" w:color="CA8042" w:themeColor="accent3" w:sz="8" w:space="0"/>
        <w:bottom w:val="single" w:color="CA8042" w:themeColor="accent3" w:sz="8" w:space="0"/>
        <w:right w:val="single" w:color="CA8042" w:themeColor="accent3" w:sz="8" w:space="0"/>
        <w:insideH w:val="single" w:color="CA8042" w:themeColor="accent3" w:sz="8" w:space="0"/>
        <w:insideV w:val="single" w:color="CA8042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A8042" w:themeColor="accent3" w:sz="8" w:space="0"/>
          <w:left w:val="single" w:color="CA8042" w:themeColor="accent3" w:sz="8" w:space="0"/>
          <w:bottom w:val="single" w:color="CA8042" w:themeColor="accent3" w:sz="18" w:space="0"/>
          <w:right w:val="single" w:color="CA8042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A8042" w:themeColor="accent3" w:sz="6" w:space="0"/>
          <w:left w:val="single" w:color="CA8042" w:themeColor="accent3" w:sz="8" w:space="0"/>
          <w:bottom w:val="single" w:color="CA8042" w:themeColor="accent3" w:sz="8" w:space="0"/>
          <w:right w:val="single" w:color="CA8042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A8042" w:themeColor="accent3" w:sz="8" w:space="0"/>
          <w:left w:val="single" w:color="CA8042" w:themeColor="accent3" w:sz="8" w:space="0"/>
          <w:bottom w:val="single" w:color="CA8042" w:themeColor="accent3" w:sz="8" w:space="0"/>
          <w:right w:val="single" w:color="CA8042" w:themeColor="accent3" w:sz="8" w:space="0"/>
        </w:tcBorders>
      </w:tcPr>
    </w:tblStylePr>
    <w:tblStylePr w:type="band1Vert">
      <w:tblPr/>
      <w:tcPr>
        <w:tcBorders>
          <w:top w:val="single" w:color="CA8042" w:themeColor="accent3" w:sz="8" w:space="0"/>
          <w:left w:val="single" w:color="CA8042" w:themeColor="accent3" w:sz="8" w:space="0"/>
          <w:bottom w:val="single" w:color="CA8042" w:themeColor="accent3" w:sz="8" w:space="0"/>
          <w:right w:val="single" w:color="CA8042" w:themeColor="accent3" w:sz="8" w:space="0"/>
        </w:tcBorders>
        <w:shd w:val="clear" w:color="auto" w:fill="F1DFD0" w:themeFill="accent3" w:themeFillTint="3F"/>
      </w:tcPr>
    </w:tblStylePr>
    <w:tblStylePr w:type="band1Horz">
      <w:tblPr/>
      <w:tcPr>
        <w:tcBorders>
          <w:top w:val="single" w:color="CA8042" w:themeColor="accent3" w:sz="8" w:space="0"/>
          <w:left w:val="single" w:color="CA8042" w:themeColor="accent3" w:sz="8" w:space="0"/>
          <w:bottom w:val="single" w:color="CA8042" w:themeColor="accent3" w:sz="8" w:space="0"/>
          <w:right w:val="single" w:color="CA8042" w:themeColor="accent3" w:sz="8" w:space="0"/>
          <w:insideV w:val="single" w:sz="8" w:space="0"/>
        </w:tcBorders>
        <w:shd w:val="clear" w:color="auto" w:fill="F1DFD0" w:themeFill="accent3" w:themeFillTint="3F"/>
      </w:tcPr>
    </w:tblStylePr>
    <w:tblStylePr w:type="band2Horz">
      <w:tblPr/>
      <w:tcPr>
        <w:tcBorders>
          <w:top w:val="single" w:color="CA8042" w:themeColor="accent3" w:sz="8" w:space="0"/>
          <w:left w:val="single" w:color="CA8042" w:themeColor="accent3" w:sz="8" w:space="0"/>
          <w:bottom w:val="single" w:color="CA8042" w:themeColor="accent3" w:sz="8" w:space="0"/>
          <w:right w:val="single" w:color="CA8042" w:themeColor="accent3" w:sz="8" w:space="0"/>
          <w:insideV w:val="single" w:sz="8" w:space="0"/>
        </w:tcBorders>
      </w:tcPr>
    </w:tblStylePr>
  </w:style>
  <w:style w:type="table" w:styleId="170">
    <w:name w:val="Light Grid Accent 4"/>
    <w:basedOn w:val="12"/>
    <w:semiHidden/>
    <w:unhideWhenUsed/>
    <w:uiPriority w:val="62"/>
    <w:pPr>
      <w:spacing w:after="0" w:line="240" w:lineRule="auto"/>
    </w:pPr>
    <w:tblPr>
      <w:tblBorders>
        <w:top w:val="single" w:color="345B79" w:themeColor="accent4" w:sz="8" w:space="0"/>
        <w:left w:val="single" w:color="345B79" w:themeColor="accent4" w:sz="8" w:space="0"/>
        <w:bottom w:val="single" w:color="345B79" w:themeColor="accent4" w:sz="8" w:space="0"/>
        <w:right w:val="single" w:color="345B79" w:themeColor="accent4" w:sz="8" w:space="0"/>
        <w:insideH w:val="single" w:color="345B79" w:themeColor="accent4" w:sz="8" w:space="0"/>
        <w:insideV w:val="single" w:color="345B79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5B79" w:themeColor="accent4" w:sz="8" w:space="0"/>
          <w:left w:val="single" w:color="345B79" w:themeColor="accent4" w:sz="8" w:space="0"/>
          <w:bottom w:val="single" w:color="345B79" w:themeColor="accent4" w:sz="18" w:space="0"/>
          <w:right w:val="single" w:color="345B79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45B79" w:themeColor="accent4" w:sz="6" w:space="0"/>
          <w:left w:val="single" w:color="345B79" w:themeColor="accent4" w:sz="8" w:space="0"/>
          <w:bottom w:val="single" w:color="345B79" w:themeColor="accent4" w:sz="8" w:space="0"/>
          <w:right w:val="single" w:color="345B79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5B79" w:themeColor="accent4" w:sz="8" w:space="0"/>
          <w:left w:val="single" w:color="345B79" w:themeColor="accent4" w:sz="8" w:space="0"/>
          <w:bottom w:val="single" w:color="345B79" w:themeColor="accent4" w:sz="8" w:space="0"/>
          <w:right w:val="single" w:color="345B79" w:themeColor="accent4" w:sz="8" w:space="0"/>
        </w:tcBorders>
      </w:tcPr>
    </w:tblStylePr>
    <w:tblStylePr w:type="band1Vert">
      <w:tblPr/>
      <w:tcPr>
        <w:tcBorders>
          <w:top w:val="single" w:color="345B79" w:themeColor="accent4" w:sz="8" w:space="0"/>
          <w:left w:val="single" w:color="345B79" w:themeColor="accent4" w:sz="8" w:space="0"/>
          <w:bottom w:val="single" w:color="345B79" w:themeColor="accent4" w:sz="8" w:space="0"/>
          <w:right w:val="single" w:color="345B79" w:themeColor="accent4" w:sz="8" w:space="0"/>
        </w:tcBorders>
        <w:shd w:val="clear" w:color="auto" w:fill="C4D7E5" w:themeFill="accent4" w:themeFillTint="3F"/>
      </w:tcPr>
    </w:tblStylePr>
    <w:tblStylePr w:type="band1Horz">
      <w:tblPr/>
      <w:tcPr>
        <w:tcBorders>
          <w:top w:val="single" w:color="345B79" w:themeColor="accent4" w:sz="8" w:space="0"/>
          <w:left w:val="single" w:color="345B79" w:themeColor="accent4" w:sz="8" w:space="0"/>
          <w:bottom w:val="single" w:color="345B79" w:themeColor="accent4" w:sz="8" w:space="0"/>
          <w:right w:val="single" w:color="345B79" w:themeColor="accent4" w:sz="8" w:space="0"/>
          <w:insideV w:val="single" w:sz="8" w:space="0"/>
        </w:tcBorders>
        <w:shd w:val="clear" w:color="auto" w:fill="C4D7E5" w:themeFill="accent4" w:themeFillTint="3F"/>
      </w:tcPr>
    </w:tblStylePr>
    <w:tblStylePr w:type="band2Horz">
      <w:tblPr/>
      <w:tcPr>
        <w:tcBorders>
          <w:top w:val="single" w:color="345B79" w:themeColor="accent4" w:sz="8" w:space="0"/>
          <w:left w:val="single" w:color="345B79" w:themeColor="accent4" w:sz="8" w:space="0"/>
          <w:bottom w:val="single" w:color="345B79" w:themeColor="accent4" w:sz="8" w:space="0"/>
          <w:right w:val="single" w:color="345B79" w:themeColor="accent4" w:sz="8" w:space="0"/>
          <w:insideV w:val="single" w:sz="8" w:space="0"/>
        </w:tcBorders>
      </w:tcPr>
    </w:tblStylePr>
  </w:style>
  <w:style w:type="table" w:styleId="171">
    <w:name w:val="Light Grid Accent 5"/>
    <w:basedOn w:val="12"/>
    <w:semiHidden/>
    <w:unhideWhenUsed/>
    <w:uiPriority w:val="62"/>
    <w:pPr>
      <w:spacing w:after="0" w:line="240" w:lineRule="auto"/>
    </w:pPr>
    <w:tblPr>
      <w:tblBorders>
        <w:top w:val="single" w:color="BFAB54" w:themeColor="accent5" w:sz="8" w:space="0"/>
        <w:left w:val="single" w:color="BFAB54" w:themeColor="accent5" w:sz="8" w:space="0"/>
        <w:bottom w:val="single" w:color="BFAB54" w:themeColor="accent5" w:sz="8" w:space="0"/>
        <w:right w:val="single" w:color="BFAB54" w:themeColor="accent5" w:sz="8" w:space="0"/>
        <w:insideH w:val="single" w:color="BFAB54" w:themeColor="accent5" w:sz="8" w:space="0"/>
        <w:insideV w:val="single" w:color="BFAB5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AB54" w:themeColor="accent5" w:sz="8" w:space="0"/>
          <w:left w:val="single" w:color="BFAB54" w:themeColor="accent5" w:sz="8" w:space="0"/>
          <w:bottom w:val="single" w:color="BFAB54" w:themeColor="accent5" w:sz="18" w:space="0"/>
          <w:right w:val="single" w:color="BFAB5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FAB54" w:themeColor="accent5" w:sz="6" w:space="0"/>
          <w:left w:val="single" w:color="BFAB54" w:themeColor="accent5" w:sz="8" w:space="0"/>
          <w:bottom w:val="single" w:color="BFAB54" w:themeColor="accent5" w:sz="8" w:space="0"/>
          <w:right w:val="single" w:color="BFAB5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AB54" w:themeColor="accent5" w:sz="8" w:space="0"/>
          <w:left w:val="single" w:color="BFAB54" w:themeColor="accent5" w:sz="8" w:space="0"/>
          <w:bottom w:val="single" w:color="BFAB54" w:themeColor="accent5" w:sz="8" w:space="0"/>
          <w:right w:val="single" w:color="BFAB54" w:themeColor="accent5" w:sz="8" w:space="0"/>
        </w:tcBorders>
      </w:tcPr>
    </w:tblStylePr>
    <w:tblStylePr w:type="band1Vert">
      <w:tblPr/>
      <w:tcPr>
        <w:tcBorders>
          <w:top w:val="single" w:color="BFAB54" w:themeColor="accent5" w:sz="8" w:space="0"/>
          <w:left w:val="single" w:color="BFAB54" w:themeColor="accent5" w:sz="8" w:space="0"/>
          <w:bottom w:val="single" w:color="BFAB54" w:themeColor="accent5" w:sz="8" w:space="0"/>
          <w:right w:val="single" w:color="BFAB54" w:themeColor="accent5" w:sz="8" w:space="0"/>
        </w:tcBorders>
        <w:shd w:val="clear" w:color="auto" w:fill="EFEAD4" w:themeFill="accent5" w:themeFillTint="3F"/>
      </w:tcPr>
    </w:tblStylePr>
    <w:tblStylePr w:type="band1Horz">
      <w:tblPr/>
      <w:tcPr>
        <w:tcBorders>
          <w:top w:val="single" w:color="BFAB54" w:themeColor="accent5" w:sz="8" w:space="0"/>
          <w:left w:val="single" w:color="BFAB54" w:themeColor="accent5" w:sz="8" w:space="0"/>
          <w:bottom w:val="single" w:color="BFAB54" w:themeColor="accent5" w:sz="8" w:space="0"/>
          <w:right w:val="single" w:color="BFAB54" w:themeColor="accent5" w:sz="8" w:space="0"/>
          <w:insideV w:val="single" w:sz="8" w:space="0"/>
        </w:tcBorders>
        <w:shd w:val="clear" w:color="auto" w:fill="EFEAD4" w:themeFill="accent5" w:themeFillTint="3F"/>
      </w:tcPr>
    </w:tblStylePr>
    <w:tblStylePr w:type="band2Horz">
      <w:tblPr/>
      <w:tcPr>
        <w:tcBorders>
          <w:top w:val="single" w:color="BFAB54" w:themeColor="accent5" w:sz="8" w:space="0"/>
          <w:left w:val="single" w:color="BFAB54" w:themeColor="accent5" w:sz="8" w:space="0"/>
          <w:bottom w:val="single" w:color="BFAB54" w:themeColor="accent5" w:sz="8" w:space="0"/>
          <w:right w:val="single" w:color="BFAB54" w:themeColor="accent5" w:sz="8" w:space="0"/>
          <w:insideV w:val="single" w:sz="8" w:space="0"/>
        </w:tcBorders>
      </w:tcPr>
    </w:tblStylePr>
  </w:style>
  <w:style w:type="table" w:styleId="172">
    <w:name w:val="Light Grid Accent 6"/>
    <w:basedOn w:val="12"/>
    <w:semiHidden/>
    <w:unhideWhenUsed/>
    <w:uiPriority w:val="62"/>
    <w:pPr>
      <w:spacing w:after="0" w:line="240" w:lineRule="auto"/>
    </w:pPr>
    <w:tblPr>
      <w:tblBorders>
        <w:top w:val="single" w:color="694769" w:themeColor="accent6" w:sz="8" w:space="0"/>
        <w:left w:val="single" w:color="694769" w:themeColor="accent6" w:sz="8" w:space="0"/>
        <w:bottom w:val="single" w:color="694769" w:themeColor="accent6" w:sz="8" w:space="0"/>
        <w:right w:val="single" w:color="694769" w:themeColor="accent6" w:sz="8" w:space="0"/>
        <w:insideH w:val="single" w:color="694769" w:themeColor="accent6" w:sz="8" w:space="0"/>
        <w:insideV w:val="single" w:color="694769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94769" w:themeColor="accent6" w:sz="8" w:space="0"/>
          <w:left w:val="single" w:color="694769" w:themeColor="accent6" w:sz="8" w:space="0"/>
          <w:bottom w:val="single" w:color="694769" w:themeColor="accent6" w:sz="18" w:space="0"/>
          <w:right w:val="single" w:color="694769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94769" w:themeColor="accent6" w:sz="6" w:space="0"/>
          <w:left w:val="single" w:color="694769" w:themeColor="accent6" w:sz="8" w:space="0"/>
          <w:bottom w:val="single" w:color="694769" w:themeColor="accent6" w:sz="8" w:space="0"/>
          <w:right w:val="single" w:color="694769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94769" w:themeColor="accent6" w:sz="8" w:space="0"/>
          <w:left w:val="single" w:color="694769" w:themeColor="accent6" w:sz="8" w:space="0"/>
          <w:bottom w:val="single" w:color="694769" w:themeColor="accent6" w:sz="8" w:space="0"/>
          <w:right w:val="single" w:color="694769" w:themeColor="accent6" w:sz="8" w:space="0"/>
        </w:tcBorders>
      </w:tcPr>
    </w:tblStylePr>
    <w:tblStylePr w:type="band1Vert">
      <w:tblPr/>
      <w:tcPr>
        <w:tcBorders>
          <w:top w:val="single" w:color="694769" w:themeColor="accent6" w:sz="8" w:space="0"/>
          <w:left w:val="single" w:color="694769" w:themeColor="accent6" w:sz="8" w:space="0"/>
          <w:bottom w:val="single" w:color="694769" w:themeColor="accent6" w:sz="8" w:space="0"/>
          <w:right w:val="single" w:color="694769" w:themeColor="accent6" w:sz="8" w:space="0"/>
        </w:tcBorders>
        <w:shd w:val="clear" w:color="auto" w:fill="DDCDDD" w:themeFill="accent6" w:themeFillTint="3F"/>
      </w:tcPr>
    </w:tblStylePr>
    <w:tblStylePr w:type="band1Horz">
      <w:tblPr/>
      <w:tcPr>
        <w:tcBorders>
          <w:top w:val="single" w:color="694769" w:themeColor="accent6" w:sz="8" w:space="0"/>
          <w:left w:val="single" w:color="694769" w:themeColor="accent6" w:sz="8" w:space="0"/>
          <w:bottom w:val="single" w:color="694769" w:themeColor="accent6" w:sz="8" w:space="0"/>
          <w:right w:val="single" w:color="694769" w:themeColor="accent6" w:sz="8" w:space="0"/>
          <w:insideV w:val="single" w:sz="8" w:space="0"/>
        </w:tcBorders>
        <w:shd w:val="clear" w:color="auto" w:fill="DDCDDD" w:themeFill="accent6" w:themeFillTint="3F"/>
      </w:tcPr>
    </w:tblStylePr>
    <w:tblStylePr w:type="band2Horz">
      <w:tblPr/>
      <w:tcPr>
        <w:tcBorders>
          <w:top w:val="single" w:color="694769" w:themeColor="accent6" w:sz="8" w:space="0"/>
          <w:left w:val="single" w:color="694769" w:themeColor="accent6" w:sz="8" w:space="0"/>
          <w:bottom w:val="single" w:color="694769" w:themeColor="accent6" w:sz="8" w:space="0"/>
          <w:right w:val="single" w:color="694769" w:themeColor="accent6" w:sz="8" w:space="0"/>
          <w:insideV w:val="single" w:sz="8" w:space="0"/>
        </w:tcBorders>
      </w:tcPr>
    </w:tblStylePr>
  </w:style>
  <w:style w:type="table" w:styleId="173">
    <w:name w:val="Medium Shading 1"/>
    <w:basedOn w:val="12"/>
    <w:semiHidden/>
    <w:unhideWhenUsed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1"/>
    <w:basedOn w:val="12"/>
    <w:semiHidden/>
    <w:unhideWhenUsed/>
    <w:uiPriority w:val="63"/>
    <w:pPr>
      <w:spacing w:after="0" w:line="240" w:lineRule="auto"/>
    </w:pPr>
    <w:tblPr>
      <w:tblBorders>
        <w:top w:val="single" w:color="BC625A" w:themeColor="accent1" w:themeTint="BF" w:sz="8" w:space="0"/>
        <w:left w:val="single" w:color="BC625A" w:themeColor="accent1" w:themeTint="BF" w:sz="8" w:space="0"/>
        <w:bottom w:val="single" w:color="BC625A" w:themeColor="accent1" w:themeTint="BF" w:sz="8" w:space="0"/>
        <w:right w:val="single" w:color="BC625A" w:themeColor="accent1" w:themeTint="BF" w:sz="8" w:space="0"/>
        <w:insideH w:val="single" w:color="BC625A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C625A" w:themeColor="accent1" w:themeTint="BF" w:sz="8" w:space="0"/>
          <w:left w:val="single" w:color="BC625A" w:themeColor="accent1" w:themeTint="BF" w:sz="8" w:space="0"/>
          <w:bottom w:val="single" w:color="BC625A" w:themeColor="accent1" w:themeTint="BF" w:sz="8" w:space="0"/>
          <w:right w:val="single" w:color="BC625A" w:themeColor="accent1" w:themeTint="BF" w:sz="8" w:space="0"/>
          <w:insideH w:val="nil"/>
          <w:insideV w:val="nil"/>
        </w:tcBorders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625A" w:themeColor="accent1" w:themeTint="BF" w:sz="6" w:space="0"/>
          <w:left w:val="single" w:color="BC625A" w:themeColor="accent1" w:themeTint="BF" w:sz="8" w:space="0"/>
          <w:bottom w:val="single" w:color="BC625A" w:themeColor="accent1" w:themeTint="BF" w:sz="8" w:space="0"/>
          <w:right w:val="single" w:color="BC625A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CB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2"/>
    <w:basedOn w:val="12"/>
    <w:semiHidden/>
    <w:unhideWhenUsed/>
    <w:uiPriority w:val="63"/>
    <w:pPr>
      <w:spacing w:after="0" w:line="240" w:lineRule="auto"/>
    </w:pPr>
    <w:tblPr>
      <w:tblBorders>
        <w:top w:val="single" w:color="7DA36F" w:themeColor="accent2" w:themeTint="BF" w:sz="8" w:space="0"/>
        <w:left w:val="single" w:color="7DA36F" w:themeColor="accent2" w:themeTint="BF" w:sz="8" w:space="0"/>
        <w:bottom w:val="single" w:color="7DA36F" w:themeColor="accent2" w:themeTint="BF" w:sz="8" w:space="0"/>
        <w:right w:val="single" w:color="7DA36F" w:themeColor="accent2" w:themeTint="BF" w:sz="8" w:space="0"/>
        <w:insideH w:val="single" w:color="7DA36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DA36F" w:themeColor="accent2" w:themeTint="BF" w:sz="8" w:space="0"/>
          <w:left w:val="single" w:color="7DA36F" w:themeColor="accent2" w:themeTint="BF" w:sz="8" w:space="0"/>
          <w:bottom w:val="single" w:color="7DA36F" w:themeColor="accent2" w:themeTint="BF" w:sz="8" w:space="0"/>
          <w:right w:val="single" w:color="7DA36F" w:themeColor="accent2" w:themeTint="BF" w:sz="8" w:space="0"/>
          <w:insideH w:val="nil"/>
          <w:insideV w:val="nil"/>
        </w:tcBorders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DA36F" w:themeColor="accent2" w:themeTint="BF" w:sz="6" w:space="0"/>
          <w:left w:val="single" w:color="7DA36F" w:themeColor="accent2" w:themeTint="BF" w:sz="8" w:space="0"/>
          <w:bottom w:val="single" w:color="7DA36F" w:themeColor="accent2" w:themeTint="BF" w:sz="8" w:space="0"/>
          <w:right w:val="single" w:color="7DA36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0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3"/>
    <w:basedOn w:val="12"/>
    <w:semiHidden/>
    <w:unhideWhenUsed/>
    <w:uiPriority w:val="63"/>
    <w:pPr>
      <w:spacing w:after="0" w:line="240" w:lineRule="auto"/>
    </w:pPr>
    <w:tblPr>
      <w:tblBorders>
        <w:top w:val="single" w:color="D79F71" w:themeColor="accent3" w:themeTint="BF" w:sz="8" w:space="0"/>
        <w:left w:val="single" w:color="D79F71" w:themeColor="accent3" w:themeTint="BF" w:sz="8" w:space="0"/>
        <w:bottom w:val="single" w:color="D79F71" w:themeColor="accent3" w:themeTint="BF" w:sz="8" w:space="0"/>
        <w:right w:val="single" w:color="D79F71" w:themeColor="accent3" w:themeTint="BF" w:sz="8" w:space="0"/>
        <w:insideH w:val="single" w:color="D79F7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79F71" w:themeColor="accent3" w:themeTint="BF" w:sz="8" w:space="0"/>
          <w:left w:val="single" w:color="D79F71" w:themeColor="accent3" w:themeTint="BF" w:sz="8" w:space="0"/>
          <w:bottom w:val="single" w:color="D79F71" w:themeColor="accent3" w:themeTint="BF" w:sz="8" w:space="0"/>
          <w:right w:val="single" w:color="D79F71" w:themeColor="accent3" w:themeTint="BF" w:sz="8" w:space="0"/>
          <w:insideH w:val="nil"/>
          <w:insideV w:val="nil"/>
        </w:tcBorders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79F71" w:themeColor="accent3" w:themeTint="BF" w:sz="6" w:space="0"/>
          <w:left w:val="single" w:color="D79F71" w:themeColor="accent3" w:themeTint="BF" w:sz="8" w:space="0"/>
          <w:bottom w:val="single" w:color="D79F71" w:themeColor="accent3" w:themeTint="BF" w:sz="8" w:space="0"/>
          <w:right w:val="single" w:color="D79F7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F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F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4"/>
    <w:basedOn w:val="12"/>
    <w:semiHidden/>
    <w:unhideWhenUsed/>
    <w:uiPriority w:val="63"/>
    <w:pPr>
      <w:spacing w:after="0" w:line="240" w:lineRule="auto"/>
    </w:pPr>
    <w:tblPr>
      <w:tblBorders>
        <w:top w:val="single" w:color="4E87B3" w:themeColor="accent4" w:themeTint="BF" w:sz="8" w:space="0"/>
        <w:left w:val="single" w:color="4E87B3" w:themeColor="accent4" w:themeTint="BF" w:sz="8" w:space="0"/>
        <w:bottom w:val="single" w:color="4E87B3" w:themeColor="accent4" w:themeTint="BF" w:sz="8" w:space="0"/>
        <w:right w:val="single" w:color="4E87B3" w:themeColor="accent4" w:themeTint="BF" w:sz="8" w:space="0"/>
        <w:insideH w:val="single" w:color="4E87B3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4E87B3" w:themeColor="accent4" w:themeTint="BF" w:sz="8" w:space="0"/>
          <w:left w:val="single" w:color="4E87B3" w:themeColor="accent4" w:themeTint="BF" w:sz="8" w:space="0"/>
          <w:bottom w:val="single" w:color="4E87B3" w:themeColor="accent4" w:themeTint="BF" w:sz="8" w:space="0"/>
          <w:right w:val="single" w:color="4E87B3" w:themeColor="accent4" w:themeTint="BF" w:sz="8" w:space="0"/>
          <w:insideH w:val="nil"/>
          <w:insideV w:val="nil"/>
        </w:tcBorders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87B3" w:themeColor="accent4" w:themeTint="BF" w:sz="6" w:space="0"/>
          <w:left w:val="single" w:color="4E87B3" w:themeColor="accent4" w:themeTint="BF" w:sz="8" w:space="0"/>
          <w:bottom w:val="single" w:color="4E87B3" w:themeColor="accent4" w:themeTint="BF" w:sz="8" w:space="0"/>
          <w:right w:val="single" w:color="4E87B3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7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7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5"/>
    <w:basedOn w:val="12"/>
    <w:semiHidden/>
    <w:unhideWhenUsed/>
    <w:uiPriority w:val="63"/>
    <w:pPr>
      <w:spacing w:after="0" w:line="240" w:lineRule="auto"/>
    </w:pPr>
    <w:tblPr>
      <w:tblBorders>
        <w:top w:val="single" w:color="CFC07E" w:themeColor="accent5" w:themeTint="BF" w:sz="8" w:space="0"/>
        <w:left w:val="single" w:color="CFC07E" w:themeColor="accent5" w:themeTint="BF" w:sz="8" w:space="0"/>
        <w:bottom w:val="single" w:color="CFC07E" w:themeColor="accent5" w:themeTint="BF" w:sz="8" w:space="0"/>
        <w:right w:val="single" w:color="CFC07E" w:themeColor="accent5" w:themeTint="BF" w:sz="8" w:space="0"/>
        <w:insideH w:val="single" w:color="CFC07E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C07E" w:themeColor="accent5" w:themeTint="BF" w:sz="8" w:space="0"/>
          <w:left w:val="single" w:color="CFC07E" w:themeColor="accent5" w:themeTint="BF" w:sz="8" w:space="0"/>
          <w:bottom w:val="single" w:color="CFC07E" w:themeColor="accent5" w:themeTint="BF" w:sz="8" w:space="0"/>
          <w:right w:val="single" w:color="CFC07E" w:themeColor="accent5" w:themeTint="BF" w:sz="8" w:space="0"/>
          <w:insideH w:val="nil"/>
          <w:insideV w:val="nil"/>
        </w:tcBorders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C07E" w:themeColor="accent5" w:themeTint="BF" w:sz="6" w:space="0"/>
          <w:left w:val="single" w:color="CFC07E" w:themeColor="accent5" w:themeTint="BF" w:sz="8" w:space="0"/>
          <w:bottom w:val="single" w:color="CFC07E" w:themeColor="accent5" w:themeTint="BF" w:sz="8" w:space="0"/>
          <w:right w:val="single" w:color="CFC07E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A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A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1 Accent 6"/>
    <w:basedOn w:val="12"/>
    <w:semiHidden/>
    <w:unhideWhenUsed/>
    <w:uiPriority w:val="63"/>
    <w:pPr>
      <w:spacing w:after="0" w:line="240" w:lineRule="auto"/>
    </w:pPr>
    <w:tblPr>
      <w:tblBorders>
        <w:top w:val="single" w:color="9A699A" w:themeColor="accent6" w:themeTint="BF" w:sz="8" w:space="0"/>
        <w:left w:val="single" w:color="9A699A" w:themeColor="accent6" w:themeTint="BF" w:sz="8" w:space="0"/>
        <w:bottom w:val="single" w:color="9A699A" w:themeColor="accent6" w:themeTint="BF" w:sz="8" w:space="0"/>
        <w:right w:val="single" w:color="9A699A" w:themeColor="accent6" w:themeTint="BF" w:sz="8" w:space="0"/>
        <w:insideH w:val="single" w:color="9A699A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A699A" w:themeColor="accent6" w:themeTint="BF" w:sz="8" w:space="0"/>
          <w:left w:val="single" w:color="9A699A" w:themeColor="accent6" w:themeTint="BF" w:sz="8" w:space="0"/>
          <w:bottom w:val="single" w:color="9A699A" w:themeColor="accent6" w:themeTint="BF" w:sz="8" w:space="0"/>
          <w:right w:val="single" w:color="9A699A" w:themeColor="accent6" w:themeTint="BF" w:sz="8" w:space="0"/>
          <w:insideH w:val="nil"/>
          <w:insideV w:val="nil"/>
        </w:tcBorders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A699A" w:themeColor="accent6" w:themeTint="BF" w:sz="6" w:space="0"/>
          <w:left w:val="single" w:color="9A699A" w:themeColor="accent6" w:themeTint="BF" w:sz="8" w:space="0"/>
          <w:bottom w:val="single" w:color="9A699A" w:themeColor="accent6" w:themeTint="BF" w:sz="8" w:space="0"/>
          <w:right w:val="single" w:color="9A699A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D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CD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0">
    <w:name w:val="Medium Shading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1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F41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78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3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80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4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5B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5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FAB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Shading 2 Accent 6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9476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7">
    <w:name w:val="Medium Lis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50D03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8">
    <w:name w:val="Medium List 1 Accent 1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F413A" w:themeColor="accent1" w:sz="8" w:space="0"/>
        <w:bottom w:val="single" w:color="8F413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F413A" w:themeColor="accent1" w:sz="8" w:space="0"/>
        </w:tcBorders>
      </w:tcPr>
    </w:tblStylePr>
    <w:tblStylePr w:type="lastRow">
      <w:rPr>
        <w:b/>
        <w:bCs/>
        <w:color w:val="150D03" w:themeColor="text2"/>
        <w14:textFill>
          <w14:solidFill>
            <w14:schemeClr w14:val="tx2"/>
          </w14:solidFill>
        </w14:textFill>
      </w:rPr>
      <w:tblPr/>
      <w:tcPr>
        <w:tcBorders>
          <w:top w:val="single" w:color="8F413A" w:themeColor="accent1" w:sz="8" w:space="0"/>
          <w:bottom w:val="single" w:color="8F413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F413A" w:themeColor="accent1" w:sz="8" w:space="0"/>
          <w:bottom w:val="single" w:color="8F413A" w:themeColor="accent1" w:sz="8" w:space="0"/>
        </w:tcBorders>
      </w:tcPr>
    </w:tblStylePr>
    <w:tblStylePr w:type="band1Vert">
      <w:tblPr/>
      <w:tcPr>
        <w:shd w:val="clear" w:color="auto" w:fill="E8CBC8" w:themeFill="accent1" w:themeFillTint="3F"/>
      </w:tcPr>
    </w:tblStylePr>
    <w:tblStylePr w:type="band1Horz">
      <w:tblPr/>
      <w:tcPr>
        <w:shd w:val="clear" w:color="auto" w:fill="E8CBC8" w:themeFill="accent1" w:themeFillTint="3F"/>
      </w:tcPr>
    </w:tblStylePr>
  </w:style>
  <w:style w:type="table" w:styleId="189">
    <w:name w:val="Medium List 1 Accent 2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8784C" w:themeColor="accent2" w:sz="8" w:space="0"/>
        <w:bottom w:val="single" w:color="58784C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8784C" w:themeColor="accent2" w:sz="8" w:space="0"/>
        </w:tcBorders>
      </w:tcPr>
    </w:tblStylePr>
    <w:tblStylePr w:type="lastRow">
      <w:rPr>
        <w:b/>
        <w:bCs/>
        <w:color w:val="150D03" w:themeColor="text2"/>
        <w14:textFill>
          <w14:solidFill>
            <w14:schemeClr w14:val="tx2"/>
          </w14:solidFill>
        </w14:textFill>
      </w:rPr>
      <w:tblPr/>
      <w:tcPr>
        <w:tcBorders>
          <w:top w:val="single" w:color="58784C" w:themeColor="accent2" w:sz="8" w:space="0"/>
          <w:bottom w:val="single" w:color="58784C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8784C" w:themeColor="accent2" w:sz="8" w:space="0"/>
          <w:bottom w:val="single" w:color="58784C" w:themeColor="accent2" w:sz="8" w:space="0"/>
        </w:tcBorders>
      </w:tcPr>
    </w:tblStylePr>
    <w:tblStylePr w:type="band1Vert">
      <w:tblPr/>
      <w:tcPr>
        <w:shd w:val="clear" w:color="auto" w:fill="D4E0CF" w:themeFill="accent2" w:themeFillTint="3F"/>
      </w:tcPr>
    </w:tblStylePr>
    <w:tblStylePr w:type="band1Horz">
      <w:tblPr/>
      <w:tcPr>
        <w:shd w:val="clear" w:color="auto" w:fill="D4E0CF" w:themeFill="accent2" w:themeFillTint="3F"/>
      </w:tcPr>
    </w:tblStylePr>
  </w:style>
  <w:style w:type="table" w:styleId="190">
    <w:name w:val="Medium List 1 Accent 3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A8042" w:themeColor="accent3" w:sz="8" w:space="0"/>
        <w:bottom w:val="single" w:color="CA8042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A8042" w:themeColor="accent3" w:sz="8" w:space="0"/>
        </w:tcBorders>
      </w:tcPr>
    </w:tblStylePr>
    <w:tblStylePr w:type="lastRow">
      <w:rPr>
        <w:b/>
        <w:bCs/>
        <w:color w:val="150D03" w:themeColor="text2"/>
        <w14:textFill>
          <w14:solidFill>
            <w14:schemeClr w14:val="tx2"/>
          </w14:solidFill>
        </w14:textFill>
      </w:rPr>
      <w:tblPr/>
      <w:tcPr>
        <w:tcBorders>
          <w:top w:val="single" w:color="CA8042" w:themeColor="accent3" w:sz="8" w:space="0"/>
          <w:bottom w:val="single" w:color="CA804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A8042" w:themeColor="accent3" w:sz="8" w:space="0"/>
          <w:bottom w:val="single" w:color="CA8042" w:themeColor="accent3" w:sz="8" w:space="0"/>
        </w:tcBorders>
      </w:tcPr>
    </w:tblStylePr>
    <w:tblStylePr w:type="band1Vert">
      <w:tblPr/>
      <w:tcPr>
        <w:shd w:val="clear" w:color="auto" w:fill="F1DFD0" w:themeFill="accent3" w:themeFillTint="3F"/>
      </w:tcPr>
    </w:tblStylePr>
    <w:tblStylePr w:type="band1Horz">
      <w:tblPr/>
      <w:tcPr>
        <w:shd w:val="clear" w:color="auto" w:fill="F1DFD0" w:themeFill="accent3" w:themeFillTint="3F"/>
      </w:tcPr>
    </w:tblStylePr>
  </w:style>
  <w:style w:type="table" w:styleId="191">
    <w:name w:val="Medium List 1 Accent 4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45B79" w:themeColor="accent4" w:sz="8" w:space="0"/>
        <w:bottom w:val="single" w:color="345B79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45B79" w:themeColor="accent4" w:sz="8" w:space="0"/>
        </w:tcBorders>
      </w:tcPr>
    </w:tblStylePr>
    <w:tblStylePr w:type="lastRow">
      <w:rPr>
        <w:b/>
        <w:bCs/>
        <w:color w:val="150D03" w:themeColor="text2"/>
        <w14:textFill>
          <w14:solidFill>
            <w14:schemeClr w14:val="tx2"/>
          </w14:solidFill>
        </w14:textFill>
      </w:rPr>
      <w:tblPr/>
      <w:tcPr>
        <w:tcBorders>
          <w:top w:val="single" w:color="345B79" w:themeColor="accent4" w:sz="8" w:space="0"/>
          <w:bottom w:val="single" w:color="345B79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45B79" w:themeColor="accent4" w:sz="8" w:space="0"/>
          <w:bottom w:val="single" w:color="345B79" w:themeColor="accent4" w:sz="8" w:space="0"/>
        </w:tcBorders>
      </w:tcPr>
    </w:tblStylePr>
    <w:tblStylePr w:type="band1Vert">
      <w:tblPr/>
      <w:tcPr>
        <w:shd w:val="clear" w:color="auto" w:fill="C4D7E5" w:themeFill="accent4" w:themeFillTint="3F"/>
      </w:tcPr>
    </w:tblStylePr>
    <w:tblStylePr w:type="band1Horz">
      <w:tblPr/>
      <w:tcPr>
        <w:shd w:val="clear" w:color="auto" w:fill="C4D7E5" w:themeFill="accent4" w:themeFillTint="3F"/>
      </w:tcPr>
    </w:tblStylePr>
  </w:style>
  <w:style w:type="table" w:styleId="192">
    <w:name w:val="Medium List 1 Accent 5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FAB54" w:themeColor="accent5" w:sz="8" w:space="0"/>
        <w:bottom w:val="single" w:color="BFAB5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FAB54" w:themeColor="accent5" w:sz="8" w:space="0"/>
        </w:tcBorders>
      </w:tcPr>
    </w:tblStylePr>
    <w:tblStylePr w:type="lastRow">
      <w:rPr>
        <w:b/>
        <w:bCs/>
        <w:color w:val="150D03" w:themeColor="text2"/>
        <w14:textFill>
          <w14:solidFill>
            <w14:schemeClr w14:val="tx2"/>
          </w14:solidFill>
        </w14:textFill>
      </w:rPr>
      <w:tblPr/>
      <w:tcPr>
        <w:tcBorders>
          <w:top w:val="single" w:color="BFAB54" w:themeColor="accent5" w:sz="8" w:space="0"/>
          <w:bottom w:val="single" w:color="BFAB5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FAB54" w:themeColor="accent5" w:sz="8" w:space="0"/>
          <w:bottom w:val="single" w:color="BFAB54" w:themeColor="accent5" w:sz="8" w:space="0"/>
        </w:tcBorders>
      </w:tcPr>
    </w:tblStylePr>
    <w:tblStylePr w:type="band1Vert">
      <w:tblPr/>
      <w:tcPr>
        <w:shd w:val="clear" w:color="auto" w:fill="EFEAD4" w:themeFill="accent5" w:themeFillTint="3F"/>
      </w:tcPr>
    </w:tblStylePr>
    <w:tblStylePr w:type="band1Horz">
      <w:tblPr/>
      <w:tcPr>
        <w:shd w:val="clear" w:color="auto" w:fill="EFEAD4" w:themeFill="accent5" w:themeFillTint="3F"/>
      </w:tcPr>
    </w:tblStylePr>
  </w:style>
  <w:style w:type="table" w:styleId="193">
    <w:name w:val="Medium List 1 Accent 6"/>
    <w:basedOn w:val="12"/>
    <w:semiHidden/>
    <w:unhideWhenUsed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94769" w:themeColor="accent6" w:sz="8" w:space="0"/>
        <w:bottom w:val="single" w:color="694769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94769" w:themeColor="accent6" w:sz="8" w:space="0"/>
        </w:tcBorders>
      </w:tcPr>
    </w:tblStylePr>
    <w:tblStylePr w:type="lastRow">
      <w:rPr>
        <w:b/>
        <w:bCs/>
        <w:color w:val="150D03" w:themeColor="text2"/>
        <w14:textFill>
          <w14:solidFill>
            <w14:schemeClr w14:val="tx2"/>
          </w14:solidFill>
        </w14:textFill>
      </w:rPr>
      <w:tblPr/>
      <w:tcPr>
        <w:tcBorders>
          <w:top w:val="single" w:color="694769" w:themeColor="accent6" w:sz="8" w:space="0"/>
          <w:bottom w:val="single" w:color="694769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94769" w:themeColor="accent6" w:sz="8" w:space="0"/>
          <w:bottom w:val="single" w:color="694769" w:themeColor="accent6" w:sz="8" w:space="0"/>
        </w:tcBorders>
      </w:tcPr>
    </w:tblStylePr>
    <w:tblStylePr w:type="band1Vert">
      <w:tblPr/>
      <w:tcPr>
        <w:shd w:val="clear" w:color="auto" w:fill="DDCDDD" w:themeFill="accent6" w:themeFillTint="3F"/>
      </w:tcPr>
    </w:tblStylePr>
    <w:tblStylePr w:type="band1Horz">
      <w:tblPr/>
      <w:tcPr>
        <w:shd w:val="clear" w:color="auto" w:fill="DDCDDD" w:themeFill="accent6" w:themeFillTint="3F"/>
      </w:tcPr>
    </w:tblStylePr>
  </w:style>
  <w:style w:type="table" w:styleId="194">
    <w:name w:val="Medium Lis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1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F413A" w:themeColor="accent1" w:sz="8" w:space="0"/>
        <w:left w:val="single" w:color="8F413A" w:themeColor="accent1" w:sz="8" w:space="0"/>
        <w:bottom w:val="single" w:color="8F413A" w:themeColor="accent1" w:sz="8" w:space="0"/>
        <w:right w:val="single" w:color="8F413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F413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F413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F413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CB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CB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8784C" w:themeColor="accent2" w:sz="8" w:space="0"/>
        <w:left w:val="single" w:color="58784C" w:themeColor="accent2" w:sz="8" w:space="0"/>
        <w:bottom w:val="single" w:color="58784C" w:themeColor="accent2" w:sz="8" w:space="0"/>
        <w:right w:val="single" w:color="58784C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8784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8784C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8784C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0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0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3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A8042" w:themeColor="accent3" w:sz="8" w:space="0"/>
        <w:left w:val="single" w:color="CA8042" w:themeColor="accent3" w:sz="8" w:space="0"/>
        <w:bottom w:val="single" w:color="CA8042" w:themeColor="accent3" w:sz="8" w:space="0"/>
        <w:right w:val="single" w:color="CA8042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A804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A804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A804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F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F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4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45B79" w:themeColor="accent4" w:sz="8" w:space="0"/>
        <w:left w:val="single" w:color="345B79" w:themeColor="accent4" w:sz="8" w:space="0"/>
        <w:bottom w:val="single" w:color="345B79" w:themeColor="accent4" w:sz="8" w:space="0"/>
        <w:right w:val="single" w:color="345B79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45B79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45B79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45B79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7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7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5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FAB54" w:themeColor="accent5" w:sz="8" w:space="0"/>
        <w:left w:val="single" w:color="BFAB54" w:themeColor="accent5" w:sz="8" w:space="0"/>
        <w:bottom w:val="single" w:color="BFAB54" w:themeColor="accent5" w:sz="8" w:space="0"/>
        <w:right w:val="single" w:color="BFAB5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FAB5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FAB5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FAB5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A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List 2 Accent 6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694769" w:themeColor="accent6" w:sz="8" w:space="0"/>
        <w:left w:val="single" w:color="694769" w:themeColor="accent6" w:sz="8" w:space="0"/>
        <w:bottom w:val="single" w:color="694769" w:themeColor="accent6" w:sz="8" w:space="0"/>
        <w:right w:val="single" w:color="694769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94769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94769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94769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CD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1">
    <w:name w:val="Medium Grid 1"/>
    <w:basedOn w:val="12"/>
    <w:semiHidden/>
    <w:unhideWhenUsed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2">
    <w:name w:val="Medium Grid 1 Accent 1"/>
    <w:basedOn w:val="12"/>
    <w:semiHidden/>
    <w:unhideWhenUsed/>
    <w:uiPriority w:val="67"/>
    <w:pPr>
      <w:spacing w:after="0" w:line="240" w:lineRule="auto"/>
    </w:pPr>
    <w:tblPr>
      <w:tblBorders>
        <w:top w:val="single" w:color="BC625A" w:themeColor="accent1" w:themeTint="BF" w:sz="8" w:space="0"/>
        <w:left w:val="single" w:color="BC625A" w:themeColor="accent1" w:themeTint="BF" w:sz="8" w:space="0"/>
        <w:bottom w:val="single" w:color="BC625A" w:themeColor="accent1" w:themeTint="BF" w:sz="8" w:space="0"/>
        <w:right w:val="single" w:color="BC625A" w:themeColor="accent1" w:themeTint="BF" w:sz="8" w:space="0"/>
        <w:insideH w:val="single" w:color="BC625A" w:themeColor="accent1" w:themeTint="BF" w:sz="8" w:space="0"/>
        <w:insideV w:val="single" w:color="BC625A" w:themeColor="accent1" w:themeTint="BF" w:sz="8" w:space="0"/>
      </w:tblBorders>
    </w:tblPr>
    <w:tcPr>
      <w:shd w:val="clear" w:color="auto" w:fill="E8CB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625A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shd w:val="clear" w:color="auto" w:fill="D29691" w:themeFill="accent1" w:themeFillTint="7F"/>
      </w:tcPr>
    </w:tblStylePr>
  </w:style>
  <w:style w:type="table" w:styleId="203">
    <w:name w:val="Medium Grid 1 Accent 2"/>
    <w:basedOn w:val="12"/>
    <w:semiHidden/>
    <w:unhideWhenUsed/>
    <w:uiPriority w:val="67"/>
    <w:pPr>
      <w:spacing w:after="0" w:line="240" w:lineRule="auto"/>
    </w:pPr>
    <w:tblPr>
      <w:tblBorders>
        <w:top w:val="single" w:color="7DA36F" w:themeColor="accent2" w:themeTint="BF" w:sz="8" w:space="0"/>
        <w:left w:val="single" w:color="7DA36F" w:themeColor="accent2" w:themeTint="BF" w:sz="8" w:space="0"/>
        <w:bottom w:val="single" w:color="7DA36F" w:themeColor="accent2" w:themeTint="BF" w:sz="8" w:space="0"/>
        <w:right w:val="single" w:color="7DA36F" w:themeColor="accent2" w:themeTint="BF" w:sz="8" w:space="0"/>
        <w:insideH w:val="single" w:color="7DA36F" w:themeColor="accent2" w:themeTint="BF" w:sz="8" w:space="0"/>
        <w:insideV w:val="single" w:color="7DA36F" w:themeColor="accent2" w:themeTint="BF" w:sz="8" w:space="0"/>
      </w:tblBorders>
    </w:tblPr>
    <w:tcPr>
      <w:shd w:val="clear" w:color="auto" w:fill="D4E0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DA36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shd w:val="clear" w:color="auto" w:fill="A8C29F" w:themeFill="accent2" w:themeFillTint="7F"/>
      </w:tcPr>
    </w:tblStylePr>
  </w:style>
  <w:style w:type="table" w:styleId="204">
    <w:name w:val="Medium Grid 1 Accent 3"/>
    <w:basedOn w:val="12"/>
    <w:semiHidden/>
    <w:unhideWhenUsed/>
    <w:uiPriority w:val="67"/>
    <w:pPr>
      <w:spacing w:after="0" w:line="240" w:lineRule="auto"/>
    </w:pPr>
    <w:tblPr>
      <w:tblBorders>
        <w:top w:val="single" w:color="D79F71" w:themeColor="accent3" w:themeTint="BF" w:sz="8" w:space="0"/>
        <w:left w:val="single" w:color="D79F71" w:themeColor="accent3" w:themeTint="BF" w:sz="8" w:space="0"/>
        <w:bottom w:val="single" w:color="D79F71" w:themeColor="accent3" w:themeTint="BF" w:sz="8" w:space="0"/>
        <w:right w:val="single" w:color="D79F71" w:themeColor="accent3" w:themeTint="BF" w:sz="8" w:space="0"/>
        <w:insideH w:val="single" w:color="D79F71" w:themeColor="accent3" w:themeTint="BF" w:sz="8" w:space="0"/>
        <w:insideV w:val="single" w:color="D79F71" w:themeColor="accent3" w:themeTint="BF" w:sz="8" w:space="0"/>
      </w:tblBorders>
    </w:tblPr>
    <w:tcPr>
      <w:shd w:val="clear" w:color="auto" w:fill="F1DF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79F7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205">
    <w:name w:val="Medium Grid 1 Accent 4"/>
    <w:basedOn w:val="12"/>
    <w:semiHidden/>
    <w:unhideWhenUsed/>
    <w:uiPriority w:val="67"/>
    <w:pPr>
      <w:spacing w:after="0" w:line="240" w:lineRule="auto"/>
    </w:pPr>
    <w:tblPr>
      <w:tblBorders>
        <w:top w:val="single" w:color="4E87B3" w:themeColor="accent4" w:themeTint="BF" w:sz="8" w:space="0"/>
        <w:left w:val="single" w:color="4E87B3" w:themeColor="accent4" w:themeTint="BF" w:sz="8" w:space="0"/>
        <w:bottom w:val="single" w:color="4E87B3" w:themeColor="accent4" w:themeTint="BF" w:sz="8" w:space="0"/>
        <w:right w:val="single" w:color="4E87B3" w:themeColor="accent4" w:themeTint="BF" w:sz="8" w:space="0"/>
        <w:insideH w:val="single" w:color="4E87B3" w:themeColor="accent4" w:themeTint="BF" w:sz="8" w:space="0"/>
        <w:insideV w:val="single" w:color="4E87B3" w:themeColor="accent4" w:themeTint="BF" w:sz="8" w:space="0"/>
      </w:tblBorders>
    </w:tblPr>
    <w:tcPr>
      <w:shd w:val="clear" w:color="auto" w:fill="C4D7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87B3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shd w:val="clear" w:color="auto" w:fill="89AFCC" w:themeFill="accent4" w:themeFillTint="7F"/>
      </w:tcPr>
    </w:tblStylePr>
  </w:style>
  <w:style w:type="table" w:styleId="206">
    <w:name w:val="Medium Grid 1 Accent 5"/>
    <w:basedOn w:val="12"/>
    <w:semiHidden/>
    <w:unhideWhenUsed/>
    <w:uiPriority w:val="67"/>
    <w:pPr>
      <w:spacing w:after="0" w:line="240" w:lineRule="auto"/>
    </w:pPr>
    <w:tblPr>
      <w:tblBorders>
        <w:top w:val="single" w:color="CFC07E" w:themeColor="accent5" w:themeTint="BF" w:sz="8" w:space="0"/>
        <w:left w:val="single" w:color="CFC07E" w:themeColor="accent5" w:themeTint="BF" w:sz="8" w:space="0"/>
        <w:bottom w:val="single" w:color="CFC07E" w:themeColor="accent5" w:themeTint="BF" w:sz="8" w:space="0"/>
        <w:right w:val="single" w:color="CFC07E" w:themeColor="accent5" w:themeTint="BF" w:sz="8" w:space="0"/>
        <w:insideH w:val="single" w:color="CFC07E" w:themeColor="accent5" w:themeTint="BF" w:sz="8" w:space="0"/>
        <w:insideV w:val="single" w:color="CFC07E" w:themeColor="accent5" w:themeTint="BF" w:sz="8" w:space="0"/>
      </w:tblBorders>
    </w:tblPr>
    <w:tcPr>
      <w:shd w:val="clear" w:color="auto" w:fill="EFEA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C07E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shd w:val="clear" w:color="auto" w:fill="DFD5A9" w:themeFill="accent5" w:themeFillTint="7F"/>
      </w:tcPr>
    </w:tblStylePr>
  </w:style>
  <w:style w:type="table" w:styleId="207">
    <w:name w:val="Medium Grid 1 Accent 6"/>
    <w:basedOn w:val="12"/>
    <w:semiHidden/>
    <w:unhideWhenUsed/>
    <w:uiPriority w:val="67"/>
    <w:pPr>
      <w:spacing w:after="0" w:line="240" w:lineRule="auto"/>
    </w:pPr>
    <w:tblPr>
      <w:tblBorders>
        <w:top w:val="single" w:color="9A699A" w:themeColor="accent6" w:themeTint="BF" w:sz="8" w:space="0"/>
        <w:left w:val="single" w:color="9A699A" w:themeColor="accent6" w:themeTint="BF" w:sz="8" w:space="0"/>
        <w:bottom w:val="single" w:color="9A699A" w:themeColor="accent6" w:themeTint="BF" w:sz="8" w:space="0"/>
        <w:right w:val="single" w:color="9A699A" w:themeColor="accent6" w:themeTint="BF" w:sz="8" w:space="0"/>
        <w:insideH w:val="single" w:color="9A699A" w:themeColor="accent6" w:themeTint="BF" w:sz="8" w:space="0"/>
        <w:insideV w:val="single" w:color="9A699A" w:themeColor="accent6" w:themeTint="BF" w:sz="8" w:space="0"/>
      </w:tblBorders>
    </w:tblPr>
    <w:tcPr>
      <w:shd w:val="clear" w:color="auto" w:fill="DDCD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A699A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shd w:val="clear" w:color="auto" w:fill="BB9BBB" w:themeFill="accent6" w:themeFillTint="7F"/>
      </w:tcPr>
    </w:tblStylePr>
  </w:style>
  <w:style w:type="table" w:styleId="208">
    <w:name w:val="Medium Grid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1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F413A" w:themeColor="accent1" w:sz="8" w:space="0"/>
        <w:left w:val="single" w:color="8F413A" w:themeColor="accent1" w:sz="8" w:space="0"/>
        <w:bottom w:val="single" w:color="8F413A" w:themeColor="accent1" w:sz="8" w:space="0"/>
        <w:right w:val="single" w:color="8F413A" w:themeColor="accent1" w:sz="8" w:space="0"/>
        <w:insideH w:val="single" w:color="8F413A" w:themeColor="accent1" w:sz="8" w:space="0"/>
        <w:insideV w:val="single" w:color="8F413A" w:themeColor="accent1" w:sz="8" w:space="0"/>
      </w:tblBorders>
    </w:tblPr>
    <w:tcPr>
      <w:shd w:val="clear" w:color="auto" w:fill="E8CBC8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EAE9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5D3" w:themeFill="accent1" w:themeFillTint="33"/>
      </w:tc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969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8784C" w:themeColor="accent2" w:sz="8" w:space="0"/>
        <w:left w:val="single" w:color="58784C" w:themeColor="accent2" w:sz="8" w:space="0"/>
        <w:bottom w:val="single" w:color="58784C" w:themeColor="accent2" w:sz="8" w:space="0"/>
        <w:right w:val="single" w:color="58784C" w:themeColor="accent2" w:sz="8" w:space="0"/>
        <w:insideH w:val="single" w:color="58784C" w:themeColor="accent2" w:sz="8" w:space="0"/>
        <w:insideV w:val="single" w:color="58784C" w:themeColor="accent2" w:sz="8" w:space="0"/>
      </w:tblBorders>
    </w:tblPr>
    <w:tcPr>
      <w:shd w:val="clear" w:color="auto" w:fill="D4E0CF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3EC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D8" w:themeFill="accent2" w:themeFillTint="33"/>
      </w:tc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8C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3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A8042" w:themeColor="accent3" w:sz="8" w:space="0"/>
        <w:left w:val="single" w:color="CA8042" w:themeColor="accent3" w:sz="8" w:space="0"/>
        <w:bottom w:val="single" w:color="CA8042" w:themeColor="accent3" w:sz="8" w:space="0"/>
        <w:right w:val="single" w:color="CA8042" w:themeColor="accent3" w:sz="8" w:space="0"/>
        <w:insideH w:val="single" w:color="CA8042" w:themeColor="accent3" w:sz="8" w:space="0"/>
        <w:insideV w:val="single" w:color="CA8042" w:themeColor="accent3" w:sz="8" w:space="0"/>
      </w:tblBorders>
    </w:tblPr>
    <w:tcPr>
      <w:shd w:val="clear" w:color="auto" w:fill="F1DFD0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9F2EC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5D9" w:themeFill="accent3" w:themeFillTint="33"/>
      </w:tc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4BF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4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45B79" w:themeColor="accent4" w:sz="8" w:space="0"/>
        <w:left w:val="single" w:color="345B79" w:themeColor="accent4" w:sz="8" w:space="0"/>
        <w:bottom w:val="single" w:color="345B79" w:themeColor="accent4" w:sz="8" w:space="0"/>
        <w:right w:val="single" w:color="345B79" w:themeColor="accent4" w:sz="8" w:space="0"/>
        <w:insideH w:val="single" w:color="345B79" w:themeColor="accent4" w:sz="8" w:space="0"/>
        <w:insideV w:val="single" w:color="345B79" w:themeColor="accent4" w:sz="8" w:space="0"/>
      </w:tblBorders>
    </w:tblPr>
    <w:tcPr>
      <w:shd w:val="clear" w:color="auto" w:fill="C4D7E5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7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FEA" w:themeFill="accent4" w:themeFillTint="33"/>
      </w:tc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9AF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5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FAB54" w:themeColor="accent5" w:sz="8" w:space="0"/>
        <w:left w:val="single" w:color="BFAB54" w:themeColor="accent5" w:sz="8" w:space="0"/>
        <w:bottom w:val="single" w:color="BFAB54" w:themeColor="accent5" w:sz="8" w:space="0"/>
        <w:right w:val="single" w:color="BFAB54" w:themeColor="accent5" w:sz="8" w:space="0"/>
        <w:insideH w:val="single" w:color="BFAB54" w:themeColor="accent5" w:sz="8" w:space="0"/>
        <w:insideV w:val="single" w:color="BFAB54" w:themeColor="accent5" w:sz="8" w:space="0"/>
      </w:tblBorders>
    </w:tblPr>
    <w:tcPr>
      <w:shd w:val="clear" w:color="auto" w:fill="EFEAD4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F6EE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EDC" w:themeFill="accent5" w:themeFillTint="33"/>
      </w:tc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D5A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2 Accent 6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694769" w:themeColor="accent6" w:sz="8" w:space="0"/>
        <w:left w:val="single" w:color="694769" w:themeColor="accent6" w:sz="8" w:space="0"/>
        <w:bottom w:val="single" w:color="694769" w:themeColor="accent6" w:sz="8" w:space="0"/>
        <w:right w:val="single" w:color="694769" w:themeColor="accent6" w:sz="8" w:space="0"/>
        <w:insideH w:val="single" w:color="694769" w:themeColor="accent6" w:sz="8" w:space="0"/>
        <w:insideV w:val="single" w:color="694769" w:themeColor="accent6" w:sz="8" w:space="0"/>
      </w:tblBorders>
    </w:tblPr>
    <w:tcPr>
      <w:shd w:val="clear" w:color="auto" w:fill="DDCDDD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EBF1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7E4" w:themeFill="accent6" w:themeFillTint="33"/>
      </w:tc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B9B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5">
    <w:name w:val="Medium Grid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6">
    <w:name w:val="Medium Grid 3 Accent 1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CBC8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F413A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F413A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F413A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F413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969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9691" w:themeFill="accent1" w:themeFillTint="7F"/>
      </w:tcPr>
    </w:tblStylePr>
  </w:style>
  <w:style w:type="table" w:styleId="217">
    <w:name w:val="Medium Grid 3 Accent 2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4E0CF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8784C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8784C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8784C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8784C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8C29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8C29F" w:themeFill="accent2" w:themeFillTint="7F"/>
      </w:tcPr>
    </w:tblStylePr>
  </w:style>
  <w:style w:type="table" w:styleId="218">
    <w:name w:val="Medium Grid 3 Accent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DFD0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A8042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A8042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A8042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A804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4BFA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4BFA0" w:themeFill="accent3" w:themeFillTint="7F"/>
      </w:tcPr>
    </w:tblStylePr>
  </w:style>
  <w:style w:type="table" w:styleId="219">
    <w:name w:val="Medium Grid 3 Accent 4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D7E5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45B79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45B79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45B79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45B79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AFC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9AFCC" w:themeFill="accent4" w:themeFillTint="7F"/>
      </w:tcPr>
    </w:tblStylePr>
  </w:style>
  <w:style w:type="table" w:styleId="220">
    <w:name w:val="Medium Grid 3 Accent 5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EAD4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FAB5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FAB5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FAB5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FAB5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D5A9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D5A9" w:themeFill="accent5" w:themeFillTint="7F"/>
      </w:tcPr>
    </w:tblStylePr>
  </w:style>
  <w:style w:type="table" w:styleId="221">
    <w:name w:val="Medium Grid 3 Accent 6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DCDDD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94769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694769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94769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94769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B9BBB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B9BBB" w:themeFill="accent6" w:themeFillTint="7F"/>
      </w:tcPr>
    </w:tblStylePr>
  </w:style>
  <w:style w:type="table" w:styleId="222">
    <w:name w:val="Dark List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3">
    <w:name w:val="Dark List Accent 1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F41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720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B302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B30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0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02B" w:themeFill="accent1" w:themeFillShade="BF"/>
      </w:tcPr>
    </w:tblStylePr>
  </w:style>
  <w:style w:type="table" w:styleId="224">
    <w:name w:val="Dark List Accent 2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878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B3B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15938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1593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593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5938" w:themeFill="accent2" w:themeFillShade="BF"/>
      </w:tcPr>
    </w:tblStylePr>
  </w:style>
  <w:style w:type="table" w:styleId="225">
    <w:name w:val="Dark List Accent 3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A80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83F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C5F2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C5F2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F2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F2B" w:themeFill="accent3" w:themeFillShade="BF"/>
      </w:tcPr>
    </w:tblStylePr>
  </w:style>
  <w:style w:type="table" w:styleId="226">
    <w:name w:val="Dark List Accent 4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45B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92D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6445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644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4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45A" w:themeFill="accent4" w:themeFillShade="BF"/>
      </w:tcPr>
    </w:tblStylePr>
  </w:style>
  <w:style w:type="table" w:styleId="227">
    <w:name w:val="Dark List Accent 5"/>
    <w:basedOn w:val="12"/>
    <w:semiHidden/>
    <w:unhideWhenUsed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BFAB5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35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58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58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8438" w:themeFill="accent5" w:themeFillShade="BF"/>
      </w:tcPr>
    </w:tblStylePr>
  </w:style>
  <w:style w:type="table" w:styleId="228">
    <w:name w:val="Dark List Accent 6"/>
    <w:basedOn w:val="12"/>
    <w:semiHidden/>
    <w:unhideWhenUsed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69476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423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E354E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54E" w:themeFill="accent6" w:themeFillShade="BF"/>
      </w:tcPr>
    </w:tblStylePr>
  </w:style>
  <w:style w:type="table" w:styleId="229">
    <w:name w:val="Colorful Shading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8784C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784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1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8784C" w:themeColor="accent2" w:sz="24" w:space="0"/>
        <w:left w:val="single" w:color="8F413A" w:themeColor="accent1" w:sz="4" w:space="0"/>
        <w:bottom w:val="single" w:color="8F413A" w:themeColor="accent1" w:sz="4" w:space="0"/>
        <w:right w:val="single" w:color="8F413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EA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784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52622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52622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2622" w:themeFill="accent1" w:themeFillShade="99"/>
      </w:tcPr>
    </w:tblStylePr>
    <w:tblStylePr w:type="band1Vert">
      <w:tblPr/>
      <w:tcPr>
        <w:shd w:val="clear" w:color="auto" w:fill="DBABA7" w:themeFill="accent1" w:themeFillTint="66"/>
      </w:tcPr>
    </w:tblStylePr>
    <w:tblStylePr w:type="band1Horz">
      <w:tblPr/>
      <w:tcPr>
        <w:shd w:val="clear" w:color="auto" w:fill="D29691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2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8784C" w:themeColor="accent2" w:sz="24" w:space="0"/>
        <w:left w:val="single" w:color="58784C" w:themeColor="accent2" w:sz="4" w:space="0"/>
        <w:bottom w:val="single" w:color="58784C" w:themeColor="accent2" w:sz="4" w:space="0"/>
        <w:right w:val="single" w:color="58784C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3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784C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34472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34472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472D" w:themeFill="accent2" w:themeFillShade="99"/>
      </w:tcPr>
    </w:tblStylePr>
    <w:tblStylePr w:type="band1Vert">
      <w:tblPr/>
      <w:tcPr>
        <w:shd w:val="clear" w:color="auto" w:fill="B9CEB2" w:themeFill="accent2" w:themeFillTint="66"/>
      </w:tcPr>
    </w:tblStylePr>
    <w:tblStylePr w:type="band1Horz">
      <w:tblPr/>
      <w:tcPr>
        <w:shd w:val="clear" w:color="auto" w:fill="A8C29F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2">
    <w:name w:val="Colorful Shading Accent 3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45B79" w:themeColor="accent4" w:sz="24" w:space="0"/>
        <w:left w:val="single" w:color="CA8042" w:themeColor="accent3" w:sz="4" w:space="0"/>
        <w:bottom w:val="single" w:color="CA8042" w:themeColor="accent3" w:sz="4" w:space="0"/>
        <w:right w:val="single" w:color="CA804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2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45B79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D4C23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D4C23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C23" w:themeFill="accent3" w:themeFillShade="99"/>
      </w:tcPr>
    </w:tblStylePr>
    <w:tblStylePr w:type="band1Vert">
      <w:tblPr/>
      <w:tcPr>
        <w:shd w:val="clear" w:color="auto" w:fill="E9CCB3" w:themeFill="accent3" w:themeFillTint="66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233">
    <w:name w:val="Colorful Shading Accent 4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A8042" w:themeColor="accent3" w:sz="24" w:space="0"/>
        <w:left w:val="single" w:color="345B79" w:themeColor="accent4" w:sz="4" w:space="0"/>
        <w:bottom w:val="single" w:color="345B79" w:themeColor="accent4" w:sz="4" w:space="0"/>
        <w:right w:val="single" w:color="345B79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A804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F3648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F3648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648" w:themeFill="accent4" w:themeFillShade="99"/>
      </w:tcPr>
    </w:tblStylePr>
    <w:tblStylePr w:type="band1Vert">
      <w:tblPr/>
      <w:tcPr>
        <w:shd w:val="clear" w:color="auto" w:fill="A0BFD6" w:themeFill="accent4" w:themeFillTint="66"/>
      </w:tcPr>
    </w:tblStylePr>
    <w:tblStylePr w:type="band1Horz">
      <w:tblPr/>
      <w:tcPr>
        <w:shd w:val="clear" w:color="auto" w:fill="89AFCC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5"/>
    <w:basedOn w:val="12"/>
    <w:semiHidden/>
    <w:unhideWhenUsed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94769" w:themeColor="accent6" w:sz="24" w:space="0"/>
        <w:left w:val="single" w:color="BFAB54" w:themeColor="accent5" w:sz="4" w:space="0"/>
        <w:bottom w:val="single" w:color="BFAB54" w:themeColor="accent5" w:sz="4" w:space="0"/>
        <w:right w:val="single" w:color="BFAB5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6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94769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86A2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86A2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A2C" w:themeFill="accent5" w:themeFillShade="99"/>
      </w:tcPr>
    </w:tblStylePr>
    <w:tblStylePr w:type="band1Vert">
      <w:tblPr/>
      <w:tcPr>
        <w:shd w:val="clear" w:color="auto" w:fill="E5DDBA" w:themeFill="accent5" w:themeFillTint="66"/>
      </w:tcPr>
    </w:tblStylePr>
    <w:tblStylePr w:type="band1Horz">
      <w:tblPr/>
      <w:tcPr>
        <w:shd w:val="clear" w:color="auto" w:fill="DFD5A9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Shading Accent 6"/>
    <w:basedOn w:val="12"/>
    <w:semiHidden/>
    <w:unhideWhenUsed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FAB54" w:themeColor="accent5" w:sz="24" w:space="0"/>
        <w:left w:val="single" w:color="694769" w:themeColor="accent6" w:sz="4" w:space="0"/>
        <w:bottom w:val="single" w:color="694769" w:themeColor="accent6" w:sz="4" w:space="0"/>
        <w:right w:val="single" w:color="694769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EB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AB5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3E2A3E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3E2A3E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A3E" w:themeFill="accent6" w:themeFillShade="99"/>
      </w:tcPr>
    </w:tblStylePr>
    <w:tblStylePr w:type="band1Vert">
      <w:tblPr/>
      <w:tcPr>
        <w:shd w:val="clear" w:color="auto" w:fill="C9AFC9" w:themeFill="accent6" w:themeFillTint="66"/>
      </w:tcPr>
    </w:tblStylePr>
    <w:tblStylePr w:type="band1Horz">
      <w:tblPr/>
      <w:tcPr>
        <w:shd w:val="clear" w:color="auto" w:fill="BB9BBB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6">
    <w:name w:val="Colorful List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465F3C" w:themeFill="accent2" w:themeFillShade="CC"/>
      </w:tcPr>
    </w:tblStylePr>
    <w:tblStylePr w:type="lastRow">
      <w:rPr>
        <w:b/>
        <w:bCs/>
        <w:color w:val="46603D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7">
    <w:name w:val="Colorful List Accent 1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EAE9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465F3C" w:themeFill="accent2" w:themeFillShade="CC"/>
      </w:tcPr>
    </w:tblStylePr>
    <w:tblStylePr w:type="lastRow">
      <w:rPr>
        <w:b/>
        <w:bCs/>
        <w:color w:val="46603D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BC8" w:themeFill="accent1" w:themeFillTint="3F"/>
      </w:tcPr>
    </w:tblStylePr>
    <w:tblStylePr w:type="band1Horz">
      <w:tblPr/>
      <w:tcPr>
        <w:shd w:val="clear" w:color="auto" w:fill="EDD5D3" w:themeFill="accent1" w:themeFillTint="33"/>
      </w:tcPr>
    </w:tblStylePr>
  </w:style>
  <w:style w:type="table" w:styleId="238">
    <w:name w:val="Colorful List Accent 2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3EC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465F3C" w:themeFill="accent2" w:themeFillShade="CC"/>
      </w:tcPr>
    </w:tblStylePr>
    <w:tblStylePr w:type="lastRow">
      <w:rPr>
        <w:b/>
        <w:bCs/>
        <w:color w:val="46603D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0CF" w:themeFill="accent2" w:themeFillTint="3F"/>
      </w:tcPr>
    </w:tblStylePr>
    <w:tblStylePr w:type="band1Horz">
      <w:tblPr/>
      <w:tcPr>
        <w:shd w:val="clear" w:color="auto" w:fill="DCE6D8" w:themeFill="accent2" w:themeFillTint="33"/>
      </w:tcPr>
    </w:tblStylePr>
  </w:style>
  <w:style w:type="table" w:styleId="239">
    <w:name w:val="Colorful List Accent 3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9F2EC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94860" w:themeFill="accent4" w:themeFillShade="CC"/>
      </w:tcPr>
    </w:tblStylePr>
    <w:tblStylePr w:type="lastRow">
      <w:rPr>
        <w:b/>
        <w:bCs/>
        <w:color w:val="2A4961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FD0" w:themeFill="accent3" w:themeFillTint="3F"/>
      </w:tcPr>
    </w:tblStylePr>
    <w:tblStylePr w:type="band1Horz">
      <w:tblPr/>
      <w:tcPr>
        <w:shd w:val="clear" w:color="auto" w:fill="F4E5D9" w:themeFill="accent3" w:themeFillTint="33"/>
      </w:tcPr>
    </w:tblStylePr>
  </w:style>
  <w:style w:type="table" w:styleId="240">
    <w:name w:val="Colorful List Accent 4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7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7652E" w:themeFill="accent3" w:themeFillShade="CC"/>
      </w:tcPr>
    </w:tblStylePr>
    <w:tblStylePr w:type="lastRow">
      <w:rPr>
        <w:b/>
        <w:bCs/>
        <w:color w:val="A7662F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7E5" w:themeFill="accent4" w:themeFillTint="3F"/>
      </w:tcPr>
    </w:tblStylePr>
    <w:tblStylePr w:type="band1Horz">
      <w:tblPr/>
      <w:tcPr>
        <w:shd w:val="clear" w:color="auto" w:fill="CFDFEA" w:themeFill="accent4" w:themeFillTint="33"/>
      </w:tcPr>
    </w:tblStylePr>
  </w:style>
  <w:style w:type="table" w:styleId="241">
    <w:name w:val="Colorful List Accent 5"/>
    <w:basedOn w:val="12"/>
    <w:semiHidden/>
    <w:unhideWhenUsed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F6EE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33853" w:themeFill="accent6" w:themeFillShade="CC"/>
      </w:tcPr>
    </w:tblStylePr>
    <w:tblStylePr w:type="lastRow">
      <w:rPr>
        <w:b/>
        <w:bCs/>
        <w:color w:val="54395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AD4" w:themeFill="accent5" w:themeFillTint="3F"/>
      </w:tcPr>
    </w:tblStylePr>
    <w:tblStylePr w:type="band1Horz">
      <w:tblPr/>
      <w:tcPr>
        <w:shd w:val="clear" w:color="auto" w:fill="F2EEDC" w:themeFill="accent5" w:themeFillTint="33"/>
      </w:tcPr>
    </w:tblStylePr>
  </w:style>
  <w:style w:type="table" w:styleId="242">
    <w:name w:val="Colorful List Accent 6"/>
    <w:basedOn w:val="12"/>
    <w:semiHidden/>
    <w:unhideWhenUsed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1EBF1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08D3B" w:themeFill="accent5" w:themeFillShade="CC"/>
      </w:tcPr>
    </w:tblStylePr>
    <w:tblStylePr w:type="lastRow">
      <w:rPr>
        <w:b/>
        <w:bCs/>
        <w:color w:val="A08D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DDD" w:themeFill="accent6" w:themeFillTint="3F"/>
      </w:tcPr>
    </w:tblStylePr>
    <w:tblStylePr w:type="band1Horz">
      <w:tblPr/>
      <w:tcPr>
        <w:shd w:val="clear" w:color="auto" w:fill="E4D7E4" w:themeFill="accent6" w:themeFillTint="33"/>
      </w:tcPr>
    </w:tblStylePr>
  </w:style>
  <w:style w:type="table" w:styleId="243">
    <w:name w:val="Colorful Grid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4">
    <w:name w:val="Colorful Grid Accent 1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DD5D3" w:themeFill="accent1" w:themeFillTint="33"/>
    </w:tcPr>
    <w:tblStylePr w:type="firstRow">
      <w:rPr>
        <w:b/>
        <w:bCs/>
      </w:rPr>
      <w:tblPr/>
      <w:tcPr>
        <w:shd w:val="clear" w:color="auto" w:fill="DBABA7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BABA7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B302B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6B302B" w:themeFill="accent1" w:themeFillShade="BF"/>
      </w:tcPr>
    </w:tblStylePr>
    <w:tblStylePr w:type="band1Vert">
      <w:tblPr/>
      <w:tcPr>
        <w:shd w:val="clear" w:color="auto" w:fill="D29691" w:themeFill="accent1" w:themeFillTint="7F"/>
      </w:tcPr>
    </w:tblStylePr>
    <w:tblStylePr w:type="band1Horz">
      <w:tblPr/>
      <w:tcPr>
        <w:shd w:val="clear" w:color="auto" w:fill="D29691" w:themeFill="accent1" w:themeFillTint="7F"/>
      </w:tcPr>
    </w:tblStylePr>
  </w:style>
  <w:style w:type="table" w:styleId="245">
    <w:name w:val="Colorful Grid Accent 2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CE6D8" w:themeFill="accent2" w:themeFillTint="33"/>
    </w:tcPr>
    <w:tblStylePr w:type="firstRow">
      <w:rPr>
        <w:b/>
        <w:bCs/>
      </w:rPr>
      <w:tblPr/>
      <w:tcPr>
        <w:shd w:val="clear" w:color="auto" w:fill="B9CEB2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9CEB2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15938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15938" w:themeFill="accent2" w:themeFillShade="BF"/>
      </w:tcPr>
    </w:tblStylePr>
    <w:tblStylePr w:type="band1Vert">
      <w:tblPr/>
      <w:tcPr>
        <w:shd w:val="clear" w:color="auto" w:fill="A8C29F" w:themeFill="accent2" w:themeFillTint="7F"/>
      </w:tcPr>
    </w:tblStylePr>
    <w:tblStylePr w:type="band1Horz">
      <w:tblPr/>
      <w:tcPr>
        <w:shd w:val="clear" w:color="auto" w:fill="A8C29F" w:themeFill="accent2" w:themeFillTint="7F"/>
      </w:tcPr>
    </w:tblStylePr>
  </w:style>
  <w:style w:type="table" w:styleId="246">
    <w:name w:val="Colorful Grid Accent 3"/>
    <w:basedOn w:val="12"/>
    <w:semiHidden/>
    <w:unhideWhenUsed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4E5D9" w:themeFill="accent3" w:themeFillTint="33"/>
    </w:tcPr>
    <w:tblStylePr w:type="firstRow">
      <w:rPr>
        <w:b/>
        <w:bCs/>
      </w:rPr>
      <w:tblPr/>
      <w:tcPr>
        <w:shd w:val="clear" w:color="auto" w:fill="E9CCB3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CCB3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C5F2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C5F2B" w:themeFill="accent3" w:themeFillShade="BF"/>
      </w:tcPr>
    </w:tblStylePr>
    <w:tblStylePr w:type="band1Vert">
      <w:tblPr/>
      <w:tcPr>
        <w:shd w:val="clear" w:color="auto" w:fill="E4BFA0" w:themeFill="accent3" w:themeFillTint="7F"/>
      </w:tcPr>
    </w:tblStylePr>
    <w:tblStylePr w:type="band1Horz">
      <w:tblPr/>
      <w:tcPr>
        <w:shd w:val="clear" w:color="auto" w:fill="E4BFA0" w:themeFill="accent3" w:themeFillTint="7F"/>
      </w:tcPr>
    </w:tblStylePr>
  </w:style>
  <w:style w:type="table" w:styleId="247">
    <w:name w:val="Colorful Grid Accent 4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FDFEA" w:themeFill="accent4" w:themeFillTint="33"/>
    </w:tcPr>
    <w:tblStylePr w:type="firstRow">
      <w:rPr>
        <w:b/>
        <w:bCs/>
      </w:rPr>
      <w:tblPr/>
      <w:tcPr>
        <w:shd w:val="clear" w:color="auto" w:fill="A0BFD6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0BFD6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6445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6445A" w:themeFill="accent4" w:themeFillShade="BF"/>
      </w:tcPr>
    </w:tblStylePr>
    <w:tblStylePr w:type="band1Vert">
      <w:tblPr/>
      <w:tcPr>
        <w:shd w:val="clear" w:color="auto" w:fill="89AFCC" w:themeFill="accent4" w:themeFillTint="7F"/>
      </w:tcPr>
    </w:tblStylePr>
    <w:tblStylePr w:type="band1Horz">
      <w:tblPr/>
      <w:tcPr>
        <w:shd w:val="clear" w:color="auto" w:fill="89AFCC" w:themeFill="accent4" w:themeFillTint="7F"/>
      </w:tcPr>
    </w:tblStylePr>
  </w:style>
  <w:style w:type="table" w:styleId="248">
    <w:name w:val="Colorful Grid Accent 5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EEDC" w:themeFill="accent5" w:themeFillTint="33"/>
    </w:tcPr>
    <w:tblStylePr w:type="firstRow">
      <w:rPr>
        <w:b/>
        <w:bCs/>
      </w:rPr>
      <w:tblPr/>
      <w:tcPr>
        <w:shd w:val="clear" w:color="auto" w:fill="E5DDBA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DDBA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58438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58438" w:themeFill="accent5" w:themeFillShade="BF"/>
      </w:tcPr>
    </w:tblStylePr>
    <w:tblStylePr w:type="band1Vert">
      <w:tblPr/>
      <w:tcPr>
        <w:shd w:val="clear" w:color="auto" w:fill="DFD5A9" w:themeFill="accent5" w:themeFillTint="7F"/>
      </w:tcPr>
    </w:tblStylePr>
    <w:tblStylePr w:type="band1Horz">
      <w:tblPr/>
      <w:tcPr>
        <w:shd w:val="clear" w:color="auto" w:fill="DFD5A9" w:themeFill="accent5" w:themeFillTint="7F"/>
      </w:tcPr>
    </w:tblStylePr>
  </w:style>
  <w:style w:type="table" w:styleId="249">
    <w:name w:val="Colorful Grid Accent 6"/>
    <w:basedOn w:val="12"/>
    <w:semiHidden/>
    <w:unhideWhenUsed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4D7E4" w:themeFill="accent6" w:themeFillTint="33"/>
    </w:tcPr>
    <w:tblStylePr w:type="firstRow">
      <w:rPr>
        <w:b/>
        <w:bCs/>
      </w:rPr>
      <w:tblPr/>
      <w:tcPr>
        <w:shd w:val="clear" w:color="auto" w:fill="C9AFC9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9AFC9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E354E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E354E" w:themeFill="accent6" w:themeFillShade="BF"/>
      </w:tcPr>
    </w:tblStylePr>
    <w:tblStylePr w:type="band1Vert">
      <w:tblPr/>
      <w:tcPr>
        <w:shd w:val="clear" w:color="auto" w:fill="BB9BBB" w:themeFill="accent6" w:themeFillTint="7F"/>
      </w:tcPr>
    </w:tblStylePr>
    <w:tblStylePr w:type="band1Horz">
      <w:tblPr/>
      <w:tcPr>
        <w:shd w:val="clear" w:color="auto" w:fill="BB9BBB" w:themeFill="accent6" w:themeFillTint="7F"/>
      </w:tcPr>
    </w:tblStylePr>
  </w:style>
  <w:style w:type="character" w:customStyle="1" w:styleId="250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50D03" w:themeColor="text2"/>
      <w:sz w:val="28"/>
      <w:szCs w:val="32"/>
      <w14:textFill>
        <w14:solidFill>
          <w14:schemeClr w14:val="tx2"/>
        </w14:solidFill>
      </w14:textFill>
    </w:rPr>
  </w:style>
  <w:style w:type="character" w:customStyle="1" w:styleId="251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i/>
      <w:color w:val="150D03" w:themeColor="text2"/>
      <w:sz w:val="28"/>
      <w:szCs w:val="26"/>
      <w14:textFill>
        <w14:solidFill>
          <w14:schemeClr w14:val="tx2"/>
        </w14:solidFill>
      </w14:textFill>
    </w:rPr>
  </w:style>
  <w:style w:type="character" w:customStyle="1" w:styleId="252">
    <w:name w:val="Title Char"/>
    <w:basedOn w:val="11"/>
    <w:link w:val="141"/>
    <w:semiHidden/>
    <w:qFormat/>
    <w:uiPriority w:val="10"/>
    <w:rPr>
      <w:rFonts w:asciiTheme="majorHAnsi" w:hAnsiTheme="majorHAnsi" w:eastAsiaTheme="majorEastAsia" w:cstheme="majorBidi"/>
      <w:color w:val="8F413A" w:themeColor="accent1"/>
      <w:kern w:val="28"/>
      <w:sz w:val="44"/>
      <w:szCs w:val="56"/>
      <w14:textFill>
        <w14:solidFill>
          <w14:schemeClr w14:val="accent1"/>
        </w14:solidFill>
      </w14:textFill>
    </w:rPr>
  </w:style>
  <w:style w:type="character" w:customStyle="1" w:styleId="253">
    <w:name w:val="Subtitle Char"/>
    <w:basedOn w:val="11"/>
    <w:link w:val="94"/>
    <w:semiHidden/>
    <w:qFormat/>
    <w:uiPriority w:val="11"/>
    <w:rPr>
      <w:rFonts w:asciiTheme="majorHAnsi" w:hAnsiTheme="majorHAnsi" w:eastAsiaTheme="minorEastAsia"/>
      <w:color w:val="150D03" w:themeColor="text2"/>
      <w:sz w:val="30"/>
      <w14:textFill>
        <w14:solidFill>
          <w14:schemeClr w14:val="tx2"/>
        </w14:solidFill>
      </w14:textFill>
    </w:rPr>
  </w:style>
  <w:style w:type="character" w:customStyle="1" w:styleId="254">
    <w:name w:val="Subtle Emphasis"/>
    <w:basedOn w:val="11"/>
    <w:semiHidden/>
    <w:unhideWhenUsed/>
    <w:uiPriority w:val="19"/>
    <w:rPr>
      <w:i/>
      <w:iCs/>
      <w:color w:val="150D03" w:themeColor="text2"/>
      <w14:textFill>
        <w14:solidFill>
          <w14:schemeClr w14:val="tx2"/>
        </w14:solidFill>
      </w14:textFill>
    </w:rPr>
  </w:style>
  <w:style w:type="character" w:customStyle="1" w:styleId="255">
    <w:name w:val="Intense Emphasis"/>
    <w:basedOn w:val="11"/>
    <w:semiHidden/>
    <w:unhideWhenUsed/>
    <w:qFormat/>
    <w:uiPriority w:val="21"/>
    <w:rPr>
      <w:b/>
      <w:i/>
      <w:iCs/>
      <w:color w:val="150D03" w:themeColor="text2"/>
      <w14:textFill>
        <w14:solidFill>
          <w14:schemeClr w14:val="tx2"/>
        </w14:solidFill>
      </w14:textFill>
    </w:rPr>
  </w:style>
  <w:style w:type="paragraph" w:styleId="256">
    <w:name w:val="Quote"/>
    <w:basedOn w:val="1"/>
    <w:next w:val="1"/>
    <w:link w:val="257"/>
    <w:semiHidden/>
    <w:unhideWhenUsed/>
    <w:qFormat/>
    <w:uiPriority w:val="29"/>
    <w:pPr>
      <w:spacing w:before="360" w:after="360"/>
    </w:pPr>
    <w:rPr>
      <w:i/>
      <w:iCs/>
      <w:sz w:val="30"/>
    </w:rPr>
  </w:style>
  <w:style w:type="character" w:customStyle="1" w:styleId="257">
    <w:name w:val="Quote Char"/>
    <w:basedOn w:val="11"/>
    <w:link w:val="256"/>
    <w:semiHidden/>
    <w:qFormat/>
    <w:uiPriority w:val="29"/>
    <w:rPr>
      <w:i/>
      <w:iCs/>
      <w:sz w:val="30"/>
    </w:rPr>
  </w:style>
  <w:style w:type="paragraph" w:styleId="258">
    <w:name w:val="Intense Quote"/>
    <w:basedOn w:val="1"/>
    <w:next w:val="1"/>
    <w:link w:val="259"/>
    <w:semiHidden/>
    <w:unhideWhenUsed/>
    <w:qFormat/>
    <w:uiPriority w:val="30"/>
    <w:pPr>
      <w:spacing w:before="360" w:after="360"/>
    </w:pPr>
    <w:rPr>
      <w:b/>
      <w:i/>
      <w:iCs/>
      <w:sz w:val="30"/>
    </w:rPr>
  </w:style>
  <w:style w:type="character" w:customStyle="1" w:styleId="259">
    <w:name w:val="Intense Quote Char"/>
    <w:basedOn w:val="11"/>
    <w:link w:val="258"/>
    <w:semiHidden/>
    <w:qFormat/>
    <w:uiPriority w:val="30"/>
    <w:rPr>
      <w:b/>
      <w:i/>
      <w:iCs/>
      <w:sz w:val="30"/>
    </w:rPr>
  </w:style>
  <w:style w:type="character" w:customStyle="1" w:styleId="260">
    <w:name w:val="Subtle Reference"/>
    <w:basedOn w:val="11"/>
    <w:semiHidden/>
    <w:unhideWhenUsed/>
    <w:qFormat/>
    <w:uiPriority w:val="31"/>
    <w:rPr>
      <w:caps/>
      <w:color w:val="150D03" w:themeColor="text2"/>
      <w14:textFill>
        <w14:solidFill>
          <w14:schemeClr w14:val="tx2"/>
        </w14:solidFill>
      </w14:textFill>
    </w:rPr>
  </w:style>
  <w:style w:type="character" w:customStyle="1" w:styleId="261">
    <w:name w:val="Intense Reference"/>
    <w:basedOn w:val="11"/>
    <w:semiHidden/>
    <w:unhideWhenUsed/>
    <w:uiPriority w:val="32"/>
    <w:rPr>
      <w:b/>
      <w:bCs/>
      <w:caps/>
      <w:color w:val="150D03" w:themeColor="text2"/>
      <w:spacing w:val="0"/>
      <w14:textFill>
        <w14:solidFill>
          <w14:schemeClr w14:val="tx2"/>
        </w14:solidFill>
      </w14:textFill>
    </w:rPr>
  </w:style>
  <w:style w:type="character" w:customStyle="1" w:styleId="262">
    <w:name w:val="Book Title"/>
    <w:basedOn w:val="11"/>
    <w:semiHidden/>
    <w:unhideWhenUsed/>
    <w:qFormat/>
    <w:uiPriority w:val="33"/>
    <w:rPr>
      <w:bCs/>
      <w:iCs/>
      <w:spacing w:val="0"/>
      <w:u w:val="single"/>
    </w:rPr>
  </w:style>
  <w:style w:type="character" w:customStyle="1" w:styleId="263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8F413A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64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8F413A" w:themeColor="accent1"/>
      <w:sz w:val="24"/>
      <w14:textFill>
        <w14:solidFill>
          <w14:schemeClr w14:val="accent1"/>
        </w14:solidFill>
      </w14:textFill>
    </w:rPr>
  </w:style>
  <w:style w:type="character" w:customStyle="1" w:styleId="265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b/>
      <w:color w:val="150D03" w:themeColor="text2"/>
      <w:sz w:val="24"/>
      <w14:textFill>
        <w14:solidFill>
          <w14:schemeClr w14:val="tx2"/>
        </w14:solidFill>
      </w14:textFill>
    </w:rPr>
  </w:style>
  <w:style w:type="character" w:customStyle="1" w:styleId="266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b/>
      <w:i/>
      <w:color w:val="150D03" w:themeColor="text2"/>
      <w:sz w:val="24"/>
      <w14:textFill>
        <w14:solidFill>
          <w14:schemeClr w14:val="tx2"/>
        </w14:solidFill>
      </w14:textFill>
    </w:rPr>
  </w:style>
  <w:style w:type="character" w:customStyle="1" w:styleId="267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Cs/>
      <w:color w:val="150D03" w:themeColor="text2"/>
      <w:sz w:val="24"/>
      <w14:textFill>
        <w14:solidFill>
          <w14:schemeClr w14:val="tx2"/>
        </w14:solidFill>
      </w14:textFill>
    </w:rPr>
  </w:style>
  <w:style w:type="character" w:customStyle="1" w:styleId="268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i/>
      <w:color w:val="150D03" w:themeColor="text2"/>
      <w:sz w:val="24"/>
      <w:szCs w:val="21"/>
      <w14:textFill>
        <w14:solidFill>
          <w14:schemeClr w14:val="tx2"/>
        </w14:solidFill>
      </w14:textFill>
    </w:rPr>
  </w:style>
  <w:style w:type="character" w:customStyle="1" w:styleId="269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Cs/>
      <w:color w:val="8F413A" w:themeColor="accent1"/>
      <w:szCs w:val="21"/>
      <w14:textFill>
        <w14:solidFill>
          <w14:schemeClr w14:val="accent1"/>
        </w14:solidFill>
      </w14:textFill>
    </w:rPr>
  </w:style>
  <w:style w:type="paragraph" w:customStyle="1" w:styleId="270">
    <w:name w:val="TOC Heading"/>
    <w:basedOn w:val="2"/>
    <w:next w:val="1"/>
    <w:semiHidden/>
    <w:unhideWhenUsed/>
    <w:uiPriority w:val="39"/>
    <w:pPr>
      <w:outlineLvl w:val="9"/>
    </w:pPr>
  </w:style>
  <w:style w:type="character" w:customStyle="1" w:styleId="271">
    <w:name w:val="Date Char"/>
    <w:basedOn w:val="11"/>
    <w:link w:val="29"/>
    <w:qFormat/>
    <w:uiPriority w:val="1"/>
    <w:rPr>
      <w:rFonts w:asciiTheme="majorHAnsi" w:hAnsiTheme="majorHAnsi"/>
      <w:color w:val="8F413A" w:themeColor="accent1"/>
      <w:sz w:val="26"/>
      <w14:textFill>
        <w14:solidFill>
          <w14:schemeClr w14:val="accent1"/>
        </w14:solidFill>
      </w14:textFill>
    </w:rPr>
  </w:style>
  <w:style w:type="paragraph" w:customStyle="1" w:styleId="272">
    <w:name w:val="Contact Info"/>
    <w:basedOn w:val="1"/>
    <w:qFormat/>
    <w:uiPriority w:val="2"/>
    <w:pPr>
      <w:contextualSpacing/>
    </w:pPr>
  </w:style>
  <w:style w:type="character" w:customStyle="1" w:styleId="273">
    <w:name w:val="Salutation Char"/>
    <w:basedOn w:val="11"/>
    <w:link w:val="92"/>
    <w:qFormat/>
    <w:uiPriority w:val="2"/>
    <w:rPr>
      <w:rFonts w:asciiTheme="majorHAnsi" w:hAnsiTheme="majorHAnsi"/>
      <w:color w:val="8F413A" w:themeColor="accent1"/>
      <w:sz w:val="30"/>
      <w14:textFill>
        <w14:solidFill>
          <w14:schemeClr w14:val="accent1"/>
        </w14:solidFill>
      </w14:textFill>
    </w:rPr>
  </w:style>
  <w:style w:type="character" w:customStyle="1" w:styleId="274">
    <w:name w:val="Header Char"/>
    <w:basedOn w:val="11"/>
    <w:link w:val="42"/>
    <w:uiPriority w:val="98"/>
  </w:style>
  <w:style w:type="character" w:customStyle="1" w:styleId="275">
    <w:name w:val="Footer Char"/>
    <w:basedOn w:val="11"/>
    <w:link w:val="39"/>
    <w:qFormat/>
    <w:uiPriority w:val="99"/>
  </w:style>
  <w:style w:type="character" w:customStyle="1" w:styleId="276">
    <w:name w:val="Closing Char"/>
    <w:basedOn w:val="11"/>
    <w:link w:val="24"/>
    <w:uiPriority w:val="4"/>
  </w:style>
  <w:style w:type="character" w:customStyle="1" w:styleId="277">
    <w:name w:val="Signature Char"/>
    <w:basedOn w:val="11"/>
    <w:link w:val="25"/>
    <w:qFormat/>
    <w:uiPriority w:val="7"/>
  </w:style>
  <w:style w:type="character" w:customStyle="1" w:styleId="278">
    <w:name w:val="Balloon Text Char"/>
    <w:basedOn w:val="11"/>
    <w:link w:val="13"/>
    <w:semiHidden/>
    <w:qFormat/>
    <w:uiPriority w:val="99"/>
    <w:rPr>
      <w:rFonts w:ascii="Segoe UI" w:hAnsi="Segoe UI" w:cs="Segoe UI"/>
      <w:szCs w:val="18"/>
    </w:rPr>
  </w:style>
  <w:style w:type="paragraph" w:customStyle="1" w:styleId="279">
    <w:name w:val="Bibliography"/>
    <w:basedOn w:val="1"/>
    <w:next w:val="1"/>
    <w:semiHidden/>
    <w:unhideWhenUsed/>
    <w:uiPriority w:val="37"/>
  </w:style>
  <w:style w:type="character" w:customStyle="1" w:styleId="280">
    <w:name w:val="Body Text Char"/>
    <w:basedOn w:val="11"/>
    <w:link w:val="15"/>
    <w:semiHidden/>
    <w:uiPriority w:val="99"/>
  </w:style>
  <w:style w:type="character" w:customStyle="1" w:styleId="281">
    <w:name w:val="Body Text 2 Char"/>
    <w:basedOn w:val="11"/>
    <w:link w:val="16"/>
    <w:semiHidden/>
    <w:qFormat/>
    <w:uiPriority w:val="99"/>
  </w:style>
  <w:style w:type="character" w:customStyle="1" w:styleId="282">
    <w:name w:val="Body Text 3 Char"/>
    <w:basedOn w:val="11"/>
    <w:link w:val="17"/>
    <w:semiHidden/>
    <w:uiPriority w:val="99"/>
    <w:rPr>
      <w:szCs w:val="16"/>
    </w:rPr>
  </w:style>
  <w:style w:type="character" w:customStyle="1" w:styleId="283">
    <w:name w:val="Body Text First Indent Char"/>
    <w:basedOn w:val="280"/>
    <w:link w:val="18"/>
    <w:semiHidden/>
    <w:uiPriority w:val="99"/>
  </w:style>
  <w:style w:type="character" w:customStyle="1" w:styleId="284">
    <w:name w:val="Body Text Indent Char"/>
    <w:basedOn w:val="11"/>
    <w:link w:val="19"/>
    <w:semiHidden/>
    <w:qFormat/>
    <w:uiPriority w:val="99"/>
  </w:style>
  <w:style w:type="character" w:customStyle="1" w:styleId="285">
    <w:name w:val="Body Text First Indent 2 Char"/>
    <w:basedOn w:val="284"/>
    <w:link w:val="20"/>
    <w:semiHidden/>
    <w:uiPriority w:val="99"/>
  </w:style>
  <w:style w:type="character" w:customStyle="1" w:styleId="286">
    <w:name w:val="Body Text Indent 2 Char"/>
    <w:basedOn w:val="11"/>
    <w:link w:val="21"/>
    <w:semiHidden/>
    <w:qFormat/>
    <w:uiPriority w:val="99"/>
  </w:style>
  <w:style w:type="character" w:customStyle="1" w:styleId="287">
    <w:name w:val="Body Text Indent 3 Char"/>
    <w:basedOn w:val="11"/>
    <w:link w:val="22"/>
    <w:semiHidden/>
    <w:uiPriority w:val="99"/>
    <w:rPr>
      <w:szCs w:val="16"/>
    </w:rPr>
  </w:style>
  <w:style w:type="character" w:customStyle="1" w:styleId="288">
    <w:name w:val="Comment Text Char"/>
    <w:basedOn w:val="11"/>
    <w:link w:val="27"/>
    <w:semiHidden/>
    <w:uiPriority w:val="99"/>
    <w:rPr>
      <w:szCs w:val="20"/>
    </w:rPr>
  </w:style>
  <w:style w:type="character" w:customStyle="1" w:styleId="289">
    <w:name w:val="Comment Subject Char"/>
    <w:basedOn w:val="288"/>
    <w:link w:val="28"/>
    <w:semiHidden/>
    <w:uiPriority w:val="99"/>
    <w:rPr>
      <w:b/>
      <w:bCs/>
      <w:szCs w:val="20"/>
    </w:rPr>
  </w:style>
  <w:style w:type="character" w:customStyle="1" w:styleId="290">
    <w:name w:val="Document Map Char"/>
    <w:basedOn w:val="11"/>
    <w:link w:val="31"/>
    <w:semiHidden/>
    <w:uiPriority w:val="99"/>
    <w:rPr>
      <w:rFonts w:ascii="Segoe UI" w:hAnsi="Segoe UI" w:cs="Segoe UI"/>
      <w:szCs w:val="16"/>
    </w:rPr>
  </w:style>
  <w:style w:type="character" w:customStyle="1" w:styleId="291">
    <w:name w:val="E-mail Signature Char"/>
    <w:basedOn w:val="11"/>
    <w:link w:val="32"/>
    <w:semiHidden/>
    <w:uiPriority w:val="99"/>
  </w:style>
  <w:style w:type="character" w:customStyle="1" w:styleId="292">
    <w:name w:val="Endnote Text Char"/>
    <w:basedOn w:val="11"/>
    <w:link w:val="35"/>
    <w:semiHidden/>
    <w:uiPriority w:val="99"/>
    <w:rPr>
      <w:szCs w:val="20"/>
    </w:rPr>
  </w:style>
  <w:style w:type="character" w:customStyle="1" w:styleId="293">
    <w:name w:val="Footnote Text Char"/>
    <w:basedOn w:val="11"/>
    <w:link w:val="41"/>
    <w:semiHidden/>
    <w:uiPriority w:val="99"/>
    <w:rPr>
      <w:szCs w:val="20"/>
    </w:rPr>
  </w:style>
  <w:style w:type="table" w:customStyle="1" w:styleId="294">
    <w:name w:val="Grid Table 1 Light"/>
    <w:basedOn w:val="12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5">
    <w:name w:val="Grid Table 1 Light Accent 1"/>
    <w:basedOn w:val="12"/>
    <w:uiPriority w:val="46"/>
    <w:pPr>
      <w:spacing w:after="0" w:line="240" w:lineRule="auto"/>
    </w:pPr>
    <w:tblPr>
      <w:tblBorders>
        <w:top w:val="single" w:color="DBABA7" w:themeColor="accent1" w:themeTint="66" w:sz="4" w:space="0"/>
        <w:left w:val="single" w:color="DBABA7" w:themeColor="accent1" w:themeTint="66" w:sz="4" w:space="0"/>
        <w:bottom w:val="single" w:color="DBABA7" w:themeColor="accent1" w:themeTint="66" w:sz="4" w:space="0"/>
        <w:right w:val="single" w:color="DBABA7" w:themeColor="accent1" w:themeTint="66" w:sz="4" w:space="0"/>
        <w:insideH w:val="single" w:color="DBABA7" w:themeColor="accent1" w:themeTint="66" w:sz="4" w:space="0"/>
        <w:insideV w:val="single" w:color="DBABA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9817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9817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6">
    <w:name w:val="Grid Table 1 Light Accent 2"/>
    <w:basedOn w:val="12"/>
    <w:uiPriority w:val="46"/>
    <w:pPr>
      <w:spacing w:after="0" w:line="240" w:lineRule="auto"/>
    </w:pPr>
    <w:tblPr>
      <w:tblBorders>
        <w:top w:val="single" w:color="B9CEB2" w:themeColor="accent2" w:themeTint="66" w:sz="4" w:space="0"/>
        <w:left w:val="single" w:color="B9CEB2" w:themeColor="accent2" w:themeTint="66" w:sz="4" w:space="0"/>
        <w:bottom w:val="single" w:color="B9CEB2" w:themeColor="accent2" w:themeTint="66" w:sz="4" w:space="0"/>
        <w:right w:val="single" w:color="B9CEB2" w:themeColor="accent2" w:themeTint="66" w:sz="4" w:space="0"/>
        <w:insideH w:val="single" w:color="B9CEB2" w:themeColor="accent2" w:themeTint="66" w:sz="4" w:space="0"/>
        <w:insideV w:val="single" w:color="B9CEB2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97B58B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97B58B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7">
    <w:name w:val="Grid Table 1 Light Accent 3"/>
    <w:basedOn w:val="12"/>
    <w:uiPriority w:val="46"/>
    <w:pPr>
      <w:spacing w:after="0" w:line="240" w:lineRule="auto"/>
    </w:pPr>
    <w:tblPr>
      <w:tblBorders>
        <w:top w:val="single" w:color="E9CCB3" w:themeColor="accent3" w:themeTint="66" w:sz="4" w:space="0"/>
        <w:left w:val="single" w:color="E9CCB3" w:themeColor="accent3" w:themeTint="66" w:sz="4" w:space="0"/>
        <w:bottom w:val="single" w:color="E9CCB3" w:themeColor="accent3" w:themeTint="66" w:sz="4" w:space="0"/>
        <w:right w:val="single" w:color="E9CCB3" w:themeColor="accent3" w:themeTint="66" w:sz="4" w:space="0"/>
        <w:insideH w:val="single" w:color="E9CCB3" w:themeColor="accent3" w:themeTint="66" w:sz="4" w:space="0"/>
        <w:insideV w:val="single" w:color="E9CCB3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DFB28D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DFB28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8">
    <w:name w:val="Grid Table 1 Light Accent 4"/>
    <w:basedOn w:val="12"/>
    <w:uiPriority w:val="46"/>
    <w:pPr>
      <w:spacing w:after="0" w:line="240" w:lineRule="auto"/>
    </w:pPr>
    <w:tblPr>
      <w:tblBorders>
        <w:top w:val="single" w:color="A0BFD6" w:themeColor="accent4" w:themeTint="66" w:sz="4" w:space="0"/>
        <w:left w:val="single" w:color="A0BFD6" w:themeColor="accent4" w:themeTint="66" w:sz="4" w:space="0"/>
        <w:bottom w:val="single" w:color="A0BFD6" w:themeColor="accent4" w:themeTint="66" w:sz="4" w:space="0"/>
        <w:right w:val="single" w:color="A0BFD6" w:themeColor="accent4" w:themeTint="66" w:sz="4" w:space="0"/>
        <w:insideH w:val="single" w:color="A0BFD6" w:themeColor="accent4" w:themeTint="66" w:sz="4" w:space="0"/>
        <w:insideV w:val="single" w:color="A0BFD6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719FC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719FC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9">
    <w:name w:val="Grid Table 1 Light Accent 5"/>
    <w:basedOn w:val="12"/>
    <w:uiPriority w:val="46"/>
    <w:pPr>
      <w:spacing w:after="0" w:line="240" w:lineRule="auto"/>
    </w:pPr>
    <w:tblPr>
      <w:tblBorders>
        <w:top w:val="single" w:color="E5DDBA" w:themeColor="accent5" w:themeTint="66" w:sz="4" w:space="0"/>
        <w:left w:val="single" w:color="E5DDBA" w:themeColor="accent5" w:themeTint="66" w:sz="4" w:space="0"/>
        <w:bottom w:val="single" w:color="E5DDBA" w:themeColor="accent5" w:themeTint="66" w:sz="4" w:space="0"/>
        <w:right w:val="single" w:color="E5DDBA" w:themeColor="accent5" w:themeTint="66" w:sz="4" w:space="0"/>
        <w:insideH w:val="single" w:color="E5DDBA" w:themeColor="accent5" w:themeTint="66" w:sz="4" w:space="0"/>
        <w:insideV w:val="single" w:color="E5DDBA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D8CC98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D8CC98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0">
    <w:name w:val="Grid Table 1 Light Accent 6"/>
    <w:basedOn w:val="12"/>
    <w:uiPriority w:val="46"/>
    <w:pPr>
      <w:spacing w:after="0" w:line="240" w:lineRule="auto"/>
    </w:pPr>
    <w:tblPr>
      <w:tblBorders>
        <w:top w:val="single" w:color="C9AFC9" w:themeColor="accent6" w:themeTint="66" w:sz="4" w:space="0"/>
        <w:left w:val="single" w:color="C9AFC9" w:themeColor="accent6" w:themeTint="66" w:sz="4" w:space="0"/>
        <w:bottom w:val="single" w:color="C9AFC9" w:themeColor="accent6" w:themeTint="66" w:sz="4" w:space="0"/>
        <w:right w:val="single" w:color="C9AFC9" w:themeColor="accent6" w:themeTint="66" w:sz="4" w:space="0"/>
        <w:insideH w:val="single" w:color="C9AFC9" w:themeColor="accent6" w:themeTint="66" w:sz="4" w:space="0"/>
        <w:insideV w:val="single" w:color="C9AFC9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E87AE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E87AE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01">
    <w:name w:val="Grid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2">
    <w:name w:val="Grid Table 2 Accent 1"/>
    <w:basedOn w:val="12"/>
    <w:uiPriority w:val="47"/>
    <w:pPr>
      <w:spacing w:after="0" w:line="240" w:lineRule="auto"/>
    </w:pPr>
    <w:tblPr>
      <w:tblBorders>
        <w:top w:val="single" w:color="C9817B" w:themeColor="accent1" w:themeTint="99" w:sz="2" w:space="0"/>
        <w:bottom w:val="single" w:color="C9817B" w:themeColor="accent1" w:themeTint="99" w:sz="2" w:space="0"/>
        <w:insideH w:val="single" w:color="C9817B" w:themeColor="accent1" w:themeTint="99" w:sz="2" w:space="0"/>
        <w:insideV w:val="single" w:color="C9817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9817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9817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D5D3" w:themeFill="accent1" w:themeFillTint="33"/>
      </w:tcPr>
    </w:tblStylePr>
    <w:tblStylePr w:type="band1Horz">
      <w:tcPr>
        <w:shd w:val="clear" w:color="auto" w:fill="EDD5D3" w:themeFill="accent1" w:themeFillTint="33"/>
      </w:tcPr>
    </w:tblStylePr>
  </w:style>
  <w:style w:type="table" w:customStyle="1" w:styleId="303">
    <w:name w:val="Grid Table 2 Accent 2"/>
    <w:basedOn w:val="12"/>
    <w:uiPriority w:val="47"/>
    <w:pPr>
      <w:spacing w:after="0" w:line="240" w:lineRule="auto"/>
    </w:pPr>
    <w:tblPr>
      <w:tblBorders>
        <w:top w:val="single" w:color="97B58B" w:themeColor="accent2" w:themeTint="99" w:sz="2" w:space="0"/>
        <w:bottom w:val="single" w:color="97B58B" w:themeColor="accent2" w:themeTint="99" w:sz="2" w:space="0"/>
        <w:insideH w:val="single" w:color="97B58B" w:themeColor="accent2" w:themeTint="99" w:sz="2" w:space="0"/>
        <w:insideV w:val="single" w:color="97B58B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7B58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7B58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CE6D8" w:themeFill="accent2" w:themeFillTint="33"/>
      </w:tcPr>
    </w:tblStylePr>
    <w:tblStylePr w:type="band1Horz">
      <w:tcPr>
        <w:shd w:val="clear" w:color="auto" w:fill="DCE6D8" w:themeFill="accent2" w:themeFillTint="33"/>
      </w:tcPr>
    </w:tblStylePr>
  </w:style>
  <w:style w:type="table" w:customStyle="1" w:styleId="304">
    <w:name w:val="Grid Table 2 Accent 3"/>
    <w:basedOn w:val="12"/>
    <w:uiPriority w:val="47"/>
    <w:pPr>
      <w:spacing w:after="0" w:line="240" w:lineRule="auto"/>
    </w:pPr>
    <w:tblPr>
      <w:tblBorders>
        <w:top w:val="single" w:color="DFB28D" w:themeColor="accent3" w:themeTint="99" w:sz="2" w:space="0"/>
        <w:bottom w:val="single" w:color="DFB28D" w:themeColor="accent3" w:themeTint="99" w:sz="2" w:space="0"/>
        <w:insideH w:val="single" w:color="DFB28D" w:themeColor="accent3" w:themeTint="99" w:sz="2" w:space="0"/>
        <w:insideV w:val="single" w:color="DFB28D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FB28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FB28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E5D9" w:themeFill="accent3" w:themeFillTint="33"/>
      </w:tcPr>
    </w:tblStylePr>
    <w:tblStylePr w:type="band1Horz">
      <w:tcPr>
        <w:shd w:val="clear" w:color="auto" w:fill="F4E5D9" w:themeFill="accent3" w:themeFillTint="33"/>
      </w:tcPr>
    </w:tblStylePr>
  </w:style>
  <w:style w:type="table" w:customStyle="1" w:styleId="305">
    <w:name w:val="Grid Table 2 Accent 4"/>
    <w:basedOn w:val="12"/>
    <w:uiPriority w:val="47"/>
    <w:pPr>
      <w:spacing w:after="0" w:line="240" w:lineRule="auto"/>
    </w:pPr>
    <w:tblPr>
      <w:tblBorders>
        <w:top w:val="single" w:color="719FC2" w:themeColor="accent4" w:themeTint="99" w:sz="2" w:space="0"/>
        <w:bottom w:val="single" w:color="719FC2" w:themeColor="accent4" w:themeTint="99" w:sz="2" w:space="0"/>
        <w:insideH w:val="single" w:color="719FC2" w:themeColor="accent4" w:themeTint="99" w:sz="2" w:space="0"/>
        <w:insideV w:val="single" w:color="719FC2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19FC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19FC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DFEA" w:themeFill="accent4" w:themeFillTint="33"/>
      </w:tcPr>
    </w:tblStylePr>
    <w:tblStylePr w:type="band1Horz">
      <w:tcPr>
        <w:shd w:val="clear" w:color="auto" w:fill="CFDFEA" w:themeFill="accent4" w:themeFillTint="33"/>
      </w:tcPr>
    </w:tblStylePr>
  </w:style>
  <w:style w:type="table" w:customStyle="1" w:styleId="306">
    <w:name w:val="Grid Table 2 Accent 5"/>
    <w:basedOn w:val="12"/>
    <w:uiPriority w:val="47"/>
    <w:pPr>
      <w:spacing w:after="0" w:line="240" w:lineRule="auto"/>
    </w:pPr>
    <w:tblPr>
      <w:tblBorders>
        <w:top w:val="single" w:color="D8CC98" w:themeColor="accent5" w:themeTint="99" w:sz="2" w:space="0"/>
        <w:bottom w:val="single" w:color="D8CC98" w:themeColor="accent5" w:themeTint="99" w:sz="2" w:space="0"/>
        <w:insideH w:val="single" w:color="D8CC98" w:themeColor="accent5" w:themeTint="99" w:sz="2" w:space="0"/>
        <w:insideV w:val="single" w:color="D8CC98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8CC98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8CC98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EEDC" w:themeFill="accent5" w:themeFillTint="33"/>
      </w:tcPr>
    </w:tblStylePr>
    <w:tblStylePr w:type="band1Horz">
      <w:tcPr>
        <w:shd w:val="clear" w:color="auto" w:fill="F2EEDC" w:themeFill="accent5" w:themeFillTint="33"/>
      </w:tcPr>
    </w:tblStylePr>
  </w:style>
  <w:style w:type="table" w:customStyle="1" w:styleId="307">
    <w:name w:val="Grid Table 2 Accent 6"/>
    <w:basedOn w:val="12"/>
    <w:uiPriority w:val="47"/>
    <w:pPr>
      <w:spacing w:after="0" w:line="240" w:lineRule="auto"/>
    </w:pPr>
    <w:tblPr>
      <w:tblBorders>
        <w:top w:val="single" w:color="AE87AE" w:themeColor="accent6" w:themeTint="99" w:sz="2" w:space="0"/>
        <w:bottom w:val="single" w:color="AE87AE" w:themeColor="accent6" w:themeTint="99" w:sz="2" w:space="0"/>
        <w:insideH w:val="single" w:color="AE87AE" w:themeColor="accent6" w:themeTint="99" w:sz="2" w:space="0"/>
        <w:insideV w:val="single" w:color="AE87AE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E87AE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E87AE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D7E4" w:themeFill="accent6" w:themeFillTint="33"/>
      </w:tcPr>
    </w:tblStylePr>
    <w:tblStylePr w:type="band1Horz">
      <w:tcPr>
        <w:shd w:val="clear" w:color="auto" w:fill="E4D7E4" w:themeFill="accent6" w:themeFillTint="33"/>
      </w:tcPr>
    </w:tblStylePr>
  </w:style>
  <w:style w:type="table" w:customStyle="1" w:styleId="308">
    <w:name w:val="Grid Table 3"/>
    <w:basedOn w:val="12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09">
    <w:name w:val="Grid Table 3 Accent 1"/>
    <w:basedOn w:val="12"/>
    <w:uiPriority w:val="48"/>
    <w:pPr>
      <w:spacing w:after="0" w:line="240" w:lineRule="auto"/>
    </w:pPr>
    <w:tblPr>
      <w:tblBorders>
        <w:top w:val="single" w:color="C9817B" w:themeColor="accent1" w:themeTint="99" w:sz="4" w:space="0"/>
        <w:left w:val="single" w:color="C9817B" w:themeColor="accent1" w:themeTint="99" w:sz="4" w:space="0"/>
        <w:bottom w:val="single" w:color="C9817B" w:themeColor="accent1" w:themeTint="99" w:sz="4" w:space="0"/>
        <w:right w:val="single" w:color="C9817B" w:themeColor="accent1" w:themeTint="99" w:sz="4" w:space="0"/>
        <w:insideH w:val="single" w:color="C9817B" w:themeColor="accent1" w:themeTint="99" w:sz="4" w:space="0"/>
        <w:insideV w:val="single" w:color="C9817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DD5D3" w:themeFill="accent1" w:themeFillTint="33"/>
      </w:tcPr>
    </w:tblStylePr>
    <w:tblStylePr w:type="band1Horz">
      <w:tcPr>
        <w:shd w:val="clear" w:color="auto" w:fill="EDD5D3" w:themeFill="accent1" w:themeFillTint="33"/>
      </w:tcPr>
    </w:tblStylePr>
    <w:tblStylePr w:type="neCell">
      <w:tcPr>
        <w:tcBorders>
          <w:bottom w:val="single" w:color="C9817B" w:themeColor="accent1" w:themeTint="99" w:sz="4" w:space="0"/>
        </w:tcBorders>
      </w:tcPr>
    </w:tblStylePr>
    <w:tblStylePr w:type="nwCell">
      <w:tcPr>
        <w:tcBorders>
          <w:bottom w:val="single" w:color="C9817B" w:themeColor="accent1" w:themeTint="99" w:sz="4" w:space="0"/>
        </w:tcBorders>
      </w:tcPr>
    </w:tblStylePr>
    <w:tblStylePr w:type="seCell">
      <w:tcPr>
        <w:tcBorders>
          <w:top w:val="single" w:color="C9817B" w:themeColor="accent1" w:themeTint="99" w:sz="4" w:space="0"/>
        </w:tcBorders>
      </w:tcPr>
    </w:tblStylePr>
    <w:tblStylePr w:type="swCell">
      <w:tcPr>
        <w:tcBorders>
          <w:top w:val="single" w:color="C9817B" w:themeColor="accent1" w:themeTint="99" w:sz="4" w:space="0"/>
        </w:tcBorders>
      </w:tcPr>
    </w:tblStylePr>
  </w:style>
  <w:style w:type="table" w:customStyle="1" w:styleId="310">
    <w:name w:val="Grid Table 3 Accent 2"/>
    <w:basedOn w:val="12"/>
    <w:uiPriority w:val="48"/>
    <w:pPr>
      <w:spacing w:after="0" w:line="240" w:lineRule="auto"/>
    </w:pPr>
    <w:tblPr>
      <w:tblBorders>
        <w:top w:val="single" w:color="97B58B" w:themeColor="accent2" w:themeTint="99" w:sz="4" w:space="0"/>
        <w:left w:val="single" w:color="97B58B" w:themeColor="accent2" w:themeTint="99" w:sz="4" w:space="0"/>
        <w:bottom w:val="single" w:color="97B58B" w:themeColor="accent2" w:themeTint="99" w:sz="4" w:space="0"/>
        <w:right w:val="single" w:color="97B58B" w:themeColor="accent2" w:themeTint="99" w:sz="4" w:space="0"/>
        <w:insideH w:val="single" w:color="97B58B" w:themeColor="accent2" w:themeTint="99" w:sz="4" w:space="0"/>
        <w:insideV w:val="single" w:color="97B58B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CE6D8" w:themeFill="accent2" w:themeFillTint="33"/>
      </w:tcPr>
    </w:tblStylePr>
    <w:tblStylePr w:type="band1Horz">
      <w:tcPr>
        <w:shd w:val="clear" w:color="auto" w:fill="DCE6D8" w:themeFill="accent2" w:themeFillTint="33"/>
      </w:tcPr>
    </w:tblStylePr>
    <w:tblStylePr w:type="neCell">
      <w:tcPr>
        <w:tcBorders>
          <w:bottom w:val="single" w:color="97B58B" w:themeColor="accent2" w:themeTint="99" w:sz="4" w:space="0"/>
        </w:tcBorders>
      </w:tcPr>
    </w:tblStylePr>
    <w:tblStylePr w:type="nwCell">
      <w:tcPr>
        <w:tcBorders>
          <w:bottom w:val="single" w:color="97B58B" w:themeColor="accent2" w:themeTint="99" w:sz="4" w:space="0"/>
        </w:tcBorders>
      </w:tcPr>
    </w:tblStylePr>
    <w:tblStylePr w:type="seCell">
      <w:tcPr>
        <w:tcBorders>
          <w:top w:val="single" w:color="97B58B" w:themeColor="accent2" w:themeTint="99" w:sz="4" w:space="0"/>
        </w:tcBorders>
      </w:tcPr>
    </w:tblStylePr>
    <w:tblStylePr w:type="swCell">
      <w:tcPr>
        <w:tcBorders>
          <w:top w:val="single" w:color="97B58B" w:themeColor="accent2" w:themeTint="99" w:sz="4" w:space="0"/>
        </w:tcBorders>
      </w:tcPr>
    </w:tblStylePr>
  </w:style>
  <w:style w:type="table" w:customStyle="1" w:styleId="311">
    <w:name w:val="Grid Table 3 Accent 3"/>
    <w:basedOn w:val="12"/>
    <w:uiPriority w:val="48"/>
    <w:pPr>
      <w:spacing w:after="0" w:line="240" w:lineRule="auto"/>
    </w:pPr>
    <w:tblPr>
      <w:tblBorders>
        <w:top w:val="single" w:color="DFB28D" w:themeColor="accent3" w:themeTint="99" w:sz="4" w:space="0"/>
        <w:left w:val="single" w:color="DFB28D" w:themeColor="accent3" w:themeTint="99" w:sz="4" w:space="0"/>
        <w:bottom w:val="single" w:color="DFB28D" w:themeColor="accent3" w:themeTint="99" w:sz="4" w:space="0"/>
        <w:right w:val="single" w:color="DFB28D" w:themeColor="accent3" w:themeTint="99" w:sz="4" w:space="0"/>
        <w:insideH w:val="single" w:color="DFB28D" w:themeColor="accent3" w:themeTint="99" w:sz="4" w:space="0"/>
        <w:insideV w:val="single" w:color="DFB28D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4E5D9" w:themeFill="accent3" w:themeFillTint="33"/>
      </w:tcPr>
    </w:tblStylePr>
    <w:tblStylePr w:type="band1Horz">
      <w:tcPr>
        <w:shd w:val="clear" w:color="auto" w:fill="F4E5D9" w:themeFill="accent3" w:themeFillTint="33"/>
      </w:tcPr>
    </w:tblStylePr>
    <w:tblStylePr w:type="neCell">
      <w:tcPr>
        <w:tcBorders>
          <w:bottom w:val="single" w:color="DFB28D" w:themeColor="accent3" w:themeTint="99" w:sz="4" w:space="0"/>
        </w:tcBorders>
      </w:tcPr>
    </w:tblStylePr>
    <w:tblStylePr w:type="nwCell">
      <w:tcPr>
        <w:tcBorders>
          <w:bottom w:val="single" w:color="DFB28D" w:themeColor="accent3" w:themeTint="99" w:sz="4" w:space="0"/>
        </w:tcBorders>
      </w:tcPr>
    </w:tblStylePr>
    <w:tblStylePr w:type="seCell">
      <w:tcPr>
        <w:tcBorders>
          <w:top w:val="single" w:color="DFB28D" w:themeColor="accent3" w:themeTint="99" w:sz="4" w:space="0"/>
        </w:tcBorders>
      </w:tcPr>
    </w:tblStylePr>
    <w:tblStylePr w:type="swCell">
      <w:tcPr>
        <w:tcBorders>
          <w:top w:val="single" w:color="DFB28D" w:themeColor="accent3" w:themeTint="99" w:sz="4" w:space="0"/>
        </w:tcBorders>
      </w:tcPr>
    </w:tblStylePr>
  </w:style>
  <w:style w:type="table" w:customStyle="1" w:styleId="312">
    <w:name w:val="Grid Table 3 Accent 4"/>
    <w:basedOn w:val="12"/>
    <w:uiPriority w:val="48"/>
    <w:pPr>
      <w:spacing w:after="0" w:line="240" w:lineRule="auto"/>
    </w:pPr>
    <w:tblPr>
      <w:tblBorders>
        <w:top w:val="single" w:color="719FC2" w:themeColor="accent4" w:themeTint="99" w:sz="4" w:space="0"/>
        <w:left w:val="single" w:color="719FC2" w:themeColor="accent4" w:themeTint="99" w:sz="4" w:space="0"/>
        <w:bottom w:val="single" w:color="719FC2" w:themeColor="accent4" w:themeTint="99" w:sz="4" w:space="0"/>
        <w:right w:val="single" w:color="719FC2" w:themeColor="accent4" w:themeTint="99" w:sz="4" w:space="0"/>
        <w:insideH w:val="single" w:color="719FC2" w:themeColor="accent4" w:themeTint="99" w:sz="4" w:space="0"/>
        <w:insideV w:val="single" w:color="719FC2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FDFEA" w:themeFill="accent4" w:themeFillTint="33"/>
      </w:tcPr>
    </w:tblStylePr>
    <w:tblStylePr w:type="band1Horz">
      <w:tcPr>
        <w:shd w:val="clear" w:color="auto" w:fill="CFDFEA" w:themeFill="accent4" w:themeFillTint="33"/>
      </w:tcPr>
    </w:tblStylePr>
    <w:tblStylePr w:type="neCell">
      <w:tcPr>
        <w:tcBorders>
          <w:bottom w:val="single" w:color="719FC2" w:themeColor="accent4" w:themeTint="99" w:sz="4" w:space="0"/>
        </w:tcBorders>
      </w:tcPr>
    </w:tblStylePr>
    <w:tblStylePr w:type="nwCell">
      <w:tcPr>
        <w:tcBorders>
          <w:bottom w:val="single" w:color="719FC2" w:themeColor="accent4" w:themeTint="99" w:sz="4" w:space="0"/>
        </w:tcBorders>
      </w:tcPr>
    </w:tblStylePr>
    <w:tblStylePr w:type="seCell">
      <w:tcPr>
        <w:tcBorders>
          <w:top w:val="single" w:color="719FC2" w:themeColor="accent4" w:themeTint="99" w:sz="4" w:space="0"/>
        </w:tcBorders>
      </w:tcPr>
    </w:tblStylePr>
    <w:tblStylePr w:type="swCell">
      <w:tcPr>
        <w:tcBorders>
          <w:top w:val="single" w:color="719FC2" w:themeColor="accent4" w:themeTint="99" w:sz="4" w:space="0"/>
        </w:tcBorders>
      </w:tcPr>
    </w:tblStylePr>
  </w:style>
  <w:style w:type="table" w:customStyle="1" w:styleId="313">
    <w:name w:val="Grid Table 3 Accent 5"/>
    <w:basedOn w:val="12"/>
    <w:uiPriority w:val="48"/>
    <w:pPr>
      <w:spacing w:after="0" w:line="240" w:lineRule="auto"/>
    </w:pPr>
    <w:tblPr>
      <w:tblBorders>
        <w:top w:val="single" w:color="D8CC98" w:themeColor="accent5" w:themeTint="99" w:sz="4" w:space="0"/>
        <w:left w:val="single" w:color="D8CC98" w:themeColor="accent5" w:themeTint="99" w:sz="4" w:space="0"/>
        <w:bottom w:val="single" w:color="D8CC98" w:themeColor="accent5" w:themeTint="99" w:sz="4" w:space="0"/>
        <w:right w:val="single" w:color="D8CC98" w:themeColor="accent5" w:themeTint="99" w:sz="4" w:space="0"/>
        <w:insideH w:val="single" w:color="D8CC98" w:themeColor="accent5" w:themeTint="99" w:sz="4" w:space="0"/>
        <w:insideV w:val="single" w:color="D8CC98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EEDC" w:themeFill="accent5" w:themeFillTint="33"/>
      </w:tcPr>
    </w:tblStylePr>
    <w:tblStylePr w:type="band1Horz">
      <w:tcPr>
        <w:shd w:val="clear" w:color="auto" w:fill="F2EEDC" w:themeFill="accent5" w:themeFillTint="33"/>
      </w:tcPr>
    </w:tblStylePr>
    <w:tblStylePr w:type="neCell">
      <w:tcPr>
        <w:tcBorders>
          <w:bottom w:val="single" w:color="D8CC98" w:themeColor="accent5" w:themeTint="99" w:sz="4" w:space="0"/>
        </w:tcBorders>
      </w:tcPr>
    </w:tblStylePr>
    <w:tblStylePr w:type="nwCell">
      <w:tcPr>
        <w:tcBorders>
          <w:bottom w:val="single" w:color="D8CC98" w:themeColor="accent5" w:themeTint="99" w:sz="4" w:space="0"/>
        </w:tcBorders>
      </w:tcPr>
    </w:tblStylePr>
    <w:tblStylePr w:type="seCell">
      <w:tcPr>
        <w:tcBorders>
          <w:top w:val="single" w:color="D8CC98" w:themeColor="accent5" w:themeTint="99" w:sz="4" w:space="0"/>
        </w:tcBorders>
      </w:tcPr>
    </w:tblStylePr>
    <w:tblStylePr w:type="swCell">
      <w:tcPr>
        <w:tcBorders>
          <w:top w:val="single" w:color="D8CC98" w:themeColor="accent5" w:themeTint="99" w:sz="4" w:space="0"/>
        </w:tcBorders>
      </w:tcPr>
    </w:tblStylePr>
  </w:style>
  <w:style w:type="table" w:customStyle="1" w:styleId="314">
    <w:name w:val="Grid Table 3 Accent 6"/>
    <w:basedOn w:val="12"/>
    <w:uiPriority w:val="48"/>
    <w:pPr>
      <w:spacing w:after="0" w:line="240" w:lineRule="auto"/>
    </w:pPr>
    <w:tblPr>
      <w:tblBorders>
        <w:top w:val="single" w:color="AE87AE" w:themeColor="accent6" w:themeTint="99" w:sz="4" w:space="0"/>
        <w:left w:val="single" w:color="AE87AE" w:themeColor="accent6" w:themeTint="99" w:sz="4" w:space="0"/>
        <w:bottom w:val="single" w:color="AE87AE" w:themeColor="accent6" w:themeTint="99" w:sz="4" w:space="0"/>
        <w:right w:val="single" w:color="AE87AE" w:themeColor="accent6" w:themeTint="99" w:sz="4" w:space="0"/>
        <w:insideH w:val="single" w:color="AE87AE" w:themeColor="accent6" w:themeTint="99" w:sz="4" w:space="0"/>
        <w:insideV w:val="single" w:color="AE87AE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4D7E4" w:themeFill="accent6" w:themeFillTint="33"/>
      </w:tcPr>
    </w:tblStylePr>
    <w:tblStylePr w:type="band1Horz">
      <w:tcPr>
        <w:shd w:val="clear" w:color="auto" w:fill="E4D7E4" w:themeFill="accent6" w:themeFillTint="33"/>
      </w:tcPr>
    </w:tblStylePr>
    <w:tblStylePr w:type="neCell">
      <w:tcPr>
        <w:tcBorders>
          <w:bottom w:val="single" w:color="AE87AE" w:themeColor="accent6" w:themeTint="99" w:sz="4" w:space="0"/>
        </w:tcBorders>
      </w:tcPr>
    </w:tblStylePr>
    <w:tblStylePr w:type="nwCell">
      <w:tcPr>
        <w:tcBorders>
          <w:bottom w:val="single" w:color="AE87AE" w:themeColor="accent6" w:themeTint="99" w:sz="4" w:space="0"/>
        </w:tcBorders>
      </w:tcPr>
    </w:tblStylePr>
    <w:tblStylePr w:type="seCell">
      <w:tcPr>
        <w:tcBorders>
          <w:top w:val="single" w:color="AE87AE" w:themeColor="accent6" w:themeTint="99" w:sz="4" w:space="0"/>
        </w:tcBorders>
      </w:tcPr>
    </w:tblStylePr>
    <w:tblStylePr w:type="swCell">
      <w:tcPr>
        <w:tcBorders>
          <w:top w:val="single" w:color="AE87AE" w:themeColor="accent6" w:themeTint="99" w:sz="4" w:space="0"/>
        </w:tcBorders>
      </w:tcPr>
    </w:tblStylePr>
  </w:style>
  <w:style w:type="table" w:customStyle="1" w:styleId="315">
    <w:name w:val="Grid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6">
    <w:name w:val="Grid Table 4 Accent 1"/>
    <w:basedOn w:val="12"/>
    <w:uiPriority w:val="49"/>
    <w:pPr>
      <w:spacing w:after="0" w:line="240" w:lineRule="auto"/>
    </w:pPr>
    <w:tblPr>
      <w:tblBorders>
        <w:top w:val="single" w:color="C9817B" w:themeColor="accent1" w:themeTint="99" w:sz="4" w:space="0"/>
        <w:left w:val="single" w:color="C9817B" w:themeColor="accent1" w:themeTint="99" w:sz="4" w:space="0"/>
        <w:bottom w:val="single" w:color="C9817B" w:themeColor="accent1" w:themeTint="99" w:sz="4" w:space="0"/>
        <w:right w:val="single" w:color="C9817B" w:themeColor="accent1" w:themeTint="99" w:sz="4" w:space="0"/>
        <w:insideH w:val="single" w:color="C9817B" w:themeColor="accent1" w:themeTint="99" w:sz="4" w:space="0"/>
        <w:insideV w:val="single" w:color="C9817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F413A" w:themeColor="accent1" w:sz="4" w:space="0"/>
          <w:left w:val="single" w:color="8F413A" w:themeColor="accent1" w:sz="4" w:space="0"/>
          <w:bottom w:val="single" w:color="8F413A" w:themeColor="accent1" w:sz="4" w:space="0"/>
          <w:right w:val="single" w:color="8F413A" w:themeColor="accent1" w:sz="4" w:space="0"/>
          <w:insideH w:val="nil"/>
          <w:insideV w:val="nil"/>
        </w:tcBorders>
        <w:shd w:val="clear" w:color="auto" w:fill="8F413A" w:themeFill="accent1"/>
      </w:tcPr>
    </w:tblStylePr>
    <w:tblStylePr w:type="lastRow">
      <w:rPr>
        <w:b/>
        <w:bCs/>
      </w:rPr>
      <w:tcPr>
        <w:tcBorders>
          <w:top w:val="double" w:color="8F413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D5D3" w:themeFill="accent1" w:themeFillTint="33"/>
      </w:tcPr>
    </w:tblStylePr>
    <w:tblStylePr w:type="band1Horz">
      <w:tcPr>
        <w:shd w:val="clear" w:color="auto" w:fill="EDD5D3" w:themeFill="accent1" w:themeFillTint="33"/>
      </w:tcPr>
    </w:tblStylePr>
  </w:style>
  <w:style w:type="table" w:customStyle="1" w:styleId="317">
    <w:name w:val="Grid Table 4 Accent 2"/>
    <w:basedOn w:val="12"/>
    <w:uiPriority w:val="49"/>
    <w:pPr>
      <w:spacing w:after="0" w:line="240" w:lineRule="auto"/>
    </w:pPr>
    <w:tblPr>
      <w:tblBorders>
        <w:top w:val="single" w:color="97B58B" w:themeColor="accent2" w:themeTint="99" w:sz="4" w:space="0"/>
        <w:left w:val="single" w:color="97B58B" w:themeColor="accent2" w:themeTint="99" w:sz="4" w:space="0"/>
        <w:bottom w:val="single" w:color="97B58B" w:themeColor="accent2" w:themeTint="99" w:sz="4" w:space="0"/>
        <w:right w:val="single" w:color="97B58B" w:themeColor="accent2" w:themeTint="99" w:sz="4" w:space="0"/>
        <w:insideH w:val="single" w:color="97B58B" w:themeColor="accent2" w:themeTint="99" w:sz="4" w:space="0"/>
        <w:insideV w:val="single" w:color="97B58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8784C" w:themeColor="accent2" w:sz="4" w:space="0"/>
          <w:left w:val="single" w:color="58784C" w:themeColor="accent2" w:sz="4" w:space="0"/>
          <w:bottom w:val="single" w:color="58784C" w:themeColor="accent2" w:sz="4" w:space="0"/>
          <w:right w:val="single" w:color="58784C" w:themeColor="accent2" w:sz="4" w:space="0"/>
          <w:insideH w:val="nil"/>
          <w:insideV w:val="nil"/>
        </w:tcBorders>
        <w:shd w:val="clear" w:color="auto" w:fill="58784C" w:themeFill="accent2"/>
      </w:tcPr>
    </w:tblStylePr>
    <w:tblStylePr w:type="lastRow">
      <w:rPr>
        <w:b/>
        <w:bCs/>
      </w:rPr>
      <w:tcPr>
        <w:tcBorders>
          <w:top w:val="double" w:color="58784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CE6D8" w:themeFill="accent2" w:themeFillTint="33"/>
      </w:tcPr>
    </w:tblStylePr>
    <w:tblStylePr w:type="band1Horz">
      <w:tcPr>
        <w:shd w:val="clear" w:color="auto" w:fill="DCE6D8" w:themeFill="accent2" w:themeFillTint="33"/>
      </w:tcPr>
    </w:tblStylePr>
  </w:style>
  <w:style w:type="table" w:customStyle="1" w:styleId="318">
    <w:name w:val="Grid Table 4 Accent 3"/>
    <w:basedOn w:val="12"/>
    <w:uiPriority w:val="49"/>
    <w:pPr>
      <w:spacing w:after="0" w:line="240" w:lineRule="auto"/>
    </w:pPr>
    <w:tblPr>
      <w:tblBorders>
        <w:top w:val="single" w:color="DFB28D" w:themeColor="accent3" w:themeTint="99" w:sz="4" w:space="0"/>
        <w:left w:val="single" w:color="DFB28D" w:themeColor="accent3" w:themeTint="99" w:sz="4" w:space="0"/>
        <w:bottom w:val="single" w:color="DFB28D" w:themeColor="accent3" w:themeTint="99" w:sz="4" w:space="0"/>
        <w:right w:val="single" w:color="DFB28D" w:themeColor="accent3" w:themeTint="99" w:sz="4" w:space="0"/>
        <w:insideH w:val="single" w:color="DFB28D" w:themeColor="accent3" w:themeTint="99" w:sz="4" w:space="0"/>
        <w:insideV w:val="single" w:color="DFB28D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A8042" w:themeColor="accent3" w:sz="4" w:space="0"/>
          <w:left w:val="single" w:color="CA8042" w:themeColor="accent3" w:sz="4" w:space="0"/>
          <w:bottom w:val="single" w:color="CA8042" w:themeColor="accent3" w:sz="4" w:space="0"/>
          <w:right w:val="single" w:color="CA8042" w:themeColor="accent3" w:sz="4" w:space="0"/>
          <w:insideH w:val="nil"/>
          <w:insideV w:val="nil"/>
        </w:tcBorders>
        <w:shd w:val="clear" w:color="auto" w:fill="CA8042" w:themeFill="accent3"/>
      </w:tcPr>
    </w:tblStylePr>
    <w:tblStylePr w:type="lastRow">
      <w:rPr>
        <w:b/>
        <w:bCs/>
      </w:rPr>
      <w:tcPr>
        <w:tcBorders>
          <w:top w:val="double" w:color="CA8042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E5D9" w:themeFill="accent3" w:themeFillTint="33"/>
      </w:tcPr>
    </w:tblStylePr>
    <w:tblStylePr w:type="band1Horz">
      <w:tcPr>
        <w:shd w:val="clear" w:color="auto" w:fill="F4E5D9" w:themeFill="accent3" w:themeFillTint="33"/>
      </w:tcPr>
    </w:tblStylePr>
  </w:style>
  <w:style w:type="table" w:customStyle="1" w:styleId="319">
    <w:name w:val="Grid Table 4 Accent 4"/>
    <w:basedOn w:val="12"/>
    <w:uiPriority w:val="49"/>
    <w:pPr>
      <w:spacing w:after="0" w:line="240" w:lineRule="auto"/>
    </w:pPr>
    <w:tblPr>
      <w:tblBorders>
        <w:top w:val="single" w:color="719FC2" w:themeColor="accent4" w:themeTint="99" w:sz="4" w:space="0"/>
        <w:left w:val="single" w:color="719FC2" w:themeColor="accent4" w:themeTint="99" w:sz="4" w:space="0"/>
        <w:bottom w:val="single" w:color="719FC2" w:themeColor="accent4" w:themeTint="99" w:sz="4" w:space="0"/>
        <w:right w:val="single" w:color="719FC2" w:themeColor="accent4" w:themeTint="99" w:sz="4" w:space="0"/>
        <w:insideH w:val="single" w:color="719FC2" w:themeColor="accent4" w:themeTint="99" w:sz="4" w:space="0"/>
        <w:insideV w:val="single" w:color="719FC2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45B79" w:themeColor="accent4" w:sz="4" w:space="0"/>
          <w:left w:val="single" w:color="345B79" w:themeColor="accent4" w:sz="4" w:space="0"/>
          <w:bottom w:val="single" w:color="345B79" w:themeColor="accent4" w:sz="4" w:space="0"/>
          <w:right w:val="single" w:color="345B79" w:themeColor="accent4" w:sz="4" w:space="0"/>
          <w:insideH w:val="nil"/>
          <w:insideV w:val="nil"/>
        </w:tcBorders>
        <w:shd w:val="clear" w:color="auto" w:fill="345B79" w:themeFill="accent4"/>
      </w:tcPr>
    </w:tblStylePr>
    <w:tblStylePr w:type="lastRow">
      <w:rPr>
        <w:b/>
        <w:bCs/>
      </w:rPr>
      <w:tcPr>
        <w:tcBorders>
          <w:top w:val="double" w:color="345B79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DFEA" w:themeFill="accent4" w:themeFillTint="33"/>
      </w:tcPr>
    </w:tblStylePr>
    <w:tblStylePr w:type="band1Horz">
      <w:tcPr>
        <w:shd w:val="clear" w:color="auto" w:fill="CFDFEA" w:themeFill="accent4" w:themeFillTint="33"/>
      </w:tcPr>
    </w:tblStylePr>
  </w:style>
  <w:style w:type="table" w:customStyle="1" w:styleId="320">
    <w:name w:val="Grid Table 4 Accent 5"/>
    <w:basedOn w:val="12"/>
    <w:uiPriority w:val="49"/>
    <w:pPr>
      <w:spacing w:after="0" w:line="240" w:lineRule="auto"/>
    </w:pPr>
    <w:tblPr>
      <w:tblBorders>
        <w:top w:val="single" w:color="D8CC98" w:themeColor="accent5" w:themeTint="99" w:sz="4" w:space="0"/>
        <w:left w:val="single" w:color="D8CC98" w:themeColor="accent5" w:themeTint="99" w:sz="4" w:space="0"/>
        <w:bottom w:val="single" w:color="D8CC98" w:themeColor="accent5" w:themeTint="99" w:sz="4" w:space="0"/>
        <w:right w:val="single" w:color="D8CC98" w:themeColor="accent5" w:themeTint="99" w:sz="4" w:space="0"/>
        <w:insideH w:val="single" w:color="D8CC98" w:themeColor="accent5" w:themeTint="99" w:sz="4" w:space="0"/>
        <w:insideV w:val="single" w:color="D8CC98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FAB54" w:themeColor="accent5" w:sz="4" w:space="0"/>
          <w:left w:val="single" w:color="BFAB54" w:themeColor="accent5" w:sz="4" w:space="0"/>
          <w:bottom w:val="single" w:color="BFAB54" w:themeColor="accent5" w:sz="4" w:space="0"/>
          <w:right w:val="single" w:color="BFAB54" w:themeColor="accent5" w:sz="4" w:space="0"/>
          <w:insideH w:val="nil"/>
          <w:insideV w:val="nil"/>
        </w:tcBorders>
        <w:shd w:val="clear" w:color="auto" w:fill="BFAB54" w:themeFill="accent5"/>
      </w:tcPr>
    </w:tblStylePr>
    <w:tblStylePr w:type="lastRow">
      <w:rPr>
        <w:b/>
        <w:bCs/>
      </w:rPr>
      <w:tcPr>
        <w:tcBorders>
          <w:top w:val="double" w:color="BFAB5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EEDC" w:themeFill="accent5" w:themeFillTint="33"/>
      </w:tcPr>
    </w:tblStylePr>
    <w:tblStylePr w:type="band1Horz">
      <w:tcPr>
        <w:shd w:val="clear" w:color="auto" w:fill="F2EEDC" w:themeFill="accent5" w:themeFillTint="33"/>
      </w:tcPr>
    </w:tblStylePr>
  </w:style>
  <w:style w:type="table" w:customStyle="1" w:styleId="321">
    <w:name w:val="Grid Table 4 Accent 6"/>
    <w:basedOn w:val="12"/>
    <w:uiPriority w:val="49"/>
    <w:pPr>
      <w:spacing w:after="0" w:line="240" w:lineRule="auto"/>
    </w:pPr>
    <w:tblPr>
      <w:tblBorders>
        <w:top w:val="single" w:color="AE87AE" w:themeColor="accent6" w:themeTint="99" w:sz="4" w:space="0"/>
        <w:left w:val="single" w:color="AE87AE" w:themeColor="accent6" w:themeTint="99" w:sz="4" w:space="0"/>
        <w:bottom w:val="single" w:color="AE87AE" w:themeColor="accent6" w:themeTint="99" w:sz="4" w:space="0"/>
        <w:right w:val="single" w:color="AE87AE" w:themeColor="accent6" w:themeTint="99" w:sz="4" w:space="0"/>
        <w:insideH w:val="single" w:color="AE87AE" w:themeColor="accent6" w:themeTint="99" w:sz="4" w:space="0"/>
        <w:insideV w:val="single" w:color="AE87AE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94769" w:themeColor="accent6" w:sz="4" w:space="0"/>
          <w:left w:val="single" w:color="694769" w:themeColor="accent6" w:sz="4" w:space="0"/>
          <w:bottom w:val="single" w:color="694769" w:themeColor="accent6" w:sz="4" w:space="0"/>
          <w:right w:val="single" w:color="694769" w:themeColor="accent6" w:sz="4" w:space="0"/>
          <w:insideH w:val="nil"/>
          <w:insideV w:val="nil"/>
        </w:tcBorders>
        <w:shd w:val="clear" w:color="auto" w:fill="694769" w:themeFill="accent6"/>
      </w:tcPr>
    </w:tblStylePr>
    <w:tblStylePr w:type="lastRow">
      <w:rPr>
        <w:b/>
        <w:bCs/>
      </w:rPr>
      <w:tcPr>
        <w:tcBorders>
          <w:top w:val="double" w:color="694769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D7E4" w:themeFill="accent6" w:themeFillTint="33"/>
      </w:tcPr>
    </w:tblStylePr>
    <w:tblStylePr w:type="band1Horz">
      <w:tcPr>
        <w:shd w:val="clear" w:color="auto" w:fill="E4D7E4" w:themeFill="accent6" w:themeFillTint="33"/>
      </w:tcPr>
    </w:tblStylePr>
  </w:style>
  <w:style w:type="table" w:customStyle="1" w:styleId="322">
    <w:name w:val="Grid Table 5 Dark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23">
    <w:name w:val="Grid Table 5 Dark Accent 1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D5D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F413A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F413A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F413A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F413A" w:themeFill="accent1"/>
      </w:tcPr>
    </w:tblStylePr>
    <w:tblStylePr w:type="band1Vert">
      <w:tcPr>
        <w:shd w:val="clear" w:color="auto" w:fill="DBABA7" w:themeFill="accent1" w:themeFillTint="66"/>
      </w:tcPr>
    </w:tblStylePr>
    <w:tblStylePr w:type="band1Horz">
      <w:tcPr>
        <w:shd w:val="clear" w:color="auto" w:fill="DBABA7" w:themeFill="accent1" w:themeFillTint="66"/>
      </w:tcPr>
    </w:tblStylePr>
  </w:style>
  <w:style w:type="table" w:customStyle="1" w:styleId="324">
    <w:name w:val="Grid Table 5 Dark Accent 2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CE6D8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784C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784C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8784C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8784C" w:themeFill="accent2"/>
      </w:tcPr>
    </w:tblStylePr>
    <w:tblStylePr w:type="band1Vert">
      <w:tcPr>
        <w:shd w:val="clear" w:color="auto" w:fill="B9CEB2" w:themeFill="accent2" w:themeFillTint="66"/>
      </w:tcPr>
    </w:tblStylePr>
    <w:tblStylePr w:type="band1Horz">
      <w:tcPr>
        <w:shd w:val="clear" w:color="auto" w:fill="B9CEB2" w:themeFill="accent2" w:themeFillTint="66"/>
      </w:tcPr>
    </w:tblStylePr>
  </w:style>
  <w:style w:type="table" w:customStyle="1" w:styleId="325">
    <w:name w:val="Grid Table 5 Dark Accent 3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5D9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A8042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A8042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A804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A8042" w:themeFill="accent3"/>
      </w:tcPr>
    </w:tblStylePr>
    <w:tblStylePr w:type="band1Vert">
      <w:tcPr>
        <w:shd w:val="clear" w:color="auto" w:fill="E9CCB3" w:themeFill="accent3" w:themeFillTint="66"/>
      </w:tcPr>
    </w:tblStylePr>
    <w:tblStylePr w:type="band1Horz">
      <w:tcPr>
        <w:shd w:val="clear" w:color="auto" w:fill="E9CCB3" w:themeFill="accent3" w:themeFillTint="66"/>
      </w:tcPr>
    </w:tblStylePr>
  </w:style>
  <w:style w:type="table" w:customStyle="1" w:styleId="326">
    <w:name w:val="Grid Table 5 Dark Accent 4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FDFEA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5B79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5B79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5B79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5B79" w:themeFill="accent4"/>
      </w:tcPr>
    </w:tblStylePr>
    <w:tblStylePr w:type="band1Vert">
      <w:tcPr>
        <w:shd w:val="clear" w:color="auto" w:fill="A0BFD6" w:themeFill="accent4" w:themeFillTint="66"/>
      </w:tcPr>
    </w:tblStylePr>
    <w:tblStylePr w:type="band1Horz">
      <w:tcPr>
        <w:shd w:val="clear" w:color="auto" w:fill="A0BFD6" w:themeFill="accent4" w:themeFillTint="66"/>
      </w:tcPr>
    </w:tblStylePr>
  </w:style>
  <w:style w:type="table" w:customStyle="1" w:styleId="327">
    <w:name w:val="Grid Table 5 Dark Accent 5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EDC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AB5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AB5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FAB5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FAB54" w:themeFill="accent5"/>
      </w:tcPr>
    </w:tblStylePr>
    <w:tblStylePr w:type="band1Vert">
      <w:tcPr>
        <w:shd w:val="clear" w:color="auto" w:fill="E5DDBA" w:themeFill="accent5" w:themeFillTint="66"/>
      </w:tcPr>
    </w:tblStylePr>
    <w:tblStylePr w:type="band1Horz">
      <w:tcPr>
        <w:shd w:val="clear" w:color="auto" w:fill="E5DDBA" w:themeFill="accent5" w:themeFillTint="66"/>
      </w:tcPr>
    </w:tblStylePr>
  </w:style>
  <w:style w:type="table" w:customStyle="1" w:styleId="328">
    <w:name w:val="Grid Table 5 Dark Accent 6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D7E4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94769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94769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94769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94769" w:themeFill="accent6"/>
      </w:tcPr>
    </w:tblStylePr>
    <w:tblStylePr w:type="band1Vert">
      <w:tcPr>
        <w:shd w:val="clear" w:color="auto" w:fill="C9AFC9" w:themeFill="accent6" w:themeFillTint="66"/>
      </w:tcPr>
    </w:tblStylePr>
    <w:tblStylePr w:type="band1Horz">
      <w:tcPr>
        <w:shd w:val="clear" w:color="auto" w:fill="C9AFC9" w:themeFill="accent6" w:themeFillTint="66"/>
      </w:tcPr>
    </w:tblStylePr>
  </w:style>
  <w:style w:type="table" w:customStyle="1" w:styleId="329">
    <w:name w:val="Grid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0">
    <w:name w:val="Grid Table 6 Colorful Accent 1"/>
    <w:basedOn w:val="12"/>
    <w:uiPriority w:val="51"/>
    <w:pPr>
      <w:spacing w:after="0" w:line="240" w:lineRule="auto"/>
    </w:pPr>
    <w:rPr>
      <w:color w:val="6B312C" w:themeColor="accent1" w:themeShade="BF"/>
    </w:rPr>
    <w:tblPr>
      <w:tblBorders>
        <w:top w:val="single" w:color="C9817B" w:themeColor="accent1" w:themeTint="99" w:sz="4" w:space="0"/>
        <w:left w:val="single" w:color="C9817B" w:themeColor="accent1" w:themeTint="99" w:sz="4" w:space="0"/>
        <w:bottom w:val="single" w:color="C9817B" w:themeColor="accent1" w:themeTint="99" w:sz="4" w:space="0"/>
        <w:right w:val="single" w:color="C9817B" w:themeColor="accent1" w:themeTint="99" w:sz="4" w:space="0"/>
        <w:insideH w:val="single" w:color="C9817B" w:themeColor="accent1" w:themeTint="99" w:sz="4" w:space="0"/>
        <w:insideV w:val="single" w:color="C9817B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C9817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9817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D5D3" w:themeFill="accent1" w:themeFillTint="33"/>
      </w:tcPr>
    </w:tblStylePr>
    <w:tblStylePr w:type="band1Horz">
      <w:tcPr>
        <w:shd w:val="clear" w:color="auto" w:fill="EDD5D3" w:themeFill="accent1" w:themeFillTint="33"/>
      </w:tcPr>
    </w:tblStylePr>
  </w:style>
  <w:style w:type="table" w:customStyle="1" w:styleId="331">
    <w:name w:val="Grid Table 6 Colorful Accent 2"/>
    <w:basedOn w:val="12"/>
    <w:uiPriority w:val="51"/>
    <w:pPr>
      <w:spacing w:after="0" w:line="240" w:lineRule="auto"/>
    </w:pPr>
    <w:rPr>
      <w:color w:val="425A39" w:themeColor="accent2" w:themeShade="BF"/>
    </w:rPr>
    <w:tblPr>
      <w:tblBorders>
        <w:top w:val="single" w:color="97B58B" w:themeColor="accent2" w:themeTint="99" w:sz="4" w:space="0"/>
        <w:left w:val="single" w:color="97B58B" w:themeColor="accent2" w:themeTint="99" w:sz="4" w:space="0"/>
        <w:bottom w:val="single" w:color="97B58B" w:themeColor="accent2" w:themeTint="99" w:sz="4" w:space="0"/>
        <w:right w:val="single" w:color="97B58B" w:themeColor="accent2" w:themeTint="99" w:sz="4" w:space="0"/>
        <w:insideH w:val="single" w:color="97B58B" w:themeColor="accent2" w:themeTint="99" w:sz="4" w:space="0"/>
        <w:insideV w:val="single" w:color="97B58B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97B58B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97B58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CE6D8" w:themeFill="accent2" w:themeFillTint="33"/>
      </w:tcPr>
    </w:tblStylePr>
    <w:tblStylePr w:type="band1Horz">
      <w:tcPr>
        <w:shd w:val="clear" w:color="auto" w:fill="DCE6D8" w:themeFill="accent2" w:themeFillTint="33"/>
      </w:tcPr>
    </w:tblStylePr>
  </w:style>
  <w:style w:type="table" w:customStyle="1" w:styleId="332">
    <w:name w:val="Grid Table 6 Colorful Accent 3"/>
    <w:basedOn w:val="12"/>
    <w:uiPriority w:val="51"/>
    <w:pPr>
      <w:spacing w:after="0" w:line="240" w:lineRule="auto"/>
    </w:pPr>
    <w:rPr>
      <w:color w:val="9D602C" w:themeColor="accent3" w:themeShade="BF"/>
    </w:rPr>
    <w:tblPr>
      <w:tblBorders>
        <w:top w:val="single" w:color="DFB28D" w:themeColor="accent3" w:themeTint="99" w:sz="4" w:space="0"/>
        <w:left w:val="single" w:color="DFB28D" w:themeColor="accent3" w:themeTint="99" w:sz="4" w:space="0"/>
        <w:bottom w:val="single" w:color="DFB28D" w:themeColor="accent3" w:themeTint="99" w:sz="4" w:space="0"/>
        <w:right w:val="single" w:color="DFB28D" w:themeColor="accent3" w:themeTint="99" w:sz="4" w:space="0"/>
        <w:insideH w:val="single" w:color="DFB28D" w:themeColor="accent3" w:themeTint="99" w:sz="4" w:space="0"/>
        <w:insideV w:val="single" w:color="DFB28D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DFB28D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DFB28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E5D9" w:themeFill="accent3" w:themeFillTint="33"/>
      </w:tcPr>
    </w:tblStylePr>
    <w:tblStylePr w:type="band1Horz">
      <w:tcPr>
        <w:shd w:val="clear" w:color="auto" w:fill="F4E5D9" w:themeFill="accent3" w:themeFillTint="33"/>
      </w:tcPr>
    </w:tblStylePr>
  </w:style>
  <w:style w:type="table" w:customStyle="1" w:styleId="333">
    <w:name w:val="Grid Table 6 Colorful Accent 4"/>
    <w:basedOn w:val="12"/>
    <w:uiPriority w:val="51"/>
    <w:pPr>
      <w:spacing w:after="0" w:line="240" w:lineRule="auto"/>
    </w:pPr>
    <w:rPr>
      <w:color w:val="27445B" w:themeColor="accent4" w:themeShade="BF"/>
    </w:rPr>
    <w:tblPr>
      <w:tblBorders>
        <w:top w:val="single" w:color="719FC2" w:themeColor="accent4" w:themeTint="99" w:sz="4" w:space="0"/>
        <w:left w:val="single" w:color="719FC2" w:themeColor="accent4" w:themeTint="99" w:sz="4" w:space="0"/>
        <w:bottom w:val="single" w:color="719FC2" w:themeColor="accent4" w:themeTint="99" w:sz="4" w:space="0"/>
        <w:right w:val="single" w:color="719FC2" w:themeColor="accent4" w:themeTint="99" w:sz="4" w:space="0"/>
        <w:insideH w:val="single" w:color="719FC2" w:themeColor="accent4" w:themeTint="99" w:sz="4" w:space="0"/>
        <w:insideV w:val="single" w:color="719FC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719FC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719FC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DFEA" w:themeFill="accent4" w:themeFillTint="33"/>
      </w:tcPr>
    </w:tblStylePr>
    <w:tblStylePr w:type="band1Horz">
      <w:tcPr>
        <w:shd w:val="clear" w:color="auto" w:fill="CFDFEA" w:themeFill="accent4" w:themeFillTint="33"/>
      </w:tcPr>
    </w:tblStylePr>
  </w:style>
  <w:style w:type="table" w:customStyle="1" w:styleId="334">
    <w:name w:val="Grid Table 6 Colorful Accent 5"/>
    <w:basedOn w:val="12"/>
    <w:uiPriority w:val="51"/>
    <w:pPr>
      <w:spacing w:after="0" w:line="240" w:lineRule="auto"/>
    </w:pPr>
    <w:rPr>
      <w:color w:val="968538" w:themeColor="accent5" w:themeShade="BF"/>
    </w:rPr>
    <w:tblPr>
      <w:tblBorders>
        <w:top w:val="single" w:color="D8CC98" w:themeColor="accent5" w:themeTint="99" w:sz="4" w:space="0"/>
        <w:left w:val="single" w:color="D8CC98" w:themeColor="accent5" w:themeTint="99" w:sz="4" w:space="0"/>
        <w:bottom w:val="single" w:color="D8CC98" w:themeColor="accent5" w:themeTint="99" w:sz="4" w:space="0"/>
        <w:right w:val="single" w:color="D8CC98" w:themeColor="accent5" w:themeTint="99" w:sz="4" w:space="0"/>
        <w:insideH w:val="single" w:color="D8CC98" w:themeColor="accent5" w:themeTint="99" w:sz="4" w:space="0"/>
        <w:insideV w:val="single" w:color="D8CC98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D8CC98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D8CC98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EEDC" w:themeFill="accent5" w:themeFillTint="33"/>
      </w:tcPr>
    </w:tblStylePr>
    <w:tblStylePr w:type="band1Horz">
      <w:tcPr>
        <w:shd w:val="clear" w:color="auto" w:fill="F2EEDC" w:themeFill="accent5" w:themeFillTint="33"/>
      </w:tcPr>
    </w:tblStylePr>
  </w:style>
  <w:style w:type="table" w:customStyle="1" w:styleId="335">
    <w:name w:val="Grid Table 6 Colorful Accent 6"/>
    <w:basedOn w:val="12"/>
    <w:uiPriority w:val="51"/>
    <w:pPr>
      <w:spacing w:after="0" w:line="240" w:lineRule="auto"/>
    </w:pPr>
    <w:rPr>
      <w:color w:val="4F354F" w:themeColor="accent6" w:themeShade="BF"/>
    </w:rPr>
    <w:tblPr>
      <w:tblBorders>
        <w:top w:val="single" w:color="AE87AE" w:themeColor="accent6" w:themeTint="99" w:sz="4" w:space="0"/>
        <w:left w:val="single" w:color="AE87AE" w:themeColor="accent6" w:themeTint="99" w:sz="4" w:space="0"/>
        <w:bottom w:val="single" w:color="AE87AE" w:themeColor="accent6" w:themeTint="99" w:sz="4" w:space="0"/>
        <w:right w:val="single" w:color="AE87AE" w:themeColor="accent6" w:themeTint="99" w:sz="4" w:space="0"/>
        <w:insideH w:val="single" w:color="AE87AE" w:themeColor="accent6" w:themeTint="99" w:sz="4" w:space="0"/>
        <w:insideV w:val="single" w:color="AE87AE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E87AE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E87AE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D7E4" w:themeFill="accent6" w:themeFillTint="33"/>
      </w:tcPr>
    </w:tblStylePr>
    <w:tblStylePr w:type="band1Horz">
      <w:tcPr>
        <w:shd w:val="clear" w:color="auto" w:fill="E4D7E4" w:themeFill="accent6" w:themeFillTint="33"/>
      </w:tcPr>
    </w:tblStylePr>
  </w:style>
  <w:style w:type="table" w:customStyle="1" w:styleId="336">
    <w:name w:val="Grid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37">
    <w:name w:val="Grid Table 7 Colorful Accent 1"/>
    <w:basedOn w:val="12"/>
    <w:uiPriority w:val="52"/>
    <w:pPr>
      <w:spacing w:after="0" w:line="240" w:lineRule="auto"/>
    </w:pPr>
    <w:rPr>
      <w:color w:val="6B312C" w:themeColor="accent1" w:themeShade="BF"/>
    </w:rPr>
    <w:tblPr>
      <w:tblBorders>
        <w:top w:val="single" w:color="C9817B" w:themeColor="accent1" w:themeTint="99" w:sz="4" w:space="0"/>
        <w:left w:val="single" w:color="C9817B" w:themeColor="accent1" w:themeTint="99" w:sz="4" w:space="0"/>
        <w:bottom w:val="single" w:color="C9817B" w:themeColor="accent1" w:themeTint="99" w:sz="4" w:space="0"/>
        <w:right w:val="single" w:color="C9817B" w:themeColor="accent1" w:themeTint="99" w:sz="4" w:space="0"/>
        <w:insideH w:val="single" w:color="C9817B" w:themeColor="accent1" w:themeTint="99" w:sz="4" w:space="0"/>
        <w:insideV w:val="single" w:color="C9817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DD5D3" w:themeFill="accent1" w:themeFillTint="33"/>
      </w:tcPr>
    </w:tblStylePr>
    <w:tblStylePr w:type="band1Horz">
      <w:tcPr>
        <w:shd w:val="clear" w:color="auto" w:fill="EDD5D3" w:themeFill="accent1" w:themeFillTint="33"/>
      </w:tcPr>
    </w:tblStylePr>
    <w:tblStylePr w:type="neCell">
      <w:tcPr>
        <w:tcBorders>
          <w:bottom w:val="single" w:color="C9817B" w:themeColor="accent1" w:themeTint="99" w:sz="4" w:space="0"/>
        </w:tcBorders>
      </w:tcPr>
    </w:tblStylePr>
    <w:tblStylePr w:type="nwCell">
      <w:tcPr>
        <w:tcBorders>
          <w:bottom w:val="single" w:color="C9817B" w:themeColor="accent1" w:themeTint="99" w:sz="4" w:space="0"/>
        </w:tcBorders>
      </w:tcPr>
    </w:tblStylePr>
    <w:tblStylePr w:type="seCell">
      <w:tcPr>
        <w:tcBorders>
          <w:top w:val="single" w:color="C9817B" w:themeColor="accent1" w:themeTint="99" w:sz="4" w:space="0"/>
        </w:tcBorders>
      </w:tcPr>
    </w:tblStylePr>
    <w:tblStylePr w:type="swCell">
      <w:tcPr>
        <w:tcBorders>
          <w:top w:val="single" w:color="C9817B" w:themeColor="accent1" w:themeTint="99" w:sz="4" w:space="0"/>
        </w:tcBorders>
      </w:tcPr>
    </w:tblStylePr>
  </w:style>
  <w:style w:type="table" w:customStyle="1" w:styleId="338">
    <w:name w:val="Grid Table 7 Colorful Accent 2"/>
    <w:basedOn w:val="12"/>
    <w:uiPriority w:val="52"/>
    <w:pPr>
      <w:spacing w:after="0" w:line="240" w:lineRule="auto"/>
    </w:pPr>
    <w:rPr>
      <w:color w:val="425A39" w:themeColor="accent2" w:themeShade="BF"/>
    </w:rPr>
    <w:tblPr>
      <w:tblBorders>
        <w:top w:val="single" w:color="97B58B" w:themeColor="accent2" w:themeTint="99" w:sz="4" w:space="0"/>
        <w:left w:val="single" w:color="97B58B" w:themeColor="accent2" w:themeTint="99" w:sz="4" w:space="0"/>
        <w:bottom w:val="single" w:color="97B58B" w:themeColor="accent2" w:themeTint="99" w:sz="4" w:space="0"/>
        <w:right w:val="single" w:color="97B58B" w:themeColor="accent2" w:themeTint="99" w:sz="4" w:space="0"/>
        <w:insideH w:val="single" w:color="97B58B" w:themeColor="accent2" w:themeTint="99" w:sz="4" w:space="0"/>
        <w:insideV w:val="single" w:color="97B58B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CE6D8" w:themeFill="accent2" w:themeFillTint="33"/>
      </w:tcPr>
    </w:tblStylePr>
    <w:tblStylePr w:type="band1Horz">
      <w:tcPr>
        <w:shd w:val="clear" w:color="auto" w:fill="DCE6D8" w:themeFill="accent2" w:themeFillTint="33"/>
      </w:tcPr>
    </w:tblStylePr>
    <w:tblStylePr w:type="neCell">
      <w:tcPr>
        <w:tcBorders>
          <w:bottom w:val="single" w:color="97B58B" w:themeColor="accent2" w:themeTint="99" w:sz="4" w:space="0"/>
        </w:tcBorders>
      </w:tcPr>
    </w:tblStylePr>
    <w:tblStylePr w:type="nwCell">
      <w:tcPr>
        <w:tcBorders>
          <w:bottom w:val="single" w:color="97B58B" w:themeColor="accent2" w:themeTint="99" w:sz="4" w:space="0"/>
        </w:tcBorders>
      </w:tcPr>
    </w:tblStylePr>
    <w:tblStylePr w:type="seCell">
      <w:tcPr>
        <w:tcBorders>
          <w:top w:val="single" w:color="97B58B" w:themeColor="accent2" w:themeTint="99" w:sz="4" w:space="0"/>
        </w:tcBorders>
      </w:tcPr>
    </w:tblStylePr>
    <w:tblStylePr w:type="swCell">
      <w:tcPr>
        <w:tcBorders>
          <w:top w:val="single" w:color="97B58B" w:themeColor="accent2" w:themeTint="99" w:sz="4" w:space="0"/>
        </w:tcBorders>
      </w:tcPr>
    </w:tblStylePr>
  </w:style>
  <w:style w:type="table" w:customStyle="1" w:styleId="339">
    <w:name w:val="Grid Table 7 Colorful Accent 3"/>
    <w:basedOn w:val="12"/>
    <w:uiPriority w:val="52"/>
    <w:pPr>
      <w:spacing w:after="0" w:line="240" w:lineRule="auto"/>
    </w:pPr>
    <w:rPr>
      <w:color w:val="9D602C" w:themeColor="accent3" w:themeShade="BF"/>
    </w:rPr>
    <w:tblPr>
      <w:tblBorders>
        <w:top w:val="single" w:color="DFB28D" w:themeColor="accent3" w:themeTint="99" w:sz="4" w:space="0"/>
        <w:left w:val="single" w:color="DFB28D" w:themeColor="accent3" w:themeTint="99" w:sz="4" w:space="0"/>
        <w:bottom w:val="single" w:color="DFB28D" w:themeColor="accent3" w:themeTint="99" w:sz="4" w:space="0"/>
        <w:right w:val="single" w:color="DFB28D" w:themeColor="accent3" w:themeTint="99" w:sz="4" w:space="0"/>
        <w:insideH w:val="single" w:color="DFB28D" w:themeColor="accent3" w:themeTint="99" w:sz="4" w:space="0"/>
        <w:insideV w:val="single" w:color="DFB28D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4E5D9" w:themeFill="accent3" w:themeFillTint="33"/>
      </w:tcPr>
    </w:tblStylePr>
    <w:tblStylePr w:type="band1Horz">
      <w:tcPr>
        <w:shd w:val="clear" w:color="auto" w:fill="F4E5D9" w:themeFill="accent3" w:themeFillTint="33"/>
      </w:tcPr>
    </w:tblStylePr>
    <w:tblStylePr w:type="neCell">
      <w:tcPr>
        <w:tcBorders>
          <w:bottom w:val="single" w:color="DFB28D" w:themeColor="accent3" w:themeTint="99" w:sz="4" w:space="0"/>
        </w:tcBorders>
      </w:tcPr>
    </w:tblStylePr>
    <w:tblStylePr w:type="nwCell">
      <w:tcPr>
        <w:tcBorders>
          <w:bottom w:val="single" w:color="DFB28D" w:themeColor="accent3" w:themeTint="99" w:sz="4" w:space="0"/>
        </w:tcBorders>
      </w:tcPr>
    </w:tblStylePr>
    <w:tblStylePr w:type="seCell">
      <w:tcPr>
        <w:tcBorders>
          <w:top w:val="single" w:color="DFB28D" w:themeColor="accent3" w:themeTint="99" w:sz="4" w:space="0"/>
        </w:tcBorders>
      </w:tcPr>
    </w:tblStylePr>
    <w:tblStylePr w:type="swCell">
      <w:tcPr>
        <w:tcBorders>
          <w:top w:val="single" w:color="DFB28D" w:themeColor="accent3" w:themeTint="99" w:sz="4" w:space="0"/>
        </w:tcBorders>
      </w:tcPr>
    </w:tblStylePr>
  </w:style>
  <w:style w:type="table" w:customStyle="1" w:styleId="340">
    <w:name w:val="Grid Table 7 Colorful Accent 4"/>
    <w:basedOn w:val="12"/>
    <w:uiPriority w:val="52"/>
    <w:pPr>
      <w:spacing w:after="0" w:line="240" w:lineRule="auto"/>
    </w:pPr>
    <w:rPr>
      <w:color w:val="27445B" w:themeColor="accent4" w:themeShade="BF"/>
    </w:rPr>
    <w:tblPr>
      <w:tblBorders>
        <w:top w:val="single" w:color="719FC2" w:themeColor="accent4" w:themeTint="99" w:sz="4" w:space="0"/>
        <w:left w:val="single" w:color="719FC2" w:themeColor="accent4" w:themeTint="99" w:sz="4" w:space="0"/>
        <w:bottom w:val="single" w:color="719FC2" w:themeColor="accent4" w:themeTint="99" w:sz="4" w:space="0"/>
        <w:right w:val="single" w:color="719FC2" w:themeColor="accent4" w:themeTint="99" w:sz="4" w:space="0"/>
        <w:insideH w:val="single" w:color="719FC2" w:themeColor="accent4" w:themeTint="99" w:sz="4" w:space="0"/>
        <w:insideV w:val="single" w:color="719FC2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FDFEA" w:themeFill="accent4" w:themeFillTint="33"/>
      </w:tcPr>
    </w:tblStylePr>
    <w:tblStylePr w:type="band1Horz">
      <w:tcPr>
        <w:shd w:val="clear" w:color="auto" w:fill="CFDFEA" w:themeFill="accent4" w:themeFillTint="33"/>
      </w:tcPr>
    </w:tblStylePr>
    <w:tblStylePr w:type="neCell">
      <w:tcPr>
        <w:tcBorders>
          <w:bottom w:val="single" w:color="719FC2" w:themeColor="accent4" w:themeTint="99" w:sz="4" w:space="0"/>
        </w:tcBorders>
      </w:tcPr>
    </w:tblStylePr>
    <w:tblStylePr w:type="nwCell">
      <w:tcPr>
        <w:tcBorders>
          <w:bottom w:val="single" w:color="719FC2" w:themeColor="accent4" w:themeTint="99" w:sz="4" w:space="0"/>
        </w:tcBorders>
      </w:tcPr>
    </w:tblStylePr>
    <w:tblStylePr w:type="seCell">
      <w:tcPr>
        <w:tcBorders>
          <w:top w:val="single" w:color="719FC2" w:themeColor="accent4" w:themeTint="99" w:sz="4" w:space="0"/>
        </w:tcBorders>
      </w:tcPr>
    </w:tblStylePr>
    <w:tblStylePr w:type="swCell">
      <w:tcPr>
        <w:tcBorders>
          <w:top w:val="single" w:color="719FC2" w:themeColor="accent4" w:themeTint="99" w:sz="4" w:space="0"/>
        </w:tcBorders>
      </w:tcPr>
    </w:tblStylePr>
  </w:style>
  <w:style w:type="table" w:customStyle="1" w:styleId="341">
    <w:name w:val="Grid Table 7 Colorful Accent 5"/>
    <w:basedOn w:val="12"/>
    <w:uiPriority w:val="52"/>
    <w:pPr>
      <w:spacing w:after="0" w:line="240" w:lineRule="auto"/>
    </w:pPr>
    <w:rPr>
      <w:color w:val="968538" w:themeColor="accent5" w:themeShade="BF"/>
    </w:rPr>
    <w:tblPr>
      <w:tblBorders>
        <w:top w:val="single" w:color="D8CC98" w:themeColor="accent5" w:themeTint="99" w:sz="4" w:space="0"/>
        <w:left w:val="single" w:color="D8CC98" w:themeColor="accent5" w:themeTint="99" w:sz="4" w:space="0"/>
        <w:bottom w:val="single" w:color="D8CC98" w:themeColor="accent5" w:themeTint="99" w:sz="4" w:space="0"/>
        <w:right w:val="single" w:color="D8CC98" w:themeColor="accent5" w:themeTint="99" w:sz="4" w:space="0"/>
        <w:insideH w:val="single" w:color="D8CC98" w:themeColor="accent5" w:themeTint="99" w:sz="4" w:space="0"/>
        <w:insideV w:val="single" w:color="D8CC98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EEDC" w:themeFill="accent5" w:themeFillTint="33"/>
      </w:tcPr>
    </w:tblStylePr>
    <w:tblStylePr w:type="band1Horz">
      <w:tcPr>
        <w:shd w:val="clear" w:color="auto" w:fill="F2EEDC" w:themeFill="accent5" w:themeFillTint="33"/>
      </w:tcPr>
    </w:tblStylePr>
    <w:tblStylePr w:type="neCell">
      <w:tcPr>
        <w:tcBorders>
          <w:bottom w:val="single" w:color="D8CC98" w:themeColor="accent5" w:themeTint="99" w:sz="4" w:space="0"/>
        </w:tcBorders>
      </w:tcPr>
    </w:tblStylePr>
    <w:tblStylePr w:type="nwCell">
      <w:tcPr>
        <w:tcBorders>
          <w:bottom w:val="single" w:color="D8CC98" w:themeColor="accent5" w:themeTint="99" w:sz="4" w:space="0"/>
        </w:tcBorders>
      </w:tcPr>
    </w:tblStylePr>
    <w:tblStylePr w:type="seCell">
      <w:tcPr>
        <w:tcBorders>
          <w:top w:val="single" w:color="D8CC98" w:themeColor="accent5" w:themeTint="99" w:sz="4" w:space="0"/>
        </w:tcBorders>
      </w:tcPr>
    </w:tblStylePr>
    <w:tblStylePr w:type="swCell">
      <w:tcPr>
        <w:tcBorders>
          <w:top w:val="single" w:color="D8CC98" w:themeColor="accent5" w:themeTint="99" w:sz="4" w:space="0"/>
        </w:tcBorders>
      </w:tcPr>
    </w:tblStylePr>
  </w:style>
  <w:style w:type="table" w:customStyle="1" w:styleId="342">
    <w:name w:val="Grid Table 7 Colorful Accent 6"/>
    <w:basedOn w:val="12"/>
    <w:uiPriority w:val="52"/>
    <w:pPr>
      <w:spacing w:after="0" w:line="240" w:lineRule="auto"/>
    </w:pPr>
    <w:rPr>
      <w:color w:val="4F354F" w:themeColor="accent6" w:themeShade="BF"/>
    </w:rPr>
    <w:tblPr>
      <w:tblBorders>
        <w:top w:val="single" w:color="AE87AE" w:themeColor="accent6" w:themeTint="99" w:sz="4" w:space="0"/>
        <w:left w:val="single" w:color="AE87AE" w:themeColor="accent6" w:themeTint="99" w:sz="4" w:space="0"/>
        <w:bottom w:val="single" w:color="AE87AE" w:themeColor="accent6" w:themeTint="99" w:sz="4" w:space="0"/>
        <w:right w:val="single" w:color="AE87AE" w:themeColor="accent6" w:themeTint="99" w:sz="4" w:space="0"/>
        <w:insideH w:val="single" w:color="AE87AE" w:themeColor="accent6" w:themeTint="99" w:sz="4" w:space="0"/>
        <w:insideV w:val="single" w:color="AE87AE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4D7E4" w:themeFill="accent6" w:themeFillTint="33"/>
      </w:tcPr>
    </w:tblStylePr>
    <w:tblStylePr w:type="band1Horz">
      <w:tcPr>
        <w:shd w:val="clear" w:color="auto" w:fill="E4D7E4" w:themeFill="accent6" w:themeFillTint="33"/>
      </w:tcPr>
    </w:tblStylePr>
    <w:tblStylePr w:type="neCell">
      <w:tcPr>
        <w:tcBorders>
          <w:bottom w:val="single" w:color="AE87AE" w:themeColor="accent6" w:themeTint="99" w:sz="4" w:space="0"/>
        </w:tcBorders>
      </w:tcPr>
    </w:tblStylePr>
    <w:tblStylePr w:type="nwCell">
      <w:tcPr>
        <w:tcBorders>
          <w:bottom w:val="single" w:color="AE87AE" w:themeColor="accent6" w:themeTint="99" w:sz="4" w:space="0"/>
        </w:tcBorders>
      </w:tcPr>
    </w:tblStylePr>
    <w:tblStylePr w:type="seCell">
      <w:tcPr>
        <w:tcBorders>
          <w:top w:val="single" w:color="AE87AE" w:themeColor="accent6" w:themeTint="99" w:sz="4" w:space="0"/>
        </w:tcBorders>
      </w:tcPr>
    </w:tblStylePr>
    <w:tblStylePr w:type="swCell">
      <w:tcPr>
        <w:tcBorders>
          <w:top w:val="single" w:color="AE87AE" w:themeColor="accent6" w:themeTint="99" w:sz="4" w:space="0"/>
        </w:tcBorders>
      </w:tcPr>
    </w:tblStylePr>
  </w:style>
  <w:style w:type="character" w:customStyle="1" w:styleId="343">
    <w:name w:val="HTML Address Char"/>
    <w:basedOn w:val="11"/>
    <w:link w:val="44"/>
    <w:semiHidden/>
    <w:uiPriority w:val="99"/>
    <w:rPr>
      <w:i/>
      <w:iCs/>
    </w:rPr>
  </w:style>
  <w:style w:type="character" w:customStyle="1" w:styleId="344">
    <w:name w:val="HTML Preformatted Char"/>
    <w:basedOn w:val="11"/>
    <w:link w:val="49"/>
    <w:semiHidden/>
    <w:uiPriority w:val="99"/>
    <w:rPr>
      <w:rFonts w:ascii="Consolas" w:hAnsi="Consolas"/>
      <w:szCs w:val="20"/>
    </w:rPr>
  </w:style>
  <w:style w:type="paragraph" w:styleId="345">
    <w:name w:val="List Paragraph"/>
    <w:basedOn w:val="1"/>
    <w:semiHidden/>
    <w:unhideWhenUsed/>
    <w:qFormat/>
    <w:uiPriority w:val="34"/>
    <w:pPr>
      <w:ind w:left="720"/>
      <w:contextualSpacing/>
    </w:pPr>
  </w:style>
  <w:style w:type="table" w:customStyle="1" w:styleId="346">
    <w:name w:val="List Table 1 Light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7">
    <w:name w:val="List Table 1 Light Accent 1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C9817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C9817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D5D3" w:themeFill="accent1" w:themeFillTint="33"/>
      </w:tcPr>
    </w:tblStylePr>
    <w:tblStylePr w:type="band1Horz">
      <w:tcPr>
        <w:shd w:val="clear" w:color="auto" w:fill="EDD5D3" w:themeFill="accent1" w:themeFillTint="33"/>
      </w:tcPr>
    </w:tblStylePr>
  </w:style>
  <w:style w:type="table" w:customStyle="1" w:styleId="348">
    <w:name w:val="List Table 1 Light Accent 2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97B58B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97B58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CE6D8" w:themeFill="accent2" w:themeFillTint="33"/>
      </w:tcPr>
    </w:tblStylePr>
    <w:tblStylePr w:type="band1Horz">
      <w:tcPr>
        <w:shd w:val="clear" w:color="auto" w:fill="DCE6D8" w:themeFill="accent2" w:themeFillTint="33"/>
      </w:tcPr>
    </w:tblStylePr>
  </w:style>
  <w:style w:type="table" w:customStyle="1" w:styleId="349">
    <w:name w:val="List Table 1 Light Accent 3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DFB28D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DFB28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E5D9" w:themeFill="accent3" w:themeFillTint="33"/>
      </w:tcPr>
    </w:tblStylePr>
    <w:tblStylePr w:type="band1Horz">
      <w:tcPr>
        <w:shd w:val="clear" w:color="auto" w:fill="F4E5D9" w:themeFill="accent3" w:themeFillTint="33"/>
      </w:tcPr>
    </w:tblStylePr>
  </w:style>
  <w:style w:type="table" w:customStyle="1" w:styleId="350">
    <w:name w:val="List Table 1 Light Accent 4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719FC2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719FC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DFEA" w:themeFill="accent4" w:themeFillTint="33"/>
      </w:tcPr>
    </w:tblStylePr>
    <w:tblStylePr w:type="band1Horz">
      <w:tcPr>
        <w:shd w:val="clear" w:color="auto" w:fill="CFDFEA" w:themeFill="accent4" w:themeFillTint="33"/>
      </w:tcPr>
    </w:tblStylePr>
  </w:style>
  <w:style w:type="table" w:customStyle="1" w:styleId="351">
    <w:name w:val="List Table 1 Light Accent 5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D8CC98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D8CC98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EEDC" w:themeFill="accent5" w:themeFillTint="33"/>
      </w:tcPr>
    </w:tblStylePr>
    <w:tblStylePr w:type="band1Horz">
      <w:tcPr>
        <w:shd w:val="clear" w:color="auto" w:fill="F2EEDC" w:themeFill="accent5" w:themeFillTint="33"/>
      </w:tcPr>
    </w:tblStylePr>
  </w:style>
  <w:style w:type="table" w:customStyle="1" w:styleId="352">
    <w:name w:val="List Table 1 Light Accent 6"/>
    <w:basedOn w:val="12"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AE87AE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E87AE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D7E4" w:themeFill="accent6" w:themeFillTint="33"/>
      </w:tcPr>
    </w:tblStylePr>
    <w:tblStylePr w:type="band1Horz">
      <w:tcPr>
        <w:shd w:val="clear" w:color="auto" w:fill="E4D7E4" w:themeFill="accent6" w:themeFillTint="33"/>
      </w:tcPr>
    </w:tblStylePr>
  </w:style>
  <w:style w:type="table" w:customStyle="1" w:styleId="353">
    <w:name w:val="List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4">
    <w:name w:val="List Table 2 Accent 1"/>
    <w:basedOn w:val="12"/>
    <w:uiPriority w:val="47"/>
    <w:pPr>
      <w:spacing w:after="0" w:line="240" w:lineRule="auto"/>
    </w:pPr>
    <w:tblPr>
      <w:tblBorders>
        <w:top w:val="single" w:color="C9817B" w:themeColor="accent1" w:themeTint="99" w:sz="4" w:space="0"/>
        <w:bottom w:val="single" w:color="C9817B" w:themeColor="accent1" w:themeTint="99" w:sz="4" w:space="0"/>
        <w:insideH w:val="single" w:color="C9817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D5D3" w:themeFill="accent1" w:themeFillTint="33"/>
      </w:tcPr>
    </w:tblStylePr>
    <w:tblStylePr w:type="band1Horz">
      <w:tcPr>
        <w:shd w:val="clear" w:color="auto" w:fill="EDD5D3" w:themeFill="accent1" w:themeFillTint="33"/>
      </w:tcPr>
    </w:tblStylePr>
  </w:style>
  <w:style w:type="table" w:customStyle="1" w:styleId="355">
    <w:name w:val="List Table 2 Accent 2"/>
    <w:basedOn w:val="12"/>
    <w:uiPriority w:val="47"/>
    <w:pPr>
      <w:spacing w:after="0" w:line="240" w:lineRule="auto"/>
    </w:pPr>
    <w:tblPr>
      <w:tblBorders>
        <w:top w:val="single" w:color="97B58B" w:themeColor="accent2" w:themeTint="99" w:sz="4" w:space="0"/>
        <w:bottom w:val="single" w:color="97B58B" w:themeColor="accent2" w:themeTint="99" w:sz="4" w:space="0"/>
        <w:insideH w:val="single" w:color="97B58B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CE6D8" w:themeFill="accent2" w:themeFillTint="33"/>
      </w:tcPr>
    </w:tblStylePr>
    <w:tblStylePr w:type="band1Horz">
      <w:tcPr>
        <w:shd w:val="clear" w:color="auto" w:fill="DCE6D8" w:themeFill="accent2" w:themeFillTint="33"/>
      </w:tcPr>
    </w:tblStylePr>
  </w:style>
  <w:style w:type="table" w:customStyle="1" w:styleId="356">
    <w:name w:val="List Table 2 Accent 3"/>
    <w:basedOn w:val="12"/>
    <w:uiPriority w:val="47"/>
    <w:pPr>
      <w:spacing w:after="0" w:line="240" w:lineRule="auto"/>
    </w:pPr>
    <w:tblPr>
      <w:tblBorders>
        <w:top w:val="single" w:color="DFB28D" w:themeColor="accent3" w:themeTint="99" w:sz="4" w:space="0"/>
        <w:bottom w:val="single" w:color="DFB28D" w:themeColor="accent3" w:themeTint="99" w:sz="4" w:space="0"/>
        <w:insideH w:val="single" w:color="DFB28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E5D9" w:themeFill="accent3" w:themeFillTint="33"/>
      </w:tcPr>
    </w:tblStylePr>
    <w:tblStylePr w:type="band1Horz">
      <w:tcPr>
        <w:shd w:val="clear" w:color="auto" w:fill="F4E5D9" w:themeFill="accent3" w:themeFillTint="33"/>
      </w:tcPr>
    </w:tblStylePr>
  </w:style>
  <w:style w:type="table" w:customStyle="1" w:styleId="357">
    <w:name w:val="List Table 2 Accent 4"/>
    <w:basedOn w:val="12"/>
    <w:uiPriority w:val="47"/>
    <w:pPr>
      <w:spacing w:after="0" w:line="240" w:lineRule="auto"/>
    </w:pPr>
    <w:tblPr>
      <w:tblBorders>
        <w:top w:val="single" w:color="719FC2" w:themeColor="accent4" w:themeTint="99" w:sz="4" w:space="0"/>
        <w:bottom w:val="single" w:color="719FC2" w:themeColor="accent4" w:themeTint="99" w:sz="4" w:space="0"/>
        <w:insideH w:val="single" w:color="719FC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DFEA" w:themeFill="accent4" w:themeFillTint="33"/>
      </w:tcPr>
    </w:tblStylePr>
    <w:tblStylePr w:type="band1Horz">
      <w:tcPr>
        <w:shd w:val="clear" w:color="auto" w:fill="CFDFEA" w:themeFill="accent4" w:themeFillTint="33"/>
      </w:tcPr>
    </w:tblStylePr>
  </w:style>
  <w:style w:type="table" w:customStyle="1" w:styleId="358">
    <w:name w:val="List Table 2 Accent 5"/>
    <w:basedOn w:val="12"/>
    <w:uiPriority w:val="47"/>
    <w:pPr>
      <w:spacing w:after="0" w:line="240" w:lineRule="auto"/>
    </w:pPr>
    <w:tblPr>
      <w:tblBorders>
        <w:top w:val="single" w:color="D8CC98" w:themeColor="accent5" w:themeTint="99" w:sz="4" w:space="0"/>
        <w:bottom w:val="single" w:color="D8CC98" w:themeColor="accent5" w:themeTint="99" w:sz="4" w:space="0"/>
        <w:insideH w:val="single" w:color="D8CC98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EEDC" w:themeFill="accent5" w:themeFillTint="33"/>
      </w:tcPr>
    </w:tblStylePr>
    <w:tblStylePr w:type="band1Horz">
      <w:tcPr>
        <w:shd w:val="clear" w:color="auto" w:fill="F2EEDC" w:themeFill="accent5" w:themeFillTint="33"/>
      </w:tcPr>
    </w:tblStylePr>
  </w:style>
  <w:style w:type="table" w:customStyle="1" w:styleId="359">
    <w:name w:val="List Table 2 Accent 6"/>
    <w:basedOn w:val="12"/>
    <w:uiPriority w:val="47"/>
    <w:pPr>
      <w:spacing w:after="0" w:line="240" w:lineRule="auto"/>
    </w:pPr>
    <w:tblPr>
      <w:tblBorders>
        <w:top w:val="single" w:color="AE87AE" w:themeColor="accent6" w:themeTint="99" w:sz="4" w:space="0"/>
        <w:bottom w:val="single" w:color="AE87AE" w:themeColor="accent6" w:themeTint="99" w:sz="4" w:space="0"/>
        <w:insideH w:val="single" w:color="AE87AE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D7E4" w:themeFill="accent6" w:themeFillTint="33"/>
      </w:tcPr>
    </w:tblStylePr>
    <w:tblStylePr w:type="band1Horz">
      <w:tcPr>
        <w:shd w:val="clear" w:color="auto" w:fill="E4D7E4" w:themeFill="accent6" w:themeFillTint="33"/>
      </w:tcPr>
    </w:tblStylePr>
  </w:style>
  <w:style w:type="table" w:customStyle="1" w:styleId="360">
    <w:name w:val="List Table 3"/>
    <w:basedOn w:val="12"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61">
    <w:name w:val="List Table 3 Accent 1"/>
    <w:basedOn w:val="12"/>
    <w:uiPriority w:val="48"/>
    <w:pPr>
      <w:spacing w:after="0" w:line="240" w:lineRule="auto"/>
    </w:pPr>
    <w:tblPr>
      <w:tblBorders>
        <w:top w:val="single" w:color="8F413A" w:themeColor="accent1" w:sz="4" w:space="0"/>
        <w:left w:val="single" w:color="8F413A" w:themeColor="accent1" w:sz="4" w:space="0"/>
        <w:bottom w:val="single" w:color="8F413A" w:themeColor="accent1" w:sz="4" w:space="0"/>
        <w:right w:val="single" w:color="8F413A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F413A" w:themeFill="accent1"/>
      </w:tcPr>
    </w:tblStylePr>
    <w:tblStylePr w:type="lastRow">
      <w:rPr>
        <w:b/>
        <w:bCs/>
      </w:rPr>
      <w:tcPr>
        <w:tcBorders>
          <w:top w:val="double" w:color="8F413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F413A" w:themeColor="accent1" w:sz="4" w:space="0"/>
          <w:right w:val="single" w:color="8F413A" w:themeColor="accent1" w:sz="4" w:space="0"/>
        </w:tcBorders>
      </w:tcPr>
    </w:tblStylePr>
    <w:tblStylePr w:type="band1Horz">
      <w:tcPr>
        <w:tcBorders>
          <w:top w:val="single" w:color="8F413A" w:themeColor="accent1" w:sz="4" w:space="0"/>
          <w:bottom w:val="single" w:color="8F413A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F413A" w:themeColor="accent1" w:sz="4" w:space="0"/>
          <w:left w:val="nil"/>
        </w:tcBorders>
      </w:tcPr>
    </w:tblStylePr>
    <w:tblStylePr w:type="swCell">
      <w:tcPr>
        <w:tcBorders>
          <w:top w:val="double" w:color="8F413A" w:themeColor="accent1" w:sz="4" w:space="0"/>
          <w:right w:val="nil"/>
        </w:tcBorders>
      </w:tcPr>
    </w:tblStylePr>
  </w:style>
  <w:style w:type="table" w:customStyle="1" w:styleId="362">
    <w:name w:val="List Table 3 Accent 2"/>
    <w:basedOn w:val="12"/>
    <w:uiPriority w:val="48"/>
    <w:pPr>
      <w:spacing w:after="0" w:line="240" w:lineRule="auto"/>
    </w:pPr>
    <w:tblPr>
      <w:tblBorders>
        <w:top w:val="single" w:color="58784C" w:themeColor="accent2" w:sz="4" w:space="0"/>
        <w:left w:val="single" w:color="58784C" w:themeColor="accent2" w:sz="4" w:space="0"/>
        <w:bottom w:val="single" w:color="58784C" w:themeColor="accent2" w:sz="4" w:space="0"/>
        <w:right w:val="single" w:color="58784C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8784C" w:themeFill="accent2"/>
      </w:tcPr>
    </w:tblStylePr>
    <w:tblStylePr w:type="lastRow">
      <w:rPr>
        <w:b/>
        <w:bCs/>
      </w:rPr>
      <w:tcPr>
        <w:tcBorders>
          <w:top w:val="double" w:color="58784C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8784C" w:themeColor="accent2" w:sz="4" w:space="0"/>
          <w:right w:val="single" w:color="58784C" w:themeColor="accent2" w:sz="4" w:space="0"/>
        </w:tcBorders>
      </w:tcPr>
    </w:tblStylePr>
    <w:tblStylePr w:type="band1Horz">
      <w:tcPr>
        <w:tcBorders>
          <w:top w:val="single" w:color="58784C" w:themeColor="accent2" w:sz="4" w:space="0"/>
          <w:bottom w:val="single" w:color="58784C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8784C" w:themeColor="accent2" w:sz="4" w:space="0"/>
          <w:left w:val="nil"/>
        </w:tcBorders>
      </w:tcPr>
    </w:tblStylePr>
    <w:tblStylePr w:type="swCell">
      <w:tcPr>
        <w:tcBorders>
          <w:top w:val="double" w:color="58784C" w:themeColor="accent2" w:sz="4" w:space="0"/>
          <w:right w:val="nil"/>
        </w:tcBorders>
      </w:tcPr>
    </w:tblStylePr>
  </w:style>
  <w:style w:type="table" w:customStyle="1" w:styleId="363">
    <w:name w:val="List Table 3 Accent 3"/>
    <w:basedOn w:val="12"/>
    <w:uiPriority w:val="48"/>
    <w:pPr>
      <w:spacing w:after="0" w:line="240" w:lineRule="auto"/>
    </w:pPr>
    <w:tblPr>
      <w:tblBorders>
        <w:top w:val="single" w:color="CA8042" w:themeColor="accent3" w:sz="4" w:space="0"/>
        <w:left w:val="single" w:color="CA8042" w:themeColor="accent3" w:sz="4" w:space="0"/>
        <w:bottom w:val="single" w:color="CA8042" w:themeColor="accent3" w:sz="4" w:space="0"/>
        <w:right w:val="single" w:color="CA8042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A8042" w:themeFill="accent3"/>
      </w:tcPr>
    </w:tblStylePr>
    <w:tblStylePr w:type="lastRow">
      <w:rPr>
        <w:b/>
        <w:bCs/>
      </w:rPr>
      <w:tcPr>
        <w:tcBorders>
          <w:top w:val="double" w:color="CA8042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A8042" w:themeColor="accent3" w:sz="4" w:space="0"/>
          <w:right w:val="single" w:color="CA8042" w:themeColor="accent3" w:sz="4" w:space="0"/>
        </w:tcBorders>
      </w:tcPr>
    </w:tblStylePr>
    <w:tblStylePr w:type="band1Horz">
      <w:tcPr>
        <w:tcBorders>
          <w:top w:val="single" w:color="CA8042" w:themeColor="accent3" w:sz="4" w:space="0"/>
          <w:bottom w:val="single" w:color="CA8042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A8042" w:themeColor="accent3" w:sz="4" w:space="0"/>
          <w:left w:val="nil"/>
        </w:tcBorders>
      </w:tcPr>
    </w:tblStylePr>
    <w:tblStylePr w:type="swCell">
      <w:tcPr>
        <w:tcBorders>
          <w:top w:val="double" w:color="CA8042" w:themeColor="accent3" w:sz="4" w:space="0"/>
          <w:right w:val="nil"/>
        </w:tcBorders>
      </w:tcPr>
    </w:tblStylePr>
  </w:style>
  <w:style w:type="table" w:customStyle="1" w:styleId="364">
    <w:name w:val="List Table 3 Accent 4"/>
    <w:basedOn w:val="12"/>
    <w:uiPriority w:val="48"/>
    <w:pPr>
      <w:spacing w:after="0" w:line="240" w:lineRule="auto"/>
    </w:pPr>
    <w:tblPr>
      <w:tblBorders>
        <w:top w:val="single" w:color="345B79" w:themeColor="accent4" w:sz="4" w:space="0"/>
        <w:left w:val="single" w:color="345B79" w:themeColor="accent4" w:sz="4" w:space="0"/>
        <w:bottom w:val="single" w:color="345B79" w:themeColor="accent4" w:sz="4" w:space="0"/>
        <w:right w:val="single" w:color="345B79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45B79" w:themeFill="accent4"/>
      </w:tcPr>
    </w:tblStylePr>
    <w:tblStylePr w:type="lastRow">
      <w:rPr>
        <w:b/>
        <w:bCs/>
      </w:rPr>
      <w:tcPr>
        <w:tcBorders>
          <w:top w:val="double" w:color="345B79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345B79" w:themeColor="accent4" w:sz="4" w:space="0"/>
          <w:right w:val="single" w:color="345B79" w:themeColor="accent4" w:sz="4" w:space="0"/>
        </w:tcBorders>
      </w:tcPr>
    </w:tblStylePr>
    <w:tblStylePr w:type="band1Horz">
      <w:tcPr>
        <w:tcBorders>
          <w:top w:val="single" w:color="345B79" w:themeColor="accent4" w:sz="4" w:space="0"/>
          <w:bottom w:val="single" w:color="345B79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345B79" w:themeColor="accent4" w:sz="4" w:space="0"/>
          <w:left w:val="nil"/>
        </w:tcBorders>
      </w:tcPr>
    </w:tblStylePr>
    <w:tblStylePr w:type="swCell">
      <w:tcPr>
        <w:tcBorders>
          <w:top w:val="double" w:color="345B79" w:themeColor="accent4" w:sz="4" w:space="0"/>
          <w:right w:val="nil"/>
        </w:tcBorders>
      </w:tcPr>
    </w:tblStylePr>
  </w:style>
  <w:style w:type="table" w:customStyle="1" w:styleId="365">
    <w:name w:val="List Table 3 Accent 5"/>
    <w:basedOn w:val="12"/>
    <w:uiPriority w:val="48"/>
    <w:pPr>
      <w:spacing w:after="0" w:line="240" w:lineRule="auto"/>
    </w:pPr>
    <w:tblPr>
      <w:tblBorders>
        <w:top w:val="single" w:color="BFAB54" w:themeColor="accent5" w:sz="4" w:space="0"/>
        <w:left w:val="single" w:color="BFAB54" w:themeColor="accent5" w:sz="4" w:space="0"/>
        <w:bottom w:val="single" w:color="BFAB54" w:themeColor="accent5" w:sz="4" w:space="0"/>
        <w:right w:val="single" w:color="BFAB5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BFAB54" w:themeFill="accent5"/>
      </w:tcPr>
    </w:tblStylePr>
    <w:tblStylePr w:type="lastRow">
      <w:rPr>
        <w:b/>
        <w:bCs/>
      </w:rPr>
      <w:tcPr>
        <w:tcBorders>
          <w:top w:val="double" w:color="BFAB5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BFAB54" w:themeColor="accent5" w:sz="4" w:space="0"/>
          <w:right w:val="single" w:color="BFAB54" w:themeColor="accent5" w:sz="4" w:space="0"/>
        </w:tcBorders>
      </w:tcPr>
    </w:tblStylePr>
    <w:tblStylePr w:type="band1Horz">
      <w:tcPr>
        <w:tcBorders>
          <w:top w:val="single" w:color="BFAB54" w:themeColor="accent5" w:sz="4" w:space="0"/>
          <w:bottom w:val="single" w:color="BFAB5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BFAB54" w:themeColor="accent5" w:sz="4" w:space="0"/>
          <w:left w:val="nil"/>
        </w:tcBorders>
      </w:tcPr>
    </w:tblStylePr>
    <w:tblStylePr w:type="swCell">
      <w:tcPr>
        <w:tcBorders>
          <w:top w:val="double" w:color="BFAB54" w:themeColor="accent5" w:sz="4" w:space="0"/>
          <w:right w:val="nil"/>
        </w:tcBorders>
      </w:tcPr>
    </w:tblStylePr>
  </w:style>
  <w:style w:type="table" w:customStyle="1" w:styleId="366">
    <w:name w:val="List Table 3 Accent 6"/>
    <w:basedOn w:val="12"/>
    <w:uiPriority w:val="48"/>
    <w:pPr>
      <w:spacing w:after="0" w:line="240" w:lineRule="auto"/>
    </w:pPr>
    <w:tblPr>
      <w:tblBorders>
        <w:top w:val="single" w:color="694769" w:themeColor="accent6" w:sz="4" w:space="0"/>
        <w:left w:val="single" w:color="694769" w:themeColor="accent6" w:sz="4" w:space="0"/>
        <w:bottom w:val="single" w:color="694769" w:themeColor="accent6" w:sz="4" w:space="0"/>
        <w:right w:val="single" w:color="694769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694769" w:themeFill="accent6"/>
      </w:tcPr>
    </w:tblStylePr>
    <w:tblStylePr w:type="lastRow">
      <w:rPr>
        <w:b/>
        <w:bCs/>
      </w:rPr>
      <w:tcPr>
        <w:tcBorders>
          <w:top w:val="double" w:color="694769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694769" w:themeColor="accent6" w:sz="4" w:space="0"/>
          <w:right w:val="single" w:color="694769" w:themeColor="accent6" w:sz="4" w:space="0"/>
        </w:tcBorders>
      </w:tcPr>
    </w:tblStylePr>
    <w:tblStylePr w:type="band1Horz">
      <w:tcPr>
        <w:tcBorders>
          <w:top w:val="single" w:color="694769" w:themeColor="accent6" w:sz="4" w:space="0"/>
          <w:bottom w:val="single" w:color="694769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694769" w:themeColor="accent6" w:sz="4" w:space="0"/>
          <w:left w:val="nil"/>
        </w:tcBorders>
      </w:tcPr>
    </w:tblStylePr>
    <w:tblStylePr w:type="swCell">
      <w:tcPr>
        <w:tcBorders>
          <w:top w:val="double" w:color="694769" w:themeColor="accent6" w:sz="4" w:space="0"/>
          <w:right w:val="nil"/>
        </w:tcBorders>
      </w:tcPr>
    </w:tblStylePr>
  </w:style>
  <w:style w:type="table" w:customStyle="1" w:styleId="367">
    <w:name w:val="List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8">
    <w:name w:val="List Table 4 Accent 1"/>
    <w:basedOn w:val="12"/>
    <w:uiPriority w:val="49"/>
    <w:pPr>
      <w:spacing w:after="0" w:line="240" w:lineRule="auto"/>
    </w:pPr>
    <w:tblPr>
      <w:tblBorders>
        <w:top w:val="single" w:color="C9817B" w:themeColor="accent1" w:themeTint="99" w:sz="4" w:space="0"/>
        <w:left w:val="single" w:color="C9817B" w:themeColor="accent1" w:themeTint="99" w:sz="4" w:space="0"/>
        <w:bottom w:val="single" w:color="C9817B" w:themeColor="accent1" w:themeTint="99" w:sz="4" w:space="0"/>
        <w:right w:val="single" w:color="C9817B" w:themeColor="accent1" w:themeTint="99" w:sz="4" w:space="0"/>
        <w:insideH w:val="single" w:color="C9817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F413A" w:themeColor="accent1" w:sz="4" w:space="0"/>
          <w:left w:val="single" w:color="8F413A" w:themeColor="accent1" w:sz="4" w:space="0"/>
          <w:bottom w:val="single" w:color="8F413A" w:themeColor="accent1" w:sz="4" w:space="0"/>
          <w:right w:val="single" w:color="8F413A" w:themeColor="accent1" w:sz="4" w:space="0"/>
          <w:insideH w:val="nil"/>
        </w:tcBorders>
        <w:shd w:val="clear" w:color="auto" w:fill="8F413A" w:themeFill="accent1"/>
      </w:tcPr>
    </w:tblStylePr>
    <w:tblStylePr w:type="lastRow">
      <w:rPr>
        <w:b/>
        <w:bCs/>
      </w:rPr>
      <w:tcPr>
        <w:tcBorders>
          <w:top w:val="double" w:color="C9817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D5D3" w:themeFill="accent1" w:themeFillTint="33"/>
      </w:tcPr>
    </w:tblStylePr>
    <w:tblStylePr w:type="band1Horz">
      <w:tcPr>
        <w:shd w:val="clear" w:color="auto" w:fill="EDD5D3" w:themeFill="accent1" w:themeFillTint="33"/>
      </w:tcPr>
    </w:tblStylePr>
  </w:style>
  <w:style w:type="table" w:customStyle="1" w:styleId="369">
    <w:name w:val="List Table 4 Accent 2"/>
    <w:basedOn w:val="12"/>
    <w:uiPriority w:val="49"/>
    <w:pPr>
      <w:spacing w:after="0" w:line="240" w:lineRule="auto"/>
    </w:pPr>
    <w:tblPr>
      <w:tblBorders>
        <w:top w:val="single" w:color="97B58B" w:themeColor="accent2" w:themeTint="99" w:sz="4" w:space="0"/>
        <w:left w:val="single" w:color="97B58B" w:themeColor="accent2" w:themeTint="99" w:sz="4" w:space="0"/>
        <w:bottom w:val="single" w:color="97B58B" w:themeColor="accent2" w:themeTint="99" w:sz="4" w:space="0"/>
        <w:right w:val="single" w:color="97B58B" w:themeColor="accent2" w:themeTint="99" w:sz="4" w:space="0"/>
        <w:insideH w:val="single" w:color="97B58B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8784C" w:themeColor="accent2" w:sz="4" w:space="0"/>
          <w:left w:val="single" w:color="58784C" w:themeColor="accent2" w:sz="4" w:space="0"/>
          <w:bottom w:val="single" w:color="58784C" w:themeColor="accent2" w:sz="4" w:space="0"/>
          <w:right w:val="single" w:color="58784C" w:themeColor="accent2" w:sz="4" w:space="0"/>
          <w:insideH w:val="nil"/>
        </w:tcBorders>
        <w:shd w:val="clear" w:color="auto" w:fill="58784C" w:themeFill="accent2"/>
      </w:tcPr>
    </w:tblStylePr>
    <w:tblStylePr w:type="lastRow">
      <w:rPr>
        <w:b/>
        <w:bCs/>
      </w:rPr>
      <w:tcPr>
        <w:tcBorders>
          <w:top w:val="double" w:color="97B58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CE6D8" w:themeFill="accent2" w:themeFillTint="33"/>
      </w:tcPr>
    </w:tblStylePr>
    <w:tblStylePr w:type="band1Horz">
      <w:tcPr>
        <w:shd w:val="clear" w:color="auto" w:fill="DCE6D8" w:themeFill="accent2" w:themeFillTint="33"/>
      </w:tcPr>
    </w:tblStylePr>
  </w:style>
  <w:style w:type="table" w:customStyle="1" w:styleId="370">
    <w:name w:val="List Table 4 Accent 3"/>
    <w:basedOn w:val="12"/>
    <w:uiPriority w:val="49"/>
    <w:pPr>
      <w:spacing w:after="0" w:line="240" w:lineRule="auto"/>
    </w:pPr>
    <w:tblPr>
      <w:tblBorders>
        <w:top w:val="single" w:color="DFB28D" w:themeColor="accent3" w:themeTint="99" w:sz="4" w:space="0"/>
        <w:left w:val="single" w:color="DFB28D" w:themeColor="accent3" w:themeTint="99" w:sz="4" w:space="0"/>
        <w:bottom w:val="single" w:color="DFB28D" w:themeColor="accent3" w:themeTint="99" w:sz="4" w:space="0"/>
        <w:right w:val="single" w:color="DFB28D" w:themeColor="accent3" w:themeTint="99" w:sz="4" w:space="0"/>
        <w:insideH w:val="single" w:color="DFB28D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A8042" w:themeColor="accent3" w:sz="4" w:space="0"/>
          <w:left w:val="single" w:color="CA8042" w:themeColor="accent3" w:sz="4" w:space="0"/>
          <w:bottom w:val="single" w:color="CA8042" w:themeColor="accent3" w:sz="4" w:space="0"/>
          <w:right w:val="single" w:color="CA8042" w:themeColor="accent3" w:sz="4" w:space="0"/>
          <w:insideH w:val="nil"/>
        </w:tcBorders>
        <w:shd w:val="clear" w:color="auto" w:fill="CA8042" w:themeFill="accent3"/>
      </w:tcPr>
    </w:tblStylePr>
    <w:tblStylePr w:type="lastRow">
      <w:rPr>
        <w:b/>
        <w:bCs/>
      </w:rPr>
      <w:tcPr>
        <w:tcBorders>
          <w:top w:val="double" w:color="DFB28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E5D9" w:themeFill="accent3" w:themeFillTint="33"/>
      </w:tcPr>
    </w:tblStylePr>
    <w:tblStylePr w:type="band1Horz">
      <w:tcPr>
        <w:shd w:val="clear" w:color="auto" w:fill="F4E5D9" w:themeFill="accent3" w:themeFillTint="33"/>
      </w:tcPr>
    </w:tblStylePr>
  </w:style>
  <w:style w:type="table" w:customStyle="1" w:styleId="371">
    <w:name w:val="List Table 4 Accent 4"/>
    <w:basedOn w:val="12"/>
    <w:uiPriority w:val="49"/>
    <w:pPr>
      <w:spacing w:after="0" w:line="240" w:lineRule="auto"/>
    </w:pPr>
    <w:tblPr>
      <w:tblBorders>
        <w:top w:val="single" w:color="719FC2" w:themeColor="accent4" w:themeTint="99" w:sz="4" w:space="0"/>
        <w:left w:val="single" w:color="719FC2" w:themeColor="accent4" w:themeTint="99" w:sz="4" w:space="0"/>
        <w:bottom w:val="single" w:color="719FC2" w:themeColor="accent4" w:themeTint="99" w:sz="4" w:space="0"/>
        <w:right w:val="single" w:color="719FC2" w:themeColor="accent4" w:themeTint="99" w:sz="4" w:space="0"/>
        <w:insideH w:val="single" w:color="719FC2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45B79" w:themeColor="accent4" w:sz="4" w:space="0"/>
          <w:left w:val="single" w:color="345B79" w:themeColor="accent4" w:sz="4" w:space="0"/>
          <w:bottom w:val="single" w:color="345B79" w:themeColor="accent4" w:sz="4" w:space="0"/>
          <w:right w:val="single" w:color="345B79" w:themeColor="accent4" w:sz="4" w:space="0"/>
          <w:insideH w:val="nil"/>
        </w:tcBorders>
        <w:shd w:val="clear" w:color="auto" w:fill="345B79" w:themeFill="accent4"/>
      </w:tcPr>
    </w:tblStylePr>
    <w:tblStylePr w:type="lastRow">
      <w:rPr>
        <w:b/>
        <w:bCs/>
      </w:rPr>
      <w:tcPr>
        <w:tcBorders>
          <w:top w:val="double" w:color="719FC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DFEA" w:themeFill="accent4" w:themeFillTint="33"/>
      </w:tcPr>
    </w:tblStylePr>
    <w:tblStylePr w:type="band1Horz">
      <w:tcPr>
        <w:shd w:val="clear" w:color="auto" w:fill="CFDFEA" w:themeFill="accent4" w:themeFillTint="33"/>
      </w:tcPr>
    </w:tblStylePr>
  </w:style>
  <w:style w:type="table" w:customStyle="1" w:styleId="372">
    <w:name w:val="List Table 4 Accent 5"/>
    <w:basedOn w:val="12"/>
    <w:uiPriority w:val="49"/>
    <w:pPr>
      <w:spacing w:after="0" w:line="240" w:lineRule="auto"/>
    </w:pPr>
    <w:tblPr>
      <w:tblBorders>
        <w:top w:val="single" w:color="D8CC98" w:themeColor="accent5" w:themeTint="99" w:sz="4" w:space="0"/>
        <w:left w:val="single" w:color="D8CC98" w:themeColor="accent5" w:themeTint="99" w:sz="4" w:space="0"/>
        <w:bottom w:val="single" w:color="D8CC98" w:themeColor="accent5" w:themeTint="99" w:sz="4" w:space="0"/>
        <w:right w:val="single" w:color="D8CC98" w:themeColor="accent5" w:themeTint="99" w:sz="4" w:space="0"/>
        <w:insideH w:val="single" w:color="D8CC98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FAB54" w:themeColor="accent5" w:sz="4" w:space="0"/>
          <w:left w:val="single" w:color="BFAB54" w:themeColor="accent5" w:sz="4" w:space="0"/>
          <w:bottom w:val="single" w:color="BFAB54" w:themeColor="accent5" w:sz="4" w:space="0"/>
          <w:right w:val="single" w:color="BFAB54" w:themeColor="accent5" w:sz="4" w:space="0"/>
          <w:insideH w:val="nil"/>
        </w:tcBorders>
        <w:shd w:val="clear" w:color="auto" w:fill="BFAB54" w:themeFill="accent5"/>
      </w:tcPr>
    </w:tblStylePr>
    <w:tblStylePr w:type="lastRow">
      <w:rPr>
        <w:b/>
        <w:bCs/>
      </w:rPr>
      <w:tcPr>
        <w:tcBorders>
          <w:top w:val="double" w:color="D8CC98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EEDC" w:themeFill="accent5" w:themeFillTint="33"/>
      </w:tcPr>
    </w:tblStylePr>
    <w:tblStylePr w:type="band1Horz">
      <w:tcPr>
        <w:shd w:val="clear" w:color="auto" w:fill="F2EEDC" w:themeFill="accent5" w:themeFillTint="33"/>
      </w:tcPr>
    </w:tblStylePr>
  </w:style>
  <w:style w:type="table" w:customStyle="1" w:styleId="373">
    <w:name w:val="List Table 4 Accent 6"/>
    <w:basedOn w:val="12"/>
    <w:uiPriority w:val="49"/>
    <w:pPr>
      <w:spacing w:after="0" w:line="240" w:lineRule="auto"/>
    </w:pPr>
    <w:tblPr>
      <w:tblBorders>
        <w:top w:val="single" w:color="AE87AE" w:themeColor="accent6" w:themeTint="99" w:sz="4" w:space="0"/>
        <w:left w:val="single" w:color="AE87AE" w:themeColor="accent6" w:themeTint="99" w:sz="4" w:space="0"/>
        <w:bottom w:val="single" w:color="AE87AE" w:themeColor="accent6" w:themeTint="99" w:sz="4" w:space="0"/>
        <w:right w:val="single" w:color="AE87AE" w:themeColor="accent6" w:themeTint="99" w:sz="4" w:space="0"/>
        <w:insideH w:val="single" w:color="AE87AE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694769" w:themeColor="accent6" w:sz="4" w:space="0"/>
          <w:left w:val="single" w:color="694769" w:themeColor="accent6" w:sz="4" w:space="0"/>
          <w:bottom w:val="single" w:color="694769" w:themeColor="accent6" w:sz="4" w:space="0"/>
          <w:right w:val="single" w:color="694769" w:themeColor="accent6" w:sz="4" w:space="0"/>
          <w:insideH w:val="nil"/>
        </w:tcBorders>
        <w:shd w:val="clear" w:color="auto" w:fill="694769" w:themeFill="accent6"/>
      </w:tcPr>
    </w:tblStylePr>
    <w:tblStylePr w:type="lastRow">
      <w:rPr>
        <w:b/>
        <w:bCs/>
      </w:rPr>
      <w:tcPr>
        <w:tcBorders>
          <w:top w:val="double" w:color="AE87AE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D7E4" w:themeFill="accent6" w:themeFillTint="33"/>
      </w:tcPr>
    </w:tblStylePr>
    <w:tblStylePr w:type="band1Horz">
      <w:tcPr>
        <w:shd w:val="clear" w:color="auto" w:fill="E4D7E4" w:themeFill="accent6" w:themeFillTint="33"/>
      </w:tcPr>
    </w:tblStylePr>
  </w:style>
  <w:style w:type="table" w:customStyle="1" w:styleId="374">
    <w:name w:val="List Table 5 Dark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5">
    <w:name w:val="List Table 5 Dark Accent 1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8F413A" w:themeColor="accent1" w:sz="24" w:space="0"/>
        <w:left w:val="single" w:color="8F413A" w:themeColor="accent1" w:sz="24" w:space="0"/>
        <w:bottom w:val="single" w:color="8F413A" w:themeColor="accent1" w:sz="24" w:space="0"/>
        <w:right w:val="single" w:color="8F413A" w:themeColor="accent1" w:sz="24" w:space="0"/>
      </w:tblBorders>
    </w:tblPr>
    <w:tcPr>
      <w:shd w:val="clear" w:color="auto" w:fill="8F413A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6">
    <w:name w:val="List Table 5 Dark Accent 2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8784C" w:themeColor="accent2" w:sz="24" w:space="0"/>
        <w:left w:val="single" w:color="58784C" w:themeColor="accent2" w:sz="24" w:space="0"/>
        <w:bottom w:val="single" w:color="58784C" w:themeColor="accent2" w:sz="24" w:space="0"/>
        <w:right w:val="single" w:color="58784C" w:themeColor="accent2" w:sz="24" w:space="0"/>
      </w:tblBorders>
    </w:tblPr>
    <w:tcPr>
      <w:shd w:val="clear" w:color="auto" w:fill="58784C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7">
    <w:name w:val="List Table 5 Dark Accent 3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A8042" w:themeColor="accent3" w:sz="24" w:space="0"/>
        <w:left w:val="single" w:color="CA8042" w:themeColor="accent3" w:sz="24" w:space="0"/>
        <w:bottom w:val="single" w:color="CA8042" w:themeColor="accent3" w:sz="24" w:space="0"/>
        <w:right w:val="single" w:color="CA8042" w:themeColor="accent3" w:sz="24" w:space="0"/>
      </w:tblBorders>
    </w:tblPr>
    <w:tcPr>
      <w:shd w:val="clear" w:color="auto" w:fill="CA8042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8">
    <w:name w:val="List Table 5 Dark Accent 4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345B79" w:themeColor="accent4" w:sz="24" w:space="0"/>
        <w:left w:val="single" w:color="345B79" w:themeColor="accent4" w:sz="24" w:space="0"/>
        <w:bottom w:val="single" w:color="345B79" w:themeColor="accent4" w:sz="24" w:space="0"/>
        <w:right w:val="single" w:color="345B79" w:themeColor="accent4" w:sz="24" w:space="0"/>
      </w:tblBorders>
    </w:tblPr>
    <w:tcPr>
      <w:shd w:val="clear" w:color="auto" w:fill="345B79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9">
    <w:name w:val="List Table 5 Dark Accent 5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BFAB54" w:themeColor="accent5" w:sz="24" w:space="0"/>
        <w:left w:val="single" w:color="BFAB54" w:themeColor="accent5" w:sz="24" w:space="0"/>
        <w:bottom w:val="single" w:color="BFAB54" w:themeColor="accent5" w:sz="24" w:space="0"/>
        <w:right w:val="single" w:color="BFAB54" w:themeColor="accent5" w:sz="24" w:space="0"/>
      </w:tblBorders>
    </w:tblPr>
    <w:tcPr>
      <w:shd w:val="clear" w:color="auto" w:fill="BFAB5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80">
    <w:name w:val="List Table 5 Dark Accent 6"/>
    <w:basedOn w:val="12"/>
    <w:uiPriority w:val="5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694769" w:themeColor="accent6" w:sz="24" w:space="0"/>
        <w:left w:val="single" w:color="694769" w:themeColor="accent6" w:sz="24" w:space="0"/>
        <w:bottom w:val="single" w:color="694769" w:themeColor="accent6" w:sz="24" w:space="0"/>
        <w:right w:val="single" w:color="694769" w:themeColor="accent6" w:sz="24" w:space="0"/>
      </w:tblBorders>
    </w:tblPr>
    <w:tcPr>
      <w:shd w:val="clear" w:color="auto" w:fill="694769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81">
    <w:name w:val="List Table 6 Colorful"/>
    <w:basedOn w:val="12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82">
    <w:name w:val="List Table 6 Colorful Accent 1"/>
    <w:basedOn w:val="12"/>
    <w:uiPriority w:val="51"/>
    <w:pPr>
      <w:spacing w:after="0" w:line="240" w:lineRule="auto"/>
    </w:pPr>
    <w:rPr>
      <w:color w:val="6B312C" w:themeColor="accent1" w:themeShade="BF"/>
    </w:rPr>
    <w:tblPr>
      <w:tblBorders>
        <w:top w:val="single" w:color="8F413A" w:themeColor="accent1" w:sz="4" w:space="0"/>
        <w:bottom w:val="single" w:color="8F413A" w:themeColor="accent1" w:sz="4" w:space="0"/>
      </w:tblBorders>
    </w:tblPr>
    <w:tblStylePr w:type="firstRow">
      <w:rPr>
        <w:b/>
        <w:bCs/>
      </w:rPr>
      <w:tcPr>
        <w:tcBorders>
          <w:bottom w:val="single" w:color="8F413A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8F413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D5D3" w:themeFill="accent1" w:themeFillTint="33"/>
      </w:tcPr>
    </w:tblStylePr>
    <w:tblStylePr w:type="band1Horz">
      <w:tcPr>
        <w:shd w:val="clear" w:color="auto" w:fill="EDD5D3" w:themeFill="accent1" w:themeFillTint="33"/>
      </w:tcPr>
    </w:tblStylePr>
  </w:style>
  <w:style w:type="table" w:customStyle="1" w:styleId="383">
    <w:name w:val="List Table 6 Colorful Accent 2"/>
    <w:basedOn w:val="12"/>
    <w:uiPriority w:val="51"/>
    <w:pPr>
      <w:spacing w:after="0" w:line="240" w:lineRule="auto"/>
    </w:pPr>
    <w:rPr>
      <w:color w:val="425A39" w:themeColor="accent2" w:themeShade="BF"/>
    </w:rPr>
    <w:tblPr>
      <w:tblBorders>
        <w:top w:val="single" w:color="58784C" w:themeColor="accent2" w:sz="4" w:space="0"/>
        <w:bottom w:val="single" w:color="58784C" w:themeColor="accent2" w:sz="4" w:space="0"/>
      </w:tblBorders>
    </w:tblPr>
    <w:tblStylePr w:type="firstRow">
      <w:rPr>
        <w:b/>
        <w:bCs/>
      </w:rPr>
      <w:tcPr>
        <w:tcBorders>
          <w:bottom w:val="single" w:color="58784C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58784C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CE6D8" w:themeFill="accent2" w:themeFillTint="33"/>
      </w:tcPr>
    </w:tblStylePr>
    <w:tblStylePr w:type="band1Horz">
      <w:tcPr>
        <w:shd w:val="clear" w:color="auto" w:fill="DCE6D8" w:themeFill="accent2" w:themeFillTint="33"/>
      </w:tcPr>
    </w:tblStylePr>
  </w:style>
  <w:style w:type="table" w:customStyle="1" w:styleId="384">
    <w:name w:val="List Table 6 Colorful Accent 3"/>
    <w:basedOn w:val="12"/>
    <w:uiPriority w:val="51"/>
    <w:pPr>
      <w:spacing w:after="0" w:line="240" w:lineRule="auto"/>
    </w:pPr>
    <w:rPr>
      <w:color w:val="9D602C" w:themeColor="accent3" w:themeShade="BF"/>
    </w:rPr>
    <w:tblPr>
      <w:tblBorders>
        <w:top w:val="single" w:color="CA8042" w:themeColor="accent3" w:sz="4" w:space="0"/>
        <w:bottom w:val="single" w:color="CA8042" w:themeColor="accent3" w:sz="4" w:space="0"/>
      </w:tblBorders>
    </w:tblPr>
    <w:tblStylePr w:type="firstRow">
      <w:rPr>
        <w:b/>
        <w:bCs/>
      </w:rPr>
      <w:tcPr>
        <w:tcBorders>
          <w:bottom w:val="single" w:color="CA8042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CA8042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4E5D9" w:themeFill="accent3" w:themeFillTint="33"/>
      </w:tcPr>
    </w:tblStylePr>
    <w:tblStylePr w:type="band1Horz">
      <w:tcPr>
        <w:shd w:val="clear" w:color="auto" w:fill="F4E5D9" w:themeFill="accent3" w:themeFillTint="33"/>
      </w:tcPr>
    </w:tblStylePr>
  </w:style>
  <w:style w:type="table" w:customStyle="1" w:styleId="385">
    <w:name w:val="List Table 6 Colorful Accent 4"/>
    <w:basedOn w:val="12"/>
    <w:uiPriority w:val="51"/>
    <w:pPr>
      <w:spacing w:after="0" w:line="240" w:lineRule="auto"/>
    </w:pPr>
    <w:rPr>
      <w:color w:val="27445B" w:themeColor="accent4" w:themeShade="BF"/>
    </w:rPr>
    <w:tblPr>
      <w:tblBorders>
        <w:top w:val="single" w:color="345B79" w:themeColor="accent4" w:sz="4" w:space="0"/>
        <w:bottom w:val="single" w:color="345B79" w:themeColor="accent4" w:sz="4" w:space="0"/>
      </w:tblBorders>
    </w:tblPr>
    <w:tblStylePr w:type="firstRow">
      <w:rPr>
        <w:b/>
        <w:bCs/>
      </w:rPr>
      <w:tcPr>
        <w:tcBorders>
          <w:bottom w:val="single" w:color="345B79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345B79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DFEA" w:themeFill="accent4" w:themeFillTint="33"/>
      </w:tcPr>
    </w:tblStylePr>
    <w:tblStylePr w:type="band1Horz">
      <w:tcPr>
        <w:shd w:val="clear" w:color="auto" w:fill="CFDFEA" w:themeFill="accent4" w:themeFillTint="33"/>
      </w:tcPr>
    </w:tblStylePr>
  </w:style>
  <w:style w:type="table" w:customStyle="1" w:styleId="386">
    <w:name w:val="List Table 6 Colorful Accent 5"/>
    <w:basedOn w:val="12"/>
    <w:uiPriority w:val="51"/>
    <w:pPr>
      <w:spacing w:after="0" w:line="240" w:lineRule="auto"/>
    </w:pPr>
    <w:rPr>
      <w:color w:val="968538" w:themeColor="accent5" w:themeShade="BF"/>
    </w:rPr>
    <w:tblPr>
      <w:tblBorders>
        <w:top w:val="single" w:color="BFAB54" w:themeColor="accent5" w:sz="4" w:space="0"/>
        <w:bottom w:val="single" w:color="BFAB54" w:themeColor="accent5" w:sz="4" w:space="0"/>
      </w:tblBorders>
    </w:tblPr>
    <w:tblStylePr w:type="firstRow">
      <w:rPr>
        <w:b/>
        <w:bCs/>
      </w:rPr>
      <w:tcPr>
        <w:tcBorders>
          <w:bottom w:val="single" w:color="BFAB5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BFAB5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EEDC" w:themeFill="accent5" w:themeFillTint="33"/>
      </w:tcPr>
    </w:tblStylePr>
    <w:tblStylePr w:type="band1Horz">
      <w:tcPr>
        <w:shd w:val="clear" w:color="auto" w:fill="F2EEDC" w:themeFill="accent5" w:themeFillTint="33"/>
      </w:tcPr>
    </w:tblStylePr>
  </w:style>
  <w:style w:type="table" w:customStyle="1" w:styleId="387">
    <w:name w:val="List Table 6 Colorful Accent 6"/>
    <w:basedOn w:val="12"/>
    <w:uiPriority w:val="51"/>
    <w:pPr>
      <w:spacing w:after="0" w:line="240" w:lineRule="auto"/>
    </w:pPr>
    <w:rPr>
      <w:color w:val="4F354F" w:themeColor="accent6" w:themeShade="BF"/>
    </w:rPr>
    <w:tblPr>
      <w:tblBorders>
        <w:top w:val="single" w:color="694769" w:themeColor="accent6" w:sz="4" w:space="0"/>
        <w:bottom w:val="single" w:color="694769" w:themeColor="accent6" w:sz="4" w:space="0"/>
      </w:tblBorders>
    </w:tblPr>
    <w:tblStylePr w:type="firstRow">
      <w:rPr>
        <w:b/>
        <w:bCs/>
      </w:rPr>
      <w:tcPr>
        <w:tcBorders>
          <w:bottom w:val="single" w:color="694769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694769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4D7E4" w:themeFill="accent6" w:themeFillTint="33"/>
      </w:tcPr>
    </w:tblStylePr>
    <w:tblStylePr w:type="band1Horz">
      <w:tcPr>
        <w:shd w:val="clear" w:color="auto" w:fill="E4D7E4" w:themeFill="accent6" w:themeFillTint="33"/>
      </w:tcPr>
    </w:tblStylePr>
  </w:style>
  <w:style w:type="table" w:customStyle="1" w:styleId="388">
    <w:name w:val="List Table 7 Colorful"/>
    <w:basedOn w:val="12"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9">
    <w:name w:val="List Table 7 Colorful Accent 1"/>
    <w:basedOn w:val="12"/>
    <w:uiPriority w:val="52"/>
    <w:pPr>
      <w:spacing w:after="0" w:line="240" w:lineRule="auto"/>
    </w:pPr>
    <w:rPr>
      <w:color w:val="6B312C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F413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F413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F413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F413A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EDD5D3" w:themeFill="accent1" w:themeFillTint="33"/>
      </w:tcPr>
    </w:tblStylePr>
    <w:tblStylePr w:type="band1Horz">
      <w:tcPr>
        <w:shd w:val="clear" w:color="auto" w:fill="EDD5D3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0">
    <w:name w:val="List Table 7 Colorful Accent 2"/>
    <w:basedOn w:val="12"/>
    <w:uiPriority w:val="52"/>
    <w:pPr>
      <w:spacing w:after="0" w:line="240" w:lineRule="auto"/>
    </w:pPr>
    <w:rPr>
      <w:color w:val="425A39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8784C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8784C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8784C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8784C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DCE6D8" w:themeFill="accent2" w:themeFillTint="33"/>
      </w:tcPr>
    </w:tblStylePr>
    <w:tblStylePr w:type="band1Horz">
      <w:tcPr>
        <w:shd w:val="clear" w:color="auto" w:fill="DCE6D8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1">
    <w:name w:val="List Table 7 Colorful Accent 3"/>
    <w:basedOn w:val="12"/>
    <w:uiPriority w:val="52"/>
    <w:pPr>
      <w:spacing w:after="0" w:line="240" w:lineRule="auto"/>
    </w:pPr>
    <w:rPr>
      <w:color w:val="9D602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A8042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A8042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A8042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A8042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4E5D9" w:themeFill="accent3" w:themeFillTint="33"/>
      </w:tcPr>
    </w:tblStylePr>
    <w:tblStylePr w:type="band1Horz">
      <w:tcPr>
        <w:shd w:val="clear" w:color="auto" w:fill="F4E5D9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2">
    <w:name w:val="List Table 7 Colorful Accent 4"/>
    <w:basedOn w:val="12"/>
    <w:uiPriority w:val="52"/>
    <w:pPr>
      <w:spacing w:after="0" w:line="240" w:lineRule="auto"/>
    </w:pPr>
    <w:rPr>
      <w:color w:val="27445B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345B79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345B79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345B79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345B79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CFDFEA" w:themeFill="accent4" w:themeFillTint="33"/>
      </w:tcPr>
    </w:tblStylePr>
    <w:tblStylePr w:type="band1Horz">
      <w:tcPr>
        <w:shd w:val="clear" w:color="auto" w:fill="CFDFEA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3">
    <w:name w:val="List Table 7 Colorful Accent 5"/>
    <w:basedOn w:val="12"/>
    <w:uiPriority w:val="52"/>
    <w:pPr>
      <w:spacing w:after="0" w:line="240" w:lineRule="auto"/>
    </w:pPr>
    <w:rPr>
      <w:color w:val="968538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BFAB5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BFAB5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BFAB5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BFAB5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2EEDC" w:themeFill="accent5" w:themeFillTint="33"/>
      </w:tcPr>
    </w:tblStylePr>
    <w:tblStylePr w:type="band1Horz">
      <w:tcPr>
        <w:shd w:val="clear" w:color="auto" w:fill="F2EEDC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4">
    <w:name w:val="List Table 7 Colorful Accent 6"/>
    <w:basedOn w:val="12"/>
    <w:uiPriority w:val="52"/>
    <w:pPr>
      <w:spacing w:after="0" w:line="240" w:lineRule="auto"/>
    </w:pPr>
    <w:rPr>
      <w:color w:val="4F354F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694769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694769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694769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694769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4D7E4" w:themeFill="accent6" w:themeFillTint="33"/>
      </w:tcPr>
    </w:tblStylePr>
    <w:tblStylePr w:type="band1Horz">
      <w:tcPr>
        <w:shd w:val="clear" w:color="auto" w:fill="E4D7E4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5">
    <w:name w:val="Macro Text Char"/>
    <w:basedOn w:val="11"/>
    <w:link w:val="85"/>
    <w:semiHidden/>
    <w:uiPriority w:val="99"/>
    <w:rPr>
      <w:rFonts w:ascii="Consolas" w:hAnsi="Consolas"/>
      <w:szCs w:val="20"/>
    </w:rPr>
  </w:style>
  <w:style w:type="character" w:customStyle="1" w:styleId="396">
    <w:name w:val="Message Header Char"/>
    <w:basedOn w:val="11"/>
    <w:link w:val="86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397">
    <w:name w:val="No Spacing"/>
    <w:semiHidden/>
    <w:unhideWhenUsed/>
    <w:qFormat/>
    <w:uiPriority w:val="1"/>
    <w:pPr>
      <w:spacing w:after="0" w:line="240" w:lineRule="auto"/>
    </w:pPr>
    <w:rPr>
      <w:rFonts w:asciiTheme="minorHAnsi" w:hAnsiTheme="minorHAnsi" w:eastAsiaTheme="minorHAnsi" w:cstheme="minorBidi"/>
      <w:color w:val="7F4F12" w:themeColor="text2" w:themeTint="BF"/>
      <w:sz w:val="22"/>
      <w:szCs w:val="22"/>
      <w:lang w:val="en-US" w:eastAsia="en-US" w:bidi="ar-SA"/>
      <w14:textFill>
        <w14:solidFill>
          <w14:schemeClr w14:val="tx2">
            <w14:lumMod w14:val="75000"/>
            <w14:lumOff w14:val="25000"/>
          </w14:schemeClr>
        </w14:solidFill>
      </w14:textFill>
    </w:rPr>
  </w:style>
  <w:style w:type="character" w:customStyle="1" w:styleId="398">
    <w:name w:val="Note Heading Char"/>
    <w:basedOn w:val="11"/>
    <w:link w:val="89"/>
    <w:semiHidden/>
    <w:uiPriority w:val="99"/>
  </w:style>
  <w:style w:type="character" w:styleId="399">
    <w:name w:val="Placeholder Text"/>
    <w:basedOn w:val="11"/>
    <w:semiHidden/>
    <w:uiPriority w:val="99"/>
    <w:rPr>
      <w:color w:val="808080"/>
    </w:rPr>
  </w:style>
  <w:style w:type="table" w:customStyle="1" w:styleId="400">
    <w:name w:val="Plain Table 1"/>
    <w:basedOn w:val="12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01">
    <w:name w:val="Plain Table 2"/>
    <w:basedOn w:val="12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02">
    <w:name w:val="Plain Table 3"/>
    <w:basedOn w:val="12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03">
    <w:name w:val="Plain Table 4"/>
    <w:basedOn w:val="12"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04">
    <w:name w:val="Plain Table 5"/>
    <w:basedOn w:val="12"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05">
    <w:name w:val="Plain Text Char"/>
    <w:basedOn w:val="11"/>
    <w:link w:val="91"/>
    <w:semiHidden/>
    <w:uiPriority w:val="99"/>
    <w:rPr>
      <w:rFonts w:ascii="Consolas" w:hAnsi="Consolas"/>
      <w:szCs w:val="21"/>
    </w:rPr>
  </w:style>
  <w:style w:type="table" w:customStyle="1" w:styleId="406">
    <w:name w:val="Grid Table Light"/>
    <w:basedOn w:val="12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Formal Business Letter">
      <a:dk1>
        <a:sysClr val="windowText" lastClr="000000"/>
      </a:dk1>
      <a:lt1>
        <a:sysClr val="window" lastClr="FFFFFF"/>
      </a:lt1>
      <a:dk2>
        <a:srgbClr val="150D03"/>
      </a:dk2>
      <a:lt2>
        <a:srgbClr val="F5F6F7"/>
      </a:lt2>
      <a:accent1>
        <a:srgbClr val="8F413A"/>
      </a:accent1>
      <a:accent2>
        <a:srgbClr val="58784C"/>
      </a:accent2>
      <a:accent3>
        <a:srgbClr val="CA8042"/>
      </a:accent3>
      <a:accent4>
        <a:srgbClr val="345B79"/>
      </a:accent4>
      <a:accent5>
        <a:srgbClr val="BFAB54"/>
      </a:accent5>
      <a:accent6>
        <a:srgbClr val="694769"/>
      </a:accent6>
      <a:hlink>
        <a:srgbClr val="3593BE"/>
      </a:hlink>
      <a:folHlink>
        <a:srgbClr val="9E699E"/>
      </a:folHlink>
    </a:clrScheme>
    <a:fontScheme name="Formal Business Lette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725</Characters>
  <Lines>6</Lines>
  <Paragraphs>1</Paragraphs>
  <TotalTime>38</TotalTime>
  <ScaleCrop>false</ScaleCrop>
  <LinksUpToDate>false</LinksUpToDate>
  <CharactersWithSpaces>851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2014-08-15T02:51:00Z</dcterms:created>
  <dc:creator>   </dc:creator>
  <cp:lastModifiedBy>DINDA</cp:lastModifiedBy>
  <dcterms:modified xsi:type="dcterms:W3CDTF">2021-07-12T17:13:47Z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1033-11.2.0.10176</vt:lpwstr>
  </property>
</Properties>
</file>