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7"/>
      </w:pPr>
      <w:bookmarkStart w:id="0" w:name="_GoBack"/>
      <w:bookmarkEnd w:id="0"/>
      <w:r>
        <w:t>[Meeting name] meeting minutes</w:t>
      </w:r>
    </w:p>
    <w:tbl>
      <w:tblPr>
        <w:tblStyle w:val="106"/>
        <w:tblW w:w="5000" w:type="pct"/>
        <w:tblInd w:w="0" w:type="dxa"/>
        <w:tblLayout w:type="fixed"/>
        <w:tblCellMar>
          <w:top w:w="0" w:type="dxa"/>
          <w:left w:w="0" w:type="dxa"/>
          <w:bottom w:w="0" w:type="dxa"/>
          <w:right w:w="0" w:type="dxa"/>
        </w:tblCellMar>
      </w:tblPr>
      <w:tblGrid>
        <w:gridCol w:w="1712"/>
        <w:gridCol w:w="8368"/>
      </w:tblGrid>
      <w:tr>
        <w:tblPrEx>
          <w:tblCellMar>
            <w:top w:w="0" w:type="dxa"/>
            <w:left w:w="0" w:type="dxa"/>
            <w:bottom w:w="0" w:type="dxa"/>
            <w:right w:w="0" w:type="dxa"/>
          </w:tblCellMar>
        </w:tblPrEx>
        <w:tc>
          <w:tcPr>
            <w:tcW w:w="1712" w:type="dxa"/>
          </w:tcPr>
          <w:p>
            <w:pPr>
              <w:pStyle w:val="250"/>
            </w:pPr>
            <w:r>
              <w:t>Location:</w:t>
            </w:r>
          </w:p>
        </w:tc>
        <w:tc>
          <w:tcPr>
            <w:tcW w:w="8368" w:type="dxa"/>
          </w:tcPr>
          <w:p>
            <w:pPr>
              <w:pStyle w:val="251"/>
            </w:pPr>
            <w:r>
              <w:t>[Address or room number]</w:t>
            </w:r>
          </w:p>
        </w:tc>
      </w:tr>
      <w:tr>
        <w:tblPrEx>
          <w:tblCellMar>
            <w:top w:w="0" w:type="dxa"/>
            <w:left w:w="0" w:type="dxa"/>
            <w:bottom w:w="0" w:type="dxa"/>
            <w:right w:w="0" w:type="dxa"/>
          </w:tblCellMar>
        </w:tblPrEx>
        <w:tc>
          <w:tcPr>
            <w:tcW w:w="1712" w:type="dxa"/>
          </w:tcPr>
          <w:p>
            <w:pPr>
              <w:pStyle w:val="250"/>
            </w:pPr>
            <w:r>
              <w:t>Date:</w:t>
            </w:r>
          </w:p>
        </w:tc>
        <w:tc>
          <w:tcPr>
            <w:tcW w:w="8368" w:type="dxa"/>
          </w:tcPr>
          <w:p>
            <w:pPr>
              <w:pStyle w:val="251"/>
            </w:pPr>
            <w:r>
              <w:t>[Date]</w:t>
            </w:r>
          </w:p>
        </w:tc>
      </w:tr>
      <w:tr>
        <w:tblPrEx>
          <w:tblCellMar>
            <w:top w:w="0" w:type="dxa"/>
            <w:left w:w="0" w:type="dxa"/>
            <w:bottom w:w="0" w:type="dxa"/>
            <w:right w:w="0" w:type="dxa"/>
          </w:tblCellMar>
        </w:tblPrEx>
        <w:tc>
          <w:tcPr>
            <w:tcW w:w="1712" w:type="dxa"/>
          </w:tcPr>
          <w:p>
            <w:pPr>
              <w:pStyle w:val="250"/>
            </w:pPr>
            <w:r>
              <w:t>Time:</w:t>
            </w:r>
          </w:p>
        </w:tc>
        <w:tc>
          <w:tcPr>
            <w:tcW w:w="8368" w:type="dxa"/>
          </w:tcPr>
          <w:p>
            <w:pPr>
              <w:pStyle w:val="251"/>
            </w:pPr>
            <w:r>
              <w:t>[Time]</w:t>
            </w:r>
          </w:p>
        </w:tc>
      </w:tr>
      <w:tr>
        <w:tblPrEx>
          <w:tblCellMar>
            <w:top w:w="0" w:type="dxa"/>
            <w:left w:w="0" w:type="dxa"/>
            <w:bottom w:w="0" w:type="dxa"/>
            <w:right w:w="0" w:type="dxa"/>
          </w:tblCellMar>
        </w:tblPrEx>
        <w:tc>
          <w:tcPr>
            <w:tcW w:w="1712" w:type="dxa"/>
          </w:tcPr>
          <w:p>
            <w:pPr>
              <w:pStyle w:val="250"/>
            </w:pPr>
            <w:r>
              <w:t>Attendees:</w:t>
            </w:r>
          </w:p>
        </w:tc>
        <w:tc>
          <w:tcPr>
            <w:tcW w:w="8368" w:type="dxa"/>
          </w:tcPr>
          <w:p>
            <w:pPr>
              <w:pStyle w:val="251"/>
            </w:pPr>
            <w:r>
              <w:t>[List attendees]</w:t>
            </w:r>
          </w:p>
        </w:tc>
      </w:tr>
    </w:tbl>
    <w:p>
      <w:pPr>
        <w:pStyle w:val="2"/>
      </w:pPr>
      <w:r>
        <w:t>Agenda items</w:t>
      </w:r>
    </w:p>
    <w:p>
      <w:pPr>
        <w:pStyle w:val="61"/>
      </w:pPr>
      <w:r>
        <w:t>[It’s easy to make this template your own. To replace placeholder text, just select it and start typing. Don’t include space to the right or left of the characters in your selection.]</w:t>
      </w:r>
    </w:p>
    <w:p>
      <w:pPr>
        <w:pStyle w:val="61"/>
      </w:pPr>
      <w:r>
        <w:t>[Apply any text formatting you see in this template with just a click from the Home tab, in the Styles group. For example, this text uses the List Number style.]</w:t>
      </w:r>
    </w:p>
    <w:p>
      <w:pPr>
        <w:pStyle w:val="61"/>
      </w:pPr>
      <w:r>
        <w:t>[To add a new row at the end of the action items table, just click into the last cell in the last row and then press Tab.]</w:t>
      </w:r>
    </w:p>
    <w:p>
      <w:pPr>
        <w:pStyle w:val="61"/>
      </w:pPr>
      <w:r>
        <w:t>[To add a new row or column anywhere in a table, click in an adjacent row or column to the one you need and then, on the Table Tools Layout tab of the ribbon, click an Insert option.]</w:t>
      </w:r>
    </w:p>
    <w:p>
      <w:pPr>
        <w:pStyle w:val="61"/>
      </w:pPr>
      <w:r>
        <w:t>[Agenda item]</w:t>
      </w:r>
    </w:p>
    <w:p>
      <w:pPr>
        <w:pStyle w:val="61"/>
      </w:pPr>
      <w:r>
        <w:t>[Agenda item]</w:t>
      </w:r>
    </w:p>
    <w:tbl>
      <w:tblPr>
        <w:tblStyle w:val="106"/>
        <w:tblW w:w="5000" w:type="pct"/>
        <w:tblInd w:w="0" w:type="dxa"/>
        <w:tblLayout w:type="fixed"/>
        <w:tblCellMar>
          <w:top w:w="0" w:type="dxa"/>
          <w:left w:w="0" w:type="dxa"/>
          <w:bottom w:w="0" w:type="dxa"/>
          <w:right w:w="288" w:type="dxa"/>
        </w:tblCellMar>
      </w:tblPr>
      <w:tblGrid>
        <w:gridCol w:w="3152"/>
        <w:gridCol w:w="2405"/>
        <w:gridCol w:w="2406"/>
        <w:gridCol w:w="2406"/>
      </w:tblGrid>
      <w:tr>
        <w:tblPrEx>
          <w:tblCellMar>
            <w:top w:w="0" w:type="dxa"/>
            <w:left w:w="0" w:type="dxa"/>
            <w:bottom w:w="0" w:type="dxa"/>
            <w:right w:w="288" w:type="dxa"/>
          </w:tblCellMar>
        </w:tblPrEx>
        <w:trPr>
          <w:tblHeader/>
        </w:trPr>
        <w:tc>
          <w:tcPr>
            <w:tcW w:w="3060" w:type="dxa"/>
          </w:tcPr>
          <w:p>
            <w:pPr>
              <w:pStyle w:val="2"/>
            </w:pPr>
            <w:r>
              <w:t>Action items</w:t>
            </w:r>
          </w:p>
        </w:tc>
        <w:tc>
          <w:tcPr>
            <w:tcW w:w="2336" w:type="dxa"/>
          </w:tcPr>
          <w:p>
            <w:pPr>
              <w:pStyle w:val="2"/>
            </w:pPr>
            <w:r>
              <w:t>Owner(s)</w:t>
            </w:r>
          </w:p>
        </w:tc>
        <w:tc>
          <w:tcPr>
            <w:tcW w:w="2337" w:type="dxa"/>
          </w:tcPr>
          <w:p>
            <w:pPr>
              <w:pStyle w:val="2"/>
            </w:pPr>
            <w:r>
              <w:t>Deadline</w:t>
            </w:r>
          </w:p>
        </w:tc>
        <w:tc>
          <w:tcPr>
            <w:tcW w:w="2337" w:type="dxa"/>
          </w:tcPr>
          <w:p>
            <w:pPr>
              <w:pStyle w:val="2"/>
            </w:pPr>
            <w:r>
              <w:t>Status</w:t>
            </w:r>
          </w:p>
        </w:tc>
      </w:tr>
      <w:tr>
        <w:tblPrEx>
          <w:tblCellMar>
            <w:top w:w="0" w:type="dxa"/>
            <w:left w:w="0" w:type="dxa"/>
            <w:bottom w:w="0" w:type="dxa"/>
            <w:right w:w="288" w:type="dxa"/>
          </w:tblCellMar>
        </w:tblPrEx>
        <w:tc>
          <w:tcPr>
            <w:tcW w:w="3060" w:type="dxa"/>
          </w:tcPr>
          <w:p>
            <w:r>
              <w:t>[Action item 1]</w:t>
            </w:r>
          </w:p>
        </w:tc>
        <w:tc>
          <w:tcPr>
            <w:tcW w:w="2336" w:type="dxa"/>
          </w:tcPr>
          <w:p>
            <w:r>
              <w:t>[Name(s) 1]</w:t>
            </w:r>
          </w:p>
        </w:tc>
        <w:tc>
          <w:tcPr>
            <w:tcW w:w="2337" w:type="dxa"/>
          </w:tcPr>
          <w:p>
            <w:r>
              <w:t>[Date 1]</w:t>
            </w:r>
          </w:p>
        </w:tc>
        <w:tc>
          <w:tcPr>
            <w:tcW w:w="2337" w:type="dxa"/>
          </w:tcPr>
          <w:p>
            <w:r>
              <w:t>[Status 1, such as In Progress or Complete]</w:t>
            </w:r>
          </w:p>
        </w:tc>
      </w:tr>
      <w:tr>
        <w:tblPrEx>
          <w:tblCellMar>
            <w:top w:w="0" w:type="dxa"/>
            <w:left w:w="0" w:type="dxa"/>
            <w:bottom w:w="0" w:type="dxa"/>
            <w:right w:w="288" w:type="dxa"/>
          </w:tblCellMar>
        </w:tblPrEx>
        <w:tc>
          <w:tcPr>
            <w:tcW w:w="3060" w:type="dxa"/>
          </w:tcPr>
          <w:p>
            <w:r>
              <w:t>[Action item 2]</w:t>
            </w:r>
          </w:p>
        </w:tc>
        <w:tc>
          <w:tcPr>
            <w:tcW w:w="2336" w:type="dxa"/>
          </w:tcPr>
          <w:p>
            <w:r>
              <w:t>[Name(s) 2]</w:t>
            </w:r>
          </w:p>
        </w:tc>
        <w:tc>
          <w:tcPr>
            <w:tcW w:w="2337" w:type="dxa"/>
          </w:tcPr>
          <w:p>
            <w:r>
              <w:t>[Date 2]</w:t>
            </w:r>
          </w:p>
        </w:tc>
        <w:tc>
          <w:tcPr>
            <w:tcW w:w="2337" w:type="dxa"/>
          </w:tcPr>
          <w:p>
            <w:r>
              <w:t>[Status 2]</w:t>
            </w:r>
          </w:p>
        </w:tc>
      </w:tr>
      <w:tr>
        <w:tblPrEx>
          <w:tblCellMar>
            <w:top w:w="0" w:type="dxa"/>
            <w:left w:w="0" w:type="dxa"/>
            <w:bottom w:w="0" w:type="dxa"/>
            <w:right w:w="288" w:type="dxa"/>
          </w:tblCellMar>
        </w:tblPrEx>
        <w:tc>
          <w:tcPr>
            <w:tcW w:w="3060" w:type="dxa"/>
          </w:tcPr>
          <w:p>
            <w:r>
              <w:t>[Action item 3]</w:t>
            </w:r>
          </w:p>
        </w:tc>
        <w:tc>
          <w:tcPr>
            <w:tcW w:w="2336" w:type="dxa"/>
          </w:tcPr>
          <w:p>
            <w:r>
              <w:t>[Name(s) 3]</w:t>
            </w:r>
          </w:p>
        </w:tc>
        <w:tc>
          <w:tcPr>
            <w:tcW w:w="2337" w:type="dxa"/>
          </w:tcPr>
          <w:p>
            <w:r>
              <w:t>[Date 3]</w:t>
            </w:r>
          </w:p>
        </w:tc>
        <w:tc>
          <w:tcPr>
            <w:tcW w:w="2337" w:type="dxa"/>
          </w:tcPr>
          <w:p>
            <w:r>
              <w:t>[Status 3]</w:t>
            </w:r>
          </w:p>
        </w:tc>
      </w:tr>
      <w:tr>
        <w:tblPrEx>
          <w:tblCellMar>
            <w:top w:w="0" w:type="dxa"/>
            <w:left w:w="0" w:type="dxa"/>
            <w:bottom w:w="0" w:type="dxa"/>
            <w:right w:w="288" w:type="dxa"/>
          </w:tblCellMar>
        </w:tblPrEx>
        <w:tc>
          <w:tcPr>
            <w:tcW w:w="3060" w:type="dxa"/>
          </w:tcPr>
          <w:p>
            <w:r>
              <w:t>[Action item 4]</w:t>
            </w:r>
          </w:p>
        </w:tc>
        <w:tc>
          <w:tcPr>
            <w:tcW w:w="2336" w:type="dxa"/>
          </w:tcPr>
          <w:p>
            <w:r>
              <w:t>[Name(s) 4]</w:t>
            </w:r>
          </w:p>
        </w:tc>
        <w:tc>
          <w:tcPr>
            <w:tcW w:w="2337" w:type="dxa"/>
          </w:tcPr>
          <w:p>
            <w:r>
              <w:t>[Date 4]</w:t>
            </w:r>
          </w:p>
        </w:tc>
        <w:tc>
          <w:tcPr>
            <w:tcW w:w="2337" w:type="dxa"/>
          </w:tcPr>
          <w:p>
            <w:r>
              <w:t>[Status 4]</w:t>
            </w:r>
          </w:p>
        </w:tc>
      </w:tr>
      <w:tr>
        <w:tblPrEx>
          <w:tblCellMar>
            <w:top w:w="0" w:type="dxa"/>
            <w:left w:w="0" w:type="dxa"/>
            <w:bottom w:w="0" w:type="dxa"/>
            <w:right w:w="288" w:type="dxa"/>
          </w:tblCellMar>
        </w:tblPrEx>
        <w:tc>
          <w:tcPr>
            <w:tcW w:w="3060" w:type="dxa"/>
          </w:tcPr>
          <w:p>
            <w:r>
              <w:t>[Action item 5]</w:t>
            </w:r>
          </w:p>
        </w:tc>
        <w:tc>
          <w:tcPr>
            <w:tcW w:w="2336" w:type="dxa"/>
          </w:tcPr>
          <w:p>
            <w:r>
              <w:t>[Name(s) 5]</w:t>
            </w:r>
          </w:p>
        </w:tc>
        <w:tc>
          <w:tcPr>
            <w:tcW w:w="2337" w:type="dxa"/>
          </w:tcPr>
          <w:p>
            <w:r>
              <w:t>[Date 5]</w:t>
            </w:r>
          </w:p>
        </w:tc>
        <w:tc>
          <w:tcPr>
            <w:tcW w:w="2337" w:type="dxa"/>
          </w:tcPr>
          <w:p>
            <w:r>
              <w:t>[Status 5]</w:t>
            </w:r>
          </w:p>
        </w:tc>
      </w:tr>
      <w:tr>
        <w:tblPrEx>
          <w:tblCellMar>
            <w:top w:w="0" w:type="dxa"/>
            <w:left w:w="0" w:type="dxa"/>
            <w:bottom w:w="0" w:type="dxa"/>
            <w:right w:w="288" w:type="dxa"/>
          </w:tblCellMar>
        </w:tblPrEx>
        <w:tc>
          <w:tcPr>
            <w:tcW w:w="3060" w:type="dxa"/>
          </w:tcPr>
          <w:p>
            <w:r>
              <w:t>[Action item 6]</w:t>
            </w:r>
          </w:p>
        </w:tc>
        <w:tc>
          <w:tcPr>
            <w:tcW w:w="2336" w:type="dxa"/>
          </w:tcPr>
          <w:p>
            <w:r>
              <w:t>[Name(s) 6]</w:t>
            </w:r>
          </w:p>
        </w:tc>
        <w:tc>
          <w:tcPr>
            <w:tcW w:w="2337" w:type="dxa"/>
          </w:tcPr>
          <w:p>
            <w:r>
              <w:t>[Date 6]</w:t>
            </w:r>
          </w:p>
        </w:tc>
        <w:tc>
          <w:tcPr>
            <w:tcW w:w="2337" w:type="dxa"/>
          </w:tcPr>
          <w:p>
            <w:r>
              <w:t>[Status 6]</w:t>
            </w:r>
          </w:p>
        </w:tc>
      </w:tr>
    </w:tbl>
    <w:p/>
    <w:sectPr>
      <w:headerReference r:id="rId5" w:type="first"/>
      <w:footerReference r:id="rId8" w:type="first"/>
      <w:headerReference r:id="rId3" w:type="default"/>
      <w:footerReference r:id="rId6" w:type="default"/>
      <w:headerReference r:id="rId4" w:type="even"/>
      <w:footerReference r:id="rId7" w:type="even"/>
      <w:pgSz w:w="12240" w:h="15840"/>
      <w:pgMar w:top="1080" w:right="1080" w:bottom="1080" w:left="108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华文新魏">
    <w:altName w:val="SimSun"/>
    <w:panose1 w:val="00000000000000000000"/>
    <w:charset w:val="86"/>
    <w:family w:val="auto"/>
    <w:pitch w:val="default"/>
    <w:sig w:usb0="00000000" w:usb1="00000000" w:usb2="00000000" w:usb3="00000000" w:csb0="00000000" w:csb1="00000000"/>
  </w:font>
  <w:font w:name="方正姚体">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华文新魏">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5"/>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64"/>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6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62"/>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5"/>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5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53"/>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52"/>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61"/>
      <w:lvlText w:val="%1."/>
      <w:lvlJc w:val="left"/>
      <w:pPr>
        <w:tabs>
          <w:tab w:val="left" w:pos="360"/>
        </w:tabs>
        <w:ind w:left="360" w:hanging="360"/>
      </w:pPr>
      <w:rPr>
        <w:rFonts w:hint="default"/>
        <w:color w:val="595959" w:themeColor="text1" w:themeTint="A6"/>
        <w14:textFill>
          <w14:solidFill>
            <w14:schemeClr w14:val="tx1">
              <w14:lumMod w14:val="65000"/>
              <w14:lumOff w14:val="35000"/>
            </w14:schemeClr>
          </w14:solidFill>
        </w14:textFill>
      </w:rPr>
    </w:lvl>
  </w:abstractNum>
  <w:abstractNum w:abstractNumId="9">
    <w:nsid w:val="FFFFFF89"/>
    <w:multiLevelType w:val="singleLevel"/>
    <w:tmpl w:val="FFFFFF89"/>
    <w:lvl w:ilvl="0" w:tentative="0">
      <w:start w:val="1"/>
      <w:numFmt w:val="bullet"/>
      <w:pStyle w:val="51"/>
      <w:lvlText w:val=""/>
      <w:lvlJc w:val="left"/>
      <w:pPr>
        <w:tabs>
          <w:tab w:val="left" w:pos="360"/>
        </w:tabs>
        <w:ind w:left="36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0B"/>
    <w:rsid w:val="00084110"/>
    <w:rsid w:val="000E571F"/>
    <w:rsid w:val="0012631A"/>
    <w:rsid w:val="00242274"/>
    <w:rsid w:val="003A26E5"/>
    <w:rsid w:val="0048290F"/>
    <w:rsid w:val="0056330B"/>
    <w:rsid w:val="00664D4D"/>
    <w:rsid w:val="006C40A5"/>
    <w:rsid w:val="00724485"/>
    <w:rsid w:val="007852D5"/>
    <w:rsid w:val="00841867"/>
    <w:rsid w:val="008F3583"/>
    <w:rsid w:val="00BF12EF"/>
    <w:rsid w:val="00D2338E"/>
    <w:rsid w:val="00D40EC6"/>
    <w:rsid w:val="00E02BFF"/>
    <w:rsid w:val="00F44334"/>
    <w:rsid w:val="00F73961"/>
    <w:rsid w:val="00FC08A9"/>
    <w:rsid w:val="683F66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4"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4"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5"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qFormat="1" w:uiPriority="99" w:name="Document Map"/>
    <w:lsdException w:uiPriority="99" w:name="Plain Text"/>
    <w:lsdException w:qFormat="1"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qFormat="1"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99" w:name="Placeholder Text"/>
    <w:lsdException w:qFormat="1" w:unhideWhenUsed="0" w:uiPriority="99"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qFormat="1" w:uiPriority="70" w:name="Dark List"/>
    <w:lsdException w:qFormat="1" w:uiPriority="71" w:name="Colorful Shading"/>
    <w:lsdException w:uiPriority="72" w:name="Colorful List"/>
    <w:lsdException w:uiPriority="73" w:name="Colorful Grid"/>
    <w:lsdException w:uiPriority="60" w:name="Light Shading Accent 1"/>
    <w:lsdException w:uiPriority="61"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qFormat="1" w:uiPriority="70" w:name="Dark List Accent 1"/>
    <w:lsdException w:qFormat="1" w:uiPriority="71" w:name="Colorful Shading Accent 1"/>
    <w:lsdException w:qFormat="1"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qFormat="1" w:uiPriority="70" w:name="Dark List Accent 2"/>
    <w:lsdException w:qFormat="1" w:uiPriority="71" w:name="Colorful Shading Accent 2"/>
    <w:lsdException w:qFormat="1"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qFormat="1" w:uiPriority="71" w:name="Colorful Shading Accent 3"/>
    <w:lsdException w:qFormat="1"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qFormat="1" w:uiPriority="71" w:name="Colorful Shading Accent 4"/>
    <w:lsdException w:qFormat="1" w:uiPriority="72" w:name="Colorful List Accent 4"/>
    <w:lsdException w:qFormat="1"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qFormat="1" w:uiPriority="70" w:name="Dark List Accent 5"/>
    <w:lsdException w:qFormat="1"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64" w:lineRule="auto"/>
    </w:pPr>
    <w:rPr>
      <w:rFonts w:asciiTheme="minorHAnsi" w:hAnsiTheme="minorHAnsi" w:eastAsiaTheme="minorEastAsia" w:cstheme="minorBidi"/>
      <w:color w:val="0D0D0D" w:themeColor="text1" w:themeTint="F2"/>
      <w:sz w:val="22"/>
      <w:szCs w:val="20"/>
      <w:lang w:val="en-US" w:eastAsia="ja-JP" w:bidi="ar-SA"/>
      <w14:textFill>
        <w14:solidFill>
          <w14:schemeClr w14:val="tx1">
            <w14:lumMod w14:val="95000"/>
            <w14:lumOff w14:val="5000"/>
          </w14:schemeClr>
        </w14:solidFill>
      </w14:textFill>
    </w:rPr>
  </w:style>
  <w:style w:type="paragraph" w:styleId="2">
    <w:name w:val="heading 1"/>
    <w:basedOn w:val="1"/>
    <w:next w:val="1"/>
    <w:link w:val="252"/>
    <w:qFormat/>
    <w:uiPriority w:val="4"/>
    <w:pPr>
      <w:keepNext/>
      <w:keepLines/>
      <w:spacing w:before="360"/>
      <w:outlineLvl w:val="0"/>
    </w:pPr>
    <w:rPr>
      <w:rFonts w:asciiTheme="majorHAnsi" w:hAnsiTheme="majorHAnsi" w:eastAsiaTheme="majorEastAsia" w:cstheme="majorBidi"/>
      <w:color w:val="794100" w:themeColor="accent1" w:themeShade="80"/>
      <w:sz w:val="30"/>
      <w:szCs w:val="30"/>
    </w:rPr>
  </w:style>
  <w:style w:type="paragraph" w:styleId="3">
    <w:name w:val="heading 2"/>
    <w:basedOn w:val="1"/>
    <w:next w:val="1"/>
    <w:link w:val="253"/>
    <w:semiHidden/>
    <w:unhideWhenUsed/>
    <w:qFormat/>
    <w:uiPriority w:val="9"/>
    <w:pPr>
      <w:keepNext/>
      <w:keepLines/>
      <w:spacing w:before="40" w:after="0"/>
      <w:outlineLvl w:val="1"/>
    </w:pPr>
    <w:rPr>
      <w:rFonts w:asciiTheme="majorHAnsi" w:hAnsiTheme="majorHAnsi" w:eastAsiaTheme="majorEastAsia" w:cstheme="majorBidi"/>
      <w:color w:val="794100" w:themeColor="accent1" w:themeShade="80"/>
      <w:sz w:val="26"/>
      <w:szCs w:val="26"/>
    </w:rPr>
  </w:style>
  <w:style w:type="paragraph" w:styleId="4">
    <w:name w:val="heading 3"/>
    <w:basedOn w:val="1"/>
    <w:next w:val="1"/>
    <w:link w:val="325"/>
    <w:semiHidden/>
    <w:unhideWhenUsed/>
    <w:qFormat/>
    <w:uiPriority w:val="9"/>
    <w:pPr>
      <w:keepNext/>
      <w:keepLines/>
      <w:spacing w:before="40" w:after="0"/>
      <w:outlineLvl w:val="2"/>
    </w:pPr>
    <w:rPr>
      <w:rFonts w:asciiTheme="majorHAnsi" w:hAnsiTheme="majorHAnsi" w:eastAsiaTheme="majorEastAsia" w:cstheme="majorBidi"/>
      <w:color w:val="794100" w:themeColor="accent1" w:themeShade="80"/>
      <w:sz w:val="24"/>
      <w:szCs w:val="24"/>
    </w:rPr>
  </w:style>
  <w:style w:type="paragraph" w:styleId="5">
    <w:name w:val="heading 4"/>
    <w:basedOn w:val="1"/>
    <w:next w:val="1"/>
    <w:link w:val="326"/>
    <w:semiHidden/>
    <w:unhideWhenUsed/>
    <w:qFormat/>
    <w:uiPriority w:val="9"/>
    <w:pPr>
      <w:keepNext/>
      <w:keepLines/>
      <w:spacing w:before="40" w:after="0"/>
      <w:outlineLvl w:val="3"/>
    </w:pPr>
    <w:rPr>
      <w:rFonts w:asciiTheme="majorHAnsi" w:hAnsiTheme="majorHAnsi" w:eastAsiaTheme="majorEastAsia" w:cstheme="majorBidi"/>
      <w:i/>
      <w:iCs/>
      <w:color w:val="794100" w:themeColor="accent1" w:themeShade="80"/>
    </w:rPr>
  </w:style>
  <w:style w:type="paragraph" w:styleId="6">
    <w:name w:val="heading 5"/>
    <w:basedOn w:val="1"/>
    <w:next w:val="1"/>
    <w:link w:val="327"/>
    <w:semiHidden/>
    <w:unhideWhenUsed/>
    <w:qFormat/>
    <w:uiPriority w:val="9"/>
    <w:pPr>
      <w:keepNext/>
      <w:keepLines/>
      <w:spacing w:before="40" w:after="0"/>
      <w:outlineLvl w:val="4"/>
    </w:pPr>
    <w:rPr>
      <w:rFonts w:asciiTheme="majorHAnsi" w:hAnsiTheme="majorHAnsi" w:eastAsiaTheme="majorEastAsia" w:cstheme="majorBidi"/>
      <w:color w:val="794100" w:themeColor="accent1" w:themeShade="80"/>
    </w:rPr>
  </w:style>
  <w:style w:type="paragraph" w:styleId="7">
    <w:name w:val="heading 6"/>
    <w:basedOn w:val="1"/>
    <w:next w:val="1"/>
    <w:link w:val="328"/>
    <w:semiHidden/>
    <w:unhideWhenUsed/>
    <w:qFormat/>
    <w:uiPriority w:val="9"/>
    <w:pPr>
      <w:keepNext/>
      <w:keepLines/>
      <w:spacing w:before="40" w:after="0"/>
      <w:outlineLvl w:val="5"/>
    </w:pPr>
    <w:rPr>
      <w:rFonts w:asciiTheme="majorHAnsi" w:hAnsiTheme="majorHAnsi" w:eastAsiaTheme="majorEastAsia" w:cstheme="majorBidi"/>
      <w:color w:val="794100" w:themeColor="accent1" w:themeShade="80"/>
    </w:rPr>
  </w:style>
  <w:style w:type="paragraph" w:styleId="8">
    <w:name w:val="heading 7"/>
    <w:basedOn w:val="1"/>
    <w:next w:val="1"/>
    <w:link w:val="329"/>
    <w:semiHidden/>
    <w:unhideWhenUsed/>
    <w:qFormat/>
    <w:uiPriority w:val="9"/>
    <w:pPr>
      <w:keepNext/>
      <w:keepLines/>
      <w:spacing w:before="40" w:after="0"/>
      <w:outlineLvl w:val="6"/>
    </w:pPr>
    <w:rPr>
      <w:rFonts w:asciiTheme="majorHAnsi" w:hAnsiTheme="majorHAnsi" w:eastAsiaTheme="majorEastAsia" w:cstheme="majorBidi"/>
      <w:i/>
      <w:iCs/>
      <w:color w:val="794100" w:themeColor="accent1" w:themeShade="80"/>
    </w:rPr>
  </w:style>
  <w:style w:type="paragraph" w:styleId="9">
    <w:name w:val="heading 8"/>
    <w:basedOn w:val="1"/>
    <w:next w:val="1"/>
    <w:link w:val="330"/>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0">
    <w:name w:val="heading 9"/>
    <w:basedOn w:val="1"/>
    <w:next w:val="1"/>
    <w:link w:val="331"/>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88">
    <w:name w:val="Default Paragraph Font"/>
    <w:semiHidden/>
    <w:unhideWhenUsed/>
    <w:uiPriority w:val="1"/>
  </w:style>
  <w:style w:type="table" w:default="1" w:styleId="10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55"/>
    <w:semiHidden/>
    <w:unhideWhenUsed/>
    <w:uiPriority w:val="99"/>
    <w:pPr>
      <w:spacing w:after="0" w:line="240" w:lineRule="auto"/>
    </w:pPr>
    <w:rPr>
      <w:rFonts w:ascii="Segoe UI" w:hAnsi="Segoe UI" w:cs="Segoe UI"/>
      <w:szCs w:val="18"/>
    </w:rPr>
  </w:style>
  <w:style w:type="paragraph" w:styleId="12">
    <w:name w:val="Block Text"/>
    <w:basedOn w:val="1"/>
    <w:semiHidden/>
    <w:unhideWhenUsed/>
    <w:uiPriority w:val="99"/>
    <w:pPr>
      <w:pBdr>
        <w:top w:val="single" w:color="794100" w:themeColor="accent1" w:themeShade="80" w:sz="2" w:space="10"/>
        <w:left w:val="single" w:color="794100" w:themeColor="accent1" w:themeShade="80" w:sz="2" w:space="10"/>
        <w:bottom w:val="single" w:color="794100" w:themeColor="accent1" w:themeShade="80" w:sz="2" w:space="10"/>
        <w:right w:val="single" w:color="794100" w:themeColor="accent1" w:themeShade="80" w:sz="2" w:space="10"/>
      </w:pBdr>
      <w:ind w:left="1152" w:right="1152"/>
    </w:pPr>
    <w:rPr>
      <w:i/>
      <w:iCs/>
      <w:color w:val="794100" w:themeColor="accent1" w:themeShade="80"/>
    </w:rPr>
  </w:style>
  <w:style w:type="paragraph" w:styleId="13">
    <w:name w:val="Body Text"/>
    <w:basedOn w:val="1"/>
    <w:link w:val="257"/>
    <w:semiHidden/>
    <w:unhideWhenUsed/>
    <w:uiPriority w:val="99"/>
    <w:pPr>
      <w:spacing w:after="120"/>
    </w:pPr>
  </w:style>
  <w:style w:type="paragraph" w:styleId="14">
    <w:name w:val="Body Text 2"/>
    <w:basedOn w:val="1"/>
    <w:link w:val="258"/>
    <w:semiHidden/>
    <w:unhideWhenUsed/>
    <w:qFormat/>
    <w:uiPriority w:val="99"/>
    <w:pPr>
      <w:spacing w:after="120" w:line="480" w:lineRule="auto"/>
    </w:pPr>
  </w:style>
  <w:style w:type="paragraph" w:styleId="15">
    <w:name w:val="Body Text 3"/>
    <w:basedOn w:val="1"/>
    <w:link w:val="259"/>
    <w:semiHidden/>
    <w:unhideWhenUsed/>
    <w:uiPriority w:val="99"/>
    <w:pPr>
      <w:spacing w:after="120"/>
    </w:pPr>
    <w:rPr>
      <w:szCs w:val="16"/>
    </w:rPr>
  </w:style>
  <w:style w:type="paragraph" w:styleId="16">
    <w:name w:val="Body Text First Indent"/>
    <w:basedOn w:val="13"/>
    <w:link w:val="260"/>
    <w:semiHidden/>
    <w:unhideWhenUsed/>
    <w:uiPriority w:val="99"/>
    <w:pPr>
      <w:spacing w:after="280"/>
      <w:ind w:firstLine="360"/>
    </w:pPr>
  </w:style>
  <w:style w:type="paragraph" w:styleId="17">
    <w:name w:val="Body Text Indent"/>
    <w:basedOn w:val="1"/>
    <w:link w:val="261"/>
    <w:semiHidden/>
    <w:unhideWhenUsed/>
    <w:uiPriority w:val="99"/>
    <w:pPr>
      <w:spacing w:after="120"/>
      <w:ind w:left="283"/>
    </w:pPr>
  </w:style>
  <w:style w:type="paragraph" w:styleId="18">
    <w:name w:val="Body Text First Indent 2"/>
    <w:basedOn w:val="17"/>
    <w:link w:val="262"/>
    <w:semiHidden/>
    <w:unhideWhenUsed/>
    <w:uiPriority w:val="99"/>
    <w:pPr>
      <w:spacing w:after="280"/>
      <w:ind w:left="360" w:firstLine="360"/>
    </w:pPr>
  </w:style>
  <w:style w:type="paragraph" w:styleId="19">
    <w:name w:val="Body Text Indent 2"/>
    <w:basedOn w:val="1"/>
    <w:link w:val="263"/>
    <w:semiHidden/>
    <w:unhideWhenUsed/>
    <w:uiPriority w:val="99"/>
    <w:pPr>
      <w:spacing w:after="120" w:line="480" w:lineRule="auto"/>
      <w:ind w:left="283"/>
    </w:pPr>
  </w:style>
  <w:style w:type="paragraph" w:styleId="20">
    <w:name w:val="Body Text Indent 3"/>
    <w:basedOn w:val="1"/>
    <w:link w:val="264"/>
    <w:semiHidden/>
    <w:unhideWhenUsed/>
    <w:uiPriority w:val="99"/>
    <w:pPr>
      <w:spacing w:after="120"/>
      <w:ind w:left="283"/>
    </w:pPr>
    <w:rPr>
      <w:szCs w:val="16"/>
    </w:rPr>
  </w:style>
  <w:style w:type="paragraph" w:styleId="21">
    <w:name w:val="caption"/>
    <w:basedOn w:val="1"/>
    <w:next w:val="1"/>
    <w:semiHidden/>
    <w:unhideWhenUsed/>
    <w:qFormat/>
    <w:uiPriority w:val="35"/>
    <w:pPr>
      <w:spacing w:line="240" w:lineRule="auto"/>
    </w:pPr>
    <w:rPr>
      <w:i/>
      <w:iCs/>
      <w:color w:val="071F28" w:themeColor="text2"/>
      <w:szCs w:val="18"/>
      <w14:textFill>
        <w14:solidFill>
          <w14:schemeClr w14:val="tx2"/>
        </w14:solidFill>
      </w14:textFill>
    </w:rPr>
  </w:style>
  <w:style w:type="paragraph" w:styleId="22">
    <w:name w:val="Closing"/>
    <w:basedOn w:val="1"/>
    <w:link w:val="266"/>
    <w:semiHidden/>
    <w:unhideWhenUsed/>
    <w:uiPriority w:val="99"/>
    <w:pPr>
      <w:spacing w:after="0" w:line="240" w:lineRule="auto"/>
      <w:ind w:left="4252"/>
    </w:pPr>
  </w:style>
  <w:style w:type="paragraph" w:styleId="23">
    <w:name w:val="annotation text"/>
    <w:basedOn w:val="1"/>
    <w:link w:val="267"/>
    <w:semiHidden/>
    <w:unhideWhenUsed/>
    <w:qFormat/>
    <w:uiPriority w:val="99"/>
    <w:pPr>
      <w:spacing w:line="240" w:lineRule="auto"/>
    </w:pPr>
  </w:style>
  <w:style w:type="paragraph" w:styleId="24">
    <w:name w:val="annotation subject"/>
    <w:basedOn w:val="23"/>
    <w:next w:val="23"/>
    <w:link w:val="268"/>
    <w:semiHidden/>
    <w:unhideWhenUsed/>
    <w:qFormat/>
    <w:uiPriority w:val="99"/>
    <w:rPr>
      <w:b/>
      <w:bCs/>
    </w:rPr>
  </w:style>
  <w:style w:type="paragraph" w:styleId="25">
    <w:name w:val="Date"/>
    <w:basedOn w:val="1"/>
    <w:next w:val="1"/>
    <w:link w:val="269"/>
    <w:semiHidden/>
    <w:unhideWhenUsed/>
    <w:qFormat/>
    <w:uiPriority w:val="99"/>
  </w:style>
  <w:style w:type="paragraph" w:styleId="26">
    <w:name w:val="Document Map"/>
    <w:basedOn w:val="1"/>
    <w:link w:val="270"/>
    <w:semiHidden/>
    <w:unhideWhenUsed/>
    <w:qFormat/>
    <w:uiPriority w:val="99"/>
    <w:pPr>
      <w:spacing w:after="0" w:line="240" w:lineRule="auto"/>
    </w:pPr>
    <w:rPr>
      <w:rFonts w:ascii="Segoe UI" w:hAnsi="Segoe UI" w:cs="Segoe UI"/>
      <w:szCs w:val="16"/>
    </w:rPr>
  </w:style>
  <w:style w:type="paragraph" w:styleId="27">
    <w:name w:val="E-mail Signature"/>
    <w:basedOn w:val="1"/>
    <w:link w:val="271"/>
    <w:semiHidden/>
    <w:unhideWhenUsed/>
    <w:qFormat/>
    <w:uiPriority w:val="99"/>
    <w:pPr>
      <w:spacing w:after="0" w:line="240" w:lineRule="auto"/>
    </w:pPr>
  </w:style>
  <w:style w:type="paragraph" w:styleId="28">
    <w:name w:val="endnote text"/>
    <w:basedOn w:val="1"/>
    <w:link w:val="272"/>
    <w:semiHidden/>
    <w:unhideWhenUsed/>
    <w:qFormat/>
    <w:uiPriority w:val="99"/>
    <w:pPr>
      <w:spacing w:after="0" w:line="240" w:lineRule="auto"/>
    </w:pPr>
  </w:style>
  <w:style w:type="paragraph" w:styleId="29">
    <w:name w:val="envelope address"/>
    <w:basedOn w:val="1"/>
    <w:semiHidden/>
    <w:unhideWhenUsed/>
    <w:uiPriority w:val="99"/>
    <w:pPr>
      <w:framePr w:w="7920" w:h="1980" w:hRule="exact" w:hSpace="180" w:wrap="around" w:vAnchor="margin" w:hAnchor="page" w:xAlign="center" w:yAlign="bottom"/>
      <w:spacing w:after="0" w:line="240" w:lineRule="auto"/>
      <w:ind w:left="2880"/>
    </w:pPr>
    <w:rPr>
      <w:rFonts w:asciiTheme="majorHAnsi" w:hAnsiTheme="majorHAnsi" w:eastAsiaTheme="majorEastAsia" w:cstheme="majorBidi"/>
      <w:sz w:val="24"/>
      <w:szCs w:val="24"/>
    </w:rPr>
  </w:style>
  <w:style w:type="paragraph" w:styleId="30">
    <w:name w:val="envelope return"/>
    <w:basedOn w:val="1"/>
    <w:semiHidden/>
    <w:unhideWhenUsed/>
    <w:uiPriority w:val="99"/>
    <w:pPr>
      <w:spacing w:after="0" w:line="240" w:lineRule="auto"/>
    </w:pPr>
    <w:rPr>
      <w:rFonts w:asciiTheme="majorHAnsi" w:hAnsiTheme="majorHAnsi" w:eastAsiaTheme="majorEastAsia" w:cstheme="majorBidi"/>
    </w:rPr>
  </w:style>
  <w:style w:type="paragraph" w:styleId="31">
    <w:name w:val="footer"/>
    <w:basedOn w:val="1"/>
    <w:link w:val="254"/>
    <w:unhideWhenUsed/>
    <w:qFormat/>
    <w:uiPriority w:val="99"/>
    <w:pPr>
      <w:spacing w:after="0" w:line="240" w:lineRule="auto"/>
      <w:jc w:val="right"/>
    </w:pPr>
    <w:rPr>
      <w:color w:val="794100" w:themeColor="accent1" w:themeShade="80"/>
    </w:rPr>
  </w:style>
  <w:style w:type="paragraph" w:styleId="32">
    <w:name w:val="footnote text"/>
    <w:basedOn w:val="1"/>
    <w:link w:val="273"/>
    <w:semiHidden/>
    <w:unhideWhenUsed/>
    <w:uiPriority w:val="99"/>
    <w:pPr>
      <w:spacing w:after="0" w:line="240" w:lineRule="auto"/>
    </w:pPr>
  </w:style>
  <w:style w:type="paragraph" w:styleId="33">
    <w:name w:val="header"/>
    <w:basedOn w:val="1"/>
    <w:link w:val="324"/>
    <w:unhideWhenUsed/>
    <w:uiPriority w:val="99"/>
    <w:pPr>
      <w:tabs>
        <w:tab w:val="center" w:pos="4513"/>
        <w:tab w:val="right" w:pos="9026"/>
      </w:tabs>
      <w:spacing w:after="0" w:line="240" w:lineRule="auto"/>
    </w:pPr>
  </w:style>
  <w:style w:type="paragraph" w:styleId="34">
    <w:name w:val="HTML Address"/>
    <w:basedOn w:val="1"/>
    <w:link w:val="332"/>
    <w:semiHidden/>
    <w:unhideWhenUsed/>
    <w:uiPriority w:val="99"/>
    <w:pPr>
      <w:spacing w:after="0" w:line="240" w:lineRule="auto"/>
    </w:pPr>
    <w:rPr>
      <w:i/>
      <w:iCs/>
    </w:rPr>
  </w:style>
  <w:style w:type="paragraph" w:styleId="35">
    <w:name w:val="HTML Preformatted"/>
    <w:basedOn w:val="1"/>
    <w:link w:val="333"/>
    <w:semiHidden/>
    <w:unhideWhenUsed/>
    <w:uiPriority w:val="99"/>
    <w:pPr>
      <w:spacing w:after="0" w:line="240" w:lineRule="auto"/>
    </w:pPr>
    <w:rPr>
      <w:rFonts w:ascii="Consolas" w:hAnsi="Consolas"/>
    </w:rPr>
  </w:style>
  <w:style w:type="paragraph" w:styleId="36">
    <w:name w:val="index 1"/>
    <w:basedOn w:val="1"/>
    <w:next w:val="1"/>
    <w:semiHidden/>
    <w:unhideWhenUsed/>
    <w:uiPriority w:val="99"/>
    <w:pPr>
      <w:spacing w:after="0" w:line="240" w:lineRule="auto"/>
      <w:ind w:left="200" w:hanging="200"/>
    </w:pPr>
  </w:style>
  <w:style w:type="paragraph" w:styleId="37">
    <w:name w:val="index 2"/>
    <w:basedOn w:val="1"/>
    <w:next w:val="1"/>
    <w:semiHidden/>
    <w:unhideWhenUsed/>
    <w:uiPriority w:val="99"/>
    <w:pPr>
      <w:spacing w:after="0" w:line="240" w:lineRule="auto"/>
      <w:ind w:left="400" w:hanging="200"/>
    </w:pPr>
  </w:style>
  <w:style w:type="paragraph" w:styleId="38">
    <w:name w:val="index 3"/>
    <w:basedOn w:val="1"/>
    <w:next w:val="1"/>
    <w:semiHidden/>
    <w:unhideWhenUsed/>
    <w:uiPriority w:val="99"/>
    <w:pPr>
      <w:spacing w:after="0" w:line="240" w:lineRule="auto"/>
      <w:ind w:left="600" w:hanging="200"/>
    </w:pPr>
  </w:style>
  <w:style w:type="paragraph" w:styleId="39">
    <w:name w:val="index 4"/>
    <w:basedOn w:val="1"/>
    <w:next w:val="1"/>
    <w:semiHidden/>
    <w:unhideWhenUsed/>
    <w:uiPriority w:val="99"/>
    <w:pPr>
      <w:spacing w:after="0" w:line="240" w:lineRule="auto"/>
      <w:ind w:left="800" w:hanging="200"/>
    </w:pPr>
  </w:style>
  <w:style w:type="paragraph" w:styleId="40">
    <w:name w:val="index 5"/>
    <w:basedOn w:val="1"/>
    <w:next w:val="1"/>
    <w:semiHidden/>
    <w:unhideWhenUsed/>
    <w:uiPriority w:val="99"/>
    <w:pPr>
      <w:spacing w:after="0" w:line="240" w:lineRule="auto"/>
      <w:ind w:left="1000" w:hanging="200"/>
    </w:pPr>
  </w:style>
  <w:style w:type="paragraph" w:styleId="41">
    <w:name w:val="index 6"/>
    <w:basedOn w:val="1"/>
    <w:next w:val="1"/>
    <w:semiHidden/>
    <w:unhideWhenUsed/>
    <w:uiPriority w:val="99"/>
    <w:pPr>
      <w:spacing w:after="0" w:line="240" w:lineRule="auto"/>
      <w:ind w:left="1200" w:hanging="200"/>
    </w:pPr>
  </w:style>
  <w:style w:type="paragraph" w:styleId="42">
    <w:name w:val="index 7"/>
    <w:basedOn w:val="1"/>
    <w:next w:val="1"/>
    <w:semiHidden/>
    <w:unhideWhenUsed/>
    <w:uiPriority w:val="99"/>
    <w:pPr>
      <w:spacing w:after="0" w:line="240" w:lineRule="auto"/>
      <w:ind w:left="1400" w:hanging="200"/>
    </w:pPr>
  </w:style>
  <w:style w:type="paragraph" w:styleId="43">
    <w:name w:val="index 8"/>
    <w:basedOn w:val="1"/>
    <w:next w:val="1"/>
    <w:semiHidden/>
    <w:unhideWhenUsed/>
    <w:uiPriority w:val="99"/>
    <w:pPr>
      <w:spacing w:after="0" w:line="240" w:lineRule="auto"/>
      <w:ind w:left="1600" w:hanging="200"/>
    </w:pPr>
  </w:style>
  <w:style w:type="paragraph" w:styleId="44">
    <w:name w:val="index 9"/>
    <w:basedOn w:val="1"/>
    <w:next w:val="1"/>
    <w:semiHidden/>
    <w:unhideWhenUsed/>
    <w:uiPriority w:val="99"/>
    <w:pPr>
      <w:spacing w:after="0" w:line="240" w:lineRule="auto"/>
      <w:ind w:left="1800" w:hanging="200"/>
    </w:pPr>
  </w:style>
  <w:style w:type="paragraph" w:styleId="45">
    <w:name w:val="index heading"/>
    <w:basedOn w:val="1"/>
    <w:next w:val="36"/>
    <w:semiHidden/>
    <w:unhideWhenUsed/>
    <w:uiPriority w:val="99"/>
    <w:rPr>
      <w:rFonts w:asciiTheme="majorHAnsi" w:hAnsiTheme="majorHAnsi" w:eastAsiaTheme="majorEastAsia" w:cstheme="majorBidi"/>
      <w:b/>
      <w:bCs/>
    </w:rPr>
  </w:style>
  <w:style w:type="paragraph" w:styleId="46">
    <w:name w:val="List"/>
    <w:basedOn w:val="1"/>
    <w:semiHidden/>
    <w:unhideWhenUsed/>
    <w:uiPriority w:val="99"/>
    <w:pPr>
      <w:ind w:left="283" w:hanging="283"/>
      <w:contextualSpacing/>
    </w:pPr>
  </w:style>
  <w:style w:type="paragraph" w:styleId="47">
    <w:name w:val="List 2"/>
    <w:basedOn w:val="1"/>
    <w:semiHidden/>
    <w:unhideWhenUsed/>
    <w:uiPriority w:val="99"/>
    <w:pPr>
      <w:ind w:left="566" w:hanging="283"/>
      <w:contextualSpacing/>
    </w:pPr>
  </w:style>
  <w:style w:type="paragraph" w:styleId="48">
    <w:name w:val="List 3"/>
    <w:basedOn w:val="1"/>
    <w:semiHidden/>
    <w:unhideWhenUsed/>
    <w:uiPriority w:val="99"/>
    <w:pPr>
      <w:ind w:left="849" w:hanging="283"/>
      <w:contextualSpacing/>
    </w:pPr>
  </w:style>
  <w:style w:type="paragraph" w:styleId="49">
    <w:name w:val="List 4"/>
    <w:basedOn w:val="1"/>
    <w:semiHidden/>
    <w:unhideWhenUsed/>
    <w:uiPriority w:val="99"/>
    <w:pPr>
      <w:ind w:left="1132" w:hanging="283"/>
      <w:contextualSpacing/>
    </w:pPr>
  </w:style>
  <w:style w:type="paragraph" w:styleId="50">
    <w:name w:val="List 5"/>
    <w:basedOn w:val="1"/>
    <w:semiHidden/>
    <w:unhideWhenUsed/>
    <w:uiPriority w:val="99"/>
    <w:pPr>
      <w:ind w:left="1415" w:hanging="283"/>
      <w:contextualSpacing/>
    </w:pPr>
  </w:style>
  <w:style w:type="paragraph" w:styleId="51">
    <w:name w:val="List Bullet"/>
    <w:basedOn w:val="1"/>
    <w:semiHidden/>
    <w:unhideWhenUsed/>
    <w:uiPriority w:val="99"/>
    <w:pPr>
      <w:numPr>
        <w:ilvl w:val="0"/>
        <w:numId w:val="1"/>
      </w:numPr>
      <w:contextualSpacing/>
    </w:pPr>
  </w:style>
  <w:style w:type="paragraph" w:styleId="52">
    <w:name w:val="List Bullet 2"/>
    <w:basedOn w:val="1"/>
    <w:semiHidden/>
    <w:unhideWhenUsed/>
    <w:uiPriority w:val="99"/>
    <w:pPr>
      <w:numPr>
        <w:ilvl w:val="0"/>
        <w:numId w:val="2"/>
      </w:numPr>
      <w:contextualSpacing/>
    </w:pPr>
  </w:style>
  <w:style w:type="paragraph" w:styleId="53">
    <w:name w:val="List Bullet 3"/>
    <w:basedOn w:val="1"/>
    <w:semiHidden/>
    <w:unhideWhenUsed/>
    <w:uiPriority w:val="99"/>
    <w:pPr>
      <w:numPr>
        <w:ilvl w:val="0"/>
        <w:numId w:val="3"/>
      </w:numPr>
      <w:contextualSpacing/>
    </w:pPr>
  </w:style>
  <w:style w:type="paragraph" w:styleId="54">
    <w:name w:val="List Bullet 4"/>
    <w:basedOn w:val="1"/>
    <w:semiHidden/>
    <w:unhideWhenUsed/>
    <w:uiPriority w:val="99"/>
    <w:pPr>
      <w:numPr>
        <w:ilvl w:val="0"/>
        <w:numId w:val="4"/>
      </w:numPr>
      <w:contextualSpacing/>
    </w:pPr>
  </w:style>
  <w:style w:type="paragraph" w:styleId="55">
    <w:name w:val="List Bullet 5"/>
    <w:basedOn w:val="1"/>
    <w:semiHidden/>
    <w:unhideWhenUsed/>
    <w:uiPriority w:val="99"/>
    <w:pPr>
      <w:numPr>
        <w:ilvl w:val="0"/>
        <w:numId w:val="5"/>
      </w:numPr>
      <w:contextualSpacing/>
    </w:pPr>
  </w:style>
  <w:style w:type="paragraph" w:styleId="56">
    <w:name w:val="List Continue"/>
    <w:basedOn w:val="1"/>
    <w:semiHidden/>
    <w:unhideWhenUsed/>
    <w:uiPriority w:val="99"/>
    <w:pPr>
      <w:spacing w:after="120"/>
      <w:ind w:left="283"/>
      <w:contextualSpacing/>
    </w:pPr>
  </w:style>
  <w:style w:type="paragraph" w:styleId="57">
    <w:name w:val="List Continue 2"/>
    <w:basedOn w:val="1"/>
    <w:semiHidden/>
    <w:unhideWhenUsed/>
    <w:uiPriority w:val="99"/>
    <w:pPr>
      <w:spacing w:after="120"/>
      <w:ind w:left="566"/>
      <w:contextualSpacing/>
    </w:pPr>
  </w:style>
  <w:style w:type="paragraph" w:styleId="58">
    <w:name w:val="List Continue 3"/>
    <w:basedOn w:val="1"/>
    <w:semiHidden/>
    <w:unhideWhenUsed/>
    <w:uiPriority w:val="99"/>
    <w:pPr>
      <w:spacing w:after="120"/>
      <w:ind w:left="849"/>
      <w:contextualSpacing/>
    </w:pPr>
  </w:style>
  <w:style w:type="paragraph" w:styleId="59">
    <w:name w:val="List Continue 4"/>
    <w:basedOn w:val="1"/>
    <w:semiHidden/>
    <w:unhideWhenUsed/>
    <w:uiPriority w:val="99"/>
    <w:pPr>
      <w:spacing w:after="120"/>
      <w:ind w:left="1132"/>
      <w:contextualSpacing/>
    </w:pPr>
  </w:style>
  <w:style w:type="paragraph" w:styleId="60">
    <w:name w:val="List Continue 5"/>
    <w:basedOn w:val="1"/>
    <w:semiHidden/>
    <w:unhideWhenUsed/>
    <w:uiPriority w:val="99"/>
    <w:pPr>
      <w:spacing w:after="120"/>
      <w:ind w:left="1415"/>
      <w:contextualSpacing/>
    </w:pPr>
  </w:style>
  <w:style w:type="paragraph" w:styleId="61">
    <w:name w:val="List Number"/>
    <w:basedOn w:val="1"/>
    <w:unhideWhenUsed/>
    <w:qFormat/>
    <w:uiPriority w:val="4"/>
    <w:pPr>
      <w:numPr>
        <w:ilvl w:val="0"/>
        <w:numId w:val="6"/>
      </w:numPr>
    </w:pPr>
  </w:style>
  <w:style w:type="paragraph" w:styleId="62">
    <w:name w:val="List Number 2"/>
    <w:basedOn w:val="1"/>
    <w:semiHidden/>
    <w:unhideWhenUsed/>
    <w:uiPriority w:val="99"/>
    <w:pPr>
      <w:numPr>
        <w:ilvl w:val="0"/>
        <w:numId w:val="7"/>
      </w:numPr>
      <w:contextualSpacing/>
    </w:pPr>
  </w:style>
  <w:style w:type="paragraph" w:styleId="63">
    <w:name w:val="List Number 3"/>
    <w:basedOn w:val="1"/>
    <w:semiHidden/>
    <w:unhideWhenUsed/>
    <w:uiPriority w:val="99"/>
    <w:pPr>
      <w:numPr>
        <w:ilvl w:val="0"/>
        <w:numId w:val="8"/>
      </w:numPr>
      <w:contextualSpacing/>
    </w:pPr>
  </w:style>
  <w:style w:type="paragraph" w:styleId="64">
    <w:name w:val="List Number 4"/>
    <w:basedOn w:val="1"/>
    <w:semiHidden/>
    <w:unhideWhenUsed/>
    <w:uiPriority w:val="99"/>
    <w:pPr>
      <w:numPr>
        <w:ilvl w:val="0"/>
        <w:numId w:val="9"/>
      </w:numPr>
      <w:contextualSpacing/>
    </w:pPr>
  </w:style>
  <w:style w:type="paragraph" w:styleId="65">
    <w:name w:val="List Number 5"/>
    <w:basedOn w:val="1"/>
    <w:semiHidden/>
    <w:unhideWhenUsed/>
    <w:uiPriority w:val="99"/>
    <w:pPr>
      <w:numPr>
        <w:ilvl w:val="0"/>
        <w:numId w:val="10"/>
      </w:numPr>
      <w:contextualSpacing/>
    </w:pPr>
  </w:style>
  <w:style w:type="paragraph" w:styleId="66">
    <w:name w:val="macro"/>
    <w:link w:val="388"/>
    <w:semiHidden/>
    <w:unhideWhenUsed/>
    <w:uiPriority w:val="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EastAsia" w:cstheme="minorBidi"/>
      <w:color w:val="0D0D0D" w:themeColor="text1" w:themeTint="F2"/>
      <w:sz w:val="22"/>
      <w:szCs w:val="20"/>
      <w:lang w:val="en-US" w:eastAsia="ja-JP" w:bidi="ar-SA"/>
      <w14:textFill>
        <w14:solidFill>
          <w14:schemeClr w14:val="tx1">
            <w14:lumMod w14:val="95000"/>
            <w14:lumOff w14:val="5000"/>
          </w14:schemeClr>
        </w14:solidFill>
      </w14:textFill>
    </w:rPr>
  </w:style>
  <w:style w:type="paragraph" w:styleId="67">
    <w:name w:val="Message Header"/>
    <w:basedOn w:val="1"/>
    <w:link w:val="390"/>
    <w:semiHidden/>
    <w:unhideWhenUsed/>
    <w:uiPriority w:val="99"/>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paragraph" w:styleId="68">
    <w:name w:val="Normal (Web)"/>
    <w:basedOn w:val="1"/>
    <w:semiHidden/>
    <w:unhideWhenUsed/>
    <w:uiPriority w:val="99"/>
    <w:rPr>
      <w:rFonts w:ascii="Times New Roman" w:hAnsi="Times New Roman" w:cs="Times New Roman"/>
      <w:sz w:val="24"/>
      <w:szCs w:val="24"/>
    </w:rPr>
  </w:style>
  <w:style w:type="paragraph" w:styleId="69">
    <w:name w:val="Normal Indent"/>
    <w:basedOn w:val="1"/>
    <w:semiHidden/>
    <w:unhideWhenUsed/>
    <w:uiPriority w:val="99"/>
    <w:pPr>
      <w:ind w:left="720"/>
    </w:pPr>
  </w:style>
  <w:style w:type="paragraph" w:styleId="70">
    <w:name w:val="Note Heading"/>
    <w:basedOn w:val="1"/>
    <w:next w:val="1"/>
    <w:link w:val="392"/>
    <w:semiHidden/>
    <w:unhideWhenUsed/>
    <w:uiPriority w:val="99"/>
    <w:pPr>
      <w:spacing w:after="0" w:line="240" w:lineRule="auto"/>
    </w:pPr>
  </w:style>
  <w:style w:type="paragraph" w:styleId="71">
    <w:name w:val="Plain Text"/>
    <w:basedOn w:val="1"/>
    <w:link w:val="399"/>
    <w:semiHidden/>
    <w:unhideWhenUsed/>
    <w:uiPriority w:val="99"/>
    <w:pPr>
      <w:spacing w:after="0" w:line="240" w:lineRule="auto"/>
    </w:pPr>
    <w:rPr>
      <w:rFonts w:ascii="Consolas" w:hAnsi="Consolas"/>
      <w:szCs w:val="21"/>
    </w:rPr>
  </w:style>
  <w:style w:type="paragraph" w:styleId="72">
    <w:name w:val="Salutation"/>
    <w:basedOn w:val="1"/>
    <w:next w:val="1"/>
    <w:link w:val="402"/>
    <w:semiHidden/>
    <w:unhideWhenUsed/>
    <w:uiPriority w:val="99"/>
  </w:style>
  <w:style w:type="paragraph" w:styleId="73">
    <w:name w:val="Signature"/>
    <w:basedOn w:val="1"/>
    <w:link w:val="403"/>
    <w:semiHidden/>
    <w:unhideWhenUsed/>
    <w:uiPriority w:val="99"/>
    <w:pPr>
      <w:spacing w:after="0" w:line="240" w:lineRule="auto"/>
      <w:ind w:left="4252"/>
    </w:pPr>
  </w:style>
  <w:style w:type="paragraph" w:styleId="74">
    <w:name w:val="Subtitle"/>
    <w:basedOn w:val="1"/>
    <w:next w:val="1"/>
    <w:link w:val="405"/>
    <w:semiHidden/>
    <w:unhideWhenUsed/>
    <w:qFormat/>
    <w:uiPriority w:val="11"/>
    <w:pPr>
      <w:spacing w:after="160"/>
    </w:pPr>
    <w:rPr>
      <w:color w:val="595959" w:themeColor="text1" w:themeTint="A6"/>
      <w:spacing w:val="15"/>
      <w:szCs w:val="22"/>
      <w14:textFill>
        <w14:solidFill>
          <w14:schemeClr w14:val="tx1">
            <w14:lumMod w14:val="65000"/>
            <w14:lumOff w14:val="35000"/>
          </w14:schemeClr>
        </w14:solidFill>
      </w14:textFill>
    </w:rPr>
  </w:style>
  <w:style w:type="paragraph" w:styleId="75">
    <w:name w:val="table of authorities"/>
    <w:basedOn w:val="1"/>
    <w:next w:val="1"/>
    <w:semiHidden/>
    <w:unhideWhenUsed/>
    <w:uiPriority w:val="99"/>
    <w:pPr>
      <w:spacing w:after="0"/>
      <w:ind w:left="220" w:hanging="220"/>
    </w:pPr>
  </w:style>
  <w:style w:type="paragraph" w:styleId="76">
    <w:name w:val="table of figures"/>
    <w:basedOn w:val="1"/>
    <w:next w:val="1"/>
    <w:semiHidden/>
    <w:unhideWhenUsed/>
    <w:uiPriority w:val="99"/>
    <w:pPr>
      <w:spacing w:after="0"/>
    </w:pPr>
  </w:style>
  <w:style w:type="paragraph" w:styleId="77">
    <w:name w:val="Title"/>
    <w:basedOn w:val="1"/>
    <w:next w:val="1"/>
    <w:link w:val="249"/>
    <w:qFormat/>
    <w:uiPriority w:val="5"/>
    <w:pPr>
      <w:spacing w:after="400"/>
      <w:contextualSpacing/>
    </w:pPr>
    <w:rPr>
      <w:rFonts w:asciiTheme="majorHAnsi" w:hAnsiTheme="majorHAnsi" w:eastAsiaTheme="majorEastAsia" w:cstheme="majorBidi"/>
      <w:color w:val="794100" w:themeColor="accent1" w:themeShade="80"/>
      <w:kern w:val="28"/>
      <w:sz w:val="56"/>
      <w:szCs w:val="56"/>
    </w:rPr>
  </w:style>
  <w:style w:type="paragraph" w:styleId="78">
    <w:name w:val="toa heading"/>
    <w:basedOn w:val="1"/>
    <w:next w:val="1"/>
    <w:semiHidden/>
    <w:unhideWhenUsed/>
    <w:uiPriority w:val="99"/>
    <w:pPr>
      <w:spacing w:before="120"/>
    </w:pPr>
    <w:rPr>
      <w:rFonts w:asciiTheme="majorHAnsi" w:hAnsiTheme="majorHAnsi" w:eastAsiaTheme="majorEastAsia" w:cstheme="majorBidi"/>
      <w:b/>
      <w:bCs/>
      <w:sz w:val="24"/>
      <w:szCs w:val="24"/>
    </w:rPr>
  </w:style>
  <w:style w:type="paragraph" w:styleId="79">
    <w:name w:val="toc 1"/>
    <w:basedOn w:val="1"/>
    <w:next w:val="1"/>
    <w:semiHidden/>
    <w:unhideWhenUsed/>
    <w:uiPriority w:val="39"/>
    <w:pPr>
      <w:spacing w:after="100"/>
    </w:pPr>
  </w:style>
  <w:style w:type="paragraph" w:styleId="80">
    <w:name w:val="toc 2"/>
    <w:basedOn w:val="1"/>
    <w:next w:val="1"/>
    <w:semiHidden/>
    <w:unhideWhenUsed/>
    <w:uiPriority w:val="39"/>
    <w:pPr>
      <w:spacing w:after="100"/>
      <w:ind w:left="220"/>
    </w:pPr>
  </w:style>
  <w:style w:type="paragraph" w:styleId="81">
    <w:name w:val="toc 3"/>
    <w:basedOn w:val="1"/>
    <w:next w:val="1"/>
    <w:semiHidden/>
    <w:unhideWhenUsed/>
    <w:uiPriority w:val="39"/>
    <w:pPr>
      <w:spacing w:after="100"/>
      <w:ind w:left="440"/>
    </w:pPr>
  </w:style>
  <w:style w:type="paragraph" w:styleId="82">
    <w:name w:val="toc 4"/>
    <w:basedOn w:val="1"/>
    <w:next w:val="1"/>
    <w:semiHidden/>
    <w:unhideWhenUsed/>
    <w:uiPriority w:val="39"/>
    <w:pPr>
      <w:spacing w:after="100"/>
      <w:ind w:left="660"/>
    </w:pPr>
  </w:style>
  <w:style w:type="paragraph" w:styleId="83">
    <w:name w:val="toc 5"/>
    <w:basedOn w:val="1"/>
    <w:next w:val="1"/>
    <w:semiHidden/>
    <w:unhideWhenUsed/>
    <w:uiPriority w:val="39"/>
    <w:pPr>
      <w:spacing w:after="100"/>
      <w:ind w:left="880"/>
    </w:pPr>
  </w:style>
  <w:style w:type="paragraph" w:styleId="84">
    <w:name w:val="toc 6"/>
    <w:basedOn w:val="1"/>
    <w:next w:val="1"/>
    <w:semiHidden/>
    <w:unhideWhenUsed/>
    <w:uiPriority w:val="39"/>
    <w:pPr>
      <w:spacing w:after="100"/>
      <w:ind w:left="1100"/>
    </w:pPr>
  </w:style>
  <w:style w:type="paragraph" w:styleId="85">
    <w:name w:val="toc 7"/>
    <w:basedOn w:val="1"/>
    <w:next w:val="1"/>
    <w:semiHidden/>
    <w:unhideWhenUsed/>
    <w:uiPriority w:val="39"/>
    <w:pPr>
      <w:spacing w:after="100"/>
      <w:ind w:left="1320"/>
    </w:pPr>
  </w:style>
  <w:style w:type="paragraph" w:styleId="86">
    <w:name w:val="toc 8"/>
    <w:basedOn w:val="1"/>
    <w:next w:val="1"/>
    <w:semiHidden/>
    <w:unhideWhenUsed/>
    <w:uiPriority w:val="39"/>
    <w:pPr>
      <w:spacing w:after="100"/>
      <w:ind w:left="1540"/>
    </w:pPr>
  </w:style>
  <w:style w:type="paragraph" w:styleId="87">
    <w:name w:val="toc 9"/>
    <w:basedOn w:val="1"/>
    <w:next w:val="1"/>
    <w:semiHidden/>
    <w:unhideWhenUsed/>
    <w:uiPriority w:val="39"/>
    <w:pPr>
      <w:spacing w:after="100"/>
      <w:ind w:left="1760"/>
    </w:pPr>
  </w:style>
  <w:style w:type="character" w:styleId="89">
    <w:name w:val="annotation reference"/>
    <w:basedOn w:val="88"/>
    <w:semiHidden/>
    <w:unhideWhenUsed/>
    <w:qFormat/>
    <w:uiPriority w:val="99"/>
    <w:rPr>
      <w:sz w:val="22"/>
      <w:szCs w:val="16"/>
    </w:rPr>
  </w:style>
  <w:style w:type="character" w:styleId="90">
    <w:name w:val="Emphasis"/>
    <w:basedOn w:val="88"/>
    <w:semiHidden/>
    <w:unhideWhenUsed/>
    <w:qFormat/>
    <w:uiPriority w:val="20"/>
    <w:rPr>
      <w:i/>
      <w:iCs/>
      <w:sz w:val="22"/>
    </w:rPr>
  </w:style>
  <w:style w:type="character" w:styleId="91">
    <w:name w:val="endnote reference"/>
    <w:basedOn w:val="88"/>
    <w:semiHidden/>
    <w:unhideWhenUsed/>
    <w:qFormat/>
    <w:uiPriority w:val="99"/>
    <w:rPr>
      <w:sz w:val="22"/>
      <w:vertAlign w:val="superscript"/>
    </w:rPr>
  </w:style>
  <w:style w:type="character" w:styleId="92">
    <w:name w:val="FollowedHyperlink"/>
    <w:basedOn w:val="88"/>
    <w:semiHidden/>
    <w:unhideWhenUsed/>
    <w:uiPriority w:val="99"/>
    <w:rPr>
      <w:color w:val="8A479B" w:themeColor="followedHyperlink"/>
      <w:sz w:val="22"/>
      <w:u w:val="single"/>
      <w14:textFill>
        <w14:solidFill>
          <w14:schemeClr w14:val="folHlink"/>
        </w14:solidFill>
      </w14:textFill>
    </w:rPr>
  </w:style>
  <w:style w:type="character" w:styleId="93">
    <w:name w:val="footnote reference"/>
    <w:basedOn w:val="88"/>
    <w:semiHidden/>
    <w:unhideWhenUsed/>
    <w:uiPriority w:val="99"/>
    <w:rPr>
      <w:sz w:val="22"/>
      <w:vertAlign w:val="superscript"/>
    </w:rPr>
  </w:style>
  <w:style w:type="character" w:styleId="94">
    <w:name w:val="HTML Acronym"/>
    <w:basedOn w:val="88"/>
    <w:semiHidden/>
    <w:unhideWhenUsed/>
    <w:uiPriority w:val="99"/>
    <w:rPr>
      <w:sz w:val="22"/>
    </w:rPr>
  </w:style>
  <w:style w:type="character" w:styleId="95">
    <w:name w:val="HTML Cite"/>
    <w:basedOn w:val="88"/>
    <w:semiHidden/>
    <w:unhideWhenUsed/>
    <w:uiPriority w:val="99"/>
    <w:rPr>
      <w:i/>
      <w:iCs/>
      <w:sz w:val="22"/>
    </w:rPr>
  </w:style>
  <w:style w:type="character" w:styleId="96">
    <w:name w:val="HTML Code"/>
    <w:basedOn w:val="88"/>
    <w:semiHidden/>
    <w:unhideWhenUsed/>
    <w:uiPriority w:val="99"/>
    <w:rPr>
      <w:rFonts w:ascii="Consolas" w:hAnsi="Consolas"/>
      <w:sz w:val="22"/>
      <w:szCs w:val="20"/>
    </w:rPr>
  </w:style>
  <w:style w:type="character" w:styleId="97">
    <w:name w:val="HTML Definition"/>
    <w:basedOn w:val="88"/>
    <w:semiHidden/>
    <w:unhideWhenUsed/>
    <w:uiPriority w:val="99"/>
    <w:rPr>
      <w:i/>
      <w:iCs/>
      <w:sz w:val="22"/>
    </w:rPr>
  </w:style>
  <w:style w:type="character" w:styleId="98">
    <w:name w:val="HTML Keyboard"/>
    <w:basedOn w:val="88"/>
    <w:semiHidden/>
    <w:unhideWhenUsed/>
    <w:uiPriority w:val="99"/>
    <w:rPr>
      <w:rFonts w:ascii="Consolas" w:hAnsi="Consolas"/>
      <w:sz w:val="22"/>
      <w:szCs w:val="20"/>
    </w:rPr>
  </w:style>
  <w:style w:type="character" w:styleId="99">
    <w:name w:val="HTML Sample"/>
    <w:basedOn w:val="88"/>
    <w:semiHidden/>
    <w:unhideWhenUsed/>
    <w:uiPriority w:val="99"/>
    <w:rPr>
      <w:rFonts w:ascii="Consolas" w:hAnsi="Consolas"/>
      <w:sz w:val="24"/>
      <w:szCs w:val="24"/>
    </w:rPr>
  </w:style>
  <w:style w:type="character" w:styleId="100">
    <w:name w:val="HTML Typewriter"/>
    <w:basedOn w:val="88"/>
    <w:semiHidden/>
    <w:unhideWhenUsed/>
    <w:uiPriority w:val="99"/>
    <w:rPr>
      <w:rFonts w:ascii="Consolas" w:hAnsi="Consolas"/>
      <w:sz w:val="22"/>
      <w:szCs w:val="20"/>
    </w:rPr>
  </w:style>
  <w:style w:type="character" w:styleId="101">
    <w:name w:val="HTML Variable"/>
    <w:basedOn w:val="88"/>
    <w:semiHidden/>
    <w:unhideWhenUsed/>
    <w:uiPriority w:val="99"/>
    <w:rPr>
      <w:i/>
      <w:iCs/>
      <w:sz w:val="22"/>
    </w:rPr>
  </w:style>
  <w:style w:type="character" w:styleId="102">
    <w:name w:val="Hyperlink"/>
    <w:basedOn w:val="88"/>
    <w:semiHidden/>
    <w:unhideWhenUsed/>
    <w:uiPriority w:val="99"/>
    <w:rPr>
      <w:color w:val="186B8B" w:themeColor="text2" w:themeTint="BF"/>
      <w:sz w:val="22"/>
      <w:u w:val="single"/>
      <w14:textFill>
        <w14:solidFill>
          <w14:schemeClr w14:val="tx2">
            <w14:lumMod w14:val="75000"/>
            <w14:lumOff w14:val="25000"/>
          </w14:schemeClr>
        </w14:solidFill>
      </w14:textFill>
    </w:rPr>
  </w:style>
  <w:style w:type="character" w:styleId="103">
    <w:name w:val="line number"/>
    <w:basedOn w:val="88"/>
    <w:semiHidden/>
    <w:unhideWhenUsed/>
    <w:uiPriority w:val="99"/>
    <w:rPr>
      <w:sz w:val="22"/>
    </w:rPr>
  </w:style>
  <w:style w:type="character" w:styleId="104">
    <w:name w:val="page number"/>
    <w:basedOn w:val="88"/>
    <w:semiHidden/>
    <w:unhideWhenUsed/>
    <w:uiPriority w:val="99"/>
    <w:rPr>
      <w:sz w:val="22"/>
    </w:rPr>
  </w:style>
  <w:style w:type="character" w:styleId="105">
    <w:name w:val="Strong"/>
    <w:basedOn w:val="88"/>
    <w:semiHidden/>
    <w:unhideWhenUsed/>
    <w:qFormat/>
    <w:uiPriority w:val="22"/>
    <w:rPr>
      <w:b/>
      <w:bCs/>
      <w:sz w:val="22"/>
    </w:rPr>
  </w:style>
  <w:style w:type="table" w:styleId="107">
    <w:name w:val="Table 3D effects 1"/>
    <w:basedOn w:val="106"/>
    <w:semiHidden/>
    <w:unhideWhenUsed/>
    <w:uiPriority w:val="99"/>
    <w:rPr>
      <w:color w:val="auto"/>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8">
    <w:name w:val="Table 3D effects 2"/>
    <w:basedOn w:val="106"/>
    <w:semiHidden/>
    <w:unhideWhenUsed/>
    <w:uiPriority w:val="99"/>
    <w:rPr>
      <w:color w:val="auto"/>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9">
    <w:name w:val="Table 3D effects 3"/>
    <w:basedOn w:val="106"/>
    <w:semiHidden/>
    <w:unhideWhenUsed/>
    <w:uiPriority w:val="99"/>
    <w:rPr>
      <w:color w:val="auto"/>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10">
    <w:name w:val="Table Classic 1"/>
    <w:basedOn w:val="106"/>
    <w:semiHidden/>
    <w:unhideWhenUsed/>
    <w:uiPriority w:val="99"/>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11">
    <w:name w:val="Table Classic 2"/>
    <w:basedOn w:val="106"/>
    <w:semiHidden/>
    <w:unhideWhenUsed/>
    <w:uiPriority w:val="99"/>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12">
    <w:name w:val="Table Classic 3"/>
    <w:basedOn w:val="106"/>
    <w:semiHidden/>
    <w:unhideWhenUsed/>
    <w:uiPriority w:val="9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13">
    <w:name w:val="Table Classic 4"/>
    <w:basedOn w:val="106"/>
    <w:semiHidden/>
    <w:unhideWhenUsed/>
    <w:uiPriority w:val="99"/>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14">
    <w:name w:val="Table Colorful 1"/>
    <w:basedOn w:val="106"/>
    <w:semiHidden/>
    <w:unhideWhenUsed/>
    <w:uiPriority w:val="9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15">
    <w:name w:val="Table Colorful 2"/>
    <w:basedOn w:val="106"/>
    <w:semiHidden/>
    <w:unhideWhenUsed/>
    <w:uiPriority w:val="99"/>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16">
    <w:name w:val="Table Colorful 3"/>
    <w:basedOn w:val="106"/>
    <w:semiHidden/>
    <w:unhideWhenUsed/>
    <w:uiPriority w:val="99"/>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17">
    <w:name w:val="Table Columns 1"/>
    <w:basedOn w:val="106"/>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2"/>
    <w:basedOn w:val="106"/>
    <w:semiHidden/>
    <w:unhideWhenUsed/>
    <w:uiPriority w:val="99"/>
    <w:rPr>
      <w:b/>
      <w:bCs/>
      <w:color w:val="auto"/>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3"/>
    <w:basedOn w:val="106"/>
    <w:semiHidden/>
    <w:unhideWhenUsed/>
    <w:uiPriority w:val="99"/>
    <w:rPr>
      <w:b/>
      <w:bCs/>
      <w:color w:val="auto"/>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106"/>
    <w:semiHidden/>
    <w:unhideWhenUsed/>
    <w:uiPriority w:val="99"/>
    <w:rPr>
      <w:color w:val="auto"/>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semiHidden/>
    <w:unhideWhenUsed/>
    <w:qFormat/>
    <w:uiPriority w:val="99"/>
    <w:rPr>
      <w:color w:val="auto"/>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semiHidden/>
    <w:unhideWhenUsed/>
    <w:uiPriority w:val="99"/>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23">
    <w:name w:val="Table Elegant"/>
    <w:basedOn w:val="106"/>
    <w:semiHidden/>
    <w:unhideWhenUsed/>
    <w:uiPriority w:val="99"/>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24">
    <w:name w:val="Table Grid"/>
    <w:basedOn w:val="106"/>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2"/>
    <w:basedOn w:val="106"/>
    <w:semiHidden/>
    <w:unhideWhenUsed/>
    <w:uiPriority w:val="99"/>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7">
    <w:name w:val="Table Grid 3"/>
    <w:basedOn w:val="106"/>
    <w:semiHidden/>
    <w:unhideWhenUsed/>
    <w:uiPriority w:val="99"/>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4"/>
    <w:basedOn w:val="106"/>
    <w:semiHidden/>
    <w:unhideWhenUsed/>
    <w:uiPriority w:val="99"/>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9">
    <w:name w:val="Table Grid 5"/>
    <w:basedOn w:val="106"/>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30">
    <w:name w:val="Table Grid 6"/>
    <w:basedOn w:val="106"/>
    <w:semiHidden/>
    <w:unhideWhenUsed/>
    <w:uiPriority w:val="99"/>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31">
    <w:name w:val="Table Grid 7"/>
    <w:basedOn w:val="106"/>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32">
    <w:name w:val="Table Grid 8"/>
    <w:basedOn w:val="106"/>
    <w:semiHidden/>
    <w:unhideWhenUsed/>
    <w:uiPriority w:val="99"/>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3">
    <w:name w:val="Table List 1"/>
    <w:basedOn w:val="106"/>
    <w:semiHidden/>
    <w:unhideWhenUsed/>
    <w:uiPriority w:val="99"/>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4">
    <w:name w:val="Table List 2"/>
    <w:basedOn w:val="106"/>
    <w:semiHidden/>
    <w:unhideWhenUsed/>
    <w:uiPriority w:val="99"/>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5">
    <w:name w:val="Table List 3"/>
    <w:basedOn w:val="106"/>
    <w:semiHidden/>
    <w:unhideWhenUsed/>
    <w:uiPriority w:val="99"/>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36">
    <w:name w:val="Table List 4"/>
    <w:basedOn w:val="106"/>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37">
    <w:name w:val="Table List 5"/>
    <w:basedOn w:val="106"/>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38">
    <w:name w:val="Table List 6"/>
    <w:basedOn w:val="106"/>
    <w:semiHidden/>
    <w:unhideWhenUsed/>
    <w:uiPriority w:val="99"/>
    <w:rPr>
      <w:color w:val="auto"/>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39">
    <w:name w:val="Table List 7"/>
    <w:basedOn w:val="106"/>
    <w:semiHidden/>
    <w:unhideWhenUsed/>
    <w:uiPriority w:val="99"/>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40">
    <w:name w:val="Table List 8"/>
    <w:basedOn w:val="106"/>
    <w:semiHidden/>
    <w:unhideWhenUsed/>
    <w:uiPriority w:val="99"/>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41">
    <w:name w:val="Table Professional"/>
    <w:basedOn w:val="106"/>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42">
    <w:name w:val="Table Simple 1"/>
    <w:basedOn w:val="106"/>
    <w:semiHidden/>
    <w:unhideWhenUsed/>
    <w:uiPriority w:val="99"/>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43">
    <w:name w:val="Table Simple 2"/>
    <w:basedOn w:val="106"/>
    <w:semiHidden/>
    <w:unhideWhenUsed/>
    <w:uiPriority w:val="99"/>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44">
    <w:name w:val="Table Simple 3"/>
    <w:basedOn w:val="106"/>
    <w:semiHidden/>
    <w:unhideWhenUsed/>
    <w:uiPriority w:val="99"/>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5">
    <w:name w:val="Table Subtle 1"/>
    <w:basedOn w:val="106"/>
    <w:semiHidden/>
    <w:unhideWhenUsed/>
    <w:uiPriority w:val="99"/>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6">
    <w:name w:val="Table Subtle 2"/>
    <w:basedOn w:val="106"/>
    <w:uiPriority w:val="99"/>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7">
    <w:name w:val="Table Theme"/>
    <w:basedOn w:val="106"/>
    <w:semiHidden/>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semiHidden/>
    <w:unhideWhenUsed/>
    <w:uiPriority w:val="99"/>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9">
    <w:name w:val="Table Web 2"/>
    <w:basedOn w:val="106"/>
    <w:semiHidden/>
    <w:unhideWhenUsed/>
    <w:uiPriority w:val="99"/>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0">
    <w:name w:val="Table Web 3"/>
    <w:basedOn w:val="106"/>
    <w:uiPriority w:val="99"/>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1">
    <w:name w:val="Light Shading"/>
    <w:basedOn w:val="106"/>
    <w:semiHidden/>
    <w:unhideWhenUsed/>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52">
    <w:name w:val="Light Shading Accent 1"/>
    <w:basedOn w:val="106"/>
    <w:semiHidden/>
    <w:unhideWhenUsed/>
    <w:uiPriority w:val="60"/>
    <w:pPr>
      <w:spacing w:after="0" w:line="240" w:lineRule="auto"/>
    </w:pPr>
    <w:rPr>
      <w:color w:val="B66100" w:themeColor="accent1" w:themeShade="BF"/>
    </w:rPr>
    <w:tblPr>
      <w:tblBorders>
        <w:top w:val="single" w:color="F38200" w:themeColor="accent1" w:sz="8" w:space="0"/>
        <w:bottom w:val="single" w:color="F38200" w:themeColor="accent1" w:sz="8" w:space="0"/>
      </w:tblBorders>
    </w:tblPr>
    <w:tblStylePr w:type="firstRow">
      <w:pPr>
        <w:spacing w:before="0" w:after="0" w:line="240" w:lineRule="auto"/>
      </w:pPr>
      <w:rPr>
        <w:b/>
        <w:bCs/>
      </w:rPr>
      <w:tblPr/>
      <w:tcPr>
        <w:tcBorders>
          <w:top w:val="single" w:color="F38200" w:themeColor="accent1" w:sz="8" w:space="0"/>
          <w:left w:val="nil"/>
          <w:bottom w:val="single" w:color="F38200" w:themeColor="accent1" w:sz="8" w:space="0"/>
          <w:right w:val="nil"/>
          <w:insideH w:val="nil"/>
          <w:insideV w:val="nil"/>
        </w:tcBorders>
      </w:tcPr>
    </w:tblStylePr>
    <w:tblStylePr w:type="lastRow">
      <w:pPr>
        <w:spacing w:before="0" w:after="0" w:line="240" w:lineRule="auto"/>
      </w:pPr>
      <w:rPr>
        <w:b/>
        <w:bCs/>
      </w:rPr>
      <w:tblPr/>
      <w:tcPr>
        <w:tcBorders>
          <w:top w:val="single" w:color="F38200" w:themeColor="accent1" w:sz="8" w:space="0"/>
          <w:left w:val="nil"/>
          <w:bottom w:val="single" w:color="F3820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left w:val="nil"/>
          <w:right w:val="nil"/>
          <w:insideH w:val="nil"/>
          <w:insideV w:val="nil"/>
        </w:tcBorders>
        <w:shd w:val="clear" w:color="auto" w:fill="FFE0BD" w:themeFill="accent1" w:themeFillTint="3F"/>
      </w:tcPr>
    </w:tblStylePr>
  </w:style>
  <w:style w:type="table" w:styleId="153">
    <w:name w:val="Light Shading Accent 2"/>
    <w:basedOn w:val="106"/>
    <w:semiHidden/>
    <w:unhideWhenUsed/>
    <w:uiPriority w:val="60"/>
    <w:pPr>
      <w:spacing w:after="0" w:line="240" w:lineRule="auto"/>
    </w:pPr>
    <w:rPr>
      <w:color w:val="6F7C34" w:themeColor="accent2" w:themeShade="BF"/>
    </w:rPr>
    <w:tblPr>
      <w:tblBorders>
        <w:top w:val="single" w:color="94A545" w:themeColor="accent2" w:sz="8" w:space="0"/>
        <w:bottom w:val="single" w:color="94A545" w:themeColor="accent2" w:sz="8" w:space="0"/>
      </w:tblBorders>
    </w:tblPr>
    <w:tblStylePr w:type="firstRow">
      <w:pPr>
        <w:spacing w:before="0" w:after="0" w:line="240" w:lineRule="auto"/>
      </w:pPr>
      <w:rPr>
        <w:b/>
        <w:bCs/>
      </w:rPr>
      <w:tblPr/>
      <w:tcPr>
        <w:tcBorders>
          <w:top w:val="single" w:color="94A545" w:themeColor="accent2" w:sz="8" w:space="0"/>
          <w:left w:val="nil"/>
          <w:bottom w:val="single" w:color="94A545" w:themeColor="accent2" w:sz="8" w:space="0"/>
          <w:right w:val="nil"/>
          <w:insideH w:val="nil"/>
          <w:insideV w:val="nil"/>
        </w:tcBorders>
      </w:tcPr>
    </w:tblStylePr>
    <w:tblStylePr w:type="lastRow">
      <w:pPr>
        <w:spacing w:before="0" w:after="0" w:line="240" w:lineRule="auto"/>
      </w:pPr>
      <w:rPr>
        <w:b/>
        <w:bCs/>
      </w:rPr>
      <w:tblPr/>
      <w:tcPr>
        <w:tcBorders>
          <w:top w:val="single" w:color="94A545" w:themeColor="accent2" w:sz="8" w:space="0"/>
          <w:left w:val="nil"/>
          <w:bottom w:val="single" w:color="94A545"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ACE" w:themeFill="accent2" w:themeFillTint="3F"/>
      </w:tcPr>
    </w:tblStylePr>
    <w:tblStylePr w:type="band1Horz">
      <w:tblPr/>
      <w:tcPr>
        <w:tcBorders>
          <w:left w:val="nil"/>
          <w:right w:val="nil"/>
          <w:insideH w:val="nil"/>
          <w:insideV w:val="nil"/>
        </w:tcBorders>
        <w:shd w:val="clear" w:color="auto" w:fill="E5EACE" w:themeFill="accent2" w:themeFillTint="3F"/>
      </w:tcPr>
    </w:tblStylePr>
  </w:style>
  <w:style w:type="table" w:styleId="154">
    <w:name w:val="Light Shading Accent 3"/>
    <w:basedOn w:val="106"/>
    <w:semiHidden/>
    <w:unhideWhenUsed/>
    <w:uiPriority w:val="60"/>
    <w:pPr>
      <w:spacing w:after="0" w:line="240" w:lineRule="auto"/>
    </w:pPr>
    <w:rPr>
      <w:color w:val="9AA307" w:themeColor="accent3" w:themeShade="BF"/>
    </w:rPr>
    <w:tblPr>
      <w:tblBorders>
        <w:top w:val="single" w:color="CDDA09" w:themeColor="accent3" w:sz="8" w:space="0"/>
        <w:bottom w:val="single" w:color="CDDA09" w:themeColor="accent3" w:sz="8" w:space="0"/>
      </w:tblBorders>
    </w:tblPr>
    <w:tblStylePr w:type="firstRow">
      <w:pPr>
        <w:spacing w:before="0" w:after="0" w:line="240" w:lineRule="auto"/>
      </w:pPr>
      <w:rPr>
        <w:b/>
        <w:bCs/>
      </w:rPr>
      <w:tblPr/>
      <w:tcPr>
        <w:tcBorders>
          <w:top w:val="single" w:color="CDDA09" w:themeColor="accent3" w:sz="8" w:space="0"/>
          <w:left w:val="nil"/>
          <w:bottom w:val="single" w:color="CDDA09" w:themeColor="accent3" w:sz="8" w:space="0"/>
          <w:right w:val="nil"/>
          <w:insideH w:val="nil"/>
          <w:insideV w:val="nil"/>
        </w:tcBorders>
      </w:tcPr>
    </w:tblStylePr>
    <w:tblStylePr w:type="lastRow">
      <w:pPr>
        <w:spacing w:before="0" w:after="0" w:line="240" w:lineRule="auto"/>
      </w:pPr>
      <w:rPr>
        <w:b/>
        <w:bCs/>
      </w:rPr>
      <w:tblPr/>
      <w:tcPr>
        <w:tcBorders>
          <w:top w:val="single" w:color="CDDA09" w:themeColor="accent3" w:sz="8" w:space="0"/>
          <w:left w:val="nil"/>
          <w:bottom w:val="single" w:color="CDDA0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155">
    <w:name w:val="Light Shading Accent 4"/>
    <w:basedOn w:val="106"/>
    <w:semiHidden/>
    <w:unhideWhenUsed/>
    <w:uiPriority w:val="60"/>
    <w:pPr>
      <w:spacing w:after="0" w:line="240" w:lineRule="auto"/>
    </w:pPr>
    <w:rPr>
      <w:color w:val="008DBF" w:themeColor="accent4" w:themeShade="BF"/>
    </w:rPr>
    <w:tblPr>
      <w:tblBorders>
        <w:top w:val="single" w:color="00BCFF" w:themeColor="accent4" w:sz="8" w:space="0"/>
        <w:bottom w:val="single" w:color="00BCFF" w:themeColor="accent4" w:sz="8" w:space="0"/>
      </w:tblBorders>
    </w:tblPr>
    <w:tblStylePr w:type="firstRow">
      <w:pPr>
        <w:spacing w:before="0" w:after="0" w:line="240" w:lineRule="auto"/>
      </w:pPr>
      <w:rPr>
        <w:b/>
        <w:bCs/>
      </w:rPr>
      <w:tblPr/>
      <w:tcPr>
        <w:tcBorders>
          <w:top w:val="single" w:color="00BCFF" w:themeColor="accent4" w:sz="8" w:space="0"/>
          <w:left w:val="nil"/>
          <w:bottom w:val="single" w:color="00BCFF" w:themeColor="accent4" w:sz="8" w:space="0"/>
          <w:right w:val="nil"/>
          <w:insideH w:val="nil"/>
          <w:insideV w:val="nil"/>
        </w:tcBorders>
      </w:tcPr>
    </w:tblStylePr>
    <w:tblStylePr w:type="lastRow">
      <w:pPr>
        <w:spacing w:before="0" w:after="0" w:line="240" w:lineRule="auto"/>
      </w:pPr>
      <w:rPr>
        <w:b/>
        <w:bCs/>
      </w:rPr>
      <w:tblPr/>
      <w:tcPr>
        <w:tcBorders>
          <w:top w:val="single" w:color="00BCFF" w:themeColor="accent4" w:sz="8" w:space="0"/>
          <w:left w:val="nil"/>
          <w:bottom w:val="single" w:color="00BCF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EEFF" w:themeFill="accent4" w:themeFillTint="3F"/>
      </w:tcPr>
    </w:tblStylePr>
    <w:tblStylePr w:type="band1Horz">
      <w:tblPr/>
      <w:tcPr>
        <w:tcBorders>
          <w:left w:val="nil"/>
          <w:right w:val="nil"/>
          <w:insideH w:val="nil"/>
          <w:insideV w:val="nil"/>
        </w:tcBorders>
        <w:shd w:val="clear" w:color="auto" w:fill="BFEEFF" w:themeFill="accent4" w:themeFillTint="3F"/>
      </w:tcPr>
    </w:tblStylePr>
  </w:style>
  <w:style w:type="table" w:styleId="156">
    <w:name w:val="Light Shading Accent 5"/>
    <w:basedOn w:val="106"/>
    <w:semiHidden/>
    <w:unhideWhenUsed/>
    <w:uiPriority w:val="60"/>
    <w:pPr>
      <w:spacing w:after="0" w:line="240" w:lineRule="auto"/>
    </w:pPr>
    <w:rPr>
      <w:color w:val="B10069" w:themeColor="accent5" w:themeShade="BF"/>
    </w:rPr>
    <w:tblPr>
      <w:tblBorders>
        <w:top w:val="single" w:color="EC008C" w:themeColor="accent5" w:sz="8" w:space="0"/>
        <w:bottom w:val="single" w:color="EC008C" w:themeColor="accent5" w:sz="8" w:space="0"/>
      </w:tblBorders>
    </w:tblPr>
    <w:tblStylePr w:type="firstRow">
      <w:pPr>
        <w:spacing w:before="0" w:after="0" w:line="240" w:lineRule="auto"/>
      </w:pPr>
      <w:rPr>
        <w:b/>
        <w:bCs/>
      </w:rPr>
      <w:tblPr/>
      <w:tcPr>
        <w:tcBorders>
          <w:top w:val="single" w:color="EC008C" w:themeColor="accent5" w:sz="8" w:space="0"/>
          <w:left w:val="nil"/>
          <w:bottom w:val="single" w:color="EC008C" w:themeColor="accent5" w:sz="8" w:space="0"/>
          <w:right w:val="nil"/>
          <w:insideH w:val="nil"/>
          <w:insideV w:val="nil"/>
        </w:tcBorders>
      </w:tcPr>
    </w:tblStylePr>
    <w:tblStylePr w:type="lastRow">
      <w:pPr>
        <w:spacing w:before="0" w:after="0" w:line="240" w:lineRule="auto"/>
      </w:pPr>
      <w:rPr>
        <w:b/>
        <w:bCs/>
      </w:rPr>
      <w:tblPr/>
      <w:tcPr>
        <w:tcBorders>
          <w:top w:val="single" w:color="EC008C" w:themeColor="accent5" w:sz="8" w:space="0"/>
          <w:left w:val="nil"/>
          <w:bottom w:val="single" w:color="EC008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BE3" w:themeFill="accent5" w:themeFillTint="3F"/>
      </w:tcPr>
    </w:tblStylePr>
    <w:tblStylePr w:type="band1Horz">
      <w:tblPr/>
      <w:tcPr>
        <w:tcBorders>
          <w:left w:val="nil"/>
          <w:right w:val="nil"/>
          <w:insideH w:val="nil"/>
          <w:insideV w:val="nil"/>
        </w:tcBorders>
        <w:shd w:val="clear" w:color="auto" w:fill="FEBBE3" w:themeFill="accent5" w:themeFillTint="3F"/>
      </w:tcPr>
    </w:tblStylePr>
  </w:style>
  <w:style w:type="table" w:styleId="157">
    <w:name w:val="Light Shading Accent 6"/>
    <w:basedOn w:val="106"/>
    <w:semiHidden/>
    <w:unhideWhenUsed/>
    <w:uiPriority w:val="60"/>
    <w:pPr>
      <w:spacing w:after="0" w:line="240" w:lineRule="auto"/>
    </w:pPr>
    <w:rPr>
      <w:color w:val="673574" w:themeColor="accent6" w:themeShade="BF"/>
    </w:rPr>
    <w:tblPr>
      <w:tblBorders>
        <w:top w:val="single" w:color="8A479B" w:themeColor="accent6" w:sz="8" w:space="0"/>
        <w:bottom w:val="single" w:color="8A479B" w:themeColor="accent6" w:sz="8" w:space="0"/>
      </w:tblBorders>
    </w:tblPr>
    <w:tblStylePr w:type="fir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la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8" w:themeFill="accent6" w:themeFillTint="3F"/>
      </w:tcPr>
    </w:tblStylePr>
    <w:tblStylePr w:type="band1Horz">
      <w:tblPr/>
      <w:tcPr>
        <w:tcBorders>
          <w:left w:val="nil"/>
          <w:right w:val="nil"/>
          <w:insideH w:val="nil"/>
          <w:insideV w:val="nil"/>
        </w:tcBorders>
        <w:shd w:val="clear" w:color="auto" w:fill="E3CEE8" w:themeFill="accent6" w:themeFillTint="3F"/>
      </w:tcPr>
    </w:tblStylePr>
  </w:style>
  <w:style w:type="table" w:styleId="158">
    <w:name w:val="Light List"/>
    <w:basedOn w:val="106"/>
    <w:semiHidden/>
    <w:unhideWhenUsed/>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59">
    <w:name w:val="Light List Accent 1"/>
    <w:basedOn w:val="106"/>
    <w:semiHidden/>
    <w:unhideWhenUsed/>
    <w:uiPriority w:val="61"/>
    <w:pPr>
      <w:spacing w:after="0" w:line="240" w:lineRule="auto"/>
    </w:pPr>
    <w:tblPr>
      <w:tblBorders>
        <w:top w:val="single" w:color="F38200" w:themeColor="accent1" w:sz="8" w:space="0"/>
        <w:left w:val="single" w:color="F38200" w:themeColor="accent1" w:sz="8" w:space="0"/>
        <w:bottom w:val="single" w:color="F38200" w:themeColor="accent1" w:sz="8" w:space="0"/>
        <w:right w:val="single" w:color="F38200"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38200" w:themeFill="accent1"/>
      </w:tcPr>
    </w:tblStylePr>
    <w:tblStylePr w:type="lastRow">
      <w:pPr>
        <w:spacing w:before="0" w:after="0" w:line="240" w:lineRule="auto"/>
      </w:pPr>
      <w:rPr>
        <w:b/>
        <w:bCs/>
      </w:rPr>
      <w:tblPr/>
      <w:tcPr>
        <w:tcBorders>
          <w:top w:val="double" w:color="F38200" w:themeColor="accent1" w:sz="6" w:space="0"/>
          <w:left w:val="single" w:color="F38200" w:themeColor="accent1" w:sz="8" w:space="0"/>
          <w:bottom w:val="single" w:color="F38200" w:themeColor="accent1" w:sz="8" w:space="0"/>
          <w:right w:val="single" w:color="F38200" w:themeColor="accent1" w:sz="8" w:space="0"/>
        </w:tcBorders>
      </w:tcPr>
    </w:tblStylePr>
    <w:tblStylePr w:type="firstCol">
      <w:rPr>
        <w:b/>
        <w:bCs/>
      </w:rPr>
    </w:tblStylePr>
    <w:tblStylePr w:type="lastCol">
      <w:rPr>
        <w:b/>
        <w:bCs/>
      </w:rPr>
    </w:tblStylePr>
    <w:tblStylePr w:type="band1Vert">
      <w:tblPr/>
      <w:tcPr>
        <w:tcBorders>
          <w:top w:val="single" w:color="F38200" w:themeColor="accent1" w:sz="8" w:space="0"/>
          <w:left w:val="single" w:color="F38200" w:themeColor="accent1" w:sz="8" w:space="0"/>
          <w:bottom w:val="single" w:color="F38200" w:themeColor="accent1" w:sz="8" w:space="0"/>
          <w:right w:val="single" w:color="F38200" w:themeColor="accent1" w:sz="8" w:space="0"/>
        </w:tcBorders>
      </w:tcPr>
    </w:tblStylePr>
    <w:tblStylePr w:type="band1Horz">
      <w:tblPr/>
      <w:tcPr>
        <w:tcBorders>
          <w:top w:val="single" w:color="F38200" w:themeColor="accent1" w:sz="8" w:space="0"/>
          <w:left w:val="single" w:color="F38200" w:themeColor="accent1" w:sz="8" w:space="0"/>
          <w:bottom w:val="single" w:color="F38200" w:themeColor="accent1" w:sz="8" w:space="0"/>
          <w:right w:val="single" w:color="F38200" w:themeColor="accent1" w:sz="8" w:space="0"/>
        </w:tcBorders>
      </w:tcPr>
    </w:tblStylePr>
  </w:style>
  <w:style w:type="table" w:styleId="160">
    <w:name w:val="Light List Accent 2"/>
    <w:basedOn w:val="106"/>
    <w:semiHidden/>
    <w:unhideWhenUsed/>
    <w:uiPriority w:val="61"/>
    <w:pPr>
      <w:spacing w:after="0" w:line="240" w:lineRule="auto"/>
    </w:pPr>
    <w:tblPr>
      <w:tblBorders>
        <w:top w:val="single" w:color="94A545" w:themeColor="accent2" w:sz="8" w:space="0"/>
        <w:left w:val="single" w:color="94A545" w:themeColor="accent2" w:sz="8" w:space="0"/>
        <w:bottom w:val="single" w:color="94A545" w:themeColor="accent2" w:sz="8" w:space="0"/>
        <w:right w:val="single" w:color="94A545"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4A545" w:themeFill="accent2"/>
      </w:tcPr>
    </w:tblStylePr>
    <w:tblStylePr w:type="lastRow">
      <w:pPr>
        <w:spacing w:before="0" w:after="0" w:line="240" w:lineRule="auto"/>
      </w:pPr>
      <w:rPr>
        <w:b/>
        <w:bCs/>
      </w:rPr>
      <w:tblPr/>
      <w:tcPr>
        <w:tcBorders>
          <w:top w:val="double" w:color="94A545" w:themeColor="accent2" w:sz="6" w:space="0"/>
          <w:left w:val="single" w:color="94A545" w:themeColor="accent2" w:sz="8" w:space="0"/>
          <w:bottom w:val="single" w:color="94A545" w:themeColor="accent2" w:sz="8" w:space="0"/>
          <w:right w:val="single" w:color="94A545" w:themeColor="accent2" w:sz="8" w:space="0"/>
        </w:tcBorders>
      </w:tcPr>
    </w:tblStylePr>
    <w:tblStylePr w:type="firstCol">
      <w:rPr>
        <w:b/>
        <w:bCs/>
      </w:rPr>
    </w:tblStylePr>
    <w:tblStylePr w:type="lastCol">
      <w:rPr>
        <w:b/>
        <w:bCs/>
      </w:rPr>
    </w:tblStylePr>
    <w:tblStylePr w:type="band1Vert">
      <w:tblPr/>
      <w:tcPr>
        <w:tcBorders>
          <w:top w:val="single" w:color="94A545" w:themeColor="accent2" w:sz="8" w:space="0"/>
          <w:left w:val="single" w:color="94A545" w:themeColor="accent2" w:sz="8" w:space="0"/>
          <w:bottom w:val="single" w:color="94A545" w:themeColor="accent2" w:sz="8" w:space="0"/>
          <w:right w:val="single" w:color="94A545" w:themeColor="accent2" w:sz="8" w:space="0"/>
        </w:tcBorders>
      </w:tcPr>
    </w:tblStylePr>
    <w:tblStylePr w:type="band1Horz">
      <w:tblPr/>
      <w:tcPr>
        <w:tcBorders>
          <w:top w:val="single" w:color="94A545" w:themeColor="accent2" w:sz="8" w:space="0"/>
          <w:left w:val="single" w:color="94A545" w:themeColor="accent2" w:sz="8" w:space="0"/>
          <w:bottom w:val="single" w:color="94A545" w:themeColor="accent2" w:sz="8" w:space="0"/>
          <w:right w:val="single" w:color="94A545" w:themeColor="accent2" w:sz="8" w:space="0"/>
        </w:tcBorders>
      </w:tcPr>
    </w:tblStylePr>
  </w:style>
  <w:style w:type="table" w:styleId="161">
    <w:name w:val="Light List Accent 3"/>
    <w:basedOn w:val="106"/>
    <w:semiHidden/>
    <w:unhideWhenUsed/>
    <w:uiPriority w:val="61"/>
    <w:pPr>
      <w:spacing w:after="0" w:line="240" w:lineRule="auto"/>
    </w:pPr>
    <w:tblPr>
      <w:tblBorders>
        <w:top w:val="single" w:color="CDDA09" w:themeColor="accent3" w:sz="8" w:space="0"/>
        <w:left w:val="single" w:color="CDDA09" w:themeColor="accent3" w:sz="8" w:space="0"/>
        <w:bottom w:val="single" w:color="CDDA09" w:themeColor="accent3" w:sz="8" w:space="0"/>
        <w:right w:val="single" w:color="CDDA0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DDA09" w:themeFill="accent3"/>
      </w:tcPr>
    </w:tblStylePr>
    <w:tblStylePr w:type="lastRow">
      <w:pPr>
        <w:spacing w:before="0" w:after="0" w:line="240" w:lineRule="auto"/>
      </w:pPr>
      <w:rPr>
        <w:b/>
        <w:bCs/>
      </w:rPr>
      <w:tblPr/>
      <w:tcPr>
        <w:tcBorders>
          <w:top w:val="double" w:color="CDDA09" w:themeColor="accent3" w:sz="6" w:space="0"/>
          <w:left w:val="single" w:color="CDDA09" w:themeColor="accent3" w:sz="8" w:space="0"/>
          <w:bottom w:val="single" w:color="CDDA09" w:themeColor="accent3" w:sz="8" w:space="0"/>
          <w:right w:val="single" w:color="CDDA09" w:themeColor="accent3" w:sz="8" w:space="0"/>
        </w:tcBorders>
      </w:tcPr>
    </w:tblStylePr>
    <w:tblStylePr w:type="firstCol">
      <w:rPr>
        <w:b/>
        <w:bCs/>
      </w:rPr>
    </w:tblStylePr>
    <w:tblStylePr w:type="lastCol">
      <w:rPr>
        <w:b/>
        <w:bCs/>
      </w:rPr>
    </w:tblStylePr>
    <w:tblStylePr w:type="band1Vert">
      <w:tblPr/>
      <w:tcPr>
        <w:tcBorders>
          <w:top w:val="single" w:color="CDDA09" w:themeColor="accent3" w:sz="8" w:space="0"/>
          <w:left w:val="single" w:color="CDDA09" w:themeColor="accent3" w:sz="8" w:space="0"/>
          <w:bottom w:val="single" w:color="CDDA09" w:themeColor="accent3" w:sz="8" w:space="0"/>
          <w:right w:val="single" w:color="CDDA09" w:themeColor="accent3" w:sz="8" w:space="0"/>
        </w:tcBorders>
      </w:tcPr>
    </w:tblStylePr>
    <w:tblStylePr w:type="band1Horz">
      <w:tblPr/>
      <w:tcPr>
        <w:tcBorders>
          <w:top w:val="single" w:color="CDDA09" w:themeColor="accent3" w:sz="8" w:space="0"/>
          <w:left w:val="single" w:color="CDDA09" w:themeColor="accent3" w:sz="8" w:space="0"/>
          <w:bottom w:val="single" w:color="CDDA09" w:themeColor="accent3" w:sz="8" w:space="0"/>
          <w:right w:val="single" w:color="CDDA09" w:themeColor="accent3" w:sz="8" w:space="0"/>
        </w:tcBorders>
      </w:tcPr>
    </w:tblStylePr>
  </w:style>
  <w:style w:type="table" w:styleId="162">
    <w:name w:val="Light List Accent 4"/>
    <w:basedOn w:val="106"/>
    <w:semiHidden/>
    <w:unhideWhenUsed/>
    <w:uiPriority w:val="61"/>
    <w:pPr>
      <w:spacing w:after="0" w:line="240" w:lineRule="auto"/>
    </w:pPr>
    <w:tblPr>
      <w:tblBorders>
        <w:top w:val="single" w:color="00BCFF" w:themeColor="accent4" w:sz="8" w:space="0"/>
        <w:left w:val="single" w:color="00BCFF" w:themeColor="accent4" w:sz="8" w:space="0"/>
        <w:bottom w:val="single" w:color="00BCFF" w:themeColor="accent4" w:sz="8" w:space="0"/>
        <w:right w:val="single" w:color="00BCFF"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BCFF" w:themeFill="accent4"/>
      </w:tcPr>
    </w:tblStylePr>
    <w:tblStylePr w:type="lastRow">
      <w:pPr>
        <w:spacing w:before="0" w:after="0" w:line="240" w:lineRule="auto"/>
      </w:pPr>
      <w:rPr>
        <w:b/>
        <w:bCs/>
      </w:rPr>
      <w:tblPr/>
      <w:tcPr>
        <w:tcBorders>
          <w:top w:val="double" w:color="00BCFF" w:themeColor="accent4" w:sz="6" w:space="0"/>
          <w:left w:val="single" w:color="00BCFF" w:themeColor="accent4" w:sz="8" w:space="0"/>
          <w:bottom w:val="single" w:color="00BCFF" w:themeColor="accent4" w:sz="8" w:space="0"/>
          <w:right w:val="single" w:color="00BCFF" w:themeColor="accent4" w:sz="8" w:space="0"/>
        </w:tcBorders>
      </w:tcPr>
    </w:tblStylePr>
    <w:tblStylePr w:type="firstCol">
      <w:rPr>
        <w:b/>
        <w:bCs/>
      </w:rPr>
    </w:tblStylePr>
    <w:tblStylePr w:type="lastCol">
      <w:rPr>
        <w:b/>
        <w:bCs/>
      </w:rPr>
    </w:tblStylePr>
    <w:tblStylePr w:type="band1Vert">
      <w:tblPr/>
      <w:tcPr>
        <w:tcBorders>
          <w:top w:val="single" w:color="00BCFF" w:themeColor="accent4" w:sz="8" w:space="0"/>
          <w:left w:val="single" w:color="00BCFF" w:themeColor="accent4" w:sz="8" w:space="0"/>
          <w:bottom w:val="single" w:color="00BCFF" w:themeColor="accent4" w:sz="8" w:space="0"/>
          <w:right w:val="single" w:color="00BCFF" w:themeColor="accent4" w:sz="8" w:space="0"/>
        </w:tcBorders>
      </w:tcPr>
    </w:tblStylePr>
    <w:tblStylePr w:type="band1Horz">
      <w:tblPr/>
      <w:tcPr>
        <w:tcBorders>
          <w:top w:val="single" w:color="00BCFF" w:themeColor="accent4" w:sz="8" w:space="0"/>
          <w:left w:val="single" w:color="00BCFF" w:themeColor="accent4" w:sz="8" w:space="0"/>
          <w:bottom w:val="single" w:color="00BCFF" w:themeColor="accent4" w:sz="8" w:space="0"/>
          <w:right w:val="single" w:color="00BCFF" w:themeColor="accent4" w:sz="8" w:space="0"/>
        </w:tcBorders>
      </w:tcPr>
    </w:tblStylePr>
  </w:style>
  <w:style w:type="table" w:styleId="163">
    <w:name w:val="Light List Accent 5"/>
    <w:basedOn w:val="106"/>
    <w:semiHidden/>
    <w:unhideWhenUsed/>
    <w:uiPriority w:val="61"/>
    <w:pPr>
      <w:spacing w:after="0" w:line="240" w:lineRule="auto"/>
    </w:pPr>
    <w:tblPr>
      <w:tblBorders>
        <w:top w:val="single" w:color="EC008C" w:themeColor="accent5" w:sz="8" w:space="0"/>
        <w:left w:val="single" w:color="EC008C" w:themeColor="accent5" w:sz="8" w:space="0"/>
        <w:bottom w:val="single" w:color="EC008C" w:themeColor="accent5" w:sz="8" w:space="0"/>
        <w:right w:val="single" w:color="EC008C"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C008C" w:themeFill="accent5"/>
      </w:tcPr>
    </w:tblStylePr>
    <w:tblStylePr w:type="lastRow">
      <w:pPr>
        <w:spacing w:before="0" w:after="0" w:line="240" w:lineRule="auto"/>
      </w:pPr>
      <w:rPr>
        <w:b/>
        <w:bCs/>
      </w:rPr>
      <w:tblPr/>
      <w:tcPr>
        <w:tcBorders>
          <w:top w:val="double" w:color="EC008C" w:themeColor="accent5" w:sz="6" w:space="0"/>
          <w:left w:val="single" w:color="EC008C" w:themeColor="accent5" w:sz="8" w:space="0"/>
          <w:bottom w:val="single" w:color="EC008C" w:themeColor="accent5" w:sz="8" w:space="0"/>
          <w:right w:val="single" w:color="EC008C" w:themeColor="accent5" w:sz="8" w:space="0"/>
        </w:tcBorders>
      </w:tcPr>
    </w:tblStylePr>
    <w:tblStylePr w:type="firstCol">
      <w:rPr>
        <w:b/>
        <w:bCs/>
      </w:rPr>
    </w:tblStylePr>
    <w:tblStylePr w:type="lastCol">
      <w:rPr>
        <w:b/>
        <w:bCs/>
      </w:rPr>
    </w:tblStylePr>
    <w:tblStylePr w:type="band1Vert">
      <w:tblPr/>
      <w:tcPr>
        <w:tcBorders>
          <w:top w:val="single" w:color="EC008C" w:themeColor="accent5" w:sz="8" w:space="0"/>
          <w:left w:val="single" w:color="EC008C" w:themeColor="accent5" w:sz="8" w:space="0"/>
          <w:bottom w:val="single" w:color="EC008C" w:themeColor="accent5" w:sz="8" w:space="0"/>
          <w:right w:val="single" w:color="EC008C" w:themeColor="accent5" w:sz="8" w:space="0"/>
        </w:tcBorders>
      </w:tcPr>
    </w:tblStylePr>
    <w:tblStylePr w:type="band1Horz">
      <w:tblPr/>
      <w:tcPr>
        <w:tcBorders>
          <w:top w:val="single" w:color="EC008C" w:themeColor="accent5" w:sz="8" w:space="0"/>
          <w:left w:val="single" w:color="EC008C" w:themeColor="accent5" w:sz="8" w:space="0"/>
          <w:bottom w:val="single" w:color="EC008C" w:themeColor="accent5" w:sz="8" w:space="0"/>
          <w:right w:val="single" w:color="EC008C" w:themeColor="accent5" w:sz="8" w:space="0"/>
        </w:tcBorders>
      </w:tcPr>
    </w:tblStylePr>
  </w:style>
  <w:style w:type="table" w:styleId="164">
    <w:name w:val="Light List Accent 6"/>
    <w:basedOn w:val="106"/>
    <w:semiHidden/>
    <w:unhideWhenUsed/>
    <w:uiPriority w:val="61"/>
    <w:pPr>
      <w:spacing w:after="0" w:line="240" w:lineRule="auto"/>
    </w:pPr>
    <w:tblPr>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A479B" w:themeFill="accent6"/>
      </w:tcPr>
    </w:tblStylePr>
    <w:tblStylePr w:type="lastRow">
      <w:pPr>
        <w:spacing w:before="0" w:after="0" w:line="240" w:lineRule="auto"/>
      </w:pPr>
      <w:rPr>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tcBorders>
      </w:tcPr>
    </w:tblStylePr>
    <w:tblStylePr w:type="firstCol">
      <w:rPr>
        <w:b/>
        <w:bCs/>
      </w:rPr>
    </w:tblStylePr>
    <w:tblStylePr w:type="lastCol">
      <w:rPr>
        <w:b/>
        <w:bCs/>
      </w:r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style>
  <w:style w:type="table" w:styleId="165">
    <w:name w:val="Light Grid"/>
    <w:basedOn w:val="106"/>
    <w:semiHidden/>
    <w:unhideWhenUsed/>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6">
    <w:name w:val="Light Grid Accent 1"/>
    <w:basedOn w:val="106"/>
    <w:uiPriority w:val="62"/>
    <w:pPr>
      <w:spacing w:after="0" w:line="240" w:lineRule="auto"/>
    </w:pPr>
    <w:tblPr>
      <w:tblBorders>
        <w:top w:val="single" w:color="F38200" w:themeColor="accent1" w:sz="8" w:space="0"/>
        <w:left w:val="single" w:color="F38200" w:themeColor="accent1" w:sz="8" w:space="0"/>
        <w:bottom w:val="single" w:color="F38200" w:themeColor="accent1" w:sz="8" w:space="0"/>
        <w:right w:val="single" w:color="F38200" w:themeColor="accent1" w:sz="8" w:space="0"/>
        <w:insideH w:val="single" w:color="F38200" w:themeColor="accent1" w:sz="8" w:space="0"/>
        <w:insideV w:val="single" w:color="F3820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38200" w:themeColor="accent1" w:sz="8" w:space="0"/>
          <w:left w:val="single" w:color="F38200" w:themeColor="accent1" w:sz="8" w:space="0"/>
          <w:bottom w:val="single" w:color="F38200" w:themeColor="accent1" w:sz="18" w:space="0"/>
          <w:right w:val="single" w:color="F38200"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38200" w:themeColor="accent1" w:sz="6" w:space="0"/>
          <w:left w:val="single" w:color="F38200" w:themeColor="accent1" w:sz="8" w:space="0"/>
          <w:bottom w:val="single" w:color="F38200" w:themeColor="accent1" w:sz="8" w:space="0"/>
          <w:right w:val="single" w:color="F38200"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38200" w:themeColor="accent1" w:sz="8" w:space="0"/>
          <w:left w:val="single" w:color="F38200" w:themeColor="accent1" w:sz="8" w:space="0"/>
          <w:bottom w:val="single" w:color="F38200" w:themeColor="accent1" w:sz="8" w:space="0"/>
          <w:right w:val="single" w:color="F38200" w:themeColor="accent1" w:sz="8" w:space="0"/>
        </w:tcBorders>
      </w:tcPr>
    </w:tblStylePr>
    <w:tblStylePr w:type="band1Vert">
      <w:tblPr/>
      <w:tcPr>
        <w:tcBorders>
          <w:top w:val="single" w:color="F38200" w:themeColor="accent1" w:sz="8" w:space="0"/>
          <w:left w:val="single" w:color="F38200" w:themeColor="accent1" w:sz="8" w:space="0"/>
          <w:bottom w:val="single" w:color="F38200" w:themeColor="accent1" w:sz="8" w:space="0"/>
          <w:right w:val="single" w:color="F38200" w:themeColor="accent1" w:sz="8" w:space="0"/>
        </w:tcBorders>
        <w:shd w:val="clear" w:color="auto" w:fill="FFE0BD" w:themeFill="accent1" w:themeFillTint="3F"/>
      </w:tcPr>
    </w:tblStylePr>
    <w:tblStylePr w:type="band1Horz">
      <w:tblPr/>
      <w:tcPr>
        <w:tcBorders>
          <w:top w:val="single" w:color="F38200" w:themeColor="accent1" w:sz="8" w:space="0"/>
          <w:left w:val="single" w:color="F38200" w:themeColor="accent1" w:sz="8" w:space="0"/>
          <w:bottom w:val="single" w:color="F38200" w:themeColor="accent1" w:sz="8" w:space="0"/>
          <w:right w:val="single" w:color="F38200" w:themeColor="accent1" w:sz="8" w:space="0"/>
          <w:insideV w:val="single" w:sz="8" w:space="0"/>
        </w:tcBorders>
        <w:shd w:val="clear" w:color="auto" w:fill="FFE0BD" w:themeFill="accent1" w:themeFillTint="3F"/>
      </w:tcPr>
    </w:tblStylePr>
    <w:tblStylePr w:type="band2Horz">
      <w:tblPr/>
      <w:tcPr>
        <w:tcBorders>
          <w:top w:val="single" w:color="F38200" w:themeColor="accent1" w:sz="8" w:space="0"/>
          <w:left w:val="single" w:color="F38200" w:themeColor="accent1" w:sz="8" w:space="0"/>
          <w:bottom w:val="single" w:color="F38200" w:themeColor="accent1" w:sz="8" w:space="0"/>
          <w:right w:val="single" w:color="F38200" w:themeColor="accent1" w:sz="8" w:space="0"/>
          <w:insideV w:val="single" w:sz="8" w:space="0"/>
        </w:tcBorders>
      </w:tcPr>
    </w:tblStylePr>
  </w:style>
  <w:style w:type="table" w:styleId="167">
    <w:name w:val="Light Grid Accent 2"/>
    <w:basedOn w:val="106"/>
    <w:semiHidden/>
    <w:unhideWhenUsed/>
    <w:uiPriority w:val="62"/>
    <w:pPr>
      <w:spacing w:after="0" w:line="240" w:lineRule="auto"/>
    </w:pPr>
    <w:tblPr>
      <w:tblBorders>
        <w:top w:val="single" w:color="94A545" w:themeColor="accent2" w:sz="8" w:space="0"/>
        <w:left w:val="single" w:color="94A545" w:themeColor="accent2" w:sz="8" w:space="0"/>
        <w:bottom w:val="single" w:color="94A545" w:themeColor="accent2" w:sz="8" w:space="0"/>
        <w:right w:val="single" w:color="94A545" w:themeColor="accent2" w:sz="8" w:space="0"/>
        <w:insideH w:val="single" w:color="94A545" w:themeColor="accent2" w:sz="8" w:space="0"/>
        <w:insideV w:val="single" w:color="94A545"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4A545" w:themeColor="accent2" w:sz="8" w:space="0"/>
          <w:left w:val="single" w:color="94A545" w:themeColor="accent2" w:sz="8" w:space="0"/>
          <w:bottom w:val="single" w:color="94A545" w:themeColor="accent2" w:sz="18" w:space="0"/>
          <w:right w:val="single" w:color="94A545"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4A545" w:themeColor="accent2" w:sz="6" w:space="0"/>
          <w:left w:val="single" w:color="94A545" w:themeColor="accent2" w:sz="8" w:space="0"/>
          <w:bottom w:val="single" w:color="94A545" w:themeColor="accent2" w:sz="8" w:space="0"/>
          <w:right w:val="single" w:color="94A545"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4A545" w:themeColor="accent2" w:sz="8" w:space="0"/>
          <w:left w:val="single" w:color="94A545" w:themeColor="accent2" w:sz="8" w:space="0"/>
          <w:bottom w:val="single" w:color="94A545" w:themeColor="accent2" w:sz="8" w:space="0"/>
          <w:right w:val="single" w:color="94A545" w:themeColor="accent2" w:sz="8" w:space="0"/>
        </w:tcBorders>
      </w:tcPr>
    </w:tblStylePr>
    <w:tblStylePr w:type="band1Vert">
      <w:tblPr/>
      <w:tcPr>
        <w:tcBorders>
          <w:top w:val="single" w:color="94A545" w:themeColor="accent2" w:sz="8" w:space="0"/>
          <w:left w:val="single" w:color="94A545" w:themeColor="accent2" w:sz="8" w:space="0"/>
          <w:bottom w:val="single" w:color="94A545" w:themeColor="accent2" w:sz="8" w:space="0"/>
          <w:right w:val="single" w:color="94A545" w:themeColor="accent2" w:sz="8" w:space="0"/>
        </w:tcBorders>
        <w:shd w:val="clear" w:color="auto" w:fill="E5EACE" w:themeFill="accent2" w:themeFillTint="3F"/>
      </w:tcPr>
    </w:tblStylePr>
    <w:tblStylePr w:type="band1Horz">
      <w:tblPr/>
      <w:tcPr>
        <w:tcBorders>
          <w:top w:val="single" w:color="94A545" w:themeColor="accent2" w:sz="8" w:space="0"/>
          <w:left w:val="single" w:color="94A545" w:themeColor="accent2" w:sz="8" w:space="0"/>
          <w:bottom w:val="single" w:color="94A545" w:themeColor="accent2" w:sz="8" w:space="0"/>
          <w:right w:val="single" w:color="94A545" w:themeColor="accent2" w:sz="8" w:space="0"/>
          <w:insideV w:val="single" w:sz="8" w:space="0"/>
        </w:tcBorders>
        <w:shd w:val="clear" w:color="auto" w:fill="E5EACE" w:themeFill="accent2" w:themeFillTint="3F"/>
      </w:tcPr>
    </w:tblStylePr>
    <w:tblStylePr w:type="band2Horz">
      <w:tblPr/>
      <w:tcPr>
        <w:tcBorders>
          <w:top w:val="single" w:color="94A545" w:themeColor="accent2" w:sz="8" w:space="0"/>
          <w:left w:val="single" w:color="94A545" w:themeColor="accent2" w:sz="8" w:space="0"/>
          <w:bottom w:val="single" w:color="94A545" w:themeColor="accent2" w:sz="8" w:space="0"/>
          <w:right w:val="single" w:color="94A545" w:themeColor="accent2" w:sz="8" w:space="0"/>
          <w:insideV w:val="single" w:sz="8" w:space="0"/>
        </w:tcBorders>
      </w:tcPr>
    </w:tblStylePr>
  </w:style>
  <w:style w:type="table" w:styleId="168">
    <w:name w:val="Light Grid Accent 3"/>
    <w:basedOn w:val="106"/>
    <w:semiHidden/>
    <w:unhideWhenUsed/>
    <w:uiPriority w:val="62"/>
    <w:pPr>
      <w:spacing w:after="0" w:line="240" w:lineRule="auto"/>
    </w:pPr>
    <w:tblPr>
      <w:tblBorders>
        <w:top w:val="single" w:color="CDDA09" w:themeColor="accent3" w:sz="8" w:space="0"/>
        <w:left w:val="single" w:color="CDDA09" w:themeColor="accent3" w:sz="8" w:space="0"/>
        <w:bottom w:val="single" w:color="CDDA09" w:themeColor="accent3" w:sz="8" w:space="0"/>
        <w:right w:val="single" w:color="CDDA09" w:themeColor="accent3" w:sz="8" w:space="0"/>
        <w:insideH w:val="single" w:color="CDDA09" w:themeColor="accent3" w:sz="8" w:space="0"/>
        <w:insideV w:val="single" w:color="CDDA0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DDA09" w:themeColor="accent3" w:sz="8" w:space="0"/>
          <w:left w:val="single" w:color="CDDA09" w:themeColor="accent3" w:sz="8" w:space="0"/>
          <w:bottom w:val="single" w:color="CDDA09" w:themeColor="accent3" w:sz="18" w:space="0"/>
          <w:right w:val="single" w:color="CDDA0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DDA09" w:themeColor="accent3" w:sz="6" w:space="0"/>
          <w:left w:val="single" w:color="CDDA09" w:themeColor="accent3" w:sz="8" w:space="0"/>
          <w:bottom w:val="single" w:color="CDDA09" w:themeColor="accent3" w:sz="8" w:space="0"/>
          <w:right w:val="single" w:color="CDDA0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DDA09" w:themeColor="accent3" w:sz="8" w:space="0"/>
          <w:left w:val="single" w:color="CDDA09" w:themeColor="accent3" w:sz="8" w:space="0"/>
          <w:bottom w:val="single" w:color="CDDA09" w:themeColor="accent3" w:sz="8" w:space="0"/>
          <w:right w:val="single" w:color="CDDA09" w:themeColor="accent3" w:sz="8" w:space="0"/>
        </w:tcBorders>
      </w:tcPr>
    </w:tblStylePr>
    <w:tblStylePr w:type="band1Vert">
      <w:tblPr/>
      <w:tcPr>
        <w:tcBorders>
          <w:top w:val="single" w:color="CDDA09" w:themeColor="accent3" w:sz="8" w:space="0"/>
          <w:left w:val="single" w:color="CDDA09" w:themeColor="accent3" w:sz="8" w:space="0"/>
          <w:bottom w:val="single" w:color="CDDA09" w:themeColor="accent3" w:sz="8" w:space="0"/>
          <w:right w:val="single" w:color="CDDA09" w:themeColor="accent3" w:sz="8" w:space="0"/>
        </w:tcBorders>
        <w:shd w:val="clear" w:color="auto" w:fill="F8FCBB" w:themeFill="accent3" w:themeFillTint="3F"/>
      </w:tcPr>
    </w:tblStylePr>
    <w:tblStylePr w:type="band1Horz">
      <w:tblPr/>
      <w:tcPr>
        <w:tcBorders>
          <w:top w:val="single" w:color="CDDA09" w:themeColor="accent3" w:sz="8" w:space="0"/>
          <w:left w:val="single" w:color="CDDA09" w:themeColor="accent3" w:sz="8" w:space="0"/>
          <w:bottom w:val="single" w:color="CDDA09" w:themeColor="accent3" w:sz="8" w:space="0"/>
          <w:right w:val="single" w:color="CDDA09" w:themeColor="accent3" w:sz="8" w:space="0"/>
          <w:insideV w:val="single" w:sz="8" w:space="0"/>
        </w:tcBorders>
        <w:shd w:val="clear" w:color="auto" w:fill="F8FCBB" w:themeFill="accent3" w:themeFillTint="3F"/>
      </w:tcPr>
    </w:tblStylePr>
    <w:tblStylePr w:type="band2Horz">
      <w:tblPr/>
      <w:tcPr>
        <w:tcBorders>
          <w:top w:val="single" w:color="CDDA09" w:themeColor="accent3" w:sz="8" w:space="0"/>
          <w:left w:val="single" w:color="CDDA09" w:themeColor="accent3" w:sz="8" w:space="0"/>
          <w:bottom w:val="single" w:color="CDDA09" w:themeColor="accent3" w:sz="8" w:space="0"/>
          <w:right w:val="single" w:color="CDDA09" w:themeColor="accent3" w:sz="8" w:space="0"/>
          <w:insideV w:val="single" w:sz="8" w:space="0"/>
        </w:tcBorders>
      </w:tcPr>
    </w:tblStylePr>
  </w:style>
  <w:style w:type="table" w:styleId="169">
    <w:name w:val="Light Grid Accent 4"/>
    <w:basedOn w:val="106"/>
    <w:semiHidden/>
    <w:unhideWhenUsed/>
    <w:uiPriority w:val="62"/>
    <w:pPr>
      <w:spacing w:after="0" w:line="240" w:lineRule="auto"/>
    </w:pPr>
    <w:tblPr>
      <w:tblBorders>
        <w:top w:val="single" w:color="00BCFF" w:themeColor="accent4" w:sz="8" w:space="0"/>
        <w:left w:val="single" w:color="00BCFF" w:themeColor="accent4" w:sz="8" w:space="0"/>
        <w:bottom w:val="single" w:color="00BCFF" w:themeColor="accent4" w:sz="8" w:space="0"/>
        <w:right w:val="single" w:color="00BCFF" w:themeColor="accent4" w:sz="8" w:space="0"/>
        <w:insideH w:val="single" w:color="00BCFF" w:themeColor="accent4" w:sz="8" w:space="0"/>
        <w:insideV w:val="single" w:color="00BCF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BCFF" w:themeColor="accent4" w:sz="8" w:space="0"/>
          <w:left w:val="single" w:color="00BCFF" w:themeColor="accent4" w:sz="8" w:space="0"/>
          <w:bottom w:val="single" w:color="00BCFF" w:themeColor="accent4" w:sz="18" w:space="0"/>
          <w:right w:val="single" w:color="00BCFF"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BCFF" w:themeColor="accent4" w:sz="6" w:space="0"/>
          <w:left w:val="single" w:color="00BCFF" w:themeColor="accent4" w:sz="8" w:space="0"/>
          <w:bottom w:val="single" w:color="00BCFF" w:themeColor="accent4" w:sz="8" w:space="0"/>
          <w:right w:val="single" w:color="00BCFF"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BCFF" w:themeColor="accent4" w:sz="8" w:space="0"/>
          <w:left w:val="single" w:color="00BCFF" w:themeColor="accent4" w:sz="8" w:space="0"/>
          <w:bottom w:val="single" w:color="00BCFF" w:themeColor="accent4" w:sz="8" w:space="0"/>
          <w:right w:val="single" w:color="00BCFF" w:themeColor="accent4" w:sz="8" w:space="0"/>
        </w:tcBorders>
      </w:tcPr>
    </w:tblStylePr>
    <w:tblStylePr w:type="band1Vert">
      <w:tblPr/>
      <w:tcPr>
        <w:tcBorders>
          <w:top w:val="single" w:color="00BCFF" w:themeColor="accent4" w:sz="8" w:space="0"/>
          <w:left w:val="single" w:color="00BCFF" w:themeColor="accent4" w:sz="8" w:space="0"/>
          <w:bottom w:val="single" w:color="00BCFF" w:themeColor="accent4" w:sz="8" w:space="0"/>
          <w:right w:val="single" w:color="00BCFF" w:themeColor="accent4" w:sz="8" w:space="0"/>
        </w:tcBorders>
        <w:shd w:val="clear" w:color="auto" w:fill="BFEEFF" w:themeFill="accent4" w:themeFillTint="3F"/>
      </w:tcPr>
    </w:tblStylePr>
    <w:tblStylePr w:type="band1Horz">
      <w:tblPr/>
      <w:tcPr>
        <w:tcBorders>
          <w:top w:val="single" w:color="00BCFF" w:themeColor="accent4" w:sz="8" w:space="0"/>
          <w:left w:val="single" w:color="00BCFF" w:themeColor="accent4" w:sz="8" w:space="0"/>
          <w:bottom w:val="single" w:color="00BCFF" w:themeColor="accent4" w:sz="8" w:space="0"/>
          <w:right w:val="single" w:color="00BCFF" w:themeColor="accent4" w:sz="8" w:space="0"/>
          <w:insideV w:val="single" w:sz="8" w:space="0"/>
        </w:tcBorders>
        <w:shd w:val="clear" w:color="auto" w:fill="BFEEFF" w:themeFill="accent4" w:themeFillTint="3F"/>
      </w:tcPr>
    </w:tblStylePr>
    <w:tblStylePr w:type="band2Horz">
      <w:tblPr/>
      <w:tcPr>
        <w:tcBorders>
          <w:top w:val="single" w:color="00BCFF" w:themeColor="accent4" w:sz="8" w:space="0"/>
          <w:left w:val="single" w:color="00BCFF" w:themeColor="accent4" w:sz="8" w:space="0"/>
          <w:bottom w:val="single" w:color="00BCFF" w:themeColor="accent4" w:sz="8" w:space="0"/>
          <w:right w:val="single" w:color="00BCFF" w:themeColor="accent4" w:sz="8" w:space="0"/>
          <w:insideV w:val="single" w:sz="8" w:space="0"/>
        </w:tcBorders>
      </w:tcPr>
    </w:tblStylePr>
  </w:style>
  <w:style w:type="table" w:styleId="170">
    <w:name w:val="Light Grid Accent 5"/>
    <w:basedOn w:val="106"/>
    <w:semiHidden/>
    <w:unhideWhenUsed/>
    <w:uiPriority w:val="62"/>
    <w:pPr>
      <w:spacing w:after="0" w:line="240" w:lineRule="auto"/>
    </w:pPr>
    <w:tblPr>
      <w:tblBorders>
        <w:top w:val="single" w:color="EC008C" w:themeColor="accent5" w:sz="8" w:space="0"/>
        <w:left w:val="single" w:color="EC008C" w:themeColor="accent5" w:sz="8" w:space="0"/>
        <w:bottom w:val="single" w:color="EC008C" w:themeColor="accent5" w:sz="8" w:space="0"/>
        <w:right w:val="single" w:color="EC008C" w:themeColor="accent5" w:sz="8" w:space="0"/>
        <w:insideH w:val="single" w:color="EC008C" w:themeColor="accent5" w:sz="8" w:space="0"/>
        <w:insideV w:val="single" w:color="EC008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C008C" w:themeColor="accent5" w:sz="8" w:space="0"/>
          <w:left w:val="single" w:color="EC008C" w:themeColor="accent5" w:sz="8" w:space="0"/>
          <w:bottom w:val="single" w:color="EC008C" w:themeColor="accent5" w:sz="18" w:space="0"/>
          <w:right w:val="single" w:color="EC008C"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C008C" w:themeColor="accent5" w:sz="6" w:space="0"/>
          <w:left w:val="single" w:color="EC008C" w:themeColor="accent5" w:sz="8" w:space="0"/>
          <w:bottom w:val="single" w:color="EC008C" w:themeColor="accent5" w:sz="8" w:space="0"/>
          <w:right w:val="single" w:color="EC008C"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C008C" w:themeColor="accent5" w:sz="8" w:space="0"/>
          <w:left w:val="single" w:color="EC008C" w:themeColor="accent5" w:sz="8" w:space="0"/>
          <w:bottom w:val="single" w:color="EC008C" w:themeColor="accent5" w:sz="8" w:space="0"/>
          <w:right w:val="single" w:color="EC008C" w:themeColor="accent5" w:sz="8" w:space="0"/>
        </w:tcBorders>
      </w:tcPr>
    </w:tblStylePr>
    <w:tblStylePr w:type="band1Vert">
      <w:tblPr/>
      <w:tcPr>
        <w:tcBorders>
          <w:top w:val="single" w:color="EC008C" w:themeColor="accent5" w:sz="8" w:space="0"/>
          <w:left w:val="single" w:color="EC008C" w:themeColor="accent5" w:sz="8" w:space="0"/>
          <w:bottom w:val="single" w:color="EC008C" w:themeColor="accent5" w:sz="8" w:space="0"/>
          <w:right w:val="single" w:color="EC008C" w:themeColor="accent5" w:sz="8" w:space="0"/>
        </w:tcBorders>
        <w:shd w:val="clear" w:color="auto" w:fill="FEBBE3" w:themeFill="accent5" w:themeFillTint="3F"/>
      </w:tcPr>
    </w:tblStylePr>
    <w:tblStylePr w:type="band1Horz">
      <w:tblPr/>
      <w:tcPr>
        <w:tcBorders>
          <w:top w:val="single" w:color="EC008C" w:themeColor="accent5" w:sz="8" w:space="0"/>
          <w:left w:val="single" w:color="EC008C" w:themeColor="accent5" w:sz="8" w:space="0"/>
          <w:bottom w:val="single" w:color="EC008C" w:themeColor="accent5" w:sz="8" w:space="0"/>
          <w:right w:val="single" w:color="EC008C" w:themeColor="accent5" w:sz="8" w:space="0"/>
          <w:insideV w:val="single" w:sz="8" w:space="0"/>
        </w:tcBorders>
        <w:shd w:val="clear" w:color="auto" w:fill="FEBBE3" w:themeFill="accent5" w:themeFillTint="3F"/>
      </w:tcPr>
    </w:tblStylePr>
    <w:tblStylePr w:type="band2Horz">
      <w:tblPr/>
      <w:tcPr>
        <w:tcBorders>
          <w:top w:val="single" w:color="EC008C" w:themeColor="accent5" w:sz="8" w:space="0"/>
          <w:left w:val="single" w:color="EC008C" w:themeColor="accent5" w:sz="8" w:space="0"/>
          <w:bottom w:val="single" w:color="EC008C" w:themeColor="accent5" w:sz="8" w:space="0"/>
          <w:right w:val="single" w:color="EC008C" w:themeColor="accent5" w:sz="8" w:space="0"/>
          <w:insideV w:val="single" w:sz="8" w:space="0"/>
        </w:tcBorders>
      </w:tcPr>
    </w:tblStylePr>
  </w:style>
  <w:style w:type="table" w:styleId="171">
    <w:name w:val="Light Grid Accent 6"/>
    <w:basedOn w:val="106"/>
    <w:semiHidden/>
    <w:unhideWhenUsed/>
    <w:uiPriority w:val="62"/>
    <w:pPr>
      <w:spacing w:after="0" w:line="240" w:lineRule="auto"/>
    </w:pPr>
    <w:tblPr>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18" w:space="0"/>
          <w:right w:val="single" w:color="8A479B"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shd w:val="clear" w:color="auto" w:fill="E3CEE8" w:themeFill="accent6" w:themeFillTint="3F"/>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sz="8" w:space="0"/>
        </w:tcBorders>
        <w:shd w:val="clear" w:color="auto" w:fill="E3CEE8" w:themeFill="accent6" w:themeFillTint="3F"/>
      </w:tcPr>
    </w:tblStylePr>
    <w:tblStylePr w:type="band2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sz="8" w:space="0"/>
        </w:tcBorders>
      </w:tcPr>
    </w:tblStylePr>
  </w:style>
  <w:style w:type="table" w:styleId="172">
    <w:name w:val="Medium Shading 1"/>
    <w:basedOn w:val="106"/>
    <w:semiHidden/>
    <w:unhideWhenUsed/>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73">
    <w:name w:val="Medium Shading 1 Accent 1"/>
    <w:basedOn w:val="106"/>
    <w:uiPriority w:val="63"/>
    <w:pPr>
      <w:spacing w:after="0" w:line="240" w:lineRule="auto"/>
    </w:pPr>
    <w:tblPr>
      <w:tblBorders>
        <w:top w:val="single" w:color="FFA137" w:themeColor="accent1" w:themeTint="BF" w:sz="8" w:space="0"/>
        <w:left w:val="single" w:color="FFA137" w:themeColor="accent1" w:themeTint="BF" w:sz="8" w:space="0"/>
        <w:bottom w:val="single" w:color="FFA137" w:themeColor="accent1" w:themeTint="BF" w:sz="8" w:space="0"/>
        <w:right w:val="single" w:color="FFA137" w:themeColor="accent1" w:themeTint="BF" w:sz="8" w:space="0"/>
        <w:insideH w:val="single" w:color="FFA137"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A137" w:themeColor="accent1" w:themeTint="BF" w:sz="8" w:space="0"/>
          <w:left w:val="single" w:color="FFA137" w:themeColor="accent1" w:themeTint="BF" w:sz="8" w:space="0"/>
          <w:bottom w:val="single" w:color="FFA137" w:themeColor="accent1" w:themeTint="BF" w:sz="8" w:space="0"/>
          <w:right w:val="single" w:color="FFA137" w:themeColor="accent1" w:themeTint="BF" w:sz="8" w:space="0"/>
          <w:insideH w:val="nil"/>
          <w:insideV w:val="nil"/>
        </w:tcBorders>
        <w:shd w:val="clear" w:color="auto" w:fill="F38200" w:themeFill="accent1"/>
      </w:tcPr>
    </w:tblStylePr>
    <w:tblStylePr w:type="lastRow">
      <w:pPr>
        <w:spacing w:before="0" w:after="0" w:line="240" w:lineRule="auto"/>
      </w:pPr>
      <w:rPr>
        <w:b/>
        <w:bCs/>
      </w:rPr>
      <w:tblPr/>
      <w:tcPr>
        <w:tcBorders>
          <w:top w:val="double" w:color="FFA137" w:themeColor="accent1" w:themeTint="BF" w:sz="6" w:space="0"/>
          <w:left w:val="single" w:color="FFA137" w:themeColor="accent1" w:themeTint="BF" w:sz="8" w:space="0"/>
          <w:bottom w:val="single" w:color="FFA137" w:themeColor="accent1" w:themeTint="BF" w:sz="8" w:space="0"/>
          <w:right w:val="single" w:color="FFA13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FE0BD" w:themeFill="accent1" w:themeFillTint="3F"/>
      </w:tcPr>
    </w:tblStylePr>
    <w:tblStylePr w:type="band1Horz">
      <w:tblPr/>
      <w:tcPr>
        <w:tcBorders>
          <w:insideH w:val="nil"/>
          <w:insideV w:val="nil"/>
        </w:tcBorders>
        <w:shd w:val="clear" w:color="auto" w:fill="FFE0BD" w:themeFill="accent1" w:themeFillTint="3F"/>
      </w:tcPr>
    </w:tblStylePr>
    <w:tblStylePr w:type="band2Horz">
      <w:tblPr/>
      <w:tcPr>
        <w:tcBorders>
          <w:insideH w:val="nil"/>
          <w:insideV w:val="nil"/>
        </w:tcBorders>
      </w:tcPr>
    </w:tblStylePr>
  </w:style>
  <w:style w:type="table" w:styleId="174">
    <w:name w:val="Medium Shading 1 Accent 2"/>
    <w:basedOn w:val="106"/>
    <w:semiHidden/>
    <w:unhideWhenUsed/>
    <w:uiPriority w:val="63"/>
    <w:pPr>
      <w:spacing w:after="0" w:line="240" w:lineRule="auto"/>
    </w:pPr>
    <w:tblPr>
      <w:tblBorders>
        <w:top w:val="single" w:color="B3C26D" w:themeColor="accent2" w:themeTint="BF" w:sz="8" w:space="0"/>
        <w:left w:val="single" w:color="B3C26D" w:themeColor="accent2" w:themeTint="BF" w:sz="8" w:space="0"/>
        <w:bottom w:val="single" w:color="B3C26D" w:themeColor="accent2" w:themeTint="BF" w:sz="8" w:space="0"/>
        <w:right w:val="single" w:color="B3C26D" w:themeColor="accent2" w:themeTint="BF" w:sz="8" w:space="0"/>
        <w:insideH w:val="single" w:color="B3C26D"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3C26D" w:themeColor="accent2" w:themeTint="BF" w:sz="8" w:space="0"/>
          <w:left w:val="single" w:color="B3C26D" w:themeColor="accent2" w:themeTint="BF" w:sz="8" w:space="0"/>
          <w:bottom w:val="single" w:color="B3C26D" w:themeColor="accent2" w:themeTint="BF" w:sz="8" w:space="0"/>
          <w:right w:val="single" w:color="B3C26D" w:themeColor="accent2" w:themeTint="BF" w:sz="8" w:space="0"/>
          <w:insideH w:val="nil"/>
          <w:insideV w:val="nil"/>
        </w:tcBorders>
        <w:shd w:val="clear" w:color="auto" w:fill="94A545" w:themeFill="accent2"/>
      </w:tcPr>
    </w:tblStylePr>
    <w:tblStylePr w:type="lastRow">
      <w:pPr>
        <w:spacing w:before="0" w:after="0" w:line="240" w:lineRule="auto"/>
      </w:pPr>
      <w:rPr>
        <w:b/>
        <w:bCs/>
      </w:rPr>
      <w:tblPr/>
      <w:tcPr>
        <w:tcBorders>
          <w:top w:val="double" w:color="B3C26D" w:themeColor="accent2" w:themeTint="BF" w:sz="6" w:space="0"/>
          <w:left w:val="single" w:color="B3C26D" w:themeColor="accent2" w:themeTint="BF" w:sz="8" w:space="0"/>
          <w:bottom w:val="single" w:color="B3C26D" w:themeColor="accent2" w:themeTint="BF" w:sz="8" w:space="0"/>
          <w:right w:val="single" w:color="B3C26D"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5EACE" w:themeFill="accent2" w:themeFillTint="3F"/>
      </w:tcPr>
    </w:tblStylePr>
    <w:tblStylePr w:type="band1Horz">
      <w:tblPr/>
      <w:tcPr>
        <w:tcBorders>
          <w:insideH w:val="nil"/>
          <w:insideV w:val="nil"/>
        </w:tcBorders>
        <w:shd w:val="clear" w:color="auto" w:fill="E5EACE" w:themeFill="accent2" w:themeFillTint="3F"/>
      </w:tcPr>
    </w:tblStylePr>
    <w:tblStylePr w:type="band2Horz">
      <w:tblPr/>
      <w:tcPr>
        <w:tcBorders>
          <w:insideH w:val="nil"/>
          <w:insideV w:val="nil"/>
        </w:tcBorders>
      </w:tcPr>
    </w:tblStylePr>
  </w:style>
  <w:style w:type="table" w:styleId="175">
    <w:name w:val="Medium Shading 1 Accent 3"/>
    <w:basedOn w:val="106"/>
    <w:semiHidden/>
    <w:unhideWhenUsed/>
    <w:uiPriority w:val="63"/>
    <w:pPr>
      <w:spacing w:after="0" w:line="240" w:lineRule="auto"/>
    </w:pPr>
    <w:tblPr>
      <w:tblBorders>
        <w:top w:val="single" w:color="EAF633" w:themeColor="accent3" w:themeTint="BF" w:sz="8" w:space="0"/>
        <w:left w:val="single" w:color="EAF633" w:themeColor="accent3" w:themeTint="BF" w:sz="8" w:space="0"/>
        <w:bottom w:val="single" w:color="EAF633" w:themeColor="accent3" w:themeTint="BF" w:sz="8" w:space="0"/>
        <w:right w:val="single" w:color="EAF633" w:themeColor="accent3" w:themeTint="BF" w:sz="8" w:space="0"/>
        <w:insideH w:val="single" w:color="EAF633"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EAF633" w:themeColor="accent3" w:themeTint="BF" w:sz="8" w:space="0"/>
          <w:left w:val="single" w:color="EAF633" w:themeColor="accent3" w:themeTint="BF" w:sz="8" w:space="0"/>
          <w:bottom w:val="single" w:color="EAF633" w:themeColor="accent3" w:themeTint="BF" w:sz="8" w:space="0"/>
          <w:right w:val="single" w:color="EAF633" w:themeColor="accent3" w:themeTint="BF" w:sz="8" w:space="0"/>
          <w:insideH w:val="nil"/>
          <w:insideV w:val="nil"/>
        </w:tcBorders>
        <w:shd w:val="clear" w:color="auto" w:fill="CDDA09" w:themeFill="accent3"/>
      </w:tcPr>
    </w:tblStylePr>
    <w:tblStylePr w:type="lastRow">
      <w:pPr>
        <w:spacing w:before="0" w:after="0" w:line="240" w:lineRule="auto"/>
      </w:pPr>
      <w:rPr>
        <w:b/>
        <w:bCs/>
      </w:rPr>
      <w:tblPr/>
      <w:tcPr>
        <w:tcBorders>
          <w:top w:val="double" w:color="EAF633" w:themeColor="accent3" w:themeTint="BF" w:sz="6" w:space="0"/>
          <w:left w:val="single" w:color="EAF633" w:themeColor="accent3" w:themeTint="BF" w:sz="8" w:space="0"/>
          <w:bottom w:val="single" w:color="EAF633" w:themeColor="accent3" w:themeTint="BF" w:sz="8" w:space="0"/>
          <w:right w:val="single" w:color="EAF633"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176">
    <w:name w:val="Medium Shading 1 Accent 4"/>
    <w:basedOn w:val="106"/>
    <w:semiHidden/>
    <w:unhideWhenUsed/>
    <w:uiPriority w:val="63"/>
    <w:pPr>
      <w:spacing w:after="0" w:line="240" w:lineRule="auto"/>
    </w:pPr>
    <w:tblPr>
      <w:tblBorders>
        <w:top w:val="single" w:color="3FCCFF" w:themeColor="accent4" w:themeTint="BF" w:sz="8" w:space="0"/>
        <w:left w:val="single" w:color="3FCCFF" w:themeColor="accent4" w:themeTint="BF" w:sz="8" w:space="0"/>
        <w:bottom w:val="single" w:color="3FCCFF" w:themeColor="accent4" w:themeTint="BF" w:sz="8" w:space="0"/>
        <w:right w:val="single" w:color="3FCCFF" w:themeColor="accent4" w:themeTint="BF" w:sz="8" w:space="0"/>
        <w:insideH w:val="single" w:color="3FCCF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CCFF" w:themeColor="accent4" w:themeTint="BF" w:sz="8" w:space="0"/>
          <w:left w:val="single" w:color="3FCCFF" w:themeColor="accent4" w:themeTint="BF" w:sz="8" w:space="0"/>
          <w:bottom w:val="single" w:color="3FCCFF" w:themeColor="accent4" w:themeTint="BF" w:sz="8" w:space="0"/>
          <w:right w:val="single" w:color="3FCCFF" w:themeColor="accent4" w:themeTint="BF" w:sz="8" w:space="0"/>
          <w:insideH w:val="nil"/>
          <w:insideV w:val="nil"/>
        </w:tcBorders>
        <w:shd w:val="clear" w:color="auto" w:fill="00BCFF" w:themeFill="accent4"/>
      </w:tcPr>
    </w:tblStylePr>
    <w:tblStylePr w:type="lastRow">
      <w:pPr>
        <w:spacing w:before="0" w:after="0" w:line="240" w:lineRule="auto"/>
      </w:pPr>
      <w:rPr>
        <w:b/>
        <w:bCs/>
      </w:rPr>
      <w:tblPr/>
      <w:tcPr>
        <w:tcBorders>
          <w:top w:val="double" w:color="3FCCFF" w:themeColor="accent4" w:themeTint="BF" w:sz="6" w:space="0"/>
          <w:left w:val="single" w:color="3FCCFF" w:themeColor="accent4" w:themeTint="BF" w:sz="8" w:space="0"/>
          <w:bottom w:val="single" w:color="3FCCFF" w:themeColor="accent4" w:themeTint="BF" w:sz="8" w:space="0"/>
          <w:right w:val="single" w:color="3FCCF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BFEEFF" w:themeFill="accent4" w:themeFillTint="3F"/>
      </w:tcPr>
    </w:tblStylePr>
    <w:tblStylePr w:type="band1Horz">
      <w:tblPr/>
      <w:tcPr>
        <w:tcBorders>
          <w:insideH w:val="nil"/>
          <w:insideV w:val="nil"/>
        </w:tcBorders>
        <w:shd w:val="clear" w:color="auto" w:fill="BFEEFF" w:themeFill="accent4" w:themeFillTint="3F"/>
      </w:tcPr>
    </w:tblStylePr>
    <w:tblStylePr w:type="band2Horz">
      <w:tblPr/>
      <w:tcPr>
        <w:tcBorders>
          <w:insideH w:val="nil"/>
          <w:insideV w:val="nil"/>
        </w:tcBorders>
      </w:tcPr>
    </w:tblStylePr>
  </w:style>
  <w:style w:type="table" w:styleId="177">
    <w:name w:val="Medium Shading 1 Accent 5"/>
    <w:basedOn w:val="106"/>
    <w:semiHidden/>
    <w:unhideWhenUsed/>
    <w:uiPriority w:val="63"/>
    <w:pPr>
      <w:spacing w:after="0" w:line="240" w:lineRule="auto"/>
    </w:pPr>
    <w:tblPr>
      <w:tblBorders>
        <w:top w:val="single" w:color="FE31AB" w:themeColor="accent5" w:themeTint="BF" w:sz="8" w:space="0"/>
        <w:left w:val="single" w:color="FE31AB" w:themeColor="accent5" w:themeTint="BF" w:sz="8" w:space="0"/>
        <w:bottom w:val="single" w:color="FE31AB" w:themeColor="accent5" w:themeTint="BF" w:sz="8" w:space="0"/>
        <w:right w:val="single" w:color="FE31AB" w:themeColor="accent5" w:themeTint="BF" w:sz="8" w:space="0"/>
        <w:insideH w:val="single" w:color="FE31AB"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E31AB" w:themeColor="accent5" w:themeTint="BF" w:sz="8" w:space="0"/>
          <w:left w:val="single" w:color="FE31AB" w:themeColor="accent5" w:themeTint="BF" w:sz="8" w:space="0"/>
          <w:bottom w:val="single" w:color="FE31AB" w:themeColor="accent5" w:themeTint="BF" w:sz="8" w:space="0"/>
          <w:right w:val="single" w:color="FE31AB" w:themeColor="accent5" w:themeTint="BF" w:sz="8" w:space="0"/>
          <w:insideH w:val="nil"/>
          <w:insideV w:val="nil"/>
        </w:tcBorders>
        <w:shd w:val="clear" w:color="auto" w:fill="EC008C" w:themeFill="accent5"/>
      </w:tcPr>
    </w:tblStylePr>
    <w:tblStylePr w:type="lastRow">
      <w:pPr>
        <w:spacing w:before="0" w:after="0" w:line="240" w:lineRule="auto"/>
      </w:pPr>
      <w:rPr>
        <w:b/>
        <w:bCs/>
      </w:rPr>
      <w:tblPr/>
      <w:tcPr>
        <w:tcBorders>
          <w:top w:val="double" w:color="FE31AB" w:themeColor="accent5" w:themeTint="BF" w:sz="6" w:space="0"/>
          <w:left w:val="single" w:color="FE31AB" w:themeColor="accent5" w:themeTint="BF" w:sz="8" w:space="0"/>
          <w:bottom w:val="single" w:color="FE31AB" w:themeColor="accent5" w:themeTint="BF" w:sz="8" w:space="0"/>
          <w:right w:val="single" w:color="FE31AB"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EBBE3" w:themeFill="accent5" w:themeFillTint="3F"/>
      </w:tcPr>
    </w:tblStylePr>
    <w:tblStylePr w:type="band1Horz">
      <w:tblPr/>
      <w:tcPr>
        <w:tcBorders>
          <w:insideH w:val="nil"/>
          <w:insideV w:val="nil"/>
        </w:tcBorders>
        <w:shd w:val="clear" w:color="auto" w:fill="FEBBE3" w:themeFill="accent5" w:themeFillTint="3F"/>
      </w:tcPr>
    </w:tblStylePr>
    <w:tblStylePr w:type="band2Horz">
      <w:tblPr/>
      <w:tcPr>
        <w:tcBorders>
          <w:insideH w:val="nil"/>
          <w:insideV w:val="nil"/>
        </w:tcBorders>
      </w:tcPr>
    </w:tblStylePr>
  </w:style>
  <w:style w:type="table" w:styleId="178">
    <w:name w:val="Medium Shading 1 Accent 6"/>
    <w:basedOn w:val="106"/>
    <w:semiHidden/>
    <w:unhideWhenUsed/>
    <w:uiPriority w:val="63"/>
    <w:pPr>
      <w:spacing w:after="0" w:line="240" w:lineRule="auto"/>
    </w:pPr>
    <w:tblPr>
      <w:tblBorders>
        <w:top w:val="single" w:color="AC6DBC" w:themeColor="accent6" w:themeTint="BF" w:sz="8" w:space="0"/>
        <w:left w:val="single" w:color="AC6DBC" w:themeColor="accent6" w:themeTint="BF" w:sz="8" w:space="0"/>
        <w:bottom w:val="single" w:color="AC6DBC" w:themeColor="accent6" w:themeTint="BF" w:sz="8" w:space="0"/>
        <w:right w:val="single" w:color="AC6DBC" w:themeColor="accent6" w:themeTint="BF" w:sz="8" w:space="0"/>
        <w:insideH w:val="single" w:color="AC6DBC"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C6DBC" w:themeColor="accent6" w:themeTint="BF" w:sz="8" w:space="0"/>
          <w:left w:val="single" w:color="AC6DBC" w:themeColor="accent6" w:themeTint="BF" w:sz="8" w:space="0"/>
          <w:bottom w:val="single" w:color="AC6DBC" w:themeColor="accent6" w:themeTint="BF" w:sz="8" w:space="0"/>
          <w:right w:val="single" w:color="AC6DBC" w:themeColor="accent6" w:themeTint="BF" w:sz="8" w:space="0"/>
          <w:insideH w:val="nil"/>
          <w:insideV w:val="nil"/>
        </w:tcBorders>
        <w:shd w:val="clear" w:color="auto" w:fill="8A479B" w:themeFill="accent6"/>
      </w:tcPr>
    </w:tblStylePr>
    <w:tblStylePr w:type="lastRow">
      <w:pPr>
        <w:spacing w:before="0" w:after="0" w:line="240" w:lineRule="auto"/>
      </w:pPr>
      <w:rPr>
        <w:b/>
        <w:bCs/>
      </w:rPr>
      <w:tblPr/>
      <w:tcPr>
        <w:tcBorders>
          <w:top w:val="double" w:color="AC6DBC" w:themeColor="accent6" w:themeTint="BF" w:sz="6" w:space="0"/>
          <w:left w:val="single" w:color="AC6DBC" w:themeColor="accent6" w:themeTint="BF" w:sz="8" w:space="0"/>
          <w:bottom w:val="single" w:color="AC6DBC" w:themeColor="accent6" w:themeTint="BF" w:sz="8" w:space="0"/>
          <w:right w:val="single" w:color="AC6DB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3CEE8" w:themeFill="accent6" w:themeFillTint="3F"/>
      </w:tcPr>
    </w:tblStylePr>
    <w:tblStylePr w:type="band1Horz">
      <w:tblPr/>
      <w:tcPr>
        <w:tcBorders>
          <w:insideH w:val="nil"/>
          <w:insideV w:val="nil"/>
        </w:tcBorders>
        <w:shd w:val="clear" w:color="auto" w:fill="E3CEE8" w:themeFill="accent6" w:themeFillTint="3F"/>
      </w:tcPr>
    </w:tblStylePr>
    <w:tblStylePr w:type="band2Horz">
      <w:tblPr/>
      <w:tcPr>
        <w:tcBorders>
          <w:insideH w:val="nil"/>
          <w:insideV w:val="nil"/>
        </w:tcBorders>
      </w:tcPr>
    </w:tblStylePr>
  </w:style>
  <w:style w:type="table" w:styleId="179">
    <w:name w:val="Medium Shading 2"/>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0">
    <w:name w:val="Medium Shading 2 Accent 1"/>
    <w:basedOn w:val="106"/>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3820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F38200"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38200"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1">
    <w:name w:val="Medium Shading 2 Accent 2"/>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2">
    <w:name w:val="Medium Shading 2 Accent 3"/>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3">
    <w:name w:val="Medium Shading 2 Accent 4"/>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BCF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BCFF"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BCFF"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4">
    <w:name w:val="Medium Shading 2 Accent 5"/>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C008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EC008C"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C008C"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5">
    <w:name w:val="Medium Shading 2 Accent 6"/>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6">
    <w:name w:val="Medium List 1"/>
    <w:basedOn w:val="106"/>
    <w:semiHidden/>
    <w:unhideWhenUsed/>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71F28"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87">
    <w:name w:val="Medium List 1 Accent 1"/>
    <w:basedOn w:val="106"/>
    <w:uiPriority w:val="65"/>
    <w:pPr>
      <w:spacing w:after="0" w:line="240" w:lineRule="auto"/>
    </w:pPr>
    <w:rPr>
      <w:color w:val="000000" w:themeColor="text1"/>
      <w14:textFill>
        <w14:solidFill>
          <w14:schemeClr w14:val="tx1"/>
        </w14:solidFill>
      </w14:textFill>
    </w:rPr>
    <w:tblPr>
      <w:tblBorders>
        <w:top w:val="single" w:color="F38200" w:themeColor="accent1" w:sz="8" w:space="0"/>
        <w:bottom w:val="single" w:color="F38200" w:themeColor="accent1" w:sz="8" w:space="0"/>
      </w:tblBorders>
    </w:tblPr>
    <w:tblStylePr w:type="firstRow">
      <w:rPr>
        <w:rFonts w:asciiTheme="majorHAnsi" w:hAnsiTheme="majorHAnsi" w:eastAsiaTheme="majorEastAsia" w:cstheme="majorBidi"/>
      </w:rPr>
      <w:tblPr/>
      <w:tcPr>
        <w:tcBorders>
          <w:top w:val="nil"/>
          <w:bottom w:val="single" w:color="F38200" w:themeColor="accent1" w:sz="8" w:space="0"/>
        </w:tcBorders>
      </w:tcPr>
    </w:tblStylePr>
    <w:tblStylePr w:type="lastRow">
      <w:rPr>
        <w:b/>
        <w:bCs/>
        <w:color w:val="071F28" w:themeColor="text2"/>
        <w14:textFill>
          <w14:solidFill>
            <w14:schemeClr w14:val="tx2"/>
          </w14:solidFill>
        </w14:textFill>
      </w:rPr>
      <w:tblPr/>
      <w:tcPr>
        <w:tcBorders>
          <w:top w:val="single" w:color="F38200" w:themeColor="accent1" w:sz="8" w:space="0"/>
          <w:bottom w:val="single" w:color="F38200" w:themeColor="accent1" w:sz="8" w:space="0"/>
        </w:tcBorders>
      </w:tcPr>
    </w:tblStylePr>
    <w:tblStylePr w:type="firstCol">
      <w:rPr>
        <w:b/>
        <w:bCs/>
      </w:rPr>
    </w:tblStylePr>
    <w:tblStylePr w:type="lastCol">
      <w:rPr>
        <w:b/>
        <w:bCs/>
      </w:rPr>
      <w:tblPr/>
      <w:tcPr>
        <w:tcBorders>
          <w:top w:val="single" w:color="F38200" w:themeColor="accent1" w:sz="8" w:space="0"/>
          <w:bottom w:val="single" w:color="F38200" w:themeColor="accent1" w:sz="8" w:space="0"/>
        </w:tcBorders>
      </w:tcPr>
    </w:tblStylePr>
    <w:tblStylePr w:type="band1Vert">
      <w:tblPr/>
      <w:tcPr>
        <w:shd w:val="clear" w:color="auto" w:fill="FFE0BD" w:themeFill="accent1" w:themeFillTint="3F"/>
      </w:tcPr>
    </w:tblStylePr>
    <w:tblStylePr w:type="band1Horz">
      <w:tblPr/>
      <w:tcPr>
        <w:shd w:val="clear" w:color="auto" w:fill="FFE0BD" w:themeFill="accent1" w:themeFillTint="3F"/>
      </w:tcPr>
    </w:tblStylePr>
  </w:style>
  <w:style w:type="table" w:styleId="188">
    <w:name w:val="Medium List 1 Accent 2"/>
    <w:basedOn w:val="106"/>
    <w:semiHidden/>
    <w:unhideWhenUsed/>
    <w:uiPriority w:val="65"/>
    <w:pPr>
      <w:spacing w:after="0" w:line="240" w:lineRule="auto"/>
    </w:pPr>
    <w:rPr>
      <w:color w:val="000000" w:themeColor="text1"/>
      <w14:textFill>
        <w14:solidFill>
          <w14:schemeClr w14:val="tx1"/>
        </w14:solidFill>
      </w14:textFill>
    </w:rPr>
    <w:tblPr>
      <w:tblBorders>
        <w:top w:val="single" w:color="94A545" w:themeColor="accent2" w:sz="8" w:space="0"/>
        <w:bottom w:val="single" w:color="94A545" w:themeColor="accent2" w:sz="8" w:space="0"/>
      </w:tblBorders>
    </w:tblPr>
    <w:tblStylePr w:type="firstRow">
      <w:rPr>
        <w:rFonts w:asciiTheme="majorHAnsi" w:hAnsiTheme="majorHAnsi" w:eastAsiaTheme="majorEastAsia" w:cstheme="majorBidi"/>
      </w:rPr>
      <w:tblPr/>
      <w:tcPr>
        <w:tcBorders>
          <w:top w:val="nil"/>
          <w:bottom w:val="single" w:color="94A545" w:themeColor="accent2" w:sz="8" w:space="0"/>
        </w:tcBorders>
      </w:tcPr>
    </w:tblStylePr>
    <w:tblStylePr w:type="lastRow">
      <w:rPr>
        <w:b/>
        <w:bCs/>
        <w:color w:val="071F28" w:themeColor="text2"/>
        <w14:textFill>
          <w14:solidFill>
            <w14:schemeClr w14:val="tx2"/>
          </w14:solidFill>
        </w14:textFill>
      </w:rPr>
      <w:tblPr/>
      <w:tcPr>
        <w:tcBorders>
          <w:top w:val="single" w:color="94A545" w:themeColor="accent2" w:sz="8" w:space="0"/>
          <w:bottom w:val="single" w:color="94A545" w:themeColor="accent2" w:sz="8" w:space="0"/>
        </w:tcBorders>
      </w:tcPr>
    </w:tblStylePr>
    <w:tblStylePr w:type="firstCol">
      <w:rPr>
        <w:b/>
        <w:bCs/>
      </w:rPr>
    </w:tblStylePr>
    <w:tblStylePr w:type="lastCol">
      <w:rPr>
        <w:b/>
        <w:bCs/>
      </w:rPr>
      <w:tblPr/>
      <w:tcPr>
        <w:tcBorders>
          <w:top w:val="single" w:color="94A545" w:themeColor="accent2" w:sz="8" w:space="0"/>
          <w:bottom w:val="single" w:color="94A545" w:themeColor="accent2" w:sz="8" w:space="0"/>
        </w:tcBorders>
      </w:tcPr>
    </w:tblStylePr>
    <w:tblStylePr w:type="band1Vert">
      <w:tblPr/>
      <w:tcPr>
        <w:shd w:val="clear" w:color="auto" w:fill="E5EACE" w:themeFill="accent2" w:themeFillTint="3F"/>
      </w:tcPr>
    </w:tblStylePr>
    <w:tblStylePr w:type="band1Horz">
      <w:tblPr/>
      <w:tcPr>
        <w:shd w:val="clear" w:color="auto" w:fill="E5EACE" w:themeFill="accent2" w:themeFillTint="3F"/>
      </w:tcPr>
    </w:tblStylePr>
  </w:style>
  <w:style w:type="table" w:styleId="189">
    <w:name w:val="Medium List 1 Accent 3"/>
    <w:basedOn w:val="106"/>
    <w:semiHidden/>
    <w:unhideWhenUsed/>
    <w:uiPriority w:val="65"/>
    <w:pPr>
      <w:spacing w:after="0" w:line="240" w:lineRule="auto"/>
    </w:pPr>
    <w:rPr>
      <w:color w:val="000000" w:themeColor="text1"/>
      <w14:textFill>
        <w14:solidFill>
          <w14:schemeClr w14:val="tx1"/>
        </w14:solidFill>
      </w14:textFill>
    </w:rPr>
    <w:tblPr>
      <w:tblBorders>
        <w:top w:val="single" w:color="CDDA09" w:themeColor="accent3" w:sz="8" w:space="0"/>
        <w:bottom w:val="single" w:color="CDDA09" w:themeColor="accent3" w:sz="8" w:space="0"/>
      </w:tblBorders>
    </w:tblPr>
    <w:tblStylePr w:type="firstRow">
      <w:rPr>
        <w:rFonts w:asciiTheme="majorHAnsi" w:hAnsiTheme="majorHAnsi" w:eastAsiaTheme="majorEastAsia" w:cstheme="majorBidi"/>
      </w:rPr>
      <w:tblPr/>
      <w:tcPr>
        <w:tcBorders>
          <w:top w:val="nil"/>
          <w:bottom w:val="single" w:color="CDDA09" w:themeColor="accent3" w:sz="8" w:space="0"/>
        </w:tcBorders>
      </w:tcPr>
    </w:tblStylePr>
    <w:tblStylePr w:type="lastRow">
      <w:rPr>
        <w:b/>
        <w:bCs/>
        <w:color w:val="071F28" w:themeColor="text2"/>
        <w14:textFill>
          <w14:solidFill>
            <w14:schemeClr w14:val="tx2"/>
          </w14:solidFill>
        </w14:textFill>
      </w:rPr>
      <w:tblPr/>
      <w:tcPr>
        <w:tcBorders>
          <w:top w:val="single" w:color="CDDA09" w:themeColor="accent3" w:sz="8" w:space="0"/>
          <w:bottom w:val="single" w:color="CDDA09" w:themeColor="accent3" w:sz="8" w:space="0"/>
        </w:tcBorders>
      </w:tcPr>
    </w:tblStylePr>
    <w:tblStylePr w:type="firstCol">
      <w:rPr>
        <w:b/>
        <w:bCs/>
      </w:rPr>
    </w:tblStylePr>
    <w:tblStylePr w:type="lastCol">
      <w:rPr>
        <w:b/>
        <w:bCs/>
      </w:rPr>
      <w:tblPr/>
      <w:tcPr>
        <w:tcBorders>
          <w:top w:val="single" w:color="CDDA09" w:themeColor="accent3" w:sz="8" w:space="0"/>
          <w:bottom w:val="single" w:color="CDDA09" w:themeColor="accent3" w:sz="8" w:space="0"/>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190">
    <w:name w:val="Medium List 1 Accent 4"/>
    <w:basedOn w:val="106"/>
    <w:semiHidden/>
    <w:unhideWhenUsed/>
    <w:uiPriority w:val="65"/>
    <w:pPr>
      <w:spacing w:after="0" w:line="240" w:lineRule="auto"/>
    </w:pPr>
    <w:rPr>
      <w:color w:val="000000" w:themeColor="text1"/>
      <w14:textFill>
        <w14:solidFill>
          <w14:schemeClr w14:val="tx1"/>
        </w14:solidFill>
      </w14:textFill>
    </w:rPr>
    <w:tblPr>
      <w:tblBorders>
        <w:top w:val="single" w:color="00BCFF" w:themeColor="accent4" w:sz="8" w:space="0"/>
        <w:bottom w:val="single" w:color="00BCFF" w:themeColor="accent4" w:sz="8" w:space="0"/>
      </w:tblBorders>
    </w:tblPr>
    <w:tblStylePr w:type="firstRow">
      <w:rPr>
        <w:rFonts w:asciiTheme="majorHAnsi" w:hAnsiTheme="majorHAnsi" w:eastAsiaTheme="majorEastAsia" w:cstheme="majorBidi"/>
      </w:rPr>
      <w:tblPr/>
      <w:tcPr>
        <w:tcBorders>
          <w:top w:val="nil"/>
          <w:bottom w:val="single" w:color="00BCFF" w:themeColor="accent4" w:sz="8" w:space="0"/>
        </w:tcBorders>
      </w:tcPr>
    </w:tblStylePr>
    <w:tblStylePr w:type="lastRow">
      <w:rPr>
        <w:b/>
        <w:bCs/>
        <w:color w:val="071F28" w:themeColor="text2"/>
        <w14:textFill>
          <w14:solidFill>
            <w14:schemeClr w14:val="tx2"/>
          </w14:solidFill>
        </w14:textFill>
      </w:rPr>
      <w:tblPr/>
      <w:tcPr>
        <w:tcBorders>
          <w:top w:val="single" w:color="00BCFF" w:themeColor="accent4" w:sz="8" w:space="0"/>
          <w:bottom w:val="single" w:color="00BCFF" w:themeColor="accent4" w:sz="8" w:space="0"/>
        </w:tcBorders>
      </w:tcPr>
    </w:tblStylePr>
    <w:tblStylePr w:type="firstCol">
      <w:rPr>
        <w:b/>
        <w:bCs/>
      </w:rPr>
    </w:tblStylePr>
    <w:tblStylePr w:type="lastCol">
      <w:rPr>
        <w:b/>
        <w:bCs/>
      </w:rPr>
      <w:tblPr/>
      <w:tcPr>
        <w:tcBorders>
          <w:top w:val="single" w:color="00BCFF" w:themeColor="accent4" w:sz="8" w:space="0"/>
          <w:bottom w:val="single" w:color="00BCFF" w:themeColor="accent4" w:sz="8" w:space="0"/>
        </w:tcBorders>
      </w:tcPr>
    </w:tblStylePr>
    <w:tblStylePr w:type="band1Vert">
      <w:tblPr/>
      <w:tcPr>
        <w:shd w:val="clear" w:color="auto" w:fill="BFEEFF" w:themeFill="accent4" w:themeFillTint="3F"/>
      </w:tcPr>
    </w:tblStylePr>
    <w:tblStylePr w:type="band1Horz">
      <w:tblPr/>
      <w:tcPr>
        <w:shd w:val="clear" w:color="auto" w:fill="BFEEFF" w:themeFill="accent4" w:themeFillTint="3F"/>
      </w:tcPr>
    </w:tblStylePr>
  </w:style>
  <w:style w:type="table" w:styleId="191">
    <w:name w:val="Medium List 1 Accent 5"/>
    <w:basedOn w:val="106"/>
    <w:semiHidden/>
    <w:unhideWhenUsed/>
    <w:uiPriority w:val="65"/>
    <w:pPr>
      <w:spacing w:after="0" w:line="240" w:lineRule="auto"/>
    </w:pPr>
    <w:rPr>
      <w:color w:val="000000" w:themeColor="text1"/>
      <w14:textFill>
        <w14:solidFill>
          <w14:schemeClr w14:val="tx1"/>
        </w14:solidFill>
      </w14:textFill>
    </w:rPr>
    <w:tblPr>
      <w:tblBorders>
        <w:top w:val="single" w:color="EC008C" w:themeColor="accent5" w:sz="8" w:space="0"/>
        <w:bottom w:val="single" w:color="EC008C" w:themeColor="accent5" w:sz="8" w:space="0"/>
      </w:tblBorders>
    </w:tblPr>
    <w:tblStylePr w:type="firstRow">
      <w:rPr>
        <w:rFonts w:asciiTheme="majorHAnsi" w:hAnsiTheme="majorHAnsi" w:eastAsiaTheme="majorEastAsia" w:cstheme="majorBidi"/>
      </w:rPr>
      <w:tblPr/>
      <w:tcPr>
        <w:tcBorders>
          <w:top w:val="nil"/>
          <w:bottom w:val="single" w:color="EC008C" w:themeColor="accent5" w:sz="8" w:space="0"/>
        </w:tcBorders>
      </w:tcPr>
    </w:tblStylePr>
    <w:tblStylePr w:type="lastRow">
      <w:rPr>
        <w:b/>
        <w:bCs/>
        <w:color w:val="071F28" w:themeColor="text2"/>
        <w14:textFill>
          <w14:solidFill>
            <w14:schemeClr w14:val="tx2"/>
          </w14:solidFill>
        </w14:textFill>
      </w:rPr>
      <w:tblPr/>
      <w:tcPr>
        <w:tcBorders>
          <w:top w:val="single" w:color="EC008C" w:themeColor="accent5" w:sz="8" w:space="0"/>
          <w:bottom w:val="single" w:color="EC008C" w:themeColor="accent5" w:sz="8" w:space="0"/>
        </w:tcBorders>
      </w:tcPr>
    </w:tblStylePr>
    <w:tblStylePr w:type="firstCol">
      <w:rPr>
        <w:b/>
        <w:bCs/>
      </w:rPr>
    </w:tblStylePr>
    <w:tblStylePr w:type="lastCol">
      <w:rPr>
        <w:b/>
        <w:bCs/>
      </w:rPr>
      <w:tblPr/>
      <w:tcPr>
        <w:tcBorders>
          <w:top w:val="single" w:color="EC008C" w:themeColor="accent5" w:sz="8" w:space="0"/>
          <w:bottom w:val="single" w:color="EC008C" w:themeColor="accent5" w:sz="8" w:space="0"/>
        </w:tcBorders>
      </w:tcPr>
    </w:tblStylePr>
    <w:tblStylePr w:type="band1Vert">
      <w:tblPr/>
      <w:tcPr>
        <w:shd w:val="clear" w:color="auto" w:fill="FEBBE3" w:themeFill="accent5" w:themeFillTint="3F"/>
      </w:tcPr>
    </w:tblStylePr>
    <w:tblStylePr w:type="band1Horz">
      <w:tblPr/>
      <w:tcPr>
        <w:shd w:val="clear" w:color="auto" w:fill="FEBBE3" w:themeFill="accent5" w:themeFillTint="3F"/>
      </w:tcPr>
    </w:tblStylePr>
  </w:style>
  <w:style w:type="table" w:styleId="192">
    <w:name w:val="Medium List 1 Accent 6"/>
    <w:basedOn w:val="106"/>
    <w:semiHidden/>
    <w:unhideWhenUsed/>
    <w:uiPriority w:val="65"/>
    <w:pPr>
      <w:spacing w:after="0" w:line="240" w:lineRule="auto"/>
    </w:pPr>
    <w:rPr>
      <w:color w:val="000000" w:themeColor="text1"/>
      <w14:textFill>
        <w14:solidFill>
          <w14:schemeClr w14:val="tx1"/>
        </w14:solidFill>
      </w14:textFill>
    </w:rPr>
    <w:tblPr>
      <w:tblBorders>
        <w:top w:val="single" w:color="8A479B" w:themeColor="accent6" w:sz="8" w:space="0"/>
        <w:bottom w:val="single" w:color="8A479B" w:themeColor="accent6" w:sz="8" w:space="0"/>
      </w:tblBorders>
    </w:tblPr>
    <w:tblStylePr w:type="firstRow">
      <w:rPr>
        <w:rFonts w:asciiTheme="majorHAnsi" w:hAnsiTheme="majorHAnsi" w:eastAsiaTheme="majorEastAsia" w:cstheme="majorBidi"/>
      </w:rPr>
      <w:tblPr/>
      <w:tcPr>
        <w:tcBorders>
          <w:top w:val="nil"/>
          <w:bottom w:val="single" w:color="8A479B" w:themeColor="accent6" w:sz="8" w:space="0"/>
        </w:tcBorders>
      </w:tcPr>
    </w:tblStylePr>
    <w:tblStylePr w:type="lastRow">
      <w:rPr>
        <w:b/>
        <w:bCs/>
        <w:color w:val="071F28" w:themeColor="text2"/>
        <w14:textFill>
          <w14:solidFill>
            <w14:schemeClr w14:val="tx2"/>
          </w14:solidFill>
        </w14:textFill>
      </w:rPr>
      <w:tblPr/>
      <w:tcPr>
        <w:tcBorders>
          <w:top w:val="single" w:color="8A479B" w:themeColor="accent6" w:sz="8" w:space="0"/>
          <w:bottom w:val="single" w:color="8A479B" w:themeColor="accent6" w:sz="8" w:space="0"/>
        </w:tcBorders>
      </w:tcPr>
    </w:tblStylePr>
    <w:tblStylePr w:type="firstCol">
      <w:rPr>
        <w:b/>
        <w:bCs/>
      </w:rPr>
    </w:tblStylePr>
    <w:tblStylePr w:type="lastCol">
      <w:rPr>
        <w:b/>
        <w:bCs/>
      </w:rPr>
      <w:tblPr/>
      <w:tcPr>
        <w:tcBorders>
          <w:top w:val="single" w:color="8A479B" w:themeColor="accent6" w:sz="8" w:space="0"/>
          <w:bottom w:val="single" w:color="8A479B" w:themeColor="accent6" w:sz="8" w:space="0"/>
        </w:tcBorders>
      </w:tcPr>
    </w:tblStylePr>
    <w:tblStylePr w:type="band1Vert">
      <w:tblPr/>
      <w:tcPr>
        <w:shd w:val="clear" w:color="auto" w:fill="E3CEE8" w:themeFill="accent6" w:themeFillTint="3F"/>
      </w:tcPr>
    </w:tblStylePr>
    <w:tblStylePr w:type="band1Horz">
      <w:tblPr/>
      <w:tcPr>
        <w:shd w:val="clear" w:color="auto" w:fill="E3CEE8" w:themeFill="accent6" w:themeFillTint="3F"/>
      </w:tcPr>
    </w:tblStylePr>
  </w:style>
  <w:style w:type="table" w:styleId="193">
    <w:name w:val="Medium List 2"/>
    <w:basedOn w:val="106"/>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94">
    <w:name w:val="Medium List 2 Accent 1"/>
    <w:basedOn w:val="106"/>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38200" w:themeColor="accent1" w:sz="8" w:space="0"/>
        <w:left w:val="single" w:color="F38200" w:themeColor="accent1" w:sz="8" w:space="0"/>
        <w:bottom w:val="single" w:color="F38200" w:themeColor="accent1" w:sz="8" w:space="0"/>
        <w:right w:val="single" w:color="F38200" w:themeColor="accent1" w:sz="8" w:space="0"/>
      </w:tblBorders>
    </w:tblPr>
    <w:tblStylePr w:type="firstRow">
      <w:rPr>
        <w:sz w:val="24"/>
        <w:szCs w:val="24"/>
      </w:rPr>
      <w:tblPr/>
      <w:tcPr>
        <w:tcBorders>
          <w:top w:val="nil"/>
          <w:left w:val="nil"/>
          <w:bottom w:val="single" w:color="F38200"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38200" w:themeColor="accent1" w:sz="8" w:space="0"/>
          <w:insideH w:val="nil"/>
          <w:insideV w:val="nil"/>
        </w:tcBorders>
        <w:shd w:val="clear" w:color="auto" w:fill="FFFFFF" w:themeFill="background1"/>
      </w:tcPr>
    </w:tblStylePr>
    <w:tblStylePr w:type="lastCol">
      <w:tblPr/>
      <w:tcPr>
        <w:tcBorders>
          <w:top w:val="nil"/>
          <w:left w:val="single" w:color="F3820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top w:val="nil"/>
          <w:bottom w:val="nil"/>
          <w:insideH w:val="nil"/>
          <w:insideV w:val="nil"/>
        </w:tcBorders>
        <w:shd w:val="clear" w:color="auto" w:fill="FFE0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95">
    <w:name w:val="Medium List 2 Accent 2"/>
    <w:basedOn w:val="106"/>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4A545" w:themeColor="accent2" w:sz="8" w:space="0"/>
        <w:left w:val="single" w:color="94A545" w:themeColor="accent2" w:sz="8" w:space="0"/>
        <w:bottom w:val="single" w:color="94A545" w:themeColor="accent2" w:sz="8" w:space="0"/>
        <w:right w:val="single" w:color="94A545" w:themeColor="accent2" w:sz="8" w:space="0"/>
      </w:tblBorders>
    </w:tblPr>
    <w:tblStylePr w:type="firstRow">
      <w:rPr>
        <w:sz w:val="24"/>
        <w:szCs w:val="24"/>
      </w:rPr>
      <w:tblPr/>
      <w:tcPr>
        <w:tcBorders>
          <w:top w:val="nil"/>
          <w:left w:val="nil"/>
          <w:bottom w:val="single" w:color="94A545"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4A545" w:themeColor="accent2" w:sz="8" w:space="0"/>
          <w:insideH w:val="nil"/>
          <w:insideV w:val="nil"/>
        </w:tcBorders>
        <w:shd w:val="clear" w:color="auto" w:fill="FFFFFF" w:themeFill="background1"/>
      </w:tcPr>
    </w:tblStylePr>
    <w:tblStylePr w:type="lastCol">
      <w:tblPr/>
      <w:tcPr>
        <w:tcBorders>
          <w:top w:val="nil"/>
          <w:left w:val="single" w:color="94A545"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ACE" w:themeFill="accent2" w:themeFillTint="3F"/>
      </w:tcPr>
    </w:tblStylePr>
    <w:tblStylePr w:type="band1Horz">
      <w:tblPr/>
      <w:tcPr>
        <w:tcBorders>
          <w:top w:val="nil"/>
          <w:bottom w:val="nil"/>
          <w:insideH w:val="nil"/>
          <w:insideV w:val="nil"/>
        </w:tcBorders>
        <w:shd w:val="clear" w:color="auto" w:fill="E5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96">
    <w:name w:val="Medium List 2 Accent 3"/>
    <w:basedOn w:val="106"/>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DDA09" w:themeColor="accent3" w:sz="8" w:space="0"/>
        <w:left w:val="single" w:color="CDDA09" w:themeColor="accent3" w:sz="8" w:space="0"/>
        <w:bottom w:val="single" w:color="CDDA09" w:themeColor="accent3" w:sz="8" w:space="0"/>
        <w:right w:val="single" w:color="CDDA09" w:themeColor="accent3" w:sz="8" w:space="0"/>
      </w:tblBorders>
    </w:tblPr>
    <w:tblStylePr w:type="firstRow">
      <w:rPr>
        <w:sz w:val="24"/>
        <w:szCs w:val="24"/>
      </w:rPr>
      <w:tblPr/>
      <w:tcPr>
        <w:tcBorders>
          <w:top w:val="nil"/>
          <w:left w:val="nil"/>
          <w:bottom w:val="single" w:color="CDDA09"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DDA09" w:themeColor="accent3" w:sz="8" w:space="0"/>
          <w:insideH w:val="nil"/>
          <w:insideV w:val="nil"/>
        </w:tcBorders>
        <w:shd w:val="clear" w:color="auto" w:fill="FFFFFF" w:themeFill="background1"/>
      </w:tcPr>
    </w:tblStylePr>
    <w:tblStylePr w:type="lastCol">
      <w:tblPr/>
      <w:tcPr>
        <w:tcBorders>
          <w:top w:val="nil"/>
          <w:left w:val="single" w:color="CDDA0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97">
    <w:name w:val="Medium List 2 Accent 4"/>
    <w:basedOn w:val="106"/>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BCFF" w:themeColor="accent4" w:sz="8" w:space="0"/>
        <w:left w:val="single" w:color="00BCFF" w:themeColor="accent4" w:sz="8" w:space="0"/>
        <w:bottom w:val="single" w:color="00BCFF" w:themeColor="accent4" w:sz="8" w:space="0"/>
        <w:right w:val="single" w:color="00BCFF" w:themeColor="accent4" w:sz="8" w:space="0"/>
      </w:tblBorders>
    </w:tblPr>
    <w:tblStylePr w:type="firstRow">
      <w:rPr>
        <w:sz w:val="24"/>
        <w:szCs w:val="24"/>
      </w:rPr>
      <w:tblPr/>
      <w:tcPr>
        <w:tcBorders>
          <w:top w:val="nil"/>
          <w:left w:val="nil"/>
          <w:bottom w:val="single" w:color="00BCFF"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BCFF" w:themeColor="accent4" w:sz="8" w:space="0"/>
          <w:insideH w:val="nil"/>
          <w:insideV w:val="nil"/>
        </w:tcBorders>
        <w:shd w:val="clear" w:color="auto" w:fill="FFFFFF" w:themeFill="background1"/>
      </w:tcPr>
    </w:tblStylePr>
    <w:tblStylePr w:type="lastCol">
      <w:tblPr/>
      <w:tcPr>
        <w:tcBorders>
          <w:top w:val="nil"/>
          <w:left w:val="single" w:color="00BCF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EEFF" w:themeFill="accent4" w:themeFillTint="3F"/>
      </w:tcPr>
    </w:tblStylePr>
    <w:tblStylePr w:type="band1Horz">
      <w:tblPr/>
      <w:tcPr>
        <w:tcBorders>
          <w:top w:val="nil"/>
          <w:bottom w:val="nil"/>
          <w:insideH w:val="nil"/>
          <w:insideV w:val="nil"/>
        </w:tcBorders>
        <w:shd w:val="clear" w:color="auto" w:fill="BFEE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98">
    <w:name w:val="Medium List 2 Accent 5"/>
    <w:basedOn w:val="106"/>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EC008C" w:themeColor="accent5" w:sz="8" w:space="0"/>
        <w:left w:val="single" w:color="EC008C" w:themeColor="accent5" w:sz="8" w:space="0"/>
        <w:bottom w:val="single" w:color="EC008C" w:themeColor="accent5" w:sz="8" w:space="0"/>
        <w:right w:val="single" w:color="EC008C" w:themeColor="accent5" w:sz="8" w:space="0"/>
      </w:tblBorders>
    </w:tblPr>
    <w:tblStylePr w:type="firstRow">
      <w:rPr>
        <w:sz w:val="24"/>
        <w:szCs w:val="24"/>
      </w:rPr>
      <w:tblPr/>
      <w:tcPr>
        <w:tcBorders>
          <w:top w:val="nil"/>
          <w:left w:val="nil"/>
          <w:bottom w:val="single" w:color="EC008C"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C008C" w:themeColor="accent5" w:sz="8" w:space="0"/>
          <w:insideH w:val="nil"/>
          <w:insideV w:val="nil"/>
        </w:tcBorders>
        <w:shd w:val="clear" w:color="auto" w:fill="FFFFFF" w:themeFill="background1"/>
      </w:tcPr>
    </w:tblStylePr>
    <w:tblStylePr w:type="lastCol">
      <w:tblPr/>
      <w:tcPr>
        <w:tcBorders>
          <w:top w:val="nil"/>
          <w:left w:val="single" w:color="EC008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BBE3" w:themeFill="accent5" w:themeFillTint="3F"/>
      </w:tcPr>
    </w:tblStylePr>
    <w:tblStylePr w:type="band1Horz">
      <w:tblPr/>
      <w:tcPr>
        <w:tcBorders>
          <w:top w:val="nil"/>
          <w:bottom w:val="nil"/>
          <w:insideH w:val="nil"/>
          <w:insideV w:val="nil"/>
        </w:tcBorders>
        <w:shd w:val="clear" w:color="auto" w:fill="FEBB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99">
    <w:name w:val="Medium List 2 Accent 6"/>
    <w:basedOn w:val="106"/>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rPr>
        <w:sz w:val="24"/>
        <w:szCs w:val="24"/>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479B" w:themeColor="accent6" w:sz="8" w:space="0"/>
          <w:insideH w:val="nil"/>
          <w:insideV w:val="nil"/>
        </w:tcBorders>
        <w:shd w:val="clear" w:color="auto" w:fill="FFFFFF" w:themeFill="background1"/>
      </w:tcPr>
    </w:tblStylePr>
    <w:tblStylePr w:type="lastCol">
      <w:tblPr/>
      <w:tcPr>
        <w:tcBorders>
          <w:top w:val="nil"/>
          <w:left w:val="single" w:color="8A479B"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8" w:themeFill="accent6" w:themeFillTint="3F"/>
      </w:tcPr>
    </w:tblStylePr>
    <w:tblStylePr w:type="band1Horz">
      <w:tblPr/>
      <w:tcPr>
        <w:tcBorders>
          <w:top w:val="nil"/>
          <w:bottom w:val="nil"/>
          <w:insideH w:val="nil"/>
          <w:insideV w:val="nil"/>
        </w:tcBorders>
        <w:shd w:val="clear" w:color="auto" w:fill="E3CEE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00">
    <w:name w:val="Medium Grid 1"/>
    <w:basedOn w:val="106"/>
    <w:semiHidden/>
    <w:unhideWhenUsed/>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01">
    <w:name w:val="Medium Grid 1 Accent 1"/>
    <w:basedOn w:val="106"/>
    <w:semiHidden/>
    <w:unhideWhenUsed/>
    <w:uiPriority w:val="67"/>
    <w:pPr>
      <w:spacing w:after="0" w:line="240" w:lineRule="auto"/>
    </w:pPr>
    <w:tblPr>
      <w:tblBorders>
        <w:top w:val="single" w:color="FFA137" w:themeColor="accent1" w:themeTint="BF" w:sz="8" w:space="0"/>
        <w:left w:val="single" w:color="FFA137" w:themeColor="accent1" w:themeTint="BF" w:sz="8" w:space="0"/>
        <w:bottom w:val="single" w:color="FFA137" w:themeColor="accent1" w:themeTint="BF" w:sz="8" w:space="0"/>
        <w:right w:val="single" w:color="FFA137" w:themeColor="accent1" w:themeTint="BF" w:sz="8" w:space="0"/>
        <w:insideH w:val="single" w:color="FFA137" w:themeColor="accent1" w:themeTint="BF" w:sz="8" w:space="0"/>
        <w:insideV w:val="single" w:color="FFA137" w:themeColor="accent1" w:themeTint="BF" w:sz="8" w:space="0"/>
      </w:tblBorders>
    </w:tblPr>
    <w:tcPr>
      <w:shd w:val="clear" w:color="auto" w:fill="FFE0BD" w:themeFill="accent1" w:themeFillTint="3F"/>
    </w:tcPr>
    <w:tblStylePr w:type="firstRow">
      <w:rPr>
        <w:b/>
        <w:bCs/>
      </w:rPr>
    </w:tblStylePr>
    <w:tblStylePr w:type="lastRow">
      <w:rPr>
        <w:b/>
        <w:bCs/>
      </w:rPr>
      <w:tblPr/>
      <w:tcPr>
        <w:tcBorders>
          <w:top w:val="single" w:color="FFA137" w:themeColor="accent1" w:themeTint="BF" w:sz="18" w:space="0"/>
        </w:tcBorders>
      </w:tcPr>
    </w:tblStylePr>
    <w:tblStylePr w:type="firstCol">
      <w:rPr>
        <w:b/>
        <w:bCs/>
      </w:rPr>
    </w:tblStylePr>
    <w:tblStylePr w:type="lastCol">
      <w:rPr>
        <w:b/>
        <w:bCs/>
      </w:rPr>
    </w:tblStylePr>
    <w:tblStylePr w:type="band1Vert">
      <w:tblPr/>
      <w:tcPr>
        <w:shd w:val="clear" w:color="auto" w:fill="FFC17A" w:themeFill="accent1" w:themeFillTint="7F"/>
      </w:tcPr>
    </w:tblStylePr>
    <w:tblStylePr w:type="band1Horz">
      <w:tblPr/>
      <w:tcPr>
        <w:shd w:val="clear" w:color="auto" w:fill="FFC17A" w:themeFill="accent1" w:themeFillTint="7F"/>
      </w:tcPr>
    </w:tblStylePr>
  </w:style>
  <w:style w:type="table" w:styleId="202">
    <w:name w:val="Medium Grid 1 Accent 2"/>
    <w:basedOn w:val="106"/>
    <w:semiHidden/>
    <w:unhideWhenUsed/>
    <w:uiPriority w:val="67"/>
    <w:pPr>
      <w:spacing w:after="0" w:line="240" w:lineRule="auto"/>
    </w:pPr>
    <w:tblPr>
      <w:tblBorders>
        <w:top w:val="single" w:color="B3C26D" w:themeColor="accent2" w:themeTint="BF" w:sz="8" w:space="0"/>
        <w:left w:val="single" w:color="B3C26D" w:themeColor="accent2" w:themeTint="BF" w:sz="8" w:space="0"/>
        <w:bottom w:val="single" w:color="B3C26D" w:themeColor="accent2" w:themeTint="BF" w:sz="8" w:space="0"/>
        <w:right w:val="single" w:color="B3C26D" w:themeColor="accent2" w:themeTint="BF" w:sz="8" w:space="0"/>
        <w:insideH w:val="single" w:color="B3C26D" w:themeColor="accent2" w:themeTint="BF" w:sz="8" w:space="0"/>
        <w:insideV w:val="single" w:color="B3C26D" w:themeColor="accent2" w:themeTint="BF" w:sz="8" w:space="0"/>
      </w:tblBorders>
    </w:tblPr>
    <w:tcPr>
      <w:shd w:val="clear" w:color="auto" w:fill="E5EACE" w:themeFill="accent2" w:themeFillTint="3F"/>
    </w:tcPr>
    <w:tblStylePr w:type="firstRow">
      <w:rPr>
        <w:b/>
        <w:bCs/>
      </w:rPr>
    </w:tblStylePr>
    <w:tblStylePr w:type="lastRow">
      <w:rPr>
        <w:b/>
        <w:bCs/>
      </w:rPr>
      <w:tblPr/>
      <w:tcPr>
        <w:tcBorders>
          <w:top w:val="single" w:color="B3C26D" w:themeColor="accent2" w:themeTint="BF" w:sz="18" w:space="0"/>
        </w:tcBorders>
      </w:tcPr>
    </w:tblStylePr>
    <w:tblStylePr w:type="firstCol">
      <w:rPr>
        <w:b/>
        <w:bCs/>
      </w:rPr>
    </w:tblStylePr>
    <w:tblStylePr w:type="lastCol">
      <w:rPr>
        <w:b/>
        <w:bCs/>
      </w:rPr>
    </w:tblStylePr>
    <w:tblStylePr w:type="band1Vert">
      <w:tblPr/>
      <w:tcPr>
        <w:shd w:val="clear" w:color="auto" w:fill="CCD69E" w:themeFill="accent2" w:themeFillTint="7F"/>
      </w:tcPr>
    </w:tblStylePr>
    <w:tblStylePr w:type="band1Horz">
      <w:tblPr/>
      <w:tcPr>
        <w:shd w:val="clear" w:color="auto" w:fill="CCD69E" w:themeFill="accent2" w:themeFillTint="7F"/>
      </w:tcPr>
    </w:tblStylePr>
  </w:style>
  <w:style w:type="table" w:styleId="203">
    <w:name w:val="Medium Grid 1 Accent 3"/>
    <w:basedOn w:val="106"/>
    <w:semiHidden/>
    <w:unhideWhenUsed/>
    <w:uiPriority w:val="67"/>
    <w:pPr>
      <w:spacing w:after="0" w:line="240" w:lineRule="auto"/>
    </w:pPr>
    <w:tblPr>
      <w:tblBorders>
        <w:top w:val="single" w:color="EAF633" w:themeColor="accent3" w:themeTint="BF" w:sz="8" w:space="0"/>
        <w:left w:val="single" w:color="EAF633" w:themeColor="accent3" w:themeTint="BF" w:sz="8" w:space="0"/>
        <w:bottom w:val="single" w:color="EAF633" w:themeColor="accent3" w:themeTint="BF" w:sz="8" w:space="0"/>
        <w:right w:val="single" w:color="EAF633" w:themeColor="accent3" w:themeTint="BF" w:sz="8" w:space="0"/>
        <w:insideH w:val="single" w:color="EAF633" w:themeColor="accent3" w:themeTint="BF" w:sz="8" w:space="0"/>
        <w:insideV w:val="single" w:color="EAF633" w:themeColor="accent3" w:themeTint="BF" w:sz="8" w:space="0"/>
      </w:tblBorders>
    </w:tblPr>
    <w:tcPr>
      <w:shd w:val="clear" w:color="auto" w:fill="F8FCBB" w:themeFill="accent3" w:themeFillTint="3F"/>
    </w:tcPr>
    <w:tblStylePr w:type="firstRow">
      <w:rPr>
        <w:b/>
        <w:bCs/>
      </w:rPr>
    </w:tblStylePr>
    <w:tblStylePr w:type="lastRow">
      <w:rPr>
        <w:b/>
        <w:bCs/>
      </w:rPr>
      <w:tblPr/>
      <w:tcPr>
        <w:tcBorders>
          <w:top w:val="single" w:color="EAF633" w:themeColor="accent3" w:themeTint="BF" w:sz="18" w:space="0"/>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204">
    <w:name w:val="Medium Grid 1 Accent 4"/>
    <w:basedOn w:val="106"/>
    <w:semiHidden/>
    <w:unhideWhenUsed/>
    <w:uiPriority w:val="67"/>
    <w:pPr>
      <w:spacing w:after="0" w:line="240" w:lineRule="auto"/>
    </w:pPr>
    <w:tblPr>
      <w:tblBorders>
        <w:top w:val="single" w:color="3FCCFF" w:themeColor="accent4" w:themeTint="BF" w:sz="8" w:space="0"/>
        <w:left w:val="single" w:color="3FCCFF" w:themeColor="accent4" w:themeTint="BF" w:sz="8" w:space="0"/>
        <w:bottom w:val="single" w:color="3FCCFF" w:themeColor="accent4" w:themeTint="BF" w:sz="8" w:space="0"/>
        <w:right w:val="single" w:color="3FCCFF" w:themeColor="accent4" w:themeTint="BF" w:sz="8" w:space="0"/>
        <w:insideH w:val="single" w:color="3FCCFF" w:themeColor="accent4" w:themeTint="BF" w:sz="8" w:space="0"/>
        <w:insideV w:val="single" w:color="3FCCFF" w:themeColor="accent4" w:themeTint="BF" w:sz="8" w:space="0"/>
      </w:tblBorders>
    </w:tblPr>
    <w:tcPr>
      <w:shd w:val="clear" w:color="auto" w:fill="BFEEFF" w:themeFill="accent4" w:themeFillTint="3F"/>
    </w:tcPr>
    <w:tblStylePr w:type="firstRow">
      <w:rPr>
        <w:b/>
        <w:bCs/>
      </w:rPr>
    </w:tblStylePr>
    <w:tblStylePr w:type="lastRow">
      <w:rPr>
        <w:b/>
        <w:bCs/>
      </w:rPr>
      <w:tblPr/>
      <w:tcPr>
        <w:tcBorders>
          <w:top w:val="single" w:color="3FCCFF" w:themeColor="accent4" w:themeTint="BF" w:sz="18" w:space="0"/>
        </w:tcBorders>
      </w:tcPr>
    </w:tblStylePr>
    <w:tblStylePr w:type="firstCol">
      <w:rPr>
        <w:b/>
        <w:bCs/>
      </w:rPr>
    </w:tblStylePr>
    <w:tblStylePr w:type="lastCol">
      <w:rPr>
        <w:b/>
        <w:bCs/>
      </w:rPr>
    </w:tblStylePr>
    <w:tblStylePr w:type="band1Vert">
      <w:tblPr/>
      <w:tcPr>
        <w:shd w:val="clear" w:color="auto" w:fill="7FDDFF" w:themeFill="accent4" w:themeFillTint="7F"/>
      </w:tcPr>
    </w:tblStylePr>
    <w:tblStylePr w:type="band1Horz">
      <w:tblPr/>
      <w:tcPr>
        <w:shd w:val="clear" w:color="auto" w:fill="7FDDFF" w:themeFill="accent4" w:themeFillTint="7F"/>
      </w:tcPr>
    </w:tblStylePr>
  </w:style>
  <w:style w:type="table" w:styleId="205">
    <w:name w:val="Medium Grid 1 Accent 5"/>
    <w:basedOn w:val="106"/>
    <w:semiHidden/>
    <w:unhideWhenUsed/>
    <w:uiPriority w:val="67"/>
    <w:pPr>
      <w:spacing w:after="0" w:line="240" w:lineRule="auto"/>
    </w:pPr>
    <w:tblPr>
      <w:tblBorders>
        <w:top w:val="single" w:color="FE31AB" w:themeColor="accent5" w:themeTint="BF" w:sz="8" w:space="0"/>
        <w:left w:val="single" w:color="FE31AB" w:themeColor="accent5" w:themeTint="BF" w:sz="8" w:space="0"/>
        <w:bottom w:val="single" w:color="FE31AB" w:themeColor="accent5" w:themeTint="BF" w:sz="8" w:space="0"/>
        <w:right w:val="single" w:color="FE31AB" w:themeColor="accent5" w:themeTint="BF" w:sz="8" w:space="0"/>
        <w:insideH w:val="single" w:color="FE31AB" w:themeColor="accent5" w:themeTint="BF" w:sz="8" w:space="0"/>
        <w:insideV w:val="single" w:color="FE31AB" w:themeColor="accent5" w:themeTint="BF" w:sz="8" w:space="0"/>
      </w:tblBorders>
    </w:tblPr>
    <w:tcPr>
      <w:shd w:val="clear" w:color="auto" w:fill="FEBBE3" w:themeFill="accent5" w:themeFillTint="3F"/>
    </w:tcPr>
    <w:tblStylePr w:type="firstRow">
      <w:rPr>
        <w:b/>
        <w:bCs/>
      </w:rPr>
    </w:tblStylePr>
    <w:tblStylePr w:type="lastRow">
      <w:rPr>
        <w:b/>
        <w:bCs/>
      </w:rPr>
      <w:tblPr/>
      <w:tcPr>
        <w:tcBorders>
          <w:top w:val="single" w:color="FE31AB" w:themeColor="accent5" w:themeTint="BF" w:sz="18" w:space="0"/>
        </w:tcBorders>
      </w:tcPr>
    </w:tblStylePr>
    <w:tblStylePr w:type="firstCol">
      <w:rPr>
        <w:b/>
        <w:bCs/>
      </w:rPr>
    </w:tblStylePr>
    <w:tblStylePr w:type="lastCol">
      <w:rPr>
        <w:b/>
        <w:bCs/>
      </w:r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206">
    <w:name w:val="Medium Grid 1 Accent 6"/>
    <w:basedOn w:val="106"/>
    <w:semiHidden/>
    <w:unhideWhenUsed/>
    <w:uiPriority w:val="67"/>
    <w:pPr>
      <w:spacing w:after="0" w:line="240" w:lineRule="auto"/>
    </w:pPr>
    <w:tblPr>
      <w:tblBorders>
        <w:top w:val="single" w:color="AC6DBC" w:themeColor="accent6" w:themeTint="BF" w:sz="8" w:space="0"/>
        <w:left w:val="single" w:color="AC6DBC" w:themeColor="accent6" w:themeTint="BF" w:sz="8" w:space="0"/>
        <w:bottom w:val="single" w:color="AC6DBC" w:themeColor="accent6" w:themeTint="BF" w:sz="8" w:space="0"/>
        <w:right w:val="single" w:color="AC6DBC" w:themeColor="accent6" w:themeTint="BF" w:sz="8" w:space="0"/>
        <w:insideH w:val="single" w:color="AC6DBC" w:themeColor="accent6" w:themeTint="BF" w:sz="8" w:space="0"/>
        <w:insideV w:val="single" w:color="AC6DBC" w:themeColor="accent6" w:themeTint="BF" w:sz="8" w:space="0"/>
      </w:tblBorders>
    </w:tblPr>
    <w:tcPr>
      <w:shd w:val="clear" w:color="auto" w:fill="E3CEE8" w:themeFill="accent6" w:themeFillTint="3F"/>
    </w:tcPr>
    <w:tblStylePr w:type="firstRow">
      <w:rPr>
        <w:b/>
        <w:bCs/>
      </w:rPr>
    </w:tblStylePr>
    <w:tblStylePr w:type="lastRow">
      <w:rPr>
        <w:b/>
        <w:bCs/>
      </w:rPr>
      <w:tblPr/>
      <w:tcPr>
        <w:tcBorders>
          <w:top w:val="single" w:color="AC6DBC" w:themeColor="accent6" w:themeTint="BF" w:sz="18" w:space="0"/>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207">
    <w:name w:val="Medium Grid 2"/>
    <w:basedOn w:val="106"/>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208">
    <w:name w:val="Medium Grid 2 Accent 1"/>
    <w:basedOn w:val="106"/>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38200" w:themeColor="accent1" w:sz="8" w:space="0"/>
        <w:left w:val="single" w:color="F38200" w:themeColor="accent1" w:sz="8" w:space="0"/>
        <w:bottom w:val="single" w:color="F38200" w:themeColor="accent1" w:sz="8" w:space="0"/>
        <w:right w:val="single" w:color="F38200" w:themeColor="accent1" w:sz="8" w:space="0"/>
        <w:insideH w:val="single" w:color="F38200" w:themeColor="accent1" w:sz="8" w:space="0"/>
        <w:insideV w:val="single" w:color="F38200" w:themeColor="accent1" w:sz="8" w:space="0"/>
      </w:tblBorders>
    </w:tblPr>
    <w:tcPr>
      <w:shd w:val="clear" w:color="auto" w:fill="FFE0BD" w:themeFill="accent1" w:themeFillTint="3F"/>
    </w:tcPr>
    <w:tblStylePr w:type="firstRow">
      <w:rPr>
        <w:b/>
        <w:bCs/>
        <w:color w:val="000000" w:themeColor="text1"/>
        <w14:textFill>
          <w14:solidFill>
            <w14:schemeClr w14:val="tx1"/>
          </w14:solidFill>
        </w14:textFill>
      </w:rPr>
      <w:tblPr/>
      <w:tcPr>
        <w:shd w:val="clear" w:color="auto" w:fill="FFF2E4"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FE6C9" w:themeFill="accent1" w:themeFillTint="33"/>
      </w:tcPr>
    </w:tblStylePr>
    <w:tblStylePr w:type="band1Vert">
      <w:tblPr/>
      <w:tcPr>
        <w:shd w:val="clear" w:color="auto" w:fill="FFC17A" w:themeFill="accent1" w:themeFillTint="7F"/>
      </w:tcPr>
    </w:tblStylePr>
    <w:tblStylePr w:type="band1Horz">
      <w:tblPr/>
      <w:tcPr>
        <w:tcBorders>
          <w:insideH w:val="single" w:sz="6" w:space="0"/>
          <w:insideV w:val="single" w:sz="6" w:space="0"/>
        </w:tcBorders>
        <w:shd w:val="clear" w:color="auto" w:fill="FFC17A" w:themeFill="accent1" w:themeFillTint="7F"/>
      </w:tcPr>
    </w:tblStylePr>
    <w:tblStylePr w:type="nwCell">
      <w:tblPr/>
      <w:tcPr>
        <w:shd w:val="clear" w:color="auto" w:fill="FFFFFF" w:themeFill="background1"/>
      </w:tcPr>
    </w:tblStylePr>
  </w:style>
  <w:style w:type="table" w:styleId="209">
    <w:name w:val="Medium Grid 2 Accent 2"/>
    <w:basedOn w:val="106"/>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4A545" w:themeColor="accent2" w:sz="8" w:space="0"/>
        <w:left w:val="single" w:color="94A545" w:themeColor="accent2" w:sz="8" w:space="0"/>
        <w:bottom w:val="single" w:color="94A545" w:themeColor="accent2" w:sz="8" w:space="0"/>
        <w:right w:val="single" w:color="94A545" w:themeColor="accent2" w:sz="8" w:space="0"/>
        <w:insideH w:val="single" w:color="94A545" w:themeColor="accent2" w:sz="8" w:space="0"/>
        <w:insideV w:val="single" w:color="94A545" w:themeColor="accent2" w:sz="8" w:space="0"/>
      </w:tblBorders>
    </w:tblPr>
    <w:tcPr>
      <w:shd w:val="clear" w:color="auto" w:fill="E5EACE" w:themeFill="accent2" w:themeFillTint="3F"/>
    </w:tcPr>
    <w:tblStylePr w:type="firstRow">
      <w:rPr>
        <w:b/>
        <w:bCs/>
        <w:color w:val="000000" w:themeColor="text1"/>
        <w14:textFill>
          <w14:solidFill>
            <w14:schemeClr w14:val="tx1"/>
          </w14:solidFill>
        </w14:textFill>
      </w:rPr>
      <w:tblPr/>
      <w:tcPr>
        <w:shd w:val="clear" w:color="auto" w:fill="F5F7EB"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EED8" w:themeFill="accent2" w:themeFillTint="33"/>
      </w:tcPr>
    </w:tblStylePr>
    <w:tblStylePr w:type="band1Vert">
      <w:tblPr/>
      <w:tcPr>
        <w:shd w:val="clear" w:color="auto" w:fill="CCD69E" w:themeFill="accent2" w:themeFillTint="7F"/>
      </w:tcPr>
    </w:tblStylePr>
    <w:tblStylePr w:type="band1Horz">
      <w:tblPr/>
      <w:tcPr>
        <w:tcBorders>
          <w:insideH w:val="single" w:sz="6" w:space="0"/>
          <w:insideV w:val="single" w:sz="6" w:space="0"/>
        </w:tcBorders>
        <w:shd w:val="clear" w:color="auto" w:fill="CCD69E" w:themeFill="accent2" w:themeFillTint="7F"/>
      </w:tcPr>
    </w:tblStylePr>
    <w:tblStylePr w:type="nwCell">
      <w:tblPr/>
      <w:tcPr>
        <w:shd w:val="clear" w:color="auto" w:fill="FFFFFF" w:themeFill="background1"/>
      </w:tcPr>
    </w:tblStylePr>
  </w:style>
  <w:style w:type="table" w:styleId="210">
    <w:name w:val="Medium Grid 2 Accent 3"/>
    <w:basedOn w:val="106"/>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DDA09" w:themeColor="accent3" w:sz="8" w:space="0"/>
        <w:left w:val="single" w:color="CDDA09" w:themeColor="accent3" w:sz="8" w:space="0"/>
        <w:bottom w:val="single" w:color="CDDA09" w:themeColor="accent3" w:sz="8" w:space="0"/>
        <w:right w:val="single" w:color="CDDA09" w:themeColor="accent3" w:sz="8" w:space="0"/>
        <w:insideH w:val="single" w:color="CDDA09" w:themeColor="accent3" w:sz="8" w:space="0"/>
        <w:insideV w:val="single" w:color="CDDA09" w:themeColor="accent3" w:sz="8" w:space="0"/>
      </w:tblBorders>
    </w:tblPr>
    <w:tcPr>
      <w:shd w:val="clear" w:color="auto" w:fill="F8FCBB" w:themeFill="accent3" w:themeFillTint="3F"/>
    </w:tcPr>
    <w:tblStylePr w:type="firstRow">
      <w:rPr>
        <w:b/>
        <w:bCs/>
        <w:color w:val="000000" w:themeColor="text1"/>
        <w14:textFill>
          <w14:solidFill>
            <w14:schemeClr w14:val="tx1"/>
          </w14:solidFill>
        </w14:textFill>
      </w:rPr>
      <w:tblPr/>
      <w:tcPr>
        <w:shd w:val="clear" w:color="auto" w:fill="FCFDE4"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insideV w:val="single" w:sz="6" w:space="0"/>
        </w:tcBorders>
        <w:shd w:val="clear" w:color="auto" w:fill="F1F977" w:themeFill="accent3" w:themeFillTint="7F"/>
      </w:tcPr>
    </w:tblStylePr>
    <w:tblStylePr w:type="nwCell">
      <w:tblPr/>
      <w:tcPr>
        <w:shd w:val="clear" w:color="auto" w:fill="FFFFFF" w:themeFill="background1"/>
      </w:tcPr>
    </w:tblStylePr>
  </w:style>
  <w:style w:type="table" w:styleId="211">
    <w:name w:val="Medium Grid 2 Accent 4"/>
    <w:basedOn w:val="106"/>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BCFF" w:themeColor="accent4" w:sz="8" w:space="0"/>
        <w:left w:val="single" w:color="00BCFF" w:themeColor="accent4" w:sz="8" w:space="0"/>
        <w:bottom w:val="single" w:color="00BCFF" w:themeColor="accent4" w:sz="8" w:space="0"/>
        <w:right w:val="single" w:color="00BCFF" w:themeColor="accent4" w:sz="8" w:space="0"/>
        <w:insideH w:val="single" w:color="00BCFF" w:themeColor="accent4" w:sz="8" w:space="0"/>
        <w:insideV w:val="single" w:color="00BCFF" w:themeColor="accent4" w:sz="8" w:space="0"/>
      </w:tblBorders>
    </w:tblPr>
    <w:tcPr>
      <w:shd w:val="clear" w:color="auto" w:fill="BFEEFF" w:themeFill="accent4" w:themeFillTint="3F"/>
    </w:tcPr>
    <w:tblStylePr w:type="firstRow">
      <w:rPr>
        <w:b/>
        <w:bCs/>
        <w:color w:val="000000" w:themeColor="text1"/>
        <w14:textFill>
          <w14:solidFill>
            <w14:schemeClr w14:val="tx1"/>
          </w14:solidFill>
        </w14:textFill>
      </w:rPr>
      <w:tblPr/>
      <w:tcPr>
        <w:shd w:val="clear" w:color="auto" w:fill="E5F8FF"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F1FE" w:themeFill="accent4" w:themeFillTint="33"/>
      </w:tcPr>
    </w:tblStylePr>
    <w:tblStylePr w:type="band1Vert">
      <w:tblPr/>
      <w:tcPr>
        <w:shd w:val="clear" w:color="auto" w:fill="7FDDFF" w:themeFill="accent4" w:themeFillTint="7F"/>
      </w:tcPr>
    </w:tblStylePr>
    <w:tblStylePr w:type="band1Horz">
      <w:tblPr/>
      <w:tcPr>
        <w:tcBorders>
          <w:insideH w:val="single" w:sz="6" w:space="0"/>
          <w:insideV w:val="single" w:sz="6" w:space="0"/>
        </w:tcBorders>
        <w:shd w:val="clear" w:color="auto" w:fill="7FDDFF" w:themeFill="accent4" w:themeFillTint="7F"/>
      </w:tcPr>
    </w:tblStylePr>
    <w:tblStylePr w:type="nwCell">
      <w:tblPr/>
      <w:tcPr>
        <w:shd w:val="clear" w:color="auto" w:fill="FFFFFF" w:themeFill="background1"/>
      </w:tcPr>
    </w:tblStylePr>
  </w:style>
  <w:style w:type="table" w:styleId="212">
    <w:name w:val="Medium Grid 2 Accent 5"/>
    <w:basedOn w:val="106"/>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EC008C" w:themeColor="accent5" w:sz="8" w:space="0"/>
        <w:left w:val="single" w:color="EC008C" w:themeColor="accent5" w:sz="8" w:space="0"/>
        <w:bottom w:val="single" w:color="EC008C" w:themeColor="accent5" w:sz="8" w:space="0"/>
        <w:right w:val="single" w:color="EC008C" w:themeColor="accent5" w:sz="8" w:space="0"/>
        <w:insideH w:val="single" w:color="EC008C" w:themeColor="accent5" w:sz="8" w:space="0"/>
        <w:insideV w:val="single" w:color="EC008C" w:themeColor="accent5" w:sz="8" w:space="0"/>
      </w:tblBorders>
    </w:tblPr>
    <w:tcPr>
      <w:shd w:val="clear" w:color="auto" w:fill="FEBBE3" w:themeFill="accent5" w:themeFillTint="3F"/>
    </w:tcPr>
    <w:tblStylePr w:type="firstRow">
      <w:rPr>
        <w:b/>
        <w:bCs/>
        <w:color w:val="000000" w:themeColor="text1"/>
        <w14:textFill>
          <w14:solidFill>
            <w14:schemeClr w14:val="tx1"/>
          </w14:solidFill>
        </w14:textFill>
      </w:rPr>
      <w:tblPr/>
      <w:tcPr>
        <w:shd w:val="clear" w:color="auto" w:fill="FFE4F4"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FC8E8" w:themeFill="accent5" w:themeFillTint="33"/>
      </w:tcPr>
    </w:tblStylePr>
    <w:tblStylePr w:type="band1Vert">
      <w:tblPr/>
      <w:tcPr>
        <w:shd w:val="clear" w:color="auto" w:fill="FF76C7" w:themeFill="accent5" w:themeFillTint="7F"/>
      </w:tcPr>
    </w:tblStylePr>
    <w:tblStylePr w:type="band1Horz">
      <w:tblPr/>
      <w:tcPr>
        <w:tcBorders>
          <w:insideH w:val="single" w:sz="6" w:space="0"/>
          <w:insideV w:val="single" w:sz="6" w:space="0"/>
        </w:tcBorders>
        <w:shd w:val="clear" w:color="auto" w:fill="FF76C7" w:themeFill="accent5" w:themeFillTint="7F"/>
      </w:tcPr>
    </w:tblStylePr>
    <w:tblStylePr w:type="nwCell">
      <w:tblPr/>
      <w:tcPr>
        <w:shd w:val="clear" w:color="auto" w:fill="FFFFFF" w:themeFill="background1"/>
      </w:tcPr>
    </w:tblStylePr>
  </w:style>
  <w:style w:type="table" w:styleId="213">
    <w:name w:val="Medium Grid 2 Accent 6"/>
    <w:basedOn w:val="106"/>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cPr>
      <w:shd w:val="clear" w:color="auto" w:fill="E3CEE8" w:themeFill="accent6" w:themeFillTint="3F"/>
    </w:tcPr>
    <w:tblStylePr w:type="firstRow">
      <w:rPr>
        <w:b/>
        <w:bCs/>
        <w:color w:val="000000" w:themeColor="text1"/>
        <w14:textFill>
          <w14:solidFill>
            <w14:schemeClr w14:val="tx1"/>
          </w14:solidFill>
        </w14:textFill>
      </w:rPr>
      <w:tblPr/>
      <w:tcPr>
        <w:shd w:val="clear" w:color="auto" w:fill="F4EBF6"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8D8ED" w:themeFill="accent6" w:themeFillTint="33"/>
      </w:tcPr>
    </w:tblStylePr>
    <w:tblStylePr w:type="band1Vert">
      <w:tblPr/>
      <w:tcPr>
        <w:shd w:val="clear" w:color="auto" w:fill="C79DD2" w:themeFill="accent6" w:themeFillTint="7F"/>
      </w:tcPr>
    </w:tblStylePr>
    <w:tblStylePr w:type="band1Horz">
      <w:tblPr/>
      <w:tcPr>
        <w:tcBorders>
          <w:insideH w:val="single" w:sz="6" w:space="0"/>
          <w:insideV w:val="single" w:sz="6" w:space="0"/>
        </w:tcBorders>
        <w:shd w:val="clear" w:color="auto" w:fill="C79DD2" w:themeFill="accent6" w:themeFillTint="7F"/>
      </w:tcPr>
    </w:tblStylePr>
    <w:tblStylePr w:type="nwCell">
      <w:tblPr/>
      <w:tcPr>
        <w:shd w:val="clear" w:color="auto" w:fill="FFFFFF" w:themeFill="background1"/>
      </w:tcPr>
    </w:tblStylePr>
  </w:style>
  <w:style w:type="table" w:styleId="214">
    <w:name w:val="Medium Grid 3"/>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5">
    <w:name w:val="Medium Grid 3 Accent 1"/>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0BD"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38200"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38200"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38200"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3820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C17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C17A" w:themeFill="accent1" w:themeFillTint="7F"/>
      </w:tcPr>
    </w:tblStylePr>
  </w:style>
  <w:style w:type="table" w:styleId="216">
    <w:name w:val="Medium Grid 3 Accent 2"/>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5EACE"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4A545"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4A545"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4A545"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4A545"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CD69E"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CD69E" w:themeFill="accent2" w:themeFillTint="7F"/>
      </w:tcPr>
    </w:tblStylePr>
  </w:style>
  <w:style w:type="table" w:styleId="217">
    <w:name w:val="Medium Grid 3 Accent 3"/>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FCBB"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DDA0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DDA0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DDA0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DDA0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1F977"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1F977" w:themeFill="accent3" w:themeFillTint="7F"/>
      </w:tcPr>
    </w:tblStylePr>
  </w:style>
  <w:style w:type="table" w:styleId="218">
    <w:name w:val="Medium Grid 3 Accent 4"/>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EEF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BCFF"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BCFF"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BCFF"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BCF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DDF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DDFF" w:themeFill="accent4" w:themeFillTint="7F"/>
      </w:tcPr>
    </w:tblStylePr>
  </w:style>
  <w:style w:type="table" w:styleId="219">
    <w:name w:val="Medium Grid 3 Accent 5"/>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BBE3"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C008C"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C008C"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C008C"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C008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76C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76C7" w:themeFill="accent5" w:themeFillTint="7F"/>
      </w:tcPr>
    </w:tblStylePr>
  </w:style>
  <w:style w:type="table" w:styleId="220">
    <w:name w:val="Medium Grid 3 Accent 6"/>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3CEE8"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A479B"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A479B"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A479B"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A479B"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79DD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79DD2" w:themeFill="accent6" w:themeFillTint="7F"/>
      </w:tcPr>
    </w:tblStylePr>
  </w:style>
  <w:style w:type="table" w:styleId="221">
    <w:name w:val="Dark List"/>
    <w:basedOn w:val="106"/>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22">
    <w:name w:val="Dark List Accent 1"/>
    <w:basedOn w:val="106"/>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38200"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9400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B6610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B66100" w:themeFill="accent1" w:themeFillShade="BF"/>
      </w:tcPr>
    </w:tblStylePr>
    <w:tblStylePr w:type="band1Vert">
      <w:tblPr/>
      <w:tcPr>
        <w:tcBorders>
          <w:top w:val="nil"/>
          <w:left w:val="nil"/>
          <w:bottom w:val="nil"/>
          <w:right w:val="nil"/>
          <w:insideH w:val="nil"/>
          <w:insideV w:val="nil"/>
        </w:tcBorders>
        <w:shd w:val="clear" w:color="auto" w:fill="B66100" w:themeFill="accent1" w:themeFillShade="BF"/>
      </w:tcPr>
    </w:tblStylePr>
    <w:tblStylePr w:type="band1Horz">
      <w:tblPr/>
      <w:tcPr>
        <w:tcBorders>
          <w:top w:val="nil"/>
          <w:left w:val="nil"/>
          <w:bottom w:val="nil"/>
          <w:right w:val="nil"/>
          <w:insideH w:val="nil"/>
          <w:insideV w:val="nil"/>
        </w:tcBorders>
        <w:shd w:val="clear" w:color="auto" w:fill="B66100" w:themeFill="accent1" w:themeFillShade="BF"/>
      </w:tcPr>
    </w:tblStylePr>
  </w:style>
  <w:style w:type="table" w:styleId="223">
    <w:name w:val="Dark List Accent 2"/>
    <w:basedOn w:val="106"/>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94A545"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6E7B33"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224">
    <w:name w:val="Dark List Accent 3"/>
    <w:basedOn w:val="106"/>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DDA0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66C04"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99A306"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225">
    <w:name w:val="Dark List Accent 4"/>
    <w:basedOn w:val="106"/>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BCF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5D7E"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8CBE"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8CBE" w:themeFill="accent4" w:themeFillShade="BF"/>
      </w:tcPr>
    </w:tblStylePr>
    <w:tblStylePr w:type="band1Vert">
      <w:tblPr/>
      <w:tcPr>
        <w:tcBorders>
          <w:top w:val="nil"/>
          <w:left w:val="nil"/>
          <w:bottom w:val="nil"/>
          <w:right w:val="nil"/>
          <w:insideH w:val="nil"/>
          <w:insideV w:val="nil"/>
        </w:tcBorders>
        <w:shd w:val="clear" w:color="auto" w:fill="008CBE" w:themeFill="accent4" w:themeFillShade="BF"/>
      </w:tcPr>
    </w:tblStylePr>
    <w:tblStylePr w:type="band1Horz">
      <w:tblPr/>
      <w:tcPr>
        <w:tcBorders>
          <w:top w:val="nil"/>
          <w:left w:val="nil"/>
          <w:bottom w:val="nil"/>
          <w:right w:val="nil"/>
          <w:insideH w:val="nil"/>
          <w:insideV w:val="nil"/>
        </w:tcBorders>
        <w:shd w:val="clear" w:color="auto" w:fill="008CBE" w:themeFill="accent4" w:themeFillShade="BF"/>
      </w:tcPr>
    </w:tblStylePr>
  </w:style>
  <w:style w:type="table" w:styleId="226">
    <w:name w:val="Dark List Accent 5"/>
    <w:basedOn w:val="106"/>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EC008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5004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B0006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B00068" w:themeFill="accent5" w:themeFillShade="BF"/>
      </w:tcPr>
    </w:tblStylePr>
    <w:tblStylePr w:type="band1Vert">
      <w:tblPr/>
      <w:tcPr>
        <w:tcBorders>
          <w:top w:val="nil"/>
          <w:left w:val="nil"/>
          <w:bottom w:val="nil"/>
          <w:right w:val="nil"/>
          <w:insideH w:val="nil"/>
          <w:insideV w:val="nil"/>
        </w:tcBorders>
        <w:shd w:val="clear" w:color="auto" w:fill="B00068" w:themeFill="accent5" w:themeFillShade="BF"/>
      </w:tcPr>
    </w:tblStylePr>
    <w:tblStylePr w:type="band1Horz">
      <w:tblPr/>
      <w:tcPr>
        <w:tcBorders>
          <w:top w:val="nil"/>
          <w:left w:val="nil"/>
          <w:bottom w:val="nil"/>
          <w:right w:val="nil"/>
          <w:insideH w:val="nil"/>
          <w:insideV w:val="nil"/>
        </w:tcBorders>
        <w:shd w:val="clear" w:color="auto" w:fill="B00068" w:themeFill="accent5" w:themeFillShade="BF"/>
      </w:tcPr>
    </w:tblStylePr>
  </w:style>
  <w:style w:type="table" w:styleId="227">
    <w:name w:val="Dark List Accent 6"/>
    <w:basedOn w:val="106"/>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A479B"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67357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673574" w:themeFill="accent6" w:themeFillShade="BF"/>
      </w:tcPr>
    </w:tblStylePr>
    <w:tblStylePr w:type="band1Vert">
      <w:tblPr/>
      <w:tcPr>
        <w:tcBorders>
          <w:top w:val="nil"/>
          <w:left w:val="nil"/>
          <w:bottom w:val="nil"/>
          <w:right w:val="nil"/>
          <w:insideH w:val="nil"/>
          <w:insideV w:val="nil"/>
        </w:tcBorders>
        <w:shd w:val="clear" w:color="auto" w:fill="673574" w:themeFill="accent6" w:themeFillShade="BF"/>
      </w:tcPr>
    </w:tblStylePr>
    <w:tblStylePr w:type="band1Horz">
      <w:tblPr/>
      <w:tcPr>
        <w:tcBorders>
          <w:top w:val="nil"/>
          <w:left w:val="nil"/>
          <w:bottom w:val="nil"/>
          <w:right w:val="nil"/>
          <w:insideH w:val="nil"/>
          <w:insideV w:val="nil"/>
        </w:tcBorders>
        <w:shd w:val="clear" w:color="auto" w:fill="673574" w:themeFill="accent6" w:themeFillShade="BF"/>
      </w:tcPr>
    </w:tblStylePr>
  </w:style>
  <w:style w:type="table" w:styleId="228">
    <w:name w:val="Colorful Shading"/>
    <w:basedOn w:val="106"/>
    <w:semiHidden/>
    <w:unhideWhenUsed/>
    <w:qFormat/>
    <w:uiPriority w:val="71"/>
    <w:pPr>
      <w:spacing w:after="0" w:line="240" w:lineRule="auto"/>
    </w:pPr>
    <w:rPr>
      <w:color w:val="000000" w:themeColor="text1"/>
      <w14:textFill>
        <w14:solidFill>
          <w14:schemeClr w14:val="tx1"/>
        </w14:solidFill>
      </w14:textFill>
    </w:rPr>
    <w:tblPr>
      <w:tblBorders>
        <w:top w:val="single" w:color="94A545"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94A545"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9">
    <w:name w:val="Colorful Shading Accent 1"/>
    <w:basedOn w:val="106"/>
    <w:semiHidden/>
    <w:unhideWhenUsed/>
    <w:qFormat/>
    <w:uiPriority w:val="71"/>
    <w:pPr>
      <w:spacing w:after="0" w:line="240" w:lineRule="auto"/>
    </w:pPr>
    <w:rPr>
      <w:color w:val="000000" w:themeColor="text1"/>
      <w14:textFill>
        <w14:solidFill>
          <w14:schemeClr w14:val="tx1"/>
        </w14:solidFill>
      </w14:textFill>
    </w:rPr>
    <w:tblPr>
      <w:tblBorders>
        <w:top w:val="single" w:color="94A545" w:themeColor="accent2" w:sz="24" w:space="0"/>
        <w:left w:val="single" w:color="F38200" w:themeColor="accent1" w:sz="4" w:space="0"/>
        <w:bottom w:val="single" w:color="F38200" w:themeColor="accent1" w:sz="4" w:space="0"/>
        <w:right w:val="single" w:color="F38200" w:themeColor="accent1" w:sz="4" w:space="0"/>
        <w:insideH w:val="single" w:color="FFFFFF" w:themeColor="background1" w:sz="4" w:space="0"/>
        <w:insideV w:val="single" w:color="FFFFFF" w:themeColor="background1" w:sz="4" w:space="0"/>
      </w:tblBorders>
    </w:tblPr>
    <w:tcPr>
      <w:shd w:val="clear" w:color="auto" w:fill="FFF2E4" w:themeFill="accent1" w:themeFillTint="19"/>
    </w:tcPr>
    <w:tblStylePr w:type="firstRow">
      <w:rPr>
        <w:b/>
        <w:bCs/>
      </w:rPr>
      <w:tblPr/>
      <w:tcPr>
        <w:tcBorders>
          <w:top w:val="nil"/>
          <w:left w:val="nil"/>
          <w:bottom w:val="single" w:color="94A545"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14D00"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14D00"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14D00" w:themeFill="accent1" w:themeFillShade="99"/>
      </w:tcPr>
    </w:tblStylePr>
    <w:tblStylePr w:type="band1Vert">
      <w:tblPr/>
      <w:tcPr>
        <w:shd w:val="clear" w:color="auto" w:fill="FFCD94" w:themeFill="accent1" w:themeFillTint="66"/>
      </w:tcPr>
    </w:tblStylePr>
    <w:tblStylePr w:type="band1Horz">
      <w:tblPr/>
      <w:tcPr>
        <w:shd w:val="clear" w:color="auto" w:fill="FFC17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2"/>
    <w:basedOn w:val="106"/>
    <w:semiHidden/>
    <w:unhideWhenUsed/>
    <w:qFormat/>
    <w:uiPriority w:val="71"/>
    <w:pPr>
      <w:spacing w:after="0" w:line="240" w:lineRule="auto"/>
    </w:pPr>
    <w:rPr>
      <w:color w:val="000000" w:themeColor="text1"/>
      <w14:textFill>
        <w14:solidFill>
          <w14:schemeClr w14:val="tx1"/>
        </w14:solidFill>
      </w14:textFill>
    </w:rPr>
    <w:tblPr>
      <w:tblBorders>
        <w:top w:val="single" w:color="94A545" w:themeColor="accent2" w:sz="24" w:space="0"/>
        <w:left w:val="single" w:color="94A545" w:themeColor="accent2" w:sz="4" w:space="0"/>
        <w:bottom w:val="single" w:color="94A545" w:themeColor="accent2" w:sz="4" w:space="0"/>
        <w:right w:val="single" w:color="94A545" w:themeColor="accent2" w:sz="4" w:space="0"/>
        <w:insideH w:val="single" w:color="FFFFFF" w:themeColor="background1" w:sz="4" w:space="0"/>
        <w:insideV w:val="single" w:color="FFFFFF" w:themeColor="background1" w:sz="4" w:space="0"/>
      </w:tblBorders>
    </w:tblPr>
    <w:tcPr>
      <w:shd w:val="clear" w:color="auto" w:fill="F5F7EB" w:themeFill="accent2" w:themeFillTint="19"/>
    </w:tcPr>
    <w:tblStylePr w:type="firstRow">
      <w:rPr>
        <w:b/>
        <w:bCs/>
      </w:rPr>
      <w:tblPr/>
      <w:tcPr>
        <w:tcBorders>
          <w:top w:val="nil"/>
          <w:left w:val="nil"/>
          <w:bottom w:val="single" w:color="94A545"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86229"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86229"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1" w:themeFill="accent2" w:themeFillTint="66"/>
      </w:tcPr>
    </w:tblStylePr>
    <w:tblStylePr w:type="band1Horz">
      <w:tblPr/>
      <w:tcPr>
        <w:shd w:val="clear" w:color="auto" w:fill="CCD69E"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3"/>
    <w:basedOn w:val="106"/>
    <w:semiHidden/>
    <w:unhideWhenUsed/>
    <w:qFormat/>
    <w:uiPriority w:val="71"/>
    <w:pPr>
      <w:spacing w:after="0" w:line="240" w:lineRule="auto"/>
    </w:pPr>
    <w:rPr>
      <w:color w:val="000000" w:themeColor="text1"/>
      <w14:textFill>
        <w14:solidFill>
          <w14:schemeClr w14:val="tx1"/>
        </w14:solidFill>
      </w14:textFill>
    </w:rPr>
    <w:tblPr>
      <w:tblBorders>
        <w:top w:val="single" w:color="00BCFF" w:themeColor="accent4" w:sz="24" w:space="0"/>
        <w:left w:val="single" w:color="CDDA09" w:themeColor="accent3" w:sz="4" w:space="0"/>
        <w:bottom w:val="single" w:color="CDDA09" w:themeColor="accent3" w:sz="4" w:space="0"/>
        <w:right w:val="single" w:color="CDDA09" w:themeColor="accent3" w:sz="4" w:space="0"/>
        <w:insideH w:val="single" w:color="FFFFFF" w:themeColor="background1" w:sz="4" w:space="0"/>
        <w:insideV w:val="single" w:color="FFFFFF" w:themeColor="background1" w:sz="4" w:space="0"/>
      </w:tblBorders>
    </w:tblPr>
    <w:tcPr>
      <w:shd w:val="clear" w:color="auto" w:fill="FCFDE4" w:themeFill="accent3" w:themeFillTint="19"/>
    </w:tcPr>
    <w:tblStylePr w:type="firstRow">
      <w:rPr>
        <w:b/>
        <w:bCs/>
      </w:rPr>
      <w:tblPr/>
      <w:tcPr>
        <w:tcBorders>
          <w:top w:val="nil"/>
          <w:left w:val="nil"/>
          <w:bottom w:val="single" w:color="00BCFF"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A8205"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A8205"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4FA92" w:themeFill="accent3" w:themeFillTint="66"/>
      </w:tcPr>
    </w:tblStylePr>
    <w:tblStylePr w:type="band1Horz">
      <w:tblPr/>
      <w:tcPr>
        <w:shd w:val="clear" w:color="auto" w:fill="F1F977" w:themeFill="accent3" w:themeFillTint="7F"/>
      </w:tcPr>
    </w:tblStylePr>
  </w:style>
  <w:style w:type="table" w:styleId="232">
    <w:name w:val="Colorful Shading Accent 4"/>
    <w:basedOn w:val="106"/>
    <w:semiHidden/>
    <w:unhideWhenUsed/>
    <w:qFormat/>
    <w:uiPriority w:val="71"/>
    <w:pPr>
      <w:spacing w:after="0" w:line="240" w:lineRule="auto"/>
    </w:pPr>
    <w:rPr>
      <w:color w:val="000000" w:themeColor="text1"/>
      <w14:textFill>
        <w14:solidFill>
          <w14:schemeClr w14:val="tx1"/>
        </w14:solidFill>
      </w14:textFill>
    </w:rPr>
    <w:tblPr>
      <w:tblBorders>
        <w:top w:val="single" w:color="CDDA09" w:themeColor="accent3" w:sz="24" w:space="0"/>
        <w:left w:val="single" w:color="00BCFF" w:themeColor="accent4" w:sz="4" w:space="0"/>
        <w:bottom w:val="single" w:color="00BCFF" w:themeColor="accent4" w:sz="4" w:space="0"/>
        <w:right w:val="single" w:color="00BCFF" w:themeColor="accent4" w:sz="4" w:space="0"/>
        <w:insideH w:val="single" w:color="FFFFFF" w:themeColor="background1" w:sz="4" w:space="0"/>
        <w:insideV w:val="single" w:color="FFFFFF" w:themeColor="background1" w:sz="4" w:space="0"/>
      </w:tblBorders>
    </w:tblPr>
    <w:tcPr>
      <w:shd w:val="clear" w:color="auto" w:fill="E5F8FF" w:themeFill="accent4" w:themeFillTint="19"/>
    </w:tcPr>
    <w:tblStylePr w:type="firstRow">
      <w:rPr>
        <w:b/>
        <w:bCs/>
      </w:rPr>
      <w:tblPr/>
      <w:tcPr>
        <w:tcBorders>
          <w:top w:val="nil"/>
          <w:left w:val="nil"/>
          <w:bottom w:val="single" w:color="CDDA0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7099"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7099"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7099" w:themeFill="accent4" w:themeFillShade="99"/>
      </w:tcPr>
    </w:tblStylePr>
    <w:tblStylePr w:type="band1Vert">
      <w:tblPr/>
      <w:tcPr>
        <w:shd w:val="clear" w:color="auto" w:fill="99E4FF" w:themeFill="accent4" w:themeFillTint="66"/>
      </w:tcPr>
    </w:tblStylePr>
    <w:tblStylePr w:type="band1Horz">
      <w:tblPr/>
      <w:tcPr>
        <w:shd w:val="clear" w:color="auto" w:fill="7FDDF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3">
    <w:name w:val="Colorful Shading Accent 5"/>
    <w:basedOn w:val="106"/>
    <w:semiHidden/>
    <w:unhideWhenUsed/>
    <w:qFormat/>
    <w:uiPriority w:val="71"/>
    <w:pPr>
      <w:spacing w:after="0" w:line="240" w:lineRule="auto"/>
    </w:pPr>
    <w:rPr>
      <w:color w:val="000000" w:themeColor="text1"/>
      <w14:textFill>
        <w14:solidFill>
          <w14:schemeClr w14:val="tx1"/>
        </w14:solidFill>
      </w14:textFill>
    </w:rPr>
    <w:tblPr>
      <w:tblBorders>
        <w:top w:val="single" w:color="8A479B" w:themeColor="accent6" w:sz="24" w:space="0"/>
        <w:left w:val="single" w:color="EC008C" w:themeColor="accent5" w:sz="4" w:space="0"/>
        <w:bottom w:val="single" w:color="EC008C" w:themeColor="accent5" w:sz="4" w:space="0"/>
        <w:right w:val="single" w:color="EC008C" w:themeColor="accent5" w:sz="4" w:space="0"/>
        <w:insideH w:val="single" w:color="FFFFFF" w:themeColor="background1" w:sz="4" w:space="0"/>
        <w:insideV w:val="single" w:color="FFFFFF" w:themeColor="background1" w:sz="4" w:space="0"/>
      </w:tblBorders>
    </w:tblPr>
    <w:tcPr>
      <w:shd w:val="clear" w:color="auto" w:fill="FFE4F4" w:themeFill="accent5" w:themeFillTint="19"/>
    </w:tcPr>
    <w:tblStylePr w:type="firstRow">
      <w:rPr>
        <w:b/>
        <w:bCs/>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8D0053"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8D0053"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8D0053" w:themeFill="accent5" w:themeFillShade="99"/>
      </w:tcPr>
    </w:tblStylePr>
    <w:tblStylePr w:type="band1Vert">
      <w:tblPr/>
      <w:tcPr>
        <w:shd w:val="clear" w:color="auto" w:fill="FF91D2" w:themeFill="accent5" w:themeFillTint="66"/>
      </w:tcPr>
    </w:tblStylePr>
    <w:tblStylePr w:type="band1Horz">
      <w:tblPr/>
      <w:tcPr>
        <w:shd w:val="clear" w:color="auto" w:fill="FF76C7"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4">
    <w:name w:val="Colorful Shading Accent 6"/>
    <w:basedOn w:val="106"/>
    <w:qFormat/>
    <w:uiPriority w:val="71"/>
    <w:pPr>
      <w:spacing w:after="0" w:line="240" w:lineRule="auto"/>
    </w:pPr>
    <w:rPr>
      <w:color w:val="000000" w:themeColor="text1"/>
      <w14:textFill>
        <w14:solidFill>
          <w14:schemeClr w14:val="tx1"/>
        </w14:solidFill>
      </w14:textFill>
    </w:rPr>
    <w:tblPr>
      <w:tblBorders>
        <w:top w:val="single" w:color="EC008C" w:themeColor="accent5" w:sz="24" w:space="0"/>
        <w:left w:val="single" w:color="8A479B" w:themeColor="accent6" w:sz="4" w:space="0"/>
        <w:bottom w:val="single" w:color="8A479B" w:themeColor="accent6" w:sz="4" w:space="0"/>
        <w:right w:val="single" w:color="8A479B" w:themeColor="accent6" w:sz="4" w:space="0"/>
        <w:insideH w:val="single" w:color="FFFFFF" w:themeColor="background1" w:sz="4" w:space="0"/>
        <w:insideV w:val="single" w:color="FFFFFF" w:themeColor="background1" w:sz="4" w:space="0"/>
      </w:tblBorders>
    </w:tblPr>
    <w:tcPr>
      <w:shd w:val="clear" w:color="auto" w:fill="F4EBF6" w:themeFill="accent6" w:themeFillTint="19"/>
    </w:tcPr>
    <w:tblStylePr w:type="firstRow">
      <w:rPr>
        <w:b/>
        <w:bCs/>
      </w:rPr>
      <w:tblPr/>
      <w:tcPr>
        <w:tcBorders>
          <w:top w:val="nil"/>
          <w:left w:val="nil"/>
          <w:bottom w:val="single" w:color="EC008C"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22A5C"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22A5C"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5">
    <w:name w:val="Colorful List"/>
    <w:basedOn w:val="106"/>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68337" w:themeFill="accent2" w:themeFillShade="CC"/>
      </w:tcPr>
    </w:tblStylePr>
    <w:tblStylePr w:type="lastRow">
      <w:rPr>
        <w:b/>
        <w:bCs/>
        <w:color w:val="76843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36">
    <w:name w:val="Colorful List Accent 1"/>
    <w:basedOn w:val="106"/>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FF2E4"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68337" w:themeFill="accent2" w:themeFillShade="CC"/>
      </w:tcPr>
    </w:tblStylePr>
    <w:tblStylePr w:type="lastRow">
      <w:rPr>
        <w:b/>
        <w:bCs/>
        <w:color w:val="76843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D" w:themeFill="accent1" w:themeFillTint="3F"/>
      </w:tcPr>
    </w:tblStylePr>
    <w:tblStylePr w:type="band1Horz">
      <w:tblPr/>
      <w:tcPr>
        <w:shd w:val="clear" w:color="auto" w:fill="FFE6C9" w:themeFill="accent1" w:themeFillTint="33"/>
      </w:tcPr>
    </w:tblStylePr>
  </w:style>
  <w:style w:type="table" w:styleId="237">
    <w:name w:val="Colorful List Accent 2"/>
    <w:basedOn w:val="106"/>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7EB"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68337" w:themeFill="accent2" w:themeFillShade="CC"/>
      </w:tcPr>
    </w:tblStylePr>
    <w:tblStylePr w:type="lastRow">
      <w:rPr>
        <w:b/>
        <w:bCs/>
        <w:color w:val="76843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ACE" w:themeFill="accent2" w:themeFillTint="3F"/>
      </w:tcPr>
    </w:tblStylePr>
    <w:tblStylePr w:type="band1Horz">
      <w:tblPr/>
      <w:tcPr>
        <w:shd w:val="clear" w:color="auto" w:fill="EAEED8" w:themeFill="accent2" w:themeFillTint="33"/>
      </w:tcPr>
    </w:tblStylePr>
  </w:style>
  <w:style w:type="table" w:styleId="238">
    <w:name w:val="Colorful List Accent 3"/>
    <w:basedOn w:val="106"/>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CFDE4"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0096CC" w:themeFill="accent4" w:themeFillShade="CC"/>
      </w:tcPr>
    </w:tblStylePr>
    <w:tblStylePr w:type="lastRow">
      <w:rPr>
        <w:b/>
        <w:bCs/>
        <w:color w:val="0096CC"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239">
    <w:name w:val="Colorful List Accent 4"/>
    <w:basedOn w:val="106"/>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F8FF"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A3AE07" w:themeFill="accent3" w:themeFillShade="CC"/>
      </w:tcPr>
    </w:tblStylePr>
    <w:tblStylePr w:type="lastRow">
      <w:rPr>
        <w:b/>
        <w:bCs/>
        <w:color w:val="A4AE07"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EEFF" w:themeFill="accent4" w:themeFillTint="3F"/>
      </w:tcPr>
    </w:tblStylePr>
    <w:tblStylePr w:type="band1Horz">
      <w:tblPr/>
      <w:tcPr>
        <w:shd w:val="clear" w:color="auto" w:fill="CCF1FE" w:themeFill="accent4" w:themeFillTint="33"/>
      </w:tcPr>
    </w:tblStylePr>
  </w:style>
  <w:style w:type="table" w:styleId="240">
    <w:name w:val="Colorful List Accent 5"/>
    <w:basedOn w:val="106"/>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FE4F4"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E387B" w:themeFill="accent6" w:themeFillShade="CC"/>
      </w:tcPr>
    </w:tblStylePr>
    <w:tblStylePr w:type="lastRow">
      <w:rPr>
        <w:b/>
        <w:bCs/>
        <w:color w:val="6E397C"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BE3" w:themeFill="accent5" w:themeFillTint="3F"/>
      </w:tcPr>
    </w:tblStylePr>
    <w:tblStylePr w:type="band1Horz">
      <w:tblPr/>
      <w:tcPr>
        <w:shd w:val="clear" w:color="auto" w:fill="FFC8E8" w:themeFill="accent5" w:themeFillTint="33"/>
      </w:tcPr>
    </w:tblStylePr>
  </w:style>
  <w:style w:type="table" w:styleId="241">
    <w:name w:val="Colorful List Accent 6"/>
    <w:basedOn w:val="106"/>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4EBF6"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BC006F" w:themeFill="accent5" w:themeFillShade="CC"/>
      </w:tcPr>
    </w:tblStylePr>
    <w:tblStylePr w:type="lastRow">
      <w:rPr>
        <w:b/>
        <w:bCs/>
        <w:color w:val="BD007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8" w:themeFill="accent6" w:themeFillTint="3F"/>
      </w:tcPr>
    </w:tblStylePr>
    <w:tblStylePr w:type="band1Horz">
      <w:tblPr/>
      <w:tcPr>
        <w:shd w:val="clear" w:color="auto" w:fill="E8D8ED" w:themeFill="accent6" w:themeFillTint="33"/>
      </w:tcPr>
    </w:tblStylePr>
  </w:style>
  <w:style w:type="table" w:styleId="242">
    <w:name w:val="Colorful Grid"/>
    <w:basedOn w:val="106"/>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43">
    <w:name w:val="Colorful Grid Accent 1"/>
    <w:basedOn w:val="106"/>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FE6C9" w:themeFill="accent1" w:themeFillTint="33"/>
    </w:tcPr>
    <w:tblStylePr w:type="firstRow">
      <w:rPr>
        <w:b/>
        <w:bCs/>
      </w:rPr>
      <w:tblPr/>
      <w:tcPr>
        <w:shd w:val="clear" w:color="auto" w:fill="FFCD94" w:themeFill="accent1" w:themeFillTint="66"/>
      </w:tcPr>
    </w:tblStylePr>
    <w:tblStylePr w:type="lastRow">
      <w:rPr>
        <w:b/>
        <w:bCs/>
        <w:color w:val="000000" w:themeColor="text1"/>
        <w14:textFill>
          <w14:solidFill>
            <w14:schemeClr w14:val="tx1"/>
          </w14:solidFill>
        </w14:textFill>
      </w:rPr>
      <w:tblPr/>
      <w:tcPr>
        <w:shd w:val="clear" w:color="auto" w:fill="FFCD94" w:themeFill="accent1" w:themeFillTint="66"/>
      </w:tcPr>
    </w:tblStylePr>
    <w:tblStylePr w:type="firstCol">
      <w:rPr>
        <w:color w:val="FFFFFF" w:themeColor="background1"/>
        <w14:textFill>
          <w14:solidFill>
            <w14:schemeClr w14:val="bg1"/>
          </w14:solidFill>
        </w14:textFill>
      </w:rPr>
      <w:tblPr/>
      <w:tcPr>
        <w:shd w:val="clear" w:color="auto" w:fill="B66100" w:themeFill="accent1" w:themeFillShade="BF"/>
      </w:tcPr>
    </w:tblStylePr>
    <w:tblStylePr w:type="lastCol">
      <w:rPr>
        <w:color w:val="FFFFFF" w:themeColor="background1"/>
        <w14:textFill>
          <w14:solidFill>
            <w14:schemeClr w14:val="bg1"/>
          </w14:solidFill>
        </w14:textFill>
      </w:rPr>
      <w:tblPr/>
      <w:tcPr>
        <w:shd w:val="clear" w:color="auto" w:fill="B66100" w:themeFill="accent1" w:themeFillShade="BF"/>
      </w:tcPr>
    </w:tblStylePr>
    <w:tblStylePr w:type="band1Vert">
      <w:tblPr/>
      <w:tcPr>
        <w:shd w:val="clear" w:color="auto" w:fill="FFC17A" w:themeFill="accent1" w:themeFillTint="7F"/>
      </w:tcPr>
    </w:tblStylePr>
    <w:tblStylePr w:type="band1Horz">
      <w:tblPr/>
      <w:tcPr>
        <w:shd w:val="clear" w:color="auto" w:fill="FFC17A" w:themeFill="accent1" w:themeFillTint="7F"/>
      </w:tcPr>
    </w:tblStylePr>
  </w:style>
  <w:style w:type="table" w:styleId="244">
    <w:name w:val="Colorful Grid Accent 2"/>
    <w:basedOn w:val="106"/>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EED8" w:themeFill="accent2" w:themeFillTint="33"/>
    </w:tcPr>
    <w:tblStylePr w:type="firstRow">
      <w:rPr>
        <w:b/>
        <w:bCs/>
      </w:rPr>
      <w:tblPr/>
      <w:tcPr>
        <w:shd w:val="clear" w:color="auto" w:fill="D6DEB1" w:themeFill="accent2" w:themeFillTint="66"/>
      </w:tcPr>
    </w:tblStylePr>
    <w:tblStylePr w:type="lastRow">
      <w:rPr>
        <w:b/>
        <w:bCs/>
        <w:color w:val="000000" w:themeColor="text1"/>
        <w14:textFill>
          <w14:solidFill>
            <w14:schemeClr w14:val="tx1"/>
          </w14:solidFill>
        </w14:textFill>
      </w:rPr>
      <w:tblPr/>
      <w:tcPr>
        <w:shd w:val="clear" w:color="auto" w:fill="D6DEB1" w:themeFill="accent2" w:themeFillTint="66"/>
      </w:tcPr>
    </w:tblStylePr>
    <w:tblStylePr w:type="firstCol">
      <w:rPr>
        <w:color w:val="FFFFFF" w:themeColor="background1"/>
        <w14:textFill>
          <w14:solidFill>
            <w14:schemeClr w14:val="bg1"/>
          </w14:solidFill>
        </w14:textFill>
      </w:rPr>
      <w:tblPr/>
      <w:tcPr>
        <w:shd w:val="clear" w:color="auto" w:fill="6E7B33" w:themeFill="accent2" w:themeFillShade="BF"/>
      </w:tcPr>
    </w:tblStylePr>
    <w:tblStylePr w:type="lastCol">
      <w:rPr>
        <w:color w:val="FFFFFF" w:themeColor="background1"/>
        <w14:textFill>
          <w14:solidFill>
            <w14:schemeClr w14:val="bg1"/>
          </w14:solidFill>
        </w14:textFill>
      </w:rPr>
      <w:tblPr/>
      <w:tcPr>
        <w:shd w:val="clear" w:color="auto" w:fill="6E7B33" w:themeFill="accent2" w:themeFillShade="BF"/>
      </w:tcPr>
    </w:tblStylePr>
    <w:tblStylePr w:type="band1Vert">
      <w:tblPr/>
      <w:tcPr>
        <w:shd w:val="clear" w:color="auto" w:fill="CCD69E" w:themeFill="accent2" w:themeFillTint="7F"/>
      </w:tcPr>
    </w:tblStylePr>
    <w:tblStylePr w:type="band1Horz">
      <w:tblPr/>
      <w:tcPr>
        <w:shd w:val="clear" w:color="auto" w:fill="CCD69E" w:themeFill="accent2" w:themeFillTint="7F"/>
      </w:tcPr>
    </w:tblStylePr>
  </w:style>
  <w:style w:type="table" w:styleId="245">
    <w:name w:val="Colorful Grid Accent 3"/>
    <w:basedOn w:val="106"/>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9FCC8" w:themeFill="accent3" w:themeFillTint="33"/>
    </w:tcPr>
    <w:tblStylePr w:type="firstRow">
      <w:rPr>
        <w:b/>
        <w:bCs/>
      </w:rPr>
      <w:tblPr/>
      <w:tcPr>
        <w:shd w:val="clear" w:color="auto" w:fill="F4FA92" w:themeFill="accent3" w:themeFillTint="66"/>
      </w:tcPr>
    </w:tblStylePr>
    <w:tblStylePr w:type="lastRow">
      <w:rPr>
        <w:b/>
        <w:bCs/>
        <w:color w:val="000000" w:themeColor="text1"/>
        <w14:textFill>
          <w14:solidFill>
            <w14:schemeClr w14:val="tx1"/>
          </w14:solidFill>
        </w14:textFill>
      </w:rPr>
      <w:tblPr/>
      <w:tcPr>
        <w:shd w:val="clear" w:color="auto" w:fill="F4FA92" w:themeFill="accent3" w:themeFillTint="66"/>
      </w:tcPr>
    </w:tblStylePr>
    <w:tblStylePr w:type="firstCol">
      <w:rPr>
        <w:color w:val="FFFFFF" w:themeColor="background1"/>
        <w14:textFill>
          <w14:solidFill>
            <w14:schemeClr w14:val="bg1"/>
          </w14:solidFill>
        </w14:textFill>
      </w:rPr>
      <w:tblPr/>
      <w:tcPr>
        <w:shd w:val="clear" w:color="auto" w:fill="99A306" w:themeFill="accent3" w:themeFillShade="BF"/>
      </w:tcPr>
    </w:tblStylePr>
    <w:tblStylePr w:type="lastCol">
      <w:rPr>
        <w:color w:val="FFFFFF" w:themeColor="background1"/>
        <w14:textFill>
          <w14:solidFill>
            <w14:schemeClr w14:val="bg1"/>
          </w14:solidFill>
        </w14:textFill>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246">
    <w:name w:val="Colorful Grid Accent 4"/>
    <w:basedOn w:val="106"/>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F1FE" w:themeFill="accent4" w:themeFillTint="33"/>
    </w:tcPr>
    <w:tblStylePr w:type="firstRow">
      <w:rPr>
        <w:b/>
        <w:bCs/>
      </w:rPr>
      <w:tblPr/>
      <w:tcPr>
        <w:shd w:val="clear" w:color="auto" w:fill="99E4FF" w:themeFill="accent4" w:themeFillTint="66"/>
      </w:tcPr>
    </w:tblStylePr>
    <w:tblStylePr w:type="lastRow">
      <w:rPr>
        <w:b/>
        <w:bCs/>
        <w:color w:val="000000" w:themeColor="text1"/>
        <w14:textFill>
          <w14:solidFill>
            <w14:schemeClr w14:val="tx1"/>
          </w14:solidFill>
        </w14:textFill>
      </w:rPr>
      <w:tblPr/>
      <w:tcPr>
        <w:shd w:val="clear" w:color="auto" w:fill="99E4FF" w:themeFill="accent4" w:themeFillTint="66"/>
      </w:tcPr>
    </w:tblStylePr>
    <w:tblStylePr w:type="firstCol">
      <w:rPr>
        <w:color w:val="FFFFFF" w:themeColor="background1"/>
        <w14:textFill>
          <w14:solidFill>
            <w14:schemeClr w14:val="bg1"/>
          </w14:solidFill>
        </w14:textFill>
      </w:rPr>
      <w:tblPr/>
      <w:tcPr>
        <w:shd w:val="clear" w:color="auto" w:fill="008CBE" w:themeFill="accent4" w:themeFillShade="BF"/>
      </w:tcPr>
    </w:tblStylePr>
    <w:tblStylePr w:type="lastCol">
      <w:rPr>
        <w:color w:val="FFFFFF" w:themeColor="background1"/>
        <w14:textFill>
          <w14:solidFill>
            <w14:schemeClr w14:val="bg1"/>
          </w14:solidFill>
        </w14:textFill>
      </w:rPr>
      <w:tblPr/>
      <w:tcPr>
        <w:shd w:val="clear" w:color="auto" w:fill="008CBE" w:themeFill="accent4" w:themeFillShade="BF"/>
      </w:tcPr>
    </w:tblStylePr>
    <w:tblStylePr w:type="band1Vert">
      <w:tblPr/>
      <w:tcPr>
        <w:shd w:val="clear" w:color="auto" w:fill="7FDDFF" w:themeFill="accent4" w:themeFillTint="7F"/>
      </w:tcPr>
    </w:tblStylePr>
    <w:tblStylePr w:type="band1Horz">
      <w:tblPr/>
      <w:tcPr>
        <w:shd w:val="clear" w:color="auto" w:fill="7FDDFF" w:themeFill="accent4" w:themeFillTint="7F"/>
      </w:tcPr>
    </w:tblStylePr>
  </w:style>
  <w:style w:type="table" w:styleId="247">
    <w:name w:val="Colorful Grid Accent 5"/>
    <w:basedOn w:val="106"/>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FC8E8" w:themeFill="accent5" w:themeFillTint="33"/>
    </w:tcPr>
    <w:tblStylePr w:type="firstRow">
      <w:rPr>
        <w:b/>
        <w:bCs/>
      </w:rPr>
      <w:tblPr/>
      <w:tcPr>
        <w:shd w:val="clear" w:color="auto" w:fill="FF91D2" w:themeFill="accent5" w:themeFillTint="66"/>
      </w:tcPr>
    </w:tblStylePr>
    <w:tblStylePr w:type="lastRow">
      <w:rPr>
        <w:b/>
        <w:bCs/>
        <w:color w:val="000000" w:themeColor="text1"/>
        <w14:textFill>
          <w14:solidFill>
            <w14:schemeClr w14:val="tx1"/>
          </w14:solidFill>
        </w14:textFill>
      </w:rPr>
      <w:tblPr/>
      <w:tcPr>
        <w:shd w:val="clear" w:color="auto" w:fill="FF91D2" w:themeFill="accent5" w:themeFillTint="66"/>
      </w:tcPr>
    </w:tblStylePr>
    <w:tblStylePr w:type="firstCol">
      <w:rPr>
        <w:color w:val="FFFFFF" w:themeColor="background1"/>
        <w14:textFill>
          <w14:solidFill>
            <w14:schemeClr w14:val="bg1"/>
          </w14:solidFill>
        </w14:textFill>
      </w:rPr>
      <w:tblPr/>
      <w:tcPr>
        <w:shd w:val="clear" w:color="auto" w:fill="B00068" w:themeFill="accent5" w:themeFillShade="BF"/>
      </w:tcPr>
    </w:tblStylePr>
    <w:tblStylePr w:type="lastCol">
      <w:rPr>
        <w:color w:val="FFFFFF" w:themeColor="background1"/>
        <w14:textFill>
          <w14:solidFill>
            <w14:schemeClr w14:val="bg1"/>
          </w14:solidFill>
        </w14:textFill>
      </w:rPr>
      <w:tblPr/>
      <w:tcPr>
        <w:shd w:val="clear" w:color="auto" w:fill="B00068" w:themeFill="accent5" w:themeFillShade="BF"/>
      </w:tc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248">
    <w:name w:val="Colorful Grid Accent 6"/>
    <w:basedOn w:val="106"/>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8D8ED" w:themeFill="accent6" w:themeFillTint="33"/>
    </w:tcPr>
    <w:tblStylePr w:type="firstRow">
      <w:rPr>
        <w:b/>
        <w:bCs/>
      </w:rPr>
      <w:tblPr/>
      <w:tcPr>
        <w:shd w:val="clear" w:color="auto" w:fill="D2B1DB" w:themeFill="accent6" w:themeFillTint="66"/>
      </w:tcPr>
    </w:tblStylePr>
    <w:tblStylePr w:type="lastRow">
      <w:rPr>
        <w:b/>
        <w:bCs/>
        <w:color w:val="000000" w:themeColor="text1"/>
        <w14:textFill>
          <w14:solidFill>
            <w14:schemeClr w14:val="tx1"/>
          </w14:solidFill>
        </w14:textFill>
      </w:rPr>
      <w:tblPr/>
      <w:tcPr>
        <w:shd w:val="clear" w:color="auto" w:fill="D2B1DB" w:themeFill="accent6" w:themeFillTint="66"/>
      </w:tcPr>
    </w:tblStylePr>
    <w:tblStylePr w:type="firstCol">
      <w:rPr>
        <w:color w:val="FFFFFF" w:themeColor="background1"/>
        <w14:textFill>
          <w14:solidFill>
            <w14:schemeClr w14:val="bg1"/>
          </w14:solidFill>
        </w14:textFill>
      </w:rPr>
      <w:tblPr/>
      <w:tcPr>
        <w:shd w:val="clear" w:color="auto" w:fill="673574" w:themeFill="accent6" w:themeFillShade="BF"/>
      </w:tcPr>
    </w:tblStylePr>
    <w:tblStylePr w:type="lastCol">
      <w:rPr>
        <w:color w:val="FFFFFF" w:themeColor="background1"/>
        <w14:textFill>
          <w14:solidFill>
            <w14:schemeClr w14:val="bg1"/>
          </w14:solidFill>
        </w14:textFill>
      </w:rPr>
      <w:tblPr/>
      <w:tcPr>
        <w:shd w:val="clear" w:color="auto" w:fill="673574"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character" w:customStyle="1" w:styleId="249">
    <w:name w:val="Title Char"/>
    <w:basedOn w:val="88"/>
    <w:link w:val="77"/>
    <w:uiPriority w:val="5"/>
    <w:rPr>
      <w:rFonts w:asciiTheme="majorHAnsi" w:hAnsiTheme="majorHAnsi" w:eastAsiaTheme="majorEastAsia" w:cstheme="majorBidi"/>
      <w:color w:val="794100" w:themeColor="accent1" w:themeShade="80"/>
      <w:kern w:val="28"/>
      <w:sz w:val="56"/>
      <w:szCs w:val="56"/>
    </w:rPr>
  </w:style>
  <w:style w:type="paragraph" w:customStyle="1" w:styleId="250">
    <w:name w:val="Form Heading"/>
    <w:basedOn w:val="1"/>
    <w:qFormat/>
    <w:uiPriority w:val="2"/>
    <w:pPr>
      <w:spacing w:after="320"/>
      <w:ind w:right="288"/>
    </w:pPr>
    <w:rPr>
      <w:color w:val="595959" w:themeColor="text1" w:themeTint="A6"/>
      <w14:textFill>
        <w14:solidFill>
          <w14:schemeClr w14:val="tx1">
            <w14:lumMod w14:val="65000"/>
            <w14:lumOff w14:val="35000"/>
          </w14:schemeClr>
        </w14:solidFill>
      </w14:textFill>
    </w:rPr>
  </w:style>
  <w:style w:type="paragraph" w:customStyle="1" w:styleId="251">
    <w:name w:val="Table Text"/>
    <w:basedOn w:val="1"/>
    <w:qFormat/>
    <w:uiPriority w:val="3"/>
    <w:pPr>
      <w:spacing w:after="320"/>
    </w:pPr>
  </w:style>
  <w:style w:type="character" w:customStyle="1" w:styleId="252">
    <w:name w:val="Heading 1 Char"/>
    <w:basedOn w:val="88"/>
    <w:link w:val="2"/>
    <w:uiPriority w:val="4"/>
    <w:rPr>
      <w:rFonts w:asciiTheme="majorHAnsi" w:hAnsiTheme="majorHAnsi" w:eastAsiaTheme="majorEastAsia" w:cstheme="majorBidi"/>
      <w:color w:val="794100" w:themeColor="accent1" w:themeShade="80"/>
      <w:sz w:val="30"/>
      <w:szCs w:val="30"/>
    </w:rPr>
  </w:style>
  <w:style w:type="character" w:customStyle="1" w:styleId="253">
    <w:name w:val="Heading 2 Char"/>
    <w:basedOn w:val="88"/>
    <w:link w:val="3"/>
    <w:semiHidden/>
    <w:uiPriority w:val="9"/>
    <w:rPr>
      <w:rFonts w:asciiTheme="majorHAnsi" w:hAnsiTheme="majorHAnsi" w:eastAsiaTheme="majorEastAsia" w:cstheme="majorBidi"/>
      <w:color w:val="794100" w:themeColor="accent1" w:themeShade="80"/>
      <w:sz w:val="26"/>
      <w:szCs w:val="26"/>
    </w:rPr>
  </w:style>
  <w:style w:type="character" w:customStyle="1" w:styleId="254">
    <w:name w:val="Footer Char"/>
    <w:basedOn w:val="88"/>
    <w:link w:val="31"/>
    <w:uiPriority w:val="99"/>
    <w:rPr>
      <w:color w:val="794100" w:themeColor="accent1" w:themeShade="80"/>
      <w:sz w:val="22"/>
      <w:szCs w:val="20"/>
    </w:rPr>
  </w:style>
  <w:style w:type="character" w:customStyle="1" w:styleId="255">
    <w:name w:val="Balloon Text Char"/>
    <w:basedOn w:val="88"/>
    <w:link w:val="11"/>
    <w:semiHidden/>
    <w:uiPriority w:val="99"/>
    <w:rPr>
      <w:rFonts w:ascii="Segoe UI" w:hAnsi="Segoe UI" w:cs="Segoe UI"/>
      <w:sz w:val="22"/>
      <w:szCs w:val="18"/>
    </w:rPr>
  </w:style>
  <w:style w:type="paragraph" w:customStyle="1" w:styleId="256">
    <w:name w:val="Bibliography"/>
    <w:basedOn w:val="1"/>
    <w:next w:val="1"/>
    <w:semiHidden/>
    <w:unhideWhenUsed/>
    <w:uiPriority w:val="37"/>
  </w:style>
  <w:style w:type="character" w:customStyle="1" w:styleId="257">
    <w:name w:val="Body Text Char"/>
    <w:basedOn w:val="88"/>
    <w:link w:val="13"/>
    <w:semiHidden/>
    <w:uiPriority w:val="99"/>
    <w:rPr>
      <w:sz w:val="22"/>
      <w:szCs w:val="20"/>
    </w:rPr>
  </w:style>
  <w:style w:type="character" w:customStyle="1" w:styleId="258">
    <w:name w:val="Body Text 2 Char"/>
    <w:basedOn w:val="88"/>
    <w:link w:val="14"/>
    <w:semiHidden/>
    <w:qFormat/>
    <w:uiPriority w:val="99"/>
    <w:rPr>
      <w:sz w:val="22"/>
      <w:szCs w:val="20"/>
    </w:rPr>
  </w:style>
  <w:style w:type="character" w:customStyle="1" w:styleId="259">
    <w:name w:val="Body Text 3 Char"/>
    <w:basedOn w:val="88"/>
    <w:link w:val="15"/>
    <w:semiHidden/>
    <w:uiPriority w:val="99"/>
    <w:rPr>
      <w:sz w:val="22"/>
      <w:szCs w:val="16"/>
    </w:rPr>
  </w:style>
  <w:style w:type="character" w:customStyle="1" w:styleId="260">
    <w:name w:val="Body Text First Indent Char"/>
    <w:basedOn w:val="257"/>
    <w:link w:val="16"/>
    <w:semiHidden/>
    <w:uiPriority w:val="99"/>
    <w:rPr>
      <w:sz w:val="22"/>
      <w:szCs w:val="20"/>
    </w:rPr>
  </w:style>
  <w:style w:type="character" w:customStyle="1" w:styleId="261">
    <w:name w:val="Body Text Indent Char"/>
    <w:basedOn w:val="88"/>
    <w:link w:val="17"/>
    <w:semiHidden/>
    <w:qFormat/>
    <w:uiPriority w:val="99"/>
    <w:rPr>
      <w:sz w:val="22"/>
      <w:szCs w:val="20"/>
    </w:rPr>
  </w:style>
  <w:style w:type="character" w:customStyle="1" w:styleId="262">
    <w:name w:val="Body Text First Indent 2 Char"/>
    <w:basedOn w:val="261"/>
    <w:link w:val="18"/>
    <w:semiHidden/>
    <w:qFormat/>
    <w:uiPriority w:val="99"/>
    <w:rPr>
      <w:sz w:val="22"/>
      <w:szCs w:val="20"/>
    </w:rPr>
  </w:style>
  <w:style w:type="character" w:customStyle="1" w:styleId="263">
    <w:name w:val="Body Text Indent 2 Char"/>
    <w:basedOn w:val="88"/>
    <w:link w:val="19"/>
    <w:semiHidden/>
    <w:uiPriority w:val="99"/>
    <w:rPr>
      <w:sz w:val="22"/>
      <w:szCs w:val="20"/>
    </w:rPr>
  </w:style>
  <w:style w:type="character" w:customStyle="1" w:styleId="264">
    <w:name w:val="Body Text Indent 3 Char"/>
    <w:basedOn w:val="88"/>
    <w:link w:val="20"/>
    <w:semiHidden/>
    <w:uiPriority w:val="99"/>
    <w:rPr>
      <w:sz w:val="22"/>
      <w:szCs w:val="16"/>
    </w:rPr>
  </w:style>
  <w:style w:type="character" w:customStyle="1" w:styleId="265">
    <w:name w:val="Book Title"/>
    <w:basedOn w:val="88"/>
    <w:semiHidden/>
    <w:unhideWhenUsed/>
    <w:qFormat/>
    <w:uiPriority w:val="33"/>
    <w:rPr>
      <w:b/>
      <w:bCs/>
      <w:i/>
      <w:iCs/>
      <w:spacing w:val="5"/>
      <w:sz w:val="22"/>
    </w:rPr>
  </w:style>
  <w:style w:type="character" w:customStyle="1" w:styleId="266">
    <w:name w:val="Closing Char"/>
    <w:basedOn w:val="88"/>
    <w:link w:val="22"/>
    <w:semiHidden/>
    <w:uiPriority w:val="99"/>
    <w:rPr>
      <w:sz w:val="22"/>
      <w:szCs w:val="20"/>
    </w:rPr>
  </w:style>
  <w:style w:type="character" w:customStyle="1" w:styleId="267">
    <w:name w:val="Comment Text Char"/>
    <w:basedOn w:val="88"/>
    <w:link w:val="23"/>
    <w:semiHidden/>
    <w:qFormat/>
    <w:uiPriority w:val="99"/>
    <w:rPr>
      <w:sz w:val="22"/>
      <w:szCs w:val="20"/>
    </w:rPr>
  </w:style>
  <w:style w:type="character" w:customStyle="1" w:styleId="268">
    <w:name w:val="Comment Subject Char"/>
    <w:basedOn w:val="267"/>
    <w:link w:val="24"/>
    <w:semiHidden/>
    <w:qFormat/>
    <w:uiPriority w:val="99"/>
    <w:rPr>
      <w:b/>
      <w:bCs/>
      <w:sz w:val="22"/>
      <w:szCs w:val="20"/>
    </w:rPr>
  </w:style>
  <w:style w:type="character" w:customStyle="1" w:styleId="269">
    <w:name w:val="Date Char"/>
    <w:basedOn w:val="88"/>
    <w:link w:val="25"/>
    <w:semiHidden/>
    <w:qFormat/>
    <w:uiPriority w:val="99"/>
    <w:rPr>
      <w:sz w:val="22"/>
      <w:szCs w:val="20"/>
    </w:rPr>
  </w:style>
  <w:style w:type="character" w:customStyle="1" w:styleId="270">
    <w:name w:val="Document Map Char"/>
    <w:basedOn w:val="88"/>
    <w:link w:val="26"/>
    <w:semiHidden/>
    <w:qFormat/>
    <w:uiPriority w:val="99"/>
    <w:rPr>
      <w:rFonts w:ascii="Segoe UI" w:hAnsi="Segoe UI" w:cs="Segoe UI"/>
      <w:sz w:val="22"/>
      <w:szCs w:val="16"/>
    </w:rPr>
  </w:style>
  <w:style w:type="character" w:customStyle="1" w:styleId="271">
    <w:name w:val="E-mail Signature Char"/>
    <w:basedOn w:val="88"/>
    <w:link w:val="27"/>
    <w:semiHidden/>
    <w:qFormat/>
    <w:uiPriority w:val="99"/>
    <w:rPr>
      <w:sz w:val="22"/>
      <w:szCs w:val="20"/>
    </w:rPr>
  </w:style>
  <w:style w:type="character" w:customStyle="1" w:styleId="272">
    <w:name w:val="Endnote Text Char"/>
    <w:basedOn w:val="88"/>
    <w:link w:val="28"/>
    <w:semiHidden/>
    <w:qFormat/>
    <w:uiPriority w:val="99"/>
    <w:rPr>
      <w:sz w:val="22"/>
      <w:szCs w:val="20"/>
    </w:rPr>
  </w:style>
  <w:style w:type="character" w:customStyle="1" w:styleId="273">
    <w:name w:val="Footnote Text Char"/>
    <w:basedOn w:val="88"/>
    <w:link w:val="32"/>
    <w:semiHidden/>
    <w:uiPriority w:val="99"/>
    <w:rPr>
      <w:sz w:val="22"/>
      <w:szCs w:val="20"/>
    </w:rPr>
  </w:style>
  <w:style w:type="table" w:customStyle="1" w:styleId="274">
    <w:name w:val="Grid Table 1 Light"/>
    <w:basedOn w:val="106"/>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75">
    <w:name w:val="Grid Table 1 Light Accent 1"/>
    <w:basedOn w:val="106"/>
    <w:uiPriority w:val="46"/>
    <w:pPr>
      <w:spacing w:after="0" w:line="240" w:lineRule="auto"/>
    </w:pPr>
    <w:tblPr>
      <w:tblBorders>
        <w:top w:val="single" w:color="FFCD94" w:themeColor="accent1" w:themeTint="66" w:sz="4" w:space="0"/>
        <w:left w:val="single" w:color="FFCD94" w:themeColor="accent1" w:themeTint="66" w:sz="4" w:space="0"/>
        <w:bottom w:val="single" w:color="FFCD94" w:themeColor="accent1" w:themeTint="66" w:sz="4" w:space="0"/>
        <w:right w:val="single" w:color="FFCD94" w:themeColor="accent1" w:themeTint="66" w:sz="4" w:space="0"/>
        <w:insideH w:val="single" w:color="FFCD94" w:themeColor="accent1" w:themeTint="66" w:sz="4" w:space="0"/>
        <w:insideV w:val="single" w:color="FFCD94" w:themeColor="accent1" w:themeTint="66" w:sz="4" w:space="0"/>
      </w:tblBorders>
    </w:tblPr>
    <w:tblStylePr w:type="firstRow">
      <w:rPr>
        <w:b/>
        <w:bCs/>
      </w:rPr>
      <w:tcPr>
        <w:tcBorders>
          <w:bottom w:val="single" w:color="FFB45E" w:themeColor="accent1" w:themeTint="99" w:sz="12" w:space="0"/>
        </w:tcBorders>
      </w:tcPr>
    </w:tblStylePr>
    <w:tblStylePr w:type="lastRow">
      <w:rPr>
        <w:b/>
        <w:bCs/>
      </w:rPr>
      <w:tcPr>
        <w:tcBorders>
          <w:top w:val="double" w:color="FFB45E" w:themeColor="accent1" w:themeTint="99" w:sz="2" w:space="0"/>
        </w:tcBorders>
      </w:tcPr>
    </w:tblStylePr>
    <w:tblStylePr w:type="firstCol">
      <w:rPr>
        <w:b/>
        <w:bCs/>
      </w:rPr>
    </w:tblStylePr>
    <w:tblStylePr w:type="lastCol">
      <w:rPr>
        <w:b/>
        <w:bCs/>
      </w:rPr>
    </w:tblStylePr>
  </w:style>
  <w:style w:type="table" w:customStyle="1" w:styleId="276">
    <w:name w:val="Grid Table 1 Light Accent 2"/>
    <w:basedOn w:val="106"/>
    <w:uiPriority w:val="46"/>
    <w:pPr>
      <w:spacing w:after="0" w:line="240" w:lineRule="auto"/>
    </w:pPr>
    <w:tblPr>
      <w:tblBorders>
        <w:top w:val="single" w:color="D6DEB1" w:themeColor="accent2" w:themeTint="66" w:sz="4" w:space="0"/>
        <w:left w:val="single" w:color="D6DEB1" w:themeColor="accent2" w:themeTint="66" w:sz="4" w:space="0"/>
        <w:bottom w:val="single" w:color="D6DEB1" w:themeColor="accent2" w:themeTint="66" w:sz="4" w:space="0"/>
        <w:right w:val="single" w:color="D6DEB1" w:themeColor="accent2" w:themeTint="66" w:sz="4" w:space="0"/>
        <w:insideH w:val="single" w:color="D6DEB1" w:themeColor="accent2" w:themeTint="66" w:sz="4" w:space="0"/>
        <w:insideV w:val="single" w:color="D6DEB1" w:themeColor="accent2" w:themeTint="66" w:sz="4" w:space="0"/>
      </w:tblBorders>
    </w:tblPr>
    <w:tblStylePr w:type="firstRow">
      <w:rPr>
        <w:b/>
        <w:bCs/>
      </w:rPr>
      <w:tcPr>
        <w:tcBorders>
          <w:bottom w:val="single" w:color="C2CE8A" w:themeColor="accent2" w:themeTint="99" w:sz="12" w:space="0"/>
        </w:tcBorders>
      </w:tcPr>
    </w:tblStylePr>
    <w:tblStylePr w:type="lastRow">
      <w:rPr>
        <w:b/>
        <w:bCs/>
      </w:rPr>
      <w:tcPr>
        <w:tcBorders>
          <w:top w:val="double" w:color="C2CE8A" w:themeColor="accent2" w:themeTint="99" w:sz="2" w:space="0"/>
        </w:tcBorders>
      </w:tcPr>
    </w:tblStylePr>
    <w:tblStylePr w:type="firstCol">
      <w:rPr>
        <w:b/>
        <w:bCs/>
      </w:rPr>
    </w:tblStylePr>
    <w:tblStylePr w:type="lastCol">
      <w:rPr>
        <w:b/>
        <w:bCs/>
      </w:rPr>
    </w:tblStylePr>
  </w:style>
  <w:style w:type="table" w:customStyle="1" w:styleId="277">
    <w:name w:val="Grid Table 1 Light Accent 3"/>
    <w:basedOn w:val="106"/>
    <w:uiPriority w:val="46"/>
    <w:pPr>
      <w:spacing w:after="0" w:line="240" w:lineRule="auto"/>
    </w:pPr>
    <w:tblPr>
      <w:tblBorders>
        <w:top w:val="single" w:color="F4FA92" w:themeColor="accent3" w:themeTint="66" w:sz="4" w:space="0"/>
        <w:left w:val="single" w:color="F4FA92" w:themeColor="accent3" w:themeTint="66" w:sz="4" w:space="0"/>
        <w:bottom w:val="single" w:color="F4FA92" w:themeColor="accent3" w:themeTint="66" w:sz="4" w:space="0"/>
        <w:right w:val="single" w:color="F4FA92" w:themeColor="accent3" w:themeTint="66" w:sz="4" w:space="0"/>
        <w:insideH w:val="single" w:color="F4FA92" w:themeColor="accent3" w:themeTint="66" w:sz="4" w:space="0"/>
        <w:insideV w:val="single" w:color="F4FA92" w:themeColor="accent3" w:themeTint="66" w:sz="4" w:space="0"/>
      </w:tblBorders>
    </w:tblPr>
    <w:tblStylePr w:type="firstRow">
      <w:rPr>
        <w:b/>
        <w:bCs/>
      </w:rPr>
      <w:tcPr>
        <w:tcBorders>
          <w:bottom w:val="single" w:color="EEF85B" w:themeColor="accent3" w:themeTint="99" w:sz="12" w:space="0"/>
        </w:tcBorders>
      </w:tcPr>
    </w:tblStylePr>
    <w:tblStylePr w:type="lastRow">
      <w:rPr>
        <w:b/>
        <w:bCs/>
      </w:rPr>
      <w:tcPr>
        <w:tcBorders>
          <w:top w:val="double" w:color="EEF85B" w:themeColor="accent3" w:themeTint="99" w:sz="2" w:space="0"/>
        </w:tcBorders>
      </w:tcPr>
    </w:tblStylePr>
    <w:tblStylePr w:type="firstCol">
      <w:rPr>
        <w:b/>
        <w:bCs/>
      </w:rPr>
    </w:tblStylePr>
    <w:tblStylePr w:type="lastCol">
      <w:rPr>
        <w:b/>
        <w:bCs/>
      </w:rPr>
    </w:tblStylePr>
  </w:style>
  <w:style w:type="table" w:customStyle="1" w:styleId="278">
    <w:name w:val="Grid Table 1 Light Accent 4"/>
    <w:basedOn w:val="106"/>
    <w:uiPriority w:val="46"/>
    <w:pPr>
      <w:spacing w:after="0" w:line="240" w:lineRule="auto"/>
    </w:pPr>
    <w:tblPr>
      <w:tblBorders>
        <w:top w:val="single" w:color="99E4FF" w:themeColor="accent4" w:themeTint="66" w:sz="4" w:space="0"/>
        <w:left w:val="single" w:color="99E4FF" w:themeColor="accent4" w:themeTint="66" w:sz="4" w:space="0"/>
        <w:bottom w:val="single" w:color="99E4FF" w:themeColor="accent4" w:themeTint="66" w:sz="4" w:space="0"/>
        <w:right w:val="single" w:color="99E4FF" w:themeColor="accent4" w:themeTint="66" w:sz="4" w:space="0"/>
        <w:insideH w:val="single" w:color="99E4FF" w:themeColor="accent4" w:themeTint="66" w:sz="4" w:space="0"/>
        <w:insideV w:val="single" w:color="99E4FF" w:themeColor="accent4" w:themeTint="66" w:sz="4" w:space="0"/>
      </w:tblBorders>
    </w:tblPr>
    <w:tblStylePr w:type="firstRow">
      <w:rPr>
        <w:b/>
        <w:bCs/>
      </w:rPr>
      <w:tcPr>
        <w:tcBorders>
          <w:bottom w:val="single" w:color="65D6FF" w:themeColor="accent4" w:themeTint="99" w:sz="12" w:space="0"/>
        </w:tcBorders>
      </w:tcPr>
    </w:tblStylePr>
    <w:tblStylePr w:type="lastRow">
      <w:rPr>
        <w:b/>
        <w:bCs/>
      </w:rPr>
      <w:tcPr>
        <w:tcBorders>
          <w:top w:val="double" w:color="65D6FF" w:themeColor="accent4" w:themeTint="99" w:sz="2" w:space="0"/>
        </w:tcBorders>
      </w:tcPr>
    </w:tblStylePr>
    <w:tblStylePr w:type="firstCol">
      <w:rPr>
        <w:b/>
        <w:bCs/>
      </w:rPr>
    </w:tblStylePr>
    <w:tblStylePr w:type="lastCol">
      <w:rPr>
        <w:b/>
        <w:bCs/>
      </w:rPr>
    </w:tblStylePr>
  </w:style>
  <w:style w:type="table" w:customStyle="1" w:styleId="279">
    <w:name w:val="Grid Table 1 Light Accent 5"/>
    <w:basedOn w:val="106"/>
    <w:uiPriority w:val="46"/>
    <w:pPr>
      <w:spacing w:after="0" w:line="240" w:lineRule="auto"/>
    </w:pPr>
    <w:tblPr>
      <w:tblBorders>
        <w:top w:val="single" w:color="FF91D2" w:themeColor="accent5" w:themeTint="66" w:sz="4" w:space="0"/>
        <w:left w:val="single" w:color="FF91D2" w:themeColor="accent5" w:themeTint="66" w:sz="4" w:space="0"/>
        <w:bottom w:val="single" w:color="FF91D2" w:themeColor="accent5" w:themeTint="66" w:sz="4" w:space="0"/>
        <w:right w:val="single" w:color="FF91D2" w:themeColor="accent5" w:themeTint="66" w:sz="4" w:space="0"/>
        <w:insideH w:val="single" w:color="FF91D2" w:themeColor="accent5" w:themeTint="66" w:sz="4" w:space="0"/>
        <w:insideV w:val="single" w:color="FF91D2" w:themeColor="accent5" w:themeTint="66" w:sz="4" w:space="0"/>
      </w:tblBorders>
    </w:tblPr>
    <w:tblStylePr w:type="firstRow">
      <w:rPr>
        <w:b/>
        <w:bCs/>
      </w:rPr>
      <w:tcPr>
        <w:tcBorders>
          <w:bottom w:val="single" w:color="FF5ABC" w:themeColor="accent5" w:themeTint="99" w:sz="12" w:space="0"/>
        </w:tcBorders>
      </w:tcPr>
    </w:tblStylePr>
    <w:tblStylePr w:type="lastRow">
      <w:rPr>
        <w:b/>
        <w:bCs/>
      </w:rPr>
      <w:tcPr>
        <w:tcBorders>
          <w:top w:val="double" w:color="FF5ABC" w:themeColor="accent5" w:themeTint="99" w:sz="2" w:space="0"/>
        </w:tcBorders>
      </w:tcPr>
    </w:tblStylePr>
    <w:tblStylePr w:type="firstCol">
      <w:rPr>
        <w:b/>
        <w:bCs/>
      </w:rPr>
    </w:tblStylePr>
    <w:tblStylePr w:type="lastCol">
      <w:rPr>
        <w:b/>
        <w:bCs/>
      </w:rPr>
    </w:tblStylePr>
  </w:style>
  <w:style w:type="table" w:customStyle="1" w:styleId="280">
    <w:name w:val="Grid Table 1 Light Accent 6"/>
    <w:basedOn w:val="106"/>
    <w:uiPriority w:val="46"/>
    <w:pPr>
      <w:spacing w:after="0" w:line="240" w:lineRule="auto"/>
    </w:pPr>
    <w:tblPr>
      <w:tblBorders>
        <w:top w:val="single" w:color="D2B1DB" w:themeColor="accent6" w:themeTint="66" w:sz="4" w:space="0"/>
        <w:left w:val="single" w:color="D2B1DB" w:themeColor="accent6" w:themeTint="66" w:sz="4" w:space="0"/>
        <w:bottom w:val="single" w:color="D2B1DB" w:themeColor="accent6" w:themeTint="66" w:sz="4" w:space="0"/>
        <w:right w:val="single" w:color="D2B1DB" w:themeColor="accent6" w:themeTint="66" w:sz="4" w:space="0"/>
        <w:insideH w:val="single" w:color="D2B1DB" w:themeColor="accent6" w:themeTint="66" w:sz="4" w:space="0"/>
        <w:insideV w:val="single" w:color="D2B1DB" w:themeColor="accent6" w:themeTint="66" w:sz="4" w:space="0"/>
      </w:tblBorders>
    </w:tblPr>
    <w:tblStylePr w:type="firstRow">
      <w:rPr>
        <w:b/>
        <w:bCs/>
      </w:rPr>
      <w:tcPr>
        <w:tcBorders>
          <w:bottom w:val="single" w:color="BC8AC9" w:themeColor="accent6" w:themeTint="99" w:sz="12" w:space="0"/>
        </w:tcBorders>
      </w:tcPr>
    </w:tblStylePr>
    <w:tblStylePr w:type="lastRow">
      <w:rPr>
        <w:b/>
        <w:bCs/>
      </w:rPr>
      <w:tcPr>
        <w:tcBorders>
          <w:top w:val="double" w:color="BC8AC9" w:themeColor="accent6" w:themeTint="99" w:sz="2" w:space="0"/>
        </w:tcBorders>
      </w:tcPr>
    </w:tblStylePr>
    <w:tblStylePr w:type="firstCol">
      <w:rPr>
        <w:b/>
        <w:bCs/>
      </w:rPr>
    </w:tblStylePr>
    <w:tblStylePr w:type="lastCol">
      <w:rPr>
        <w:b/>
        <w:bCs/>
      </w:rPr>
    </w:tblStylePr>
  </w:style>
  <w:style w:type="table" w:customStyle="1" w:styleId="281">
    <w:name w:val="Grid Table 2"/>
    <w:basedOn w:val="106"/>
    <w:uiPriority w:val="47"/>
    <w:pPr>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82">
    <w:name w:val="Grid Table 2 Accent 1"/>
    <w:basedOn w:val="106"/>
    <w:uiPriority w:val="47"/>
    <w:pPr>
      <w:spacing w:after="0" w:line="240" w:lineRule="auto"/>
    </w:pPr>
    <w:tblPr>
      <w:tblBorders>
        <w:top w:val="single" w:color="FFB45E" w:themeColor="accent1" w:themeTint="99" w:sz="2" w:space="0"/>
        <w:bottom w:val="single" w:color="FFB45E" w:themeColor="accent1" w:themeTint="99" w:sz="2" w:space="0"/>
        <w:insideH w:val="single" w:color="FFB45E" w:themeColor="accent1" w:themeTint="99" w:sz="2" w:space="0"/>
        <w:insideV w:val="single" w:color="FFB45E" w:themeColor="accent1" w:themeTint="99" w:sz="2" w:space="0"/>
      </w:tblBorders>
    </w:tblPr>
    <w:tblStylePr w:type="firstRow">
      <w:rPr>
        <w:b/>
        <w:bCs/>
      </w:rPr>
      <w:tcPr>
        <w:tcBorders>
          <w:top w:val="nil"/>
          <w:bottom w:val="single" w:color="FFB45E" w:themeColor="accent1" w:themeTint="99" w:sz="12" w:space="0"/>
          <w:insideH w:val="nil"/>
          <w:insideV w:val="nil"/>
        </w:tcBorders>
        <w:shd w:val="clear" w:color="auto" w:fill="FFFFFF" w:themeFill="background1"/>
      </w:tcPr>
    </w:tblStylePr>
    <w:tblStylePr w:type="lastRow">
      <w:rPr>
        <w:b/>
        <w:bCs/>
      </w:rPr>
      <w:tcPr>
        <w:tcBorders>
          <w:top w:val="double" w:color="FFB45E"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FE6C9" w:themeFill="accent1" w:themeFillTint="33"/>
      </w:tcPr>
    </w:tblStylePr>
    <w:tblStylePr w:type="band1Horz">
      <w:tcPr>
        <w:shd w:val="clear" w:color="auto" w:fill="FFE6C9" w:themeFill="accent1" w:themeFillTint="33"/>
      </w:tcPr>
    </w:tblStylePr>
  </w:style>
  <w:style w:type="table" w:customStyle="1" w:styleId="283">
    <w:name w:val="Grid Table 2 Accent 2"/>
    <w:basedOn w:val="106"/>
    <w:uiPriority w:val="47"/>
    <w:pPr>
      <w:spacing w:after="0" w:line="240" w:lineRule="auto"/>
    </w:pPr>
    <w:tblPr>
      <w:tblBorders>
        <w:top w:val="single" w:color="C2CE8A" w:themeColor="accent2" w:themeTint="99" w:sz="2" w:space="0"/>
        <w:bottom w:val="single" w:color="C2CE8A" w:themeColor="accent2" w:themeTint="99" w:sz="2" w:space="0"/>
        <w:insideH w:val="single" w:color="C2CE8A" w:themeColor="accent2" w:themeTint="99" w:sz="2" w:space="0"/>
        <w:insideV w:val="single" w:color="C2CE8A" w:themeColor="accent2" w:themeTint="99" w:sz="2" w:space="0"/>
      </w:tblBorders>
    </w:tblPr>
    <w:tblStylePr w:type="firstRow">
      <w:rPr>
        <w:b/>
        <w:bCs/>
      </w:rPr>
      <w:tcPr>
        <w:tcBorders>
          <w:top w:val="nil"/>
          <w:bottom w:val="single" w:color="C2CE8A" w:themeColor="accent2" w:themeTint="99" w:sz="12" w:space="0"/>
          <w:insideH w:val="nil"/>
          <w:insideV w:val="nil"/>
        </w:tcBorders>
        <w:shd w:val="clear" w:color="auto" w:fill="FFFFFF" w:themeFill="background1"/>
      </w:tcPr>
    </w:tblStylePr>
    <w:tblStylePr w:type="lastRow">
      <w:rPr>
        <w:b/>
        <w:bCs/>
      </w:rPr>
      <w:tcPr>
        <w:tcBorders>
          <w:top w:val="double" w:color="C2CE8A"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AEED8" w:themeFill="accent2" w:themeFillTint="33"/>
      </w:tcPr>
    </w:tblStylePr>
    <w:tblStylePr w:type="band1Horz">
      <w:tcPr>
        <w:shd w:val="clear" w:color="auto" w:fill="EAEED8" w:themeFill="accent2" w:themeFillTint="33"/>
      </w:tcPr>
    </w:tblStylePr>
  </w:style>
  <w:style w:type="table" w:customStyle="1" w:styleId="284">
    <w:name w:val="Grid Table 2 Accent 3"/>
    <w:basedOn w:val="106"/>
    <w:uiPriority w:val="47"/>
    <w:pPr>
      <w:spacing w:after="0" w:line="240" w:lineRule="auto"/>
    </w:pPr>
    <w:tblPr>
      <w:tblBorders>
        <w:top w:val="single" w:color="EEF85B" w:themeColor="accent3" w:themeTint="99" w:sz="2" w:space="0"/>
        <w:bottom w:val="single" w:color="EEF85B" w:themeColor="accent3" w:themeTint="99" w:sz="2" w:space="0"/>
        <w:insideH w:val="single" w:color="EEF85B" w:themeColor="accent3" w:themeTint="99" w:sz="2" w:space="0"/>
        <w:insideV w:val="single" w:color="EEF85B" w:themeColor="accent3" w:themeTint="99" w:sz="2" w:space="0"/>
      </w:tblBorders>
    </w:tblPr>
    <w:tblStylePr w:type="firstRow">
      <w:rPr>
        <w:b/>
        <w:bCs/>
      </w:rPr>
      <w:tcPr>
        <w:tcBorders>
          <w:top w:val="nil"/>
          <w:bottom w:val="single" w:color="EEF85B" w:themeColor="accent3" w:themeTint="99" w:sz="12" w:space="0"/>
          <w:insideH w:val="nil"/>
          <w:insideV w:val="nil"/>
        </w:tcBorders>
        <w:shd w:val="clear" w:color="auto" w:fill="FFFFFF" w:themeFill="background1"/>
      </w:tcPr>
    </w:tblStylePr>
    <w:tblStylePr w:type="lastRow">
      <w:rPr>
        <w:b/>
        <w:bCs/>
      </w:rPr>
      <w:tcPr>
        <w:tcBorders>
          <w:top w:val="double" w:color="EEF85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9FCC8" w:themeFill="accent3" w:themeFillTint="33"/>
      </w:tcPr>
    </w:tblStylePr>
    <w:tblStylePr w:type="band1Horz">
      <w:tcPr>
        <w:shd w:val="clear" w:color="auto" w:fill="F9FCC8" w:themeFill="accent3" w:themeFillTint="33"/>
      </w:tcPr>
    </w:tblStylePr>
  </w:style>
  <w:style w:type="table" w:customStyle="1" w:styleId="285">
    <w:name w:val="Grid Table 2 Accent 4"/>
    <w:basedOn w:val="106"/>
    <w:uiPriority w:val="47"/>
    <w:pPr>
      <w:spacing w:after="0" w:line="240" w:lineRule="auto"/>
    </w:pPr>
    <w:tblPr>
      <w:tblBorders>
        <w:top w:val="single" w:color="65D6FF" w:themeColor="accent4" w:themeTint="99" w:sz="2" w:space="0"/>
        <w:bottom w:val="single" w:color="65D6FF" w:themeColor="accent4" w:themeTint="99" w:sz="2" w:space="0"/>
        <w:insideH w:val="single" w:color="65D6FF" w:themeColor="accent4" w:themeTint="99" w:sz="2" w:space="0"/>
        <w:insideV w:val="single" w:color="65D6FF" w:themeColor="accent4" w:themeTint="99" w:sz="2" w:space="0"/>
      </w:tblBorders>
    </w:tblPr>
    <w:tblStylePr w:type="firstRow">
      <w:rPr>
        <w:b/>
        <w:bCs/>
      </w:rPr>
      <w:tcPr>
        <w:tcBorders>
          <w:top w:val="nil"/>
          <w:bottom w:val="single" w:color="65D6FF" w:themeColor="accent4" w:themeTint="99" w:sz="12" w:space="0"/>
          <w:insideH w:val="nil"/>
          <w:insideV w:val="nil"/>
        </w:tcBorders>
        <w:shd w:val="clear" w:color="auto" w:fill="FFFFFF" w:themeFill="background1"/>
      </w:tcPr>
    </w:tblStylePr>
    <w:tblStylePr w:type="lastRow">
      <w:rPr>
        <w:b/>
        <w:bCs/>
      </w:rPr>
      <w:tcPr>
        <w:tcBorders>
          <w:top w:val="double" w:color="65D6FF"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F1FE" w:themeFill="accent4" w:themeFillTint="33"/>
      </w:tcPr>
    </w:tblStylePr>
    <w:tblStylePr w:type="band1Horz">
      <w:tcPr>
        <w:shd w:val="clear" w:color="auto" w:fill="CCF1FE" w:themeFill="accent4" w:themeFillTint="33"/>
      </w:tcPr>
    </w:tblStylePr>
  </w:style>
  <w:style w:type="table" w:customStyle="1" w:styleId="286">
    <w:name w:val="Grid Table 2 Accent 5"/>
    <w:basedOn w:val="106"/>
    <w:uiPriority w:val="47"/>
    <w:pPr>
      <w:spacing w:after="0" w:line="240" w:lineRule="auto"/>
    </w:pPr>
    <w:tblPr>
      <w:tblBorders>
        <w:top w:val="single" w:color="FF5ABC" w:themeColor="accent5" w:themeTint="99" w:sz="2" w:space="0"/>
        <w:bottom w:val="single" w:color="FF5ABC" w:themeColor="accent5" w:themeTint="99" w:sz="2" w:space="0"/>
        <w:insideH w:val="single" w:color="FF5ABC" w:themeColor="accent5" w:themeTint="99" w:sz="2" w:space="0"/>
        <w:insideV w:val="single" w:color="FF5ABC" w:themeColor="accent5" w:themeTint="99" w:sz="2" w:space="0"/>
      </w:tblBorders>
    </w:tblPr>
    <w:tblStylePr w:type="firstRow">
      <w:rPr>
        <w:b/>
        <w:bCs/>
      </w:rPr>
      <w:tcPr>
        <w:tcBorders>
          <w:top w:val="nil"/>
          <w:bottom w:val="single" w:color="FF5ABC" w:themeColor="accent5" w:themeTint="99" w:sz="12" w:space="0"/>
          <w:insideH w:val="nil"/>
          <w:insideV w:val="nil"/>
        </w:tcBorders>
        <w:shd w:val="clear" w:color="auto" w:fill="FFFFFF" w:themeFill="background1"/>
      </w:tcPr>
    </w:tblStylePr>
    <w:tblStylePr w:type="lastRow">
      <w:rPr>
        <w:b/>
        <w:bCs/>
      </w:rPr>
      <w:tcPr>
        <w:tcBorders>
          <w:top w:val="double" w:color="FF5AB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FC8E8" w:themeFill="accent5" w:themeFillTint="33"/>
      </w:tcPr>
    </w:tblStylePr>
    <w:tblStylePr w:type="band1Horz">
      <w:tcPr>
        <w:shd w:val="clear" w:color="auto" w:fill="FFC8E8" w:themeFill="accent5" w:themeFillTint="33"/>
      </w:tcPr>
    </w:tblStylePr>
  </w:style>
  <w:style w:type="table" w:customStyle="1" w:styleId="287">
    <w:name w:val="Grid Table 2 Accent 6"/>
    <w:basedOn w:val="106"/>
    <w:uiPriority w:val="47"/>
    <w:pPr>
      <w:spacing w:after="0" w:line="240" w:lineRule="auto"/>
    </w:pPr>
    <w:tblPr>
      <w:tblBorders>
        <w:top w:val="single" w:color="BC8AC9" w:themeColor="accent6" w:themeTint="99" w:sz="2" w:space="0"/>
        <w:bottom w:val="single" w:color="BC8AC9" w:themeColor="accent6" w:themeTint="99" w:sz="2" w:space="0"/>
        <w:insideH w:val="single" w:color="BC8AC9" w:themeColor="accent6" w:themeTint="99" w:sz="2" w:space="0"/>
        <w:insideV w:val="single" w:color="BC8AC9" w:themeColor="accent6" w:themeTint="99" w:sz="2" w:space="0"/>
      </w:tblBorders>
    </w:tblPr>
    <w:tblStylePr w:type="firstRow">
      <w:rPr>
        <w:b/>
        <w:bCs/>
      </w:rPr>
      <w:tcPr>
        <w:tcBorders>
          <w:top w:val="nil"/>
          <w:bottom w:val="single" w:color="BC8AC9" w:themeColor="accent6" w:themeTint="99" w:sz="12" w:space="0"/>
          <w:insideH w:val="nil"/>
          <w:insideV w:val="nil"/>
        </w:tcBorders>
        <w:shd w:val="clear" w:color="auto" w:fill="FFFFFF" w:themeFill="background1"/>
      </w:tcPr>
    </w:tblStylePr>
    <w:tblStylePr w:type="lastRow">
      <w:rPr>
        <w:b/>
        <w:bCs/>
      </w:rPr>
      <w:tcPr>
        <w:tcBorders>
          <w:top w:val="double" w:color="BC8AC9"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288">
    <w:name w:val="Grid Table 3"/>
    <w:basedOn w:val="106"/>
    <w:uiPriority w:val="48"/>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289">
    <w:name w:val="Grid Table 3 Accent 1"/>
    <w:basedOn w:val="106"/>
    <w:uiPriority w:val="48"/>
    <w:pPr>
      <w:spacing w:after="0" w:line="240" w:lineRule="auto"/>
    </w:pPr>
    <w:tblPr>
      <w:tblBorders>
        <w:top w:val="single" w:color="FFB45E" w:themeColor="accent1" w:themeTint="99" w:sz="4" w:space="0"/>
        <w:left w:val="single" w:color="FFB45E" w:themeColor="accent1" w:themeTint="99" w:sz="4" w:space="0"/>
        <w:bottom w:val="single" w:color="FFB45E" w:themeColor="accent1" w:themeTint="99" w:sz="4" w:space="0"/>
        <w:right w:val="single" w:color="FFB45E" w:themeColor="accent1" w:themeTint="99" w:sz="4" w:space="0"/>
        <w:insideH w:val="single" w:color="FFB45E" w:themeColor="accent1" w:themeTint="99" w:sz="4" w:space="0"/>
        <w:insideV w:val="single" w:color="FFB45E"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FE6C9" w:themeFill="accent1" w:themeFillTint="33"/>
      </w:tcPr>
    </w:tblStylePr>
    <w:tblStylePr w:type="band1Horz">
      <w:tcPr>
        <w:shd w:val="clear" w:color="auto" w:fill="FFE6C9" w:themeFill="accent1" w:themeFillTint="33"/>
      </w:tcPr>
    </w:tblStylePr>
    <w:tblStylePr w:type="neCell">
      <w:tcPr>
        <w:tcBorders>
          <w:bottom w:val="single" w:color="FFB45E" w:themeColor="accent1" w:themeTint="99" w:sz="4" w:space="0"/>
        </w:tcBorders>
      </w:tcPr>
    </w:tblStylePr>
    <w:tblStylePr w:type="nwCell">
      <w:tcPr>
        <w:tcBorders>
          <w:bottom w:val="single" w:color="FFB45E" w:themeColor="accent1" w:themeTint="99" w:sz="4" w:space="0"/>
        </w:tcBorders>
      </w:tcPr>
    </w:tblStylePr>
    <w:tblStylePr w:type="seCell">
      <w:tcPr>
        <w:tcBorders>
          <w:top w:val="single" w:color="FFB45E" w:themeColor="accent1" w:themeTint="99" w:sz="4" w:space="0"/>
        </w:tcBorders>
      </w:tcPr>
    </w:tblStylePr>
    <w:tblStylePr w:type="swCell">
      <w:tcPr>
        <w:tcBorders>
          <w:top w:val="single" w:color="FFB45E" w:themeColor="accent1" w:themeTint="99" w:sz="4" w:space="0"/>
        </w:tcBorders>
      </w:tcPr>
    </w:tblStylePr>
  </w:style>
  <w:style w:type="table" w:customStyle="1" w:styleId="290">
    <w:name w:val="Grid Table 3 Accent 2"/>
    <w:basedOn w:val="106"/>
    <w:uiPriority w:val="48"/>
    <w:pPr>
      <w:spacing w:after="0" w:line="240" w:lineRule="auto"/>
    </w:pPr>
    <w:tblPr>
      <w:tblBorders>
        <w:top w:val="single" w:color="C2CE8A" w:themeColor="accent2" w:themeTint="99" w:sz="4" w:space="0"/>
        <w:left w:val="single" w:color="C2CE8A" w:themeColor="accent2" w:themeTint="99" w:sz="4" w:space="0"/>
        <w:bottom w:val="single" w:color="C2CE8A" w:themeColor="accent2" w:themeTint="99" w:sz="4" w:space="0"/>
        <w:right w:val="single" w:color="C2CE8A" w:themeColor="accent2" w:themeTint="99" w:sz="4" w:space="0"/>
        <w:insideH w:val="single" w:color="C2CE8A" w:themeColor="accent2" w:themeTint="99" w:sz="4" w:space="0"/>
        <w:insideV w:val="single" w:color="C2CE8A"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EED8" w:themeFill="accent2" w:themeFillTint="33"/>
      </w:tcPr>
    </w:tblStylePr>
    <w:tblStylePr w:type="band1Horz">
      <w:tcPr>
        <w:shd w:val="clear" w:color="auto" w:fill="EAEED8" w:themeFill="accent2" w:themeFillTint="33"/>
      </w:tcPr>
    </w:tblStylePr>
    <w:tblStylePr w:type="neCell">
      <w:tcPr>
        <w:tcBorders>
          <w:bottom w:val="single" w:color="C2CE8A" w:themeColor="accent2" w:themeTint="99" w:sz="4" w:space="0"/>
        </w:tcBorders>
      </w:tcPr>
    </w:tblStylePr>
    <w:tblStylePr w:type="nwCell">
      <w:tcPr>
        <w:tcBorders>
          <w:bottom w:val="single" w:color="C2CE8A" w:themeColor="accent2" w:themeTint="99" w:sz="4" w:space="0"/>
        </w:tcBorders>
      </w:tcPr>
    </w:tblStylePr>
    <w:tblStylePr w:type="seCell">
      <w:tcPr>
        <w:tcBorders>
          <w:top w:val="single" w:color="C2CE8A" w:themeColor="accent2" w:themeTint="99" w:sz="4" w:space="0"/>
        </w:tcBorders>
      </w:tcPr>
    </w:tblStylePr>
    <w:tblStylePr w:type="swCell">
      <w:tcPr>
        <w:tcBorders>
          <w:top w:val="single" w:color="C2CE8A" w:themeColor="accent2" w:themeTint="99" w:sz="4" w:space="0"/>
        </w:tcBorders>
      </w:tcPr>
    </w:tblStylePr>
  </w:style>
  <w:style w:type="table" w:customStyle="1" w:styleId="291">
    <w:name w:val="Grid Table 3 Accent 3"/>
    <w:basedOn w:val="106"/>
    <w:uiPriority w:val="48"/>
    <w:pPr>
      <w:spacing w:after="0" w:line="240" w:lineRule="auto"/>
    </w:pPr>
    <w:tblPr>
      <w:tblBorders>
        <w:top w:val="single" w:color="EEF85B" w:themeColor="accent3" w:themeTint="99" w:sz="4" w:space="0"/>
        <w:left w:val="single" w:color="EEF85B" w:themeColor="accent3" w:themeTint="99" w:sz="4" w:space="0"/>
        <w:bottom w:val="single" w:color="EEF85B" w:themeColor="accent3" w:themeTint="99" w:sz="4" w:space="0"/>
        <w:right w:val="single" w:color="EEF85B" w:themeColor="accent3" w:themeTint="99" w:sz="4" w:space="0"/>
        <w:insideH w:val="single" w:color="EEF85B" w:themeColor="accent3" w:themeTint="99" w:sz="4" w:space="0"/>
        <w:insideV w:val="single" w:color="EEF85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FCC8" w:themeFill="accent3" w:themeFillTint="33"/>
      </w:tcPr>
    </w:tblStylePr>
    <w:tblStylePr w:type="band1Horz">
      <w:tcPr>
        <w:shd w:val="clear" w:color="auto" w:fill="F9FCC8" w:themeFill="accent3" w:themeFillTint="33"/>
      </w:tcPr>
    </w:tblStylePr>
    <w:tblStylePr w:type="neCell">
      <w:tcPr>
        <w:tcBorders>
          <w:bottom w:val="single" w:color="EEF85B" w:themeColor="accent3" w:themeTint="99" w:sz="4" w:space="0"/>
        </w:tcBorders>
      </w:tcPr>
    </w:tblStylePr>
    <w:tblStylePr w:type="nwCell">
      <w:tcPr>
        <w:tcBorders>
          <w:bottom w:val="single" w:color="EEF85B" w:themeColor="accent3" w:themeTint="99" w:sz="4" w:space="0"/>
        </w:tcBorders>
      </w:tcPr>
    </w:tblStylePr>
    <w:tblStylePr w:type="seCell">
      <w:tcPr>
        <w:tcBorders>
          <w:top w:val="single" w:color="EEF85B" w:themeColor="accent3" w:themeTint="99" w:sz="4" w:space="0"/>
        </w:tcBorders>
      </w:tcPr>
    </w:tblStylePr>
    <w:tblStylePr w:type="swCell">
      <w:tcPr>
        <w:tcBorders>
          <w:top w:val="single" w:color="EEF85B" w:themeColor="accent3" w:themeTint="99" w:sz="4" w:space="0"/>
        </w:tcBorders>
      </w:tcPr>
    </w:tblStylePr>
  </w:style>
  <w:style w:type="table" w:customStyle="1" w:styleId="292">
    <w:name w:val="Grid Table 3 Accent 4"/>
    <w:basedOn w:val="106"/>
    <w:uiPriority w:val="48"/>
    <w:pPr>
      <w:spacing w:after="0" w:line="240" w:lineRule="auto"/>
    </w:pPr>
    <w:tblPr>
      <w:tblBorders>
        <w:top w:val="single" w:color="65D6FF" w:themeColor="accent4" w:themeTint="99" w:sz="4" w:space="0"/>
        <w:left w:val="single" w:color="65D6FF" w:themeColor="accent4" w:themeTint="99" w:sz="4" w:space="0"/>
        <w:bottom w:val="single" w:color="65D6FF" w:themeColor="accent4" w:themeTint="99" w:sz="4" w:space="0"/>
        <w:right w:val="single" w:color="65D6FF" w:themeColor="accent4" w:themeTint="99" w:sz="4" w:space="0"/>
        <w:insideH w:val="single" w:color="65D6FF" w:themeColor="accent4" w:themeTint="99" w:sz="4" w:space="0"/>
        <w:insideV w:val="single" w:color="65D6FF"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F1FE" w:themeFill="accent4" w:themeFillTint="33"/>
      </w:tcPr>
    </w:tblStylePr>
    <w:tblStylePr w:type="band1Horz">
      <w:tcPr>
        <w:shd w:val="clear" w:color="auto" w:fill="CCF1FE" w:themeFill="accent4" w:themeFillTint="33"/>
      </w:tcPr>
    </w:tblStylePr>
    <w:tblStylePr w:type="neCell">
      <w:tcPr>
        <w:tcBorders>
          <w:bottom w:val="single" w:color="65D6FF" w:themeColor="accent4" w:themeTint="99" w:sz="4" w:space="0"/>
        </w:tcBorders>
      </w:tcPr>
    </w:tblStylePr>
    <w:tblStylePr w:type="nwCell">
      <w:tcPr>
        <w:tcBorders>
          <w:bottom w:val="single" w:color="65D6FF" w:themeColor="accent4" w:themeTint="99" w:sz="4" w:space="0"/>
        </w:tcBorders>
      </w:tcPr>
    </w:tblStylePr>
    <w:tblStylePr w:type="seCell">
      <w:tcPr>
        <w:tcBorders>
          <w:top w:val="single" w:color="65D6FF" w:themeColor="accent4" w:themeTint="99" w:sz="4" w:space="0"/>
        </w:tcBorders>
      </w:tcPr>
    </w:tblStylePr>
    <w:tblStylePr w:type="swCell">
      <w:tcPr>
        <w:tcBorders>
          <w:top w:val="single" w:color="65D6FF" w:themeColor="accent4" w:themeTint="99" w:sz="4" w:space="0"/>
        </w:tcBorders>
      </w:tcPr>
    </w:tblStylePr>
  </w:style>
  <w:style w:type="table" w:customStyle="1" w:styleId="293">
    <w:name w:val="Grid Table 3 Accent 5"/>
    <w:basedOn w:val="106"/>
    <w:uiPriority w:val="48"/>
    <w:pPr>
      <w:spacing w:after="0" w:line="240" w:lineRule="auto"/>
    </w:pPr>
    <w:tblPr>
      <w:tblBorders>
        <w:top w:val="single" w:color="FF5ABC" w:themeColor="accent5" w:themeTint="99" w:sz="4" w:space="0"/>
        <w:left w:val="single" w:color="FF5ABC" w:themeColor="accent5" w:themeTint="99" w:sz="4" w:space="0"/>
        <w:bottom w:val="single" w:color="FF5ABC" w:themeColor="accent5" w:themeTint="99" w:sz="4" w:space="0"/>
        <w:right w:val="single" w:color="FF5ABC" w:themeColor="accent5" w:themeTint="99" w:sz="4" w:space="0"/>
        <w:insideH w:val="single" w:color="FF5ABC" w:themeColor="accent5" w:themeTint="99" w:sz="4" w:space="0"/>
        <w:insideV w:val="single" w:color="FF5AB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FC8E8" w:themeFill="accent5" w:themeFillTint="33"/>
      </w:tcPr>
    </w:tblStylePr>
    <w:tblStylePr w:type="band1Horz">
      <w:tcPr>
        <w:shd w:val="clear" w:color="auto" w:fill="FFC8E8" w:themeFill="accent5" w:themeFillTint="33"/>
      </w:tcPr>
    </w:tblStylePr>
    <w:tblStylePr w:type="neCell">
      <w:tcPr>
        <w:tcBorders>
          <w:bottom w:val="single" w:color="FF5ABC" w:themeColor="accent5" w:themeTint="99" w:sz="4" w:space="0"/>
        </w:tcBorders>
      </w:tcPr>
    </w:tblStylePr>
    <w:tblStylePr w:type="nwCell">
      <w:tcPr>
        <w:tcBorders>
          <w:bottom w:val="single" w:color="FF5ABC" w:themeColor="accent5" w:themeTint="99" w:sz="4" w:space="0"/>
        </w:tcBorders>
      </w:tcPr>
    </w:tblStylePr>
    <w:tblStylePr w:type="seCell">
      <w:tcPr>
        <w:tcBorders>
          <w:top w:val="single" w:color="FF5ABC" w:themeColor="accent5" w:themeTint="99" w:sz="4" w:space="0"/>
        </w:tcBorders>
      </w:tcPr>
    </w:tblStylePr>
    <w:tblStylePr w:type="swCell">
      <w:tcPr>
        <w:tcBorders>
          <w:top w:val="single" w:color="FF5ABC" w:themeColor="accent5" w:themeTint="99" w:sz="4" w:space="0"/>
        </w:tcBorders>
      </w:tcPr>
    </w:tblStylePr>
  </w:style>
  <w:style w:type="table" w:customStyle="1" w:styleId="294">
    <w:name w:val="Grid Table 3 Accent 6"/>
    <w:basedOn w:val="106"/>
    <w:uiPriority w:val="48"/>
    <w:pPr>
      <w:spacing w:after="0" w:line="240" w:lineRule="auto"/>
    </w:pPr>
    <w:tblPr>
      <w:tblBorders>
        <w:top w:val="single" w:color="BC8AC9" w:themeColor="accent6" w:themeTint="99" w:sz="4" w:space="0"/>
        <w:left w:val="single" w:color="BC8AC9" w:themeColor="accent6" w:themeTint="99" w:sz="4" w:space="0"/>
        <w:bottom w:val="single" w:color="BC8AC9" w:themeColor="accent6" w:themeTint="99" w:sz="4" w:space="0"/>
        <w:right w:val="single" w:color="BC8AC9" w:themeColor="accent6" w:themeTint="99" w:sz="4" w:space="0"/>
        <w:insideH w:val="single" w:color="BC8AC9" w:themeColor="accent6" w:themeTint="99" w:sz="4" w:space="0"/>
        <w:insideV w:val="single" w:color="BC8AC9"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8D8ED" w:themeFill="accent6" w:themeFillTint="33"/>
      </w:tcPr>
    </w:tblStylePr>
    <w:tblStylePr w:type="band1Horz">
      <w:tcPr>
        <w:shd w:val="clear" w:color="auto" w:fill="E8D8ED" w:themeFill="accent6" w:themeFillTint="33"/>
      </w:tcPr>
    </w:tblStylePr>
    <w:tblStylePr w:type="neCell">
      <w:tcPr>
        <w:tcBorders>
          <w:bottom w:val="single" w:color="BC8AC9" w:themeColor="accent6" w:themeTint="99" w:sz="4" w:space="0"/>
        </w:tcBorders>
      </w:tcPr>
    </w:tblStylePr>
    <w:tblStylePr w:type="nwCell">
      <w:tcPr>
        <w:tcBorders>
          <w:bottom w:val="single" w:color="BC8AC9" w:themeColor="accent6" w:themeTint="99" w:sz="4" w:space="0"/>
        </w:tcBorders>
      </w:tcPr>
    </w:tblStylePr>
    <w:tblStylePr w:type="seCell">
      <w:tcPr>
        <w:tcBorders>
          <w:top w:val="single" w:color="BC8AC9" w:themeColor="accent6" w:themeTint="99" w:sz="4" w:space="0"/>
        </w:tcBorders>
      </w:tcPr>
    </w:tblStylePr>
    <w:tblStylePr w:type="swCell">
      <w:tcPr>
        <w:tcBorders>
          <w:top w:val="single" w:color="BC8AC9" w:themeColor="accent6" w:themeTint="99" w:sz="4" w:space="0"/>
        </w:tcBorders>
      </w:tcPr>
    </w:tblStylePr>
  </w:style>
  <w:style w:type="table" w:customStyle="1" w:styleId="295">
    <w:name w:val="Grid Table 4"/>
    <w:basedOn w:val="106"/>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96">
    <w:name w:val="Grid Table 4 Accent 1"/>
    <w:basedOn w:val="106"/>
    <w:uiPriority w:val="49"/>
    <w:pPr>
      <w:spacing w:after="0" w:line="240" w:lineRule="auto"/>
    </w:pPr>
    <w:tblPr>
      <w:tblBorders>
        <w:top w:val="single" w:color="FFB45E" w:themeColor="accent1" w:themeTint="99" w:sz="4" w:space="0"/>
        <w:left w:val="single" w:color="FFB45E" w:themeColor="accent1" w:themeTint="99" w:sz="4" w:space="0"/>
        <w:bottom w:val="single" w:color="FFB45E" w:themeColor="accent1" w:themeTint="99" w:sz="4" w:space="0"/>
        <w:right w:val="single" w:color="FFB45E" w:themeColor="accent1" w:themeTint="99" w:sz="4" w:space="0"/>
        <w:insideH w:val="single" w:color="FFB45E" w:themeColor="accent1" w:themeTint="99" w:sz="4" w:space="0"/>
        <w:insideV w:val="single" w:color="FFB45E" w:themeColor="accent1" w:themeTint="99" w:sz="4" w:space="0"/>
      </w:tblBorders>
    </w:tblPr>
    <w:tblStylePr w:type="firstRow">
      <w:rPr>
        <w:b/>
        <w:bCs/>
        <w:color w:val="FFFFFF" w:themeColor="background1"/>
        <w14:textFill>
          <w14:solidFill>
            <w14:schemeClr w14:val="bg1"/>
          </w14:solidFill>
        </w14:textFill>
      </w:rPr>
      <w:tcPr>
        <w:tcBorders>
          <w:top w:val="single" w:color="F38200" w:themeColor="accent1" w:sz="4" w:space="0"/>
          <w:left w:val="single" w:color="F38200" w:themeColor="accent1" w:sz="4" w:space="0"/>
          <w:bottom w:val="single" w:color="F38200" w:themeColor="accent1" w:sz="4" w:space="0"/>
          <w:right w:val="single" w:color="F38200" w:themeColor="accent1" w:sz="4" w:space="0"/>
          <w:insideH w:val="nil"/>
          <w:insideV w:val="nil"/>
        </w:tcBorders>
        <w:shd w:val="clear" w:color="auto" w:fill="F38200" w:themeFill="accent1"/>
      </w:tcPr>
    </w:tblStylePr>
    <w:tblStylePr w:type="lastRow">
      <w:rPr>
        <w:b/>
        <w:bCs/>
      </w:rPr>
      <w:tcPr>
        <w:tcBorders>
          <w:top w:val="double" w:color="F38200" w:themeColor="accent1" w:sz="4" w:space="0"/>
        </w:tcBorders>
      </w:tcPr>
    </w:tblStylePr>
    <w:tblStylePr w:type="firstCol">
      <w:rPr>
        <w:b/>
        <w:bCs/>
      </w:rPr>
    </w:tblStylePr>
    <w:tblStylePr w:type="lastCol">
      <w:rPr>
        <w:b/>
        <w:bCs/>
      </w:rPr>
    </w:tblStylePr>
    <w:tblStylePr w:type="band1Vert">
      <w:tcPr>
        <w:shd w:val="clear" w:color="auto" w:fill="FFE6C9" w:themeFill="accent1" w:themeFillTint="33"/>
      </w:tcPr>
    </w:tblStylePr>
    <w:tblStylePr w:type="band1Horz">
      <w:tcPr>
        <w:shd w:val="clear" w:color="auto" w:fill="FFE6C9" w:themeFill="accent1" w:themeFillTint="33"/>
      </w:tcPr>
    </w:tblStylePr>
  </w:style>
  <w:style w:type="table" w:customStyle="1" w:styleId="297">
    <w:name w:val="Grid Table 4 Accent 2"/>
    <w:basedOn w:val="106"/>
    <w:uiPriority w:val="49"/>
    <w:pPr>
      <w:spacing w:after="0" w:line="240" w:lineRule="auto"/>
    </w:pPr>
    <w:tblPr>
      <w:tblBorders>
        <w:top w:val="single" w:color="C2CE8A" w:themeColor="accent2" w:themeTint="99" w:sz="4" w:space="0"/>
        <w:left w:val="single" w:color="C2CE8A" w:themeColor="accent2" w:themeTint="99" w:sz="4" w:space="0"/>
        <w:bottom w:val="single" w:color="C2CE8A" w:themeColor="accent2" w:themeTint="99" w:sz="4" w:space="0"/>
        <w:right w:val="single" w:color="C2CE8A" w:themeColor="accent2" w:themeTint="99" w:sz="4" w:space="0"/>
        <w:insideH w:val="single" w:color="C2CE8A" w:themeColor="accent2" w:themeTint="99" w:sz="4" w:space="0"/>
        <w:insideV w:val="single" w:color="C2CE8A" w:themeColor="accent2" w:themeTint="99" w:sz="4" w:space="0"/>
      </w:tblBorders>
    </w:tblPr>
    <w:tblStylePr w:type="firstRow">
      <w:rPr>
        <w:b/>
        <w:bCs/>
        <w:color w:val="FFFFFF" w:themeColor="background1"/>
        <w14:textFill>
          <w14:solidFill>
            <w14:schemeClr w14:val="bg1"/>
          </w14:solidFill>
        </w14:textFill>
      </w:rPr>
      <w:tcPr>
        <w:tcBorders>
          <w:top w:val="single" w:color="94A545" w:themeColor="accent2" w:sz="4" w:space="0"/>
          <w:left w:val="single" w:color="94A545" w:themeColor="accent2" w:sz="4" w:space="0"/>
          <w:bottom w:val="single" w:color="94A545" w:themeColor="accent2" w:sz="4" w:space="0"/>
          <w:right w:val="single" w:color="94A545" w:themeColor="accent2" w:sz="4" w:space="0"/>
          <w:insideH w:val="nil"/>
          <w:insideV w:val="nil"/>
        </w:tcBorders>
        <w:shd w:val="clear" w:color="auto" w:fill="94A545" w:themeFill="accent2"/>
      </w:tcPr>
    </w:tblStylePr>
    <w:tblStylePr w:type="lastRow">
      <w:rPr>
        <w:b/>
        <w:bCs/>
      </w:rPr>
      <w:tcPr>
        <w:tcBorders>
          <w:top w:val="double" w:color="94A545" w:themeColor="accent2" w:sz="4" w:space="0"/>
        </w:tcBorders>
      </w:tcPr>
    </w:tblStylePr>
    <w:tblStylePr w:type="firstCol">
      <w:rPr>
        <w:b/>
        <w:bCs/>
      </w:rPr>
    </w:tblStylePr>
    <w:tblStylePr w:type="lastCol">
      <w:rPr>
        <w:b/>
        <w:bCs/>
      </w:rPr>
    </w:tblStylePr>
    <w:tblStylePr w:type="band1Vert">
      <w:tcPr>
        <w:shd w:val="clear" w:color="auto" w:fill="EAEED8" w:themeFill="accent2" w:themeFillTint="33"/>
      </w:tcPr>
    </w:tblStylePr>
    <w:tblStylePr w:type="band1Horz">
      <w:tcPr>
        <w:shd w:val="clear" w:color="auto" w:fill="EAEED8" w:themeFill="accent2" w:themeFillTint="33"/>
      </w:tcPr>
    </w:tblStylePr>
  </w:style>
  <w:style w:type="table" w:customStyle="1" w:styleId="298">
    <w:name w:val="Grid Table 4 Accent 3"/>
    <w:basedOn w:val="106"/>
    <w:uiPriority w:val="49"/>
    <w:pPr>
      <w:spacing w:after="0" w:line="240" w:lineRule="auto"/>
    </w:pPr>
    <w:tblPr>
      <w:tblBorders>
        <w:top w:val="single" w:color="EEF85B" w:themeColor="accent3" w:themeTint="99" w:sz="4" w:space="0"/>
        <w:left w:val="single" w:color="EEF85B" w:themeColor="accent3" w:themeTint="99" w:sz="4" w:space="0"/>
        <w:bottom w:val="single" w:color="EEF85B" w:themeColor="accent3" w:themeTint="99" w:sz="4" w:space="0"/>
        <w:right w:val="single" w:color="EEF85B" w:themeColor="accent3" w:themeTint="99" w:sz="4" w:space="0"/>
        <w:insideH w:val="single" w:color="EEF85B" w:themeColor="accent3" w:themeTint="99" w:sz="4" w:space="0"/>
        <w:insideV w:val="single" w:color="EEF85B" w:themeColor="accent3" w:themeTint="99" w:sz="4" w:space="0"/>
      </w:tblBorders>
    </w:tblPr>
    <w:tblStylePr w:type="firstRow">
      <w:rPr>
        <w:b/>
        <w:bCs/>
        <w:color w:val="FFFFFF" w:themeColor="background1"/>
        <w14:textFill>
          <w14:solidFill>
            <w14:schemeClr w14:val="bg1"/>
          </w14:solidFill>
        </w14:textFill>
      </w:rPr>
      <w:tcPr>
        <w:tcBorders>
          <w:top w:val="single" w:color="CDDA09" w:themeColor="accent3" w:sz="4" w:space="0"/>
          <w:left w:val="single" w:color="CDDA09" w:themeColor="accent3" w:sz="4" w:space="0"/>
          <w:bottom w:val="single" w:color="CDDA09" w:themeColor="accent3" w:sz="4" w:space="0"/>
          <w:right w:val="single" w:color="CDDA09" w:themeColor="accent3" w:sz="4" w:space="0"/>
          <w:insideH w:val="nil"/>
          <w:insideV w:val="nil"/>
        </w:tcBorders>
        <w:shd w:val="clear" w:color="auto" w:fill="CDDA09" w:themeFill="accent3"/>
      </w:tcPr>
    </w:tblStylePr>
    <w:tblStylePr w:type="lastRow">
      <w:rPr>
        <w:b/>
        <w:bCs/>
      </w:rPr>
      <w:tcPr>
        <w:tcBorders>
          <w:top w:val="double" w:color="CDDA09" w:themeColor="accent3" w:sz="4" w:space="0"/>
        </w:tcBorders>
      </w:tcPr>
    </w:tblStylePr>
    <w:tblStylePr w:type="firstCol">
      <w:rPr>
        <w:b/>
        <w:bCs/>
      </w:rPr>
    </w:tblStylePr>
    <w:tblStylePr w:type="lastCol">
      <w:rPr>
        <w:b/>
        <w:bCs/>
      </w:rPr>
    </w:tblStylePr>
    <w:tblStylePr w:type="band1Vert">
      <w:tcPr>
        <w:shd w:val="clear" w:color="auto" w:fill="F9FCC8" w:themeFill="accent3" w:themeFillTint="33"/>
      </w:tcPr>
    </w:tblStylePr>
    <w:tblStylePr w:type="band1Horz">
      <w:tcPr>
        <w:shd w:val="clear" w:color="auto" w:fill="F9FCC8" w:themeFill="accent3" w:themeFillTint="33"/>
      </w:tcPr>
    </w:tblStylePr>
  </w:style>
  <w:style w:type="table" w:customStyle="1" w:styleId="299">
    <w:name w:val="Grid Table 4 Accent 4"/>
    <w:basedOn w:val="106"/>
    <w:uiPriority w:val="49"/>
    <w:pPr>
      <w:spacing w:after="0" w:line="240" w:lineRule="auto"/>
    </w:pPr>
    <w:tblPr>
      <w:tblBorders>
        <w:top w:val="single" w:color="65D6FF" w:themeColor="accent4" w:themeTint="99" w:sz="4" w:space="0"/>
        <w:left w:val="single" w:color="65D6FF" w:themeColor="accent4" w:themeTint="99" w:sz="4" w:space="0"/>
        <w:bottom w:val="single" w:color="65D6FF" w:themeColor="accent4" w:themeTint="99" w:sz="4" w:space="0"/>
        <w:right w:val="single" w:color="65D6FF" w:themeColor="accent4" w:themeTint="99" w:sz="4" w:space="0"/>
        <w:insideH w:val="single" w:color="65D6FF" w:themeColor="accent4" w:themeTint="99" w:sz="4" w:space="0"/>
        <w:insideV w:val="single" w:color="65D6FF" w:themeColor="accent4" w:themeTint="99" w:sz="4" w:space="0"/>
      </w:tblBorders>
    </w:tblPr>
    <w:tblStylePr w:type="firstRow">
      <w:rPr>
        <w:b/>
        <w:bCs/>
        <w:color w:val="FFFFFF" w:themeColor="background1"/>
        <w14:textFill>
          <w14:solidFill>
            <w14:schemeClr w14:val="bg1"/>
          </w14:solidFill>
        </w14:textFill>
      </w:rPr>
      <w:tcPr>
        <w:tcBorders>
          <w:top w:val="single" w:color="00BCFF" w:themeColor="accent4" w:sz="4" w:space="0"/>
          <w:left w:val="single" w:color="00BCFF" w:themeColor="accent4" w:sz="4" w:space="0"/>
          <w:bottom w:val="single" w:color="00BCFF" w:themeColor="accent4" w:sz="4" w:space="0"/>
          <w:right w:val="single" w:color="00BCFF" w:themeColor="accent4" w:sz="4" w:space="0"/>
          <w:insideH w:val="nil"/>
          <w:insideV w:val="nil"/>
        </w:tcBorders>
        <w:shd w:val="clear" w:color="auto" w:fill="00BCFF" w:themeFill="accent4"/>
      </w:tcPr>
    </w:tblStylePr>
    <w:tblStylePr w:type="lastRow">
      <w:rPr>
        <w:b/>
        <w:bCs/>
      </w:rPr>
      <w:tcPr>
        <w:tcBorders>
          <w:top w:val="double" w:color="00BCFF" w:themeColor="accent4" w:sz="4" w:space="0"/>
        </w:tcBorders>
      </w:tcPr>
    </w:tblStylePr>
    <w:tblStylePr w:type="firstCol">
      <w:rPr>
        <w:b/>
        <w:bCs/>
      </w:rPr>
    </w:tblStylePr>
    <w:tblStylePr w:type="lastCol">
      <w:rPr>
        <w:b/>
        <w:bCs/>
      </w:rPr>
    </w:tblStylePr>
    <w:tblStylePr w:type="band1Vert">
      <w:tcPr>
        <w:shd w:val="clear" w:color="auto" w:fill="CCF1FE" w:themeFill="accent4" w:themeFillTint="33"/>
      </w:tcPr>
    </w:tblStylePr>
    <w:tblStylePr w:type="band1Horz">
      <w:tcPr>
        <w:shd w:val="clear" w:color="auto" w:fill="CCF1FE" w:themeFill="accent4" w:themeFillTint="33"/>
      </w:tcPr>
    </w:tblStylePr>
  </w:style>
  <w:style w:type="table" w:customStyle="1" w:styleId="300">
    <w:name w:val="Grid Table 4 Accent 5"/>
    <w:basedOn w:val="106"/>
    <w:uiPriority w:val="49"/>
    <w:pPr>
      <w:spacing w:after="0" w:line="240" w:lineRule="auto"/>
    </w:pPr>
    <w:tblPr>
      <w:tblBorders>
        <w:top w:val="single" w:color="FF5ABC" w:themeColor="accent5" w:themeTint="99" w:sz="4" w:space="0"/>
        <w:left w:val="single" w:color="FF5ABC" w:themeColor="accent5" w:themeTint="99" w:sz="4" w:space="0"/>
        <w:bottom w:val="single" w:color="FF5ABC" w:themeColor="accent5" w:themeTint="99" w:sz="4" w:space="0"/>
        <w:right w:val="single" w:color="FF5ABC" w:themeColor="accent5" w:themeTint="99" w:sz="4" w:space="0"/>
        <w:insideH w:val="single" w:color="FF5ABC" w:themeColor="accent5" w:themeTint="99" w:sz="4" w:space="0"/>
        <w:insideV w:val="single" w:color="FF5ABC" w:themeColor="accent5" w:themeTint="99" w:sz="4" w:space="0"/>
      </w:tblBorders>
    </w:tblPr>
    <w:tblStylePr w:type="firstRow">
      <w:rPr>
        <w:b/>
        <w:bCs/>
        <w:color w:val="FFFFFF" w:themeColor="background1"/>
        <w14:textFill>
          <w14:solidFill>
            <w14:schemeClr w14:val="bg1"/>
          </w14:solidFill>
        </w14:textFill>
      </w:rPr>
      <w:tcPr>
        <w:tcBorders>
          <w:top w:val="single" w:color="EC008C" w:themeColor="accent5" w:sz="4" w:space="0"/>
          <w:left w:val="single" w:color="EC008C" w:themeColor="accent5" w:sz="4" w:space="0"/>
          <w:bottom w:val="single" w:color="EC008C" w:themeColor="accent5" w:sz="4" w:space="0"/>
          <w:right w:val="single" w:color="EC008C" w:themeColor="accent5" w:sz="4" w:space="0"/>
          <w:insideH w:val="nil"/>
          <w:insideV w:val="nil"/>
        </w:tcBorders>
        <w:shd w:val="clear" w:color="auto" w:fill="EC008C" w:themeFill="accent5"/>
      </w:tcPr>
    </w:tblStylePr>
    <w:tblStylePr w:type="lastRow">
      <w:rPr>
        <w:b/>
        <w:bCs/>
      </w:rPr>
      <w:tcPr>
        <w:tcBorders>
          <w:top w:val="double" w:color="EC008C" w:themeColor="accent5" w:sz="4" w:space="0"/>
        </w:tcBorders>
      </w:tcPr>
    </w:tblStylePr>
    <w:tblStylePr w:type="firstCol">
      <w:rPr>
        <w:b/>
        <w:bCs/>
      </w:rPr>
    </w:tblStylePr>
    <w:tblStylePr w:type="lastCol">
      <w:rPr>
        <w:b/>
        <w:bCs/>
      </w:rPr>
    </w:tblStylePr>
    <w:tblStylePr w:type="band1Vert">
      <w:tcPr>
        <w:shd w:val="clear" w:color="auto" w:fill="FFC8E8" w:themeFill="accent5" w:themeFillTint="33"/>
      </w:tcPr>
    </w:tblStylePr>
    <w:tblStylePr w:type="band1Horz">
      <w:tcPr>
        <w:shd w:val="clear" w:color="auto" w:fill="FFC8E8" w:themeFill="accent5" w:themeFillTint="33"/>
      </w:tcPr>
    </w:tblStylePr>
  </w:style>
  <w:style w:type="table" w:customStyle="1" w:styleId="301">
    <w:name w:val="Grid Table 4 Accent 6"/>
    <w:basedOn w:val="106"/>
    <w:uiPriority w:val="49"/>
    <w:pPr>
      <w:spacing w:after="0" w:line="240" w:lineRule="auto"/>
    </w:pPr>
    <w:tblPr>
      <w:tblBorders>
        <w:top w:val="single" w:color="BC8AC9" w:themeColor="accent6" w:themeTint="99" w:sz="4" w:space="0"/>
        <w:left w:val="single" w:color="BC8AC9" w:themeColor="accent6" w:themeTint="99" w:sz="4" w:space="0"/>
        <w:bottom w:val="single" w:color="BC8AC9" w:themeColor="accent6" w:themeTint="99" w:sz="4" w:space="0"/>
        <w:right w:val="single" w:color="BC8AC9" w:themeColor="accent6" w:themeTint="99" w:sz="4" w:space="0"/>
        <w:insideH w:val="single" w:color="BC8AC9" w:themeColor="accent6" w:themeTint="99" w:sz="4" w:space="0"/>
        <w:insideV w:val="single" w:color="BC8AC9" w:themeColor="accent6" w:themeTint="99" w:sz="4" w:space="0"/>
      </w:tblBorders>
    </w:tblPr>
    <w:tblStylePr w:type="firstRow">
      <w:rPr>
        <w:b/>
        <w:bCs/>
        <w:color w:val="FFFFFF" w:themeColor="background1"/>
        <w14:textFill>
          <w14:solidFill>
            <w14:schemeClr w14:val="bg1"/>
          </w14:solidFill>
        </w14:textFill>
      </w:r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insideV w:val="nil"/>
        </w:tcBorders>
        <w:shd w:val="clear" w:color="auto" w:fill="8A479B" w:themeFill="accent6"/>
      </w:tcPr>
    </w:tblStylePr>
    <w:tblStylePr w:type="lastRow">
      <w:rPr>
        <w:b/>
        <w:bCs/>
      </w:rPr>
      <w:tcPr>
        <w:tcBorders>
          <w:top w:val="double" w:color="8A479B" w:themeColor="accent6" w:sz="4" w:space="0"/>
        </w:tcBorders>
      </w:tc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302">
    <w:name w:val="Grid Table 5 Dark"/>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03">
    <w:name w:val="Grid Table 5 Dark Accent 1"/>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E6C9"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38200"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38200"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38200"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38200" w:themeFill="accent1"/>
      </w:tcPr>
    </w:tblStylePr>
    <w:tblStylePr w:type="band1Vert">
      <w:tcPr>
        <w:shd w:val="clear" w:color="auto" w:fill="FFCD94" w:themeFill="accent1" w:themeFillTint="66"/>
      </w:tcPr>
    </w:tblStylePr>
    <w:tblStylePr w:type="band1Horz">
      <w:tcPr>
        <w:shd w:val="clear" w:color="auto" w:fill="FFCD94" w:themeFill="accent1" w:themeFillTint="66"/>
      </w:tcPr>
    </w:tblStylePr>
  </w:style>
  <w:style w:type="table" w:customStyle="1" w:styleId="304">
    <w:name w:val="Grid Table 5 Dark Accent 2"/>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EED8"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4A545"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4A545"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4A545"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4A545" w:themeFill="accent2"/>
      </w:tcPr>
    </w:tblStylePr>
    <w:tblStylePr w:type="band1Vert">
      <w:tcPr>
        <w:shd w:val="clear" w:color="auto" w:fill="D6DEB1" w:themeFill="accent2" w:themeFillTint="66"/>
      </w:tcPr>
    </w:tblStylePr>
    <w:tblStylePr w:type="band1Horz">
      <w:tcPr>
        <w:shd w:val="clear" w:color="auto" w:fill="D6DEB1" w:themeFill="accent2" w:themeFillTint="66"/>
      </w:tcPr>
    </w:tblStylePr>
  </w:style>
  <w:style w:type="table" w:customStyle="1" w:styleId="305">
    <w:name w:val="Grid Table 5 Dark Accent 3"/>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FCC8"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DDA0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DDA0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DDA0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DDA09" w:themeFill="accent3"/>
      </w:tcPr>
    </w:tblStylePr>
    <w:tblStylePr w:type="band1Vert">
      <w:tcPr>
        <w:shd w:val="clear" w:color="auto" w:fill="F4FA92" w:themeFill="accent3" w:themeFillTint="66"/>
      </w:tcPr>
    </w:tblStylePr>
    <w:tblStylePr w:type="band1Horz">
      <w:tcPr>
        <w:shd w:val="clear" w:color="auto" w:fill="F4FA92" w:themeFill="accent3" w:themeFillTint="66"/>
      </w:tcPr>
    </w:tblStylePr>
  </w:style>
  <w:style w:type="table" w:customStyle="1" w:styleId="306">
    <w:name w:val="Grid Table 5 Dark Accent 4"/>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F1FE"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BCFF"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BCFF"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BCFF"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BCFF" w:themeFill="accent4"/>
      </w:tcPr>
    </w:tblStylePr>
    <w:tblStylePr w:type="band1Vert">
      <w:tcPr>
        <w:shd w:val="clear" w:color="auto" w:fill="99E4FF" w:themeFill="accent4" w:themeFillTint="66"/>
      </w:tcPr>
    </w:tblStylePr>
    <w:tblStylePr w:type="band1Horz">
      <w:tcPr>
        <w:shd w:val="clear" w:color="auto" w:fill="99E4FF" w:themeFill="accent4" w:themeFillTint="66"/>
      </w:tcPr>
    </w:tblStylePr>
  </w:style>
  <w:style w:type="table" w:customStyle="1" w:styleId="307">
    <w:name w:val="Grid Table 5 Dark Accent 5"/>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C8E8"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C008C"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C008C"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C008C"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C008C" w:themeFill="accent5"/>
      </w:tcPr>
    </w:tblStylePr>
    <w:tblStylePr w:type="band1Vert">
      <w:tcPr>
        <w:shd w:val="clear" w:color="auto" w:fill="FF91D2" w:themeFill="accent5" w:themeFillTint="66"/>
      </w:tcPr>
    </w:tblStylePr>
    <w:tblStylePr w:type="band1Horz">
      <w:tcPr>
        <w:shd w:val="clear" w:color="auto" w:fill="FF91D2" w:themeFill="accent5" w:themeFillTint="66"/>
      </w:tcPr>
    </w:tblStylePr>
  </w:style>
  <w:style w:type="table" w:customStyle="1" w:styleId="308">
    <w:name w:val="Grid Table 5 Dark Accent 6"/>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D8ED"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479B"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479B"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479B"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479B" w:themeFill="accent6"/>
      </w:tcPr>
    </w:tblStylePr>
    <w:tblStylePr w:type="band1Vert">
      <w:tcPr>
        <w:shd w:val="clear" w:color="auto" w:fill="D2B1DB" w:themeFill="accent6" w:themeFillTint="66"/>
      </w:tcPr>
    </w:tblStylePr>
    <w:tblStylePr w:type="band1Horz">
      <w:tcPr>
        <w:shd w:val="clear" w:color="auto" w:fill="D2B1DB" w:themeFill="accent6" w:themeFillTint="66"/>
      </w:tcPr>
    </w:tblStylePr>
  </w:style>
  <w:style w:type="table" w:customStyle="1" w:styleId="309">
    <w:name w:val="Grid Table 6 Colorful"/>
    <w:basedOn w:val="106"/>
    <w:uiPriority w:val="51"/>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0">
    <w:name w:val="Grid Table 6 Colorful Accent 1"/>
    <w:basedOn w:val="106"/>
    <w:uiPriority w:val="51"/>
    <w:pPr>
      <w:spacing w:after="0" w:line="240" w:lineRule="auto"/>
    </w:pPr>
    <w:rPr>
      <w:color w:val="B66100" w:themeColor="accent1" w:themeShade="BF"/>
    </w:rPr>
    <w:tblPr>
      <w:tblBorders>
        <w:top w:val="single" w:color="FFB45E" w:themeColor="accent1" w:themeTint="99" w:sz="4" w:space="0"/>
        <w:left w:val="single" w:color="FFB45E" w:themeColor="accent1" w:themeTint="99" w:sz="4" w:space="0"/>
        <w:bottom w:val="single" w:color="FFB45E" w:themeColor="accent1" w:themeTint="99" w:sz="4" w:space="0"/>
        <w:right w:val="single" w:color="FFB45E" w:themeColor="accent1" w:themeTint="99" w:sz="4" w:space="0"/>
        <w:insideH w:val="single" w:color="FFB45E" w:themeColor="accent1" w:themeTint="99" w:sz="4" w:space="0"/>
        <w:insideV w:val="single" w:color="FFB45E" w:themeColor="accent1" w:themeTint="99" w:sz="4" w:space="0"/>
      </w:tblBorders>
    </w:tblPr>
    <w:tblStylePr w:type="firstRow">
      <w:rPr>
        <w:b/>
        <w:bCs/>
      </w:rPr>
      <w:tcPr>
        <w:tcBorders>
          <w:bottom w:val="single" w:color="FFB45E" w:themeColor="accent1" w:themeTint="99" w:sz="12" w:space="0"/>
        </w:tcBorders>
      </w:tcPr>
    </w:tblStylePr>
    <w:tblStylePr w:type="lastRow">
      <w:rPr>
        <w:b/>
        <w:bCs/>
      </w:rPr>
      <w:tcPr>
        <w:tcBorders>
          <w:top w:val="double" w:color="FFB45E" w:themeColor="accent1" w:themeTint="99" w:sz="4" w:space="0"/>
        </w:tcBorders>
      </w:tcPr>
    </w:tblStylePr>
    <w:tblStylePr w:type="firstCol">
      <w:rPr>
        <w:b/>
        <w:bCs/>
      </w:rPr>
    </w:tblStylePr>
    <w:tblStylePr w:type="lastCol">
      <w:rPr>
        <w:b/>
        <w:bCs/>
      </w:rPr>
    </w:tblStylePr>
    <w:tblStylePr w:type="band1Vert">
      <w:tcPr>
        <w:shd w:val="clear" w:color="auto" w:fill="FFE6C9" w:themeFill="accent1" w:themeFillTint="33"/>
      </w:tcPr>
    </w:tblStylePr>
    <w:tblStylePr w:type="band1Horz">
      <w:tcPr>
        <w:shd w:val="clear" w:color="auto" w:fill="FFE6C9" w:themeFill="accent1" w:themeFillTint="33"/>
      </w:tcPr>
    </w:tblStylePr>
  </w:style>
  <w:style w:type="table" w:customStyle="1" w:styleId="311">
    <w:name w:val="Grid Table 6 Colorful Accent 2"/>
    <w:basedOn w:val="106"/>
    <w:uiPriority w:val="51"/>
    <w:pPr>
      <w:spacing w:after="0" w:line="240" w:lineRule="auto"/>
    </w:pPr>
    <w:rPr>
      <w:color w:val="6F7C34" w:themeColor="accent2" w:themeShade="BF"/>
    </w:rPr>
    <w:tblPr>
      <w:tblBorders>
        <w:top w:val="single" w:color="C2CE8A" w:themeColor="accent2" w:themeTint="99" w:sz="4" w:space="0"/>
        <w:left w:val="single" w:color="C2CE8A" w:themeColor="accent2" w:themeTint="99" w:sz="4" w:space="0"/>
        <w:bottom w:val="single" w:color="C2CE8A" w:themeColor="accent2" w:themeTint="99" w:sz="4" w:space="0"/>
        <w:right w:val="single" w:color="C2CE8A" w:themeColor="accent2" w:themeTint="99" w:sz="4" w:space="0"/>
        <w:insideH w:val="single" w:color="C2CE8A" w:themeColor="accent2" w:themeTint="99" w:sz="4" w:space="0"/>
        <w:insideV w:val="single" w:color="C2CE8A" w:themeColor="accent2" w:themeTint="99" w:sz="4" w:space="0"/>
      </w:tblBorders>
    </w:tblPr>
    <w:tblStylePr w:type="firstRow">
      <w:rPr>
        <w:b/>
        <w:bCs/>
      </w:rPr>
      <w:tcPr>
        <w:tcBorders>
          <w:bottom w:val="single" w:color="C2CE8A" w:themeColor="accent2" w:themeTint="99" w:sz="12" w:space="0"/>
        </w:tcBorders>
      </w:tcPr>
    </w:tblStylePr>
    <w:tblStylePr w:type="lastRow">
      <w:rPr>
        <w:b/>
        <w:bCs/>
      </w:rPr>
      <w:tcPr>
        <w:tcBorders>
          <w:top w:val="double" w:color="C2CE8A" w:themeColor="accent2" w:themeTint="99" w:sz="4" w:space="0"/>
        </w:tcBorders>
      </w:tcPr>
    </w:tblStylePr>
    <w:tblStylePr w:type="firstCol">
      <w:rPr>
        <w:b/>
        <w:bCs/>
      </w:rPr>
    </w:tblStylePr>
    <w:tblStylePr w:type="lastCol">
      <w:rPr>
        <w:b/>
        <w:bCs/>
      </w:rPr>
    </w:tblStylePr>
    <w:tblStylePr w:type="band1Vert">
      <w:tcPr>
        <w:shd w:val="clear" w:color="auto" w:fill="EAEED8" w:themeFill="accent2" w:themeFillTint="33"/>
      </w:tcPr>
    </w:tblStylePr>
    <w:tblStylePr w:type="band1Horz">
      <w:tcPr>
        <w:shd w:val="clear" w:color="auto" w:fill="EAEED8" w:themeFill="accent2" w:themeFillTint="33"/>
      </w:tcPr>
    </w:tblStylePr>
  </w:style>
  <w:style w:type="table" w:customStyle="1" w:styleId="312">
    <w:name w:val="Grid Table 6 Colorful Accent 3"/>
    <w:basedOn w:val="106"/>
    <w:uiPriority w:val="51"/>
    <w:pPr>
      <w:spacing w:after="0" w:line="240" w:lineRule="auto"/>
    </w:pPr>
    <w:rPr>
      <w:color w:val="9AA307" w:themeColor="accent3" w:themeShade="BF"/>
    </w:rPr>
    <w:tblPr>
      <w:tblBorders>
        <w:top w:val="single" w:color="EEF85B" w:themeColor="accent3" w:themeTint="99" w:sz="4" w:space="0"/>
        <w:left w:val="single" w:color="EEF85B" w:themeColor="accent3" w:themeTint="99" w:sz="4" w:space="0"/>
        <w:bottom w:val="single" w:color="EEF85B" w:themeColor="accent3" w:themeTint="99" w:sz="4" w:space="0"/>
        <w:right w:val="single" w:color="EEF85B" w:themeColor="accent3" w:themeTint="99" w:sz="4" w:space="0"/>
        <w:insideH w:val="single" w:color="EEF85B" w:themeColor="accent3" w:themeTint="99" w:sz="4" w:space="0"/>
        <w:insideV w:val="single" w:color="EEF85B" w:themeColor="accent3" w:themeTint="99" w:sz="4" w:space="0"/>
      </w:tblBorders>
    </w:tblPr>
    <w:tblStylePr w:type="firstRow">
      <w:rPr>
        <w:b/>
        <w:bCs/>
      </w:rPr>
      <w:tcPr>
        <w:tcBorders>
          <w:bottom w:val="single" w:color="EEF85B" w:themeColor="accent3" w:themeTint="99" w:sz="12" w:space="0"/>
        </w:tcBorders>
      </w:tcPr>
    </w:tblStylePr>
    <w:tblStylePr w:type="lastRow">
      <w:rPr>
        <w:b/>
        <w:bCs/>
      </w:rPr>
      <w:tcPr>
        <w:tcBorders>
          <w:top w:val="double" w:color="EEF85B" w:themeColor="accent3" w:themeTint="99" w:sz="4" w:space="0"/>
        </w:tcBorders>
      </w:tcPr>
    </w:tblStylePr>
    <w:tblStylePr w:type="firstCol">
      <w:rPr>
        <w:b/>
        <w:bCs/>
      </w:rPr>
    </w:tblStylePr>
    <w:tblStylePr w:type="lastCol">
      <w:rPr>
        <w:b/>
        <w:bCs/>
      </w:rPr>
    </w:tblStylePr>
    <w:tblStylePr w:type="band1Vert">
      <w:tcPr>
        <w:shd w:val="clear" w:color="auto" w:fill="F9FCC8" w:themeFill="accent3" w:themeFillTint="33"/>
      </w:tcPr>
    </w:tblStylePr>
    <w:tblStylePr w:type="band1Horz">
      <w:tcPr>
        <w:shd w:val="clear" w:color="auto" w:fill="F9FCC8" w:themeFill="accent3" w:themeFillTint="33"/>
      </w:tcPr>
    </w:tblStylePr>
  </w:style>
  <w:style w:type="table" w:customStyle="1" w:styleId="313">
    <w:name w:val="Grid Table 6 Colorful Accent 4"/>
    <w:basedOn w:val="106"/>
    <w:uiPriority w:val="51"/>
    <w:pPr>
      <w:spacing w:after="0" w:line="240" w:lineRule="auto"/>
    </w:pPr>
    <w:rPr>
      <w:color w:val="008DBF" w:themeColor="accent4" w:themeShade="BF"/>
    </w:rPr>
    <w:tblPr>
      <w:tblBorders>
        <w:top w:val="single" w:color="65D6FF" w:themeColor="accent4" w:themeTint="99" w:sz="4" w:space="0"/>
        <w:left w:val="single" w:color="65D6FF" w:themeColor="accent4" w:themeTint="99" w:sz="4" w:space="0"/>
        <w:bottom w:val="single" w:color="65D6FF" w:themeColor="accent4" w:themeTint="99" w:sz="4" w:space="0"/>
        <w:right w:val="single" w:color="65D6FF" w:themeColor="accent4" w:themeTint="99" w:sz="4" w:space="0"/>
        <w:insideH w:val="single" w:color="65D6FF" w:themeColor="accent4" w:themeTint="99" w:sz="4" w:space="0"/>
        <w:insideV w:val="single" w:color="65D6FF" w:themeColor="accent4" w:themeTint="99" w:sz="4" w:space="0"/>
      </w:tblBorders>
    </w:tblPr>
    <w:tblStylePr w:type="firstRow">
      <w:rPr>
        <w:b/>
        <w:bCs/>
      </w:rPr>
      <w:tcPr>
        <w:tcBorders>
          <w:bottom w:val="single" w:color="65D6FF" w:themeColor="accent4" w:themeTint="99" w:sz="12" w:space="0"/>
        </w:tcBorders>
      </w:tcPr>
    </w:tblStylePr>
    <w:tblStylePr w:type="lastRow">
      <w:rPr>
        <w:b/>
        <w:bCs/>
      </w:rPr>
      <w:tcPr>
        <w:tcBorders>
          <w:top w:val="double" w:color="65D6FF" w:themeColor="accent4" w:themeTint="99" w:sz="4" w:space="0"/>
        </w:tcBorders>
      </w:tcPr>
    </w:tblStylePr>
    <w:tblStylePr w:type="firstCol">
      <w:rPr>
        <w:b/>
        <w:bCs/>
      </w:rPr>
    </w:tblStylePr>
    <w:tblStylePr w:type="lastCol">
      <w:rPr>
        <w:b/>
        <w:bCs/>
      </w:rPr>
    </w:tblStylePr>
    <w:tblStylePr w:type="band1Vert">
      <w:tcPr>
        <w:shd w:val="clear" w:color="auto" w:fill="CCF1FE" w:themeFill="accent4" w:themeFillTint="33"/>
      </w:tcPr>
    </w:tblStylePr>
    <w:tblStylePr w:type="band1Horz">
      <w:tcPr>
        <w:shd w:val="clear" w:color="auto" w:fill="CCF1FE" w:themeFill="accent4" w:themeFillTint="33"/>
      </w:tcPr>
    </w:tblStylePr>
  </w:style>
  <w:style w:type="table" w:customStyle="1" w:styleId="314">
    <w:name w:val="Grid Table 6 Colorful Accent 5"/>
    <w:basedOn w:val="106"/>
    <w:uiPriority w:val="51"/>
    <w:pPr>
      <w:spacing w:after="0" w:line="240" w:lineRule="auto"/>
    </w:pPr>
    <w:rPr>
      <w:color w:val="B10069" w:themeColor="accent5" w:themeShade="BF"/>
    </w:rPr>
    <w:tblPr>
      <w:tblBorders>
        <w:top w:val="single" w:color="FF5ABC" w:themeColor="accent5" w:themeTint="99" w:sz="4" w:space="0"/>
        <w:left w:val="single" w:color="FF5ABC" w:themeColor="accent5" w:themeTint="99" w:sz="4" w:space="0"/>
        <w:bottom w:val="single" w:color="FF5ABC" w:themeColor="accent5" w:themeTint="99" w:sz="4" w:space="0"/>
        <w:right w:val="single" w:color="FF5ABC" w:themeColor="accent5" w:themeTint="99" w:sz="4" w:space="0"/>
        <w:insideH w:val="single" w:color="FF5ABC" w:themeColor="accent5" w:themeTint="99" w:sz="4" w:space="0"/>
        <w:insideV w:val="single" w:color="FF5ABC" w:themeColor="accent5" w:themeTint="99" w:sz="4" w:space="0"/>
      </w:tblBorders>
    </w:tblPr>
    <w:tblStylePr w:type="firstRow">
      <w:rPr>
        <w:b/>
        <w:bCs/>
      </w:rPr>
      <w:tcPr>
        <w:tcBorders>
          <w:bottom w:val="single" w:color="FF5ABC" w:themeColor="accent5" w:themeTint="99" w:sz="12" w:space="0"/>
        </w:tcBorders>
      </w:tcPr>
    </w:tblStylePr>
    <w:tblStylePr w:type="lastRow">
      <w:rPr>
        <w:b/>
        <w:bCs/>
      </w:rPr>
      <w:tcPr>
        <w:tcBorders>
          <w:top w:val="double" w:color="FF5ABC" w:themeColor="accent5" w:themeTint="99" w:sz="4" w:space="0"/>
        </w:tcBorders>
      </w:tcPr>
    </w:tblStylePr>
    <w:tblStylePr w:type="firstCol">
      <w:rPr>
        <w:b/>
        <w:bCs/>
      </w:rPr>
    </w:tblStylePr>
    <w:tblStylePr w:type="lastCol">
      <w:rPr>
        <w:b/>
        <w:bCs/>
      </w:rPr>
    </w:tblStylePr>
    <w:tblStylePr w:type="band1Vert">
      <w:tcPr>
        <w:shd w:val="clear" w:color="auto" w:fill="FFC8E8" w:themeFill="accent5" w:themeFillTint="33"/>
      </w:tcPr>
    </w:tblStylePr>
    <w:tblStylePr w:type="band1Horz">
      <w:tcPr>
        <w:shd w:val="clear" w:color="auto" w:fill="FFC8E8" w:themeFill="accent5" w:themeFillTint="33"/>
      </w:tcPr>
    </w:tblStylePr>
  </w:style>
  <w:style w:type="table" w:customStyle="1" w:styleId="315">
    <w:name w:val="Grid Table 6 Colorful Accent 6"/>
    <w:basedOn w:val="106"/>
    <w:uiPriority w:val="51"/>
    <w:pPr>
      <w:spacing w:after="0" w:line="240" w:lineRule="auto"/>
    </w:pPr>
    <w:rPr>
      <w:color w:val="673574" w:themeColor="accent6" w:themeShade="BF"/>
    </w:rPr>
    <w:tblPr>
      <w:tblBorders>
        <w:top w:val="single" w:color="BC8AC9" w:themeColor="accent6" w:themeTint="99" w:sz="4" w:space="0"/>
        <w:left w:val="single" w:color="BC8AC9" w:themeColor="accent6" w:themeTint="99" w:sz="4" w:space="0"/>
        <w:bottom w:val="single" w:color="BC8AC9" w:themeColor="accent6" w:themeTint="99" w:sz="4" w:space="0"/>
        <w:right w:val="single" w:color="BC8AC9" w:themeColor="accent6" w:themeTint="99" w:sz="4" w:space="0"/>
        <w:insideH w:val="single" w:color="BC8AC9" w:themeColor="accent6" w:themeTint="99" w:sz="4" w:space="0"/>
        <w:insideV w:val="single" w:color="BC8AC9" w:themeColor="accent6" w:themeTint="99" w:sz="4" w:space="0"/>
      </w:tblBorders>
    </w:tblPr>
    <w:tblStylePr w:type="firstRow">
      <w:rPr>
        <w:b/>
        <w:bCs/>
      </w:rPr>
      <w:tcPr>
        <w:tcBorders>
          <w:bottom w:val="single" w:color="BC8AC9" w:themeColor="accent6" w:themeTint="99" w:sz="12" w:space="0"/>
        </w:tcBorders>
      </w:tcPr>
    </w:tblStylePr>
    <w:tblStylePr w:type="lastRow">
      <w:rPr>
        <w:b/>
        <w:bCs/>
      </w:rPr>
      <w:tcPr>
        <w:tcBorders>
          <w:top w:val="double" w:color="BC8AC9" w:themeColor="accent6" w:themeTint="99" w:sz="4" w:space="0"/>
        </w:tcBorders>
      </w:tc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316">
    <w:name w:val="Grid Table 7 Colorful"/>
    <w:basedOn w:val="106"/>
    <w:uiPriority w:val="52"/>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17">
    <w:name w:val="Grid Table 7 Colorful Accent 1"/>
    <w:basedOn w:val="106"/>
    <w:uiPriority w:val="52"/>
    <w:pPr>
      <w:spacing w:after="0" w:line="240" w:lineRule="auto"/>
    </w:pPr>
    <w:rPr>
      <w:color w:val="B66100" w:themeColor="accent1" w:themeShade="BF"/>
    </w:rPr>
    <w:tblPr>
      <w:tblBorders>
        <w:top w:val="single" w:color="FFB45E" w:themeColor="accent1" w:themeTint="99" w:sz="4" w:space="0"/>
        <w:left w:val="single" w:color="FFB45E" w:themeColor="accent1" w:themeTint="99" w:sz="4" w:space="0"/>
        <w:bottom w:val="single" w:color="FFB45E" w:themeColor="accent1" w:themeTint="99" w:sz="4" w:space="0"/>
        <w:right w:val="single" w:color="FFB45E" w:themeColor="accent1" w:themeTint="99" w:sz="4" w:space="0"/>
        <w:insideH w:val="single" w:color="FFB45E" w:themeColor="accent1" w:themeTint="99" w:sz="4" w:space="0"/>
        <w:insideV w:val="single" w:color="FFB45E"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FE6C9" w:themeFill="accent1" w:themeFillTint="33"/>
      </w:tcPr>
    </w:tblStylePr>
    <w:tblStylePr w:type="band1Horz">
      <w:tcPr>
        <w:shd w:val="clear" w:color="auto" w:fill="FFE6C9" w:themeFill="accent1" w:themeFillTint="33"/>
      </w:tcPr>
    </w:tblStylePr>
    <w:tblStylePr w:type="neCell">
      <w:tcPr>
        <w:tcBorders>
          <w:bottom w:val="single" w:color="FFB45E" w:themeColor="accent1" w:themeTint="99" w:sz="4" w:space="0"/>
        </w:tcBorders>
      </w:tcPr>
    </w:tblStylePr>
    <w:tblStylePr w:type="nwCell">
      <w:tcPr>
        <w:tcBorders>
          <w:bottom w:val="single" w:color="FFB45E" w:themeColor="accent1" w:themeTint="99" w:sz="4" w:space="0"/>
        </w:tcBorders>
      </w:tcPr>
    </w:tblStylePr>
    <w:tblStylePr w:type="seCell">
      <w:tcPr>
        <w:tcBorders>
          <w:top w:val="single" w:color="FFB45E" w:themeColor="accent1" w:themeTint="99" w:sz="4" w:space="0"/>
        </w:tcBorders>
      </w:tcPr>
    </w:tblStylePr>
    <w:tblStylePr w:type="swCell">
      <w:tcPr>
        <w:tcBorders>
          <w:top w:val="single" w:color="FFB45E" w:themeColor="accent1" w:themeTint="99" w:sz="4" w:space="0"/>
        </w:tcBorders>
      </w:tcPr>
    </w:tblStylePr>
  </w:style>
  <w:style w:type="table" w:customStyle="1" w:styleId="318">
    <w:name w:val="Grid Table 7 Colorful Accent 2"/>
    <w:basedOn w:val="106"/>
    <w:uiPriority w:val="52"/>
    <w:pPr>
      <w:spacing w:after="0" w:line="240" w:lineRule="auto"/>
    </w:pPr>
    <w:rPr>
      <w:color w:val="6F7C34" w:themeColor="accent2" w:themeShade="BF"/>
    </w:rPr>
    <w:tblPr>
      <w:tblBorders>
        <w:top w:val="single" w:color="C2CE8A" w:themeColor="accent2" w:themeTint="99" w:sz="4" w:space="0"/>
        <w:left w:val="single" w:color="C2CE8A" w:themeColor="accent2" w:themeTint="99" w:sz="4" w:space="0"/>
        <w:bottom w:val="single" w:color="C2CE8A" w:themeColor="accent2" w:themeTint="99" w:sz="4" w:space="0"/>
        <w:right w:val="single" w:color="C2CE8A" w:themeColor="accent2" w:themeTint="99" w:sz="4" w:space="0"/>
        <w:insideH w:val="single" w:color="C2CE8A" w:themeColor="accent2" w:themeTint="99" w:sz="4" w:space="0"/>
        <w:insideV w:val="single" w:color="C2CE8A"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EED8" w:themeFill="accent2" w:themeFillTint="33"/>
      </w:tcPr>
    </w:tblStylePr>
    <w:tblStylePr w:type="band1Horz">
      <w:tcPr>
        <w:shd w:val="clear" w:color="auto" w:fill="EAEED8" w:themeFill="accent2" w:themeFillTint="33"/>
      </w:tcPr>
    </w:tblStylePr>
    <w:tblStylePr w:type="neCell">
      <w:tcPr>
        <w:tcBorders>
          <w:bottom w:val="single" w:color="C2CE8A" w:themeColor="accent2" w:themeTint="99" w:sz="4" w:space="0"/>
        </w:tcBorders>
      </w:tcPr>
    </w:tblStylePr>
    <w:tblStylePr w:type="nwCell">
      <w:tcPr>
        <w:tcBorders>
          <w:bottom w:val="single" w:color="C2CE8A" w:themeColor="accent2" w:themeTint="99" w:sz="4" w:space="0"/>
        </w:tcBorders>
      </w:tcPr>
    </w:tblStylePr>
    <w:tblStylePr w:type="seCell">
      <w:tcPr>
        <w:tcBorders>
          <w:top w:val="single" w:color="C2CE8A" w:themeColor="accent2" w:themeTint="99" w:sz="4" w:space="0"/>
        </w:tcBorders>
      </w:tcPr>
    </w:tblStylePr>
    <w:tblStylePr w:type="swCell">
      <w:tcPr>
        <w:tcBorders>
          <w:top w:val="single" w:color="C2CE8A" w:themeColor="accent2" w:themeTint="99" w:sz="4" w:space="0"/>
        </w:tcBorders>
      </w:tcPr>
    </w:tblStylePr>
  </w:style>
  <w:style w:type="table" w:customStyle="1" w:styleId="319">
    <w:name w:val="Grid Table 7 Colorful Accent 3"/>
    <w:basedOn w:val="106"/>
    <w:uiPriority w:val="52"/>
    <w:pPr>
      <w:spacing w:after="0" w:line="240" w:lineRule="auto"/>
    </w:pPr>
    <w:rPr>
      <w:color w:val="9AA307" w:themeColor="accent3" w:themeShade="BF"/>
    </w:rPr>
    <w:tblPr>
      <w:tblBorders>
        <w:top w:val="single" w:color="EEF85B" w:themeColor="accent3" w:themeTint="99" w:sz="4" w:space="0"/>
        <w:left w:val="single" w:color="EEF85B" w:themeColor="accent3" w:themeTint="99" w:sz="4" w:space="0"/>
        <w:bottom w:val="single" w:color="EEF85B" w:themeColor="accent3" w:themeTint="99" w:sz="4" w:space="0"/>
        <w:right w:val="single" w:color="EEF85B" w:themeColor="accent3" w:themeTint="99" w:sz="4" w:space="0"/>
        <w:insideH w:val="single" w:color="EEF85B" w:themeColor="accent3" w:themeTint="99" w:sz="4" w:space="0"/>
        <w:insideV w:val="single" w:color="EEF85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FCC8" w:themeFill="accent3" w:themeFillTint="33"/>
      </w:tcPr>
    </w:tblStylePr>
    <w:tblStylePr w:type="band1Horz">
      <w:tcPr>
        <w:shd w:val="clear" w:color="auto" w:fill="F9FCC8" w:themeFill="accent3" w:themeFillTint="33"/>
      </w:tcPr>
    </w:tblStylePr>
    <w:tblStylePr w:type="neCell">
      <w:tcPr>
        <w:tcBorders>
          <w:bottom w:val="single" w:color="EEF85B" w:themeColor="accent3" w:themeTint="99" w:sz="4" w:space="0"/>
        </w:tcBorders>
      </w:tcPr>
    </w:tblStylePr>
    <w:tblStylePr w:type="nwCell">
      <w:tcPr>
        <w:tcBorders>
          <w:bottom w:val="single" w:color="EEF85B" w:themeColor="accent3" w:themeTint="99" w:sz="4" w:space="0"/>
        </w:tcBorders>
      </w:tcPr>
    </w:tblStylePr>
    <w:tblStylePr w:type="seCell">
      <w:tcPr>
        <w:tcBorders>
          <w:top w:val="single" w:color="EEF85B" w:themeColor="accent3" w:themeTint="99" w:sz="4" w:space="0"/>
        </w:tcBorders>
      </w:tcPr>
    </w:tblStylePr>
    <w:tblStylePr w:type="swCell">
      <w:tcPr>
        <w:tcBorders>
          <w:top w:val="single" w:color="EEF85B" w:themeColor="accent3" w:themeTint="99" w:sz="4" w:space="0"/>
        </w:tcBorders>
      </w:tcPr>
    </w:tblStylePr>
  </w:style>
  <w:style w:type="table" w:customStyle="1" w:styleId="320">
    <w:name w:val="Grid Table 7 Colorful Accent 4"/>
    <w:basedOn w:val="106"/>
    <w:uiPriority w:val="52"/>
    <w:pPr>
      <w:spacing w:after="0" w:line="240" w:lineRule="auto"/>
    </w:pPr>
    <w:rPr>
      <w:color w:val="008DBF" w:themeColor="accent4" w:themeShade="BF"/>
    </w:rPr>
    <w:tblPr>
      <w:tblBorders>
        <w:top w:val="single" w:color="65D6FF" w:themeColor="accent4" w:themeTint="99" w:sz="4" w:space="0"/>
        <w:left w:val="single" w:color="65D6FF" w:themeColor="accent4" w:themeTint="99" w:sz="4" w:space="0"/>
        <w:bottom w:val="single" w:color="65D6FF" w:themeColor="accent4" w:themeTint="99" w:sz="4" w:space="0"/>
        <w:right w:val="single" w:color="65D6FF" w:themeColor="accent4" w:themeTint="99" w:sz="4" w:space="0"/>
        <w:insideH w:val="single" w:color="65D6FF" w:themeColor="accent4" w:themeTint="99" w:sz="4" w:space="0"/>
        <w:insideV w:val="single" w:color="65D6FF"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F1FE" w:themeFill="accent4" w:themeFillTint="33"/>
      </w:tcPr>
    </w:tblStylePr>
    <w:tblStylePr w:type="band1Horz">
      <w:tcPr>
        <w:shd w:val="clear" w:color="auto" w:fill="CCF1FE" w:themeFill="accent4" w:themeFillTint="33"/>
      </w:tcPr>
    </w:tblStylePr>
    <w:tblStylePr w:type="neCell">
      <w:tcPr>
        <w:tcBorders>
          <w:bottom w:val="single" w:color="65D6FF" w:themeColor="accent4" w:themeTint="99" w:sz="4" w:space="0"/>
        </w:tcBorders>
      </w:tcPr>
    </w:tblStylePr>
    <w:tblStylePr w:type="nwCell">
      <w:tcPr>
        <w:tcBorders>
          <w:bottom w:val="single" w:color="65D6FF" w:themeColor="accent4" w:themeTint="99" w:sz="4" w:space="0"/>
        </w:tcBorders>
      </w:tcPr>
    </w:tblStylePr>
    <w:tblStylePr w:type="seCell">
      <w:tcPr>
        <w:tcBorders>
          <w:top w:val="single" w:color="65D6FF" w:themeColor="accent4" w:themeTint="99" w:sz="4" w:space="0"/>
        </w:tcBorders>
      </w:tcPr>
    </w:tblStylePr>
    <w:tblStylePr w:type="swCell">
      <w:tcPr>
        <w:tcBorders>
          <w:top w:val="single" w:color="65D6FF" w:themeColor="accent4" w:themeTint="99" w:sz="4" w:space="0"/>
        </w:tcBorders>
      </w:tcPr>
    </w:tblStylePr>
  </w:style>
  <w:style w:type="table" w:customStyle="1" w:styleId="321">
    <w:name w:val="Grid Table 7 Colorful Accent 5"/>
    <w:basedOn w:val="106"/>
    <w:uiPriority w:val="52"/>
    <w:pPr>
      <w:spacing w:after="0" w:line="240" w:lineRule="auto"/>
    </w:pPr>
    <w:rPr>
      <w:color w:val="B10069" w:themeColor="accent5" w:themeShade="BF"/>
    </w:rPr>
    <w:tblPr>
      <w:tblBorders>
        <w:top w:val="single" w:color="FF5ABC" w:themeColor="accent5" w:themeTint="99" w:sz="4" w:space="0"/>
        <w:left w:val="single" w:color="FF5ABC" w:themeColor="accent5" w:themeTint="99" w:sz="4" w:space="0"/>
        <w:bottom w:val="single" w:color="FF5ABC" w:themeColor="accent5" w:themeTint="99" w:sz="4" w:space="0"/>
        <w:right w:val="single" w:color="FF5ABC" w:themeColor="accent5" w:themeTint="99" w:sz="4" w:space="0"/>
        <w:insideH w:val="single" w:color="FF5ABC" w:themeColor="accent5" w:themeTint="99" w:sz="4" w:space="0"/>
        <w:insideV w:val="single" w:color="FF5AB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FC8E8" w:themeFill="accent5" w:themeFillTint="33"/>
      </w:tcPr>
    </w:tblStylePr>
    <w:tblStylePr w:type="band1Horz">
      <w:tcPr>
        <w:shd w:val="clear" w:color="auto" w:fill="FFC8E8" w:themeFill="accent5" w:themeFillTint="33"/>
      </w:tcPr>
    </w:tblStylePr>
    <w:tblStylePr w:type="neCell">
      <w:tcPr>
        <w:tcBorders>
          <w:bottom w:val="single" w:color="FF5ABC" w:themeColor="accent5" w:themeTint="99" w:sz="4" w:space="0"/>
        </w:tcBorders>
      </w:tcPr>
    </w:tblStylePr>
    <w:tblStylePr w:type="nwCell">
      <w:tcPr>
        <w:tcBorders>
          <w:bottom w:val="single" w:color="FF5ABC" w:themeColor="accent5" w:themeTint="99" w:sz="4" w:space="0"/>
        </w:tcBorders>
      </w:tcPr>
    </w:tblStylePr>
    <w:tblStylePr w:type="seCell">
      <w:tcPr>
        <w:tcBorders>
          <w:top w:val="single" w:color="FF5ABC" w:themeColor="accent5" w:themeTint="99" w:sz="4" w:space="0"/>
        </w:tcBorders>
      </w:tcPr>
    </w:tblStylePr>
    <w:tblStylePr w:type="swCell">
      <w:tcPr>
        <w:tcBorders>
          <w:top w:val="single" w:color="FF5ABC" w:themeColor="accent5" w:themeTint="99" w:sz="4" w:space="0"/>
        </w:tcBorders>
      </w:tcPr>
    </w:tblStylePr>
  </w:style>
  <w:style w:type="table" w:customStyle="1" w:styleId="322">
    <w:name w:val="Grid Table 7 Colorful Accent 6"/>
    <w:basedOn w:val="106"/>
    <w:uiPriority w:val="52"/>
    <w:pPr>
      <w:spacing w:after="0" w:line="240" w:lineRule="auto"/>
    </w:pPr>
    <w:rPr>
      <w:color w:val="673574" w:themeColor="accent6" w:themeShade="BF"/>
    </w:rPr>
    <w:tblPr>
      <w:tblBorders>
        <w:top w:val="single" w:color="BC8AC9" w:themeColor="accent6" w:themeTint="99" w:sz="4" w:space="0"/>
        <w:left w:val="single" w:color="BC8AC9" w:themeColor="accent6" w:themeTint="99" w:sz="4" w:space="0"/>
        <w:bottom w:val="single" w:color="BC8AC9" w:themeColor="accent6" w:themeTint="99" w:sz="4" w:space="0"/>
        <w:right w:val="single" w:color="BC8AC9" w:themeColor="accent6" w:themeTint="99" w:sz="4" w:space="0"/>
        <w:insideH w:val="single" w:color="BC8AC9" w:themeColor="accent6" w:themeTint="99" w:sz="4" w:space="0"/>
        <w:insideV w:val="single" w:color="BC8AC9"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8D8ED" w:themeFill="accent6" w:themeFillTint="33"/>
      </w:tcPr>
    </w:tblStylePr>
    <w:tblStylePr w:type="band1Horz">
      <w:tcPr>
        <w:shd w:val="clear" w:color="auto" w:fill="E8D8ED" w:themeFill="accent6" w:themeFillTint="33"/>
      </w:tcPr>
    </w:tblStylePr>
    <w:tblStylePr w:type="neCell">
      <w:tcPr>
        <w:tcBorders>
          <w:bottom w:val="single" w:color="BC8AC9" w:themeColor="accent6" w:themeTint="99" w:sz="4" w:space="0"/>
        </w:tcBorders>
      </w:tcPr>
    </w:tblStylePr>
    <w:tblStylePr w:type="nwCell">
      <w:tcPr>
        <w:tcBorders>
          <w:bottom w:val="single" w:color="BC8AC9" w:themeColor="accent6" w:themeTint="99" w:sz="4" w:space="0"/>
        </w:tcBorders>
      </w:tcPr>
    </w:tblStylePr>
    <w:tblStylePr w:type="seCell">
      <w:tcPr>
        <w:tcBorders>
          <w:top w:val="single" w:color="BC8AC9" w:themeColor="accent6" w:themeTint="99" w:sz="4" w:space="0"/>
        </w:tcBorders>
      </w:tcPr>
    </w:tblStylePr>
    <w:tblStylePr w:type="swCell">
      <w:tcPr>
        <w:tcBorders>
          <w:top w:val="single" w:color="BC8AC9" w:themeColor="accent6" w:themeTint="99" w:sz="4" w:space="0"/>
        </w:tcBorders>
      </w:tcPr>
    </w:tblStylePr>
  </w:style>
  <w:style w:type="character" w:customStyle="1" w:styleId="323">
    <w:name w:val="Hashtag"/>
    <w:basedOn w:val="88"/>
    <w:semiHidden/>
    <w:unhideWhenUsed/>
    <w:uiPriority w:val="99"/>
    <w:rPr>
      <w:color w:val="2B579A"/>
      <w:sz w:val="22"/>
      <w:shd w:val="clear" w:color="auto" w:fill="E6E6E6"/>
    </w:rPr>
  </w:style>
  <w:style w:type="character" w:customStyle="1" w:styleId="324">
    <w:name w:val="Header Char"/>
    <w:basedOn w:val="88"/>
    <w:link w:val="33"/>
    <w:uiPriority w:val="99"/>
    <w:rPr>
      <w:sz w:val="22"/>
      <w:szCs w:val="20"/>
    </w:rPr>
  </w:style>
  <w:style w:type="character" w:customStyle="1" w:styleId="325">
    <w:name w:val="Heading 3 Char"/>
    <w:basedOn w:val="88"/>
    <w:link w:val="4"/>
    <w:semiHidden/>
    <w:uiPriority w:val="9"/>
    <w:rPr>
      <w:rFonts w:asciiTheme="majorHAnsi" w:hAnsiTheme="majorHAnsi" w:eastAsiaTheme="majorEastAsia" w:cstheme="majorBidi"/>
      <w:color w:val="794100" w:themeColor="accent1" w:themeShade="80"/>
      <w:sz w:val="24"/>
      <w:szCs w:val="24"/>
    </w:rPr>
  </w:style>
  <w:style w:type="character" w:customStyle="1" w:styleId="326">
    <w:name w:val="Heading 4 Char"/>
    <w:basedOn w:val="88"/>
    <w:link w:val="5"/>
    <w:semiHidden/>
    <w:uiPriority w:val="9"/>
    <w:rPr>
      <w:rFonts w:asciiTheme="majorHAnsi" w:hAnsiTheme="majorHAnsi" w:eastAsiaTheme="majorEastAsia" w:cstheme="majorBidi"/>
      <w:i/>
      <w:iCs/>
      <w:color w:val="794100" w:themeColor="accent1" w:themeShade="80"/>
      <w:sz w:val="22"/>
      <w:szCs w:val="20"/>
    </w:rPr>
  </w:style>
  <w:style w:type="character" w:customStyle="1" w:styleId="327">
    <w:name w:val="Heading 5 Char"/>
    <w:basedOn w:val="88"/>
    <w:link w:val="6"/>
    <w:semiHidden/>
    <w:uiPriority w:val="9"/>
    <w:rPr>
      <w:rFonts w:asciiTheme="majorHAnsi" w:hAnsiTheme="majorHAnsi" w:eastAsiaTheme="majorEastAsia" w:cstheme="majorBidi"/>
      <w:color w:val="794100" w:themeColor="accent1" w:themeShade="80"/>
      <w:sz w:val="22"/>
      <w:szCs w:val="20"/>
    </w:rPr>
  </w:style>
  <w:style w:type="character" w:customStyle="1" w:styleId="328">
    <w:name w:val="Heading 6 Char"/>
    <w:basedOn w:val="88"/>
    <w:link w:val="7"/>
    <w:semiHidden/>
    <w:uiPriority w:val="9"/>
    <w:rPr>
      <w:rFonts w:asciiTheme="majorHAnsi" w:hAnsiTheme="majorHAnsi" w:eastAsiaTheme="majorEastAsia" w:cstheme="majorBidi"/>
      <w:color w:val="794100" w:themeColor="accent1" w:themeShade="80"/>
      <w:sz w:val="22"/>
      <w:szCs w:val="20"/>
    </w:rPr>
  </w:style>
  <w:style w:type="character" w:customStyle="1" w:styleId="329">
    <w:name w:val="Heading 7 Char"/>
    <w:basedOn w:val="88"/>
    <w:link w:val="8"/>
    <w:semiHidden/>
    <w:uiPriority w:val="9"/>
    <w:rPr>
      <w:rFonts w:asciiTheme="majorHAnsi" w:hAnsiTheme="majorHAnsi" w:eastAsiaTheme="majorEastAsia" w:cstheme="majorBidi"/>
      <w:i/>
      <w:iCs/>
      <w:color w:val="794100" w:themeColor="accent1" w:themeShade="80"/>
      <w:sz w:val="22"/>
      <w:szCs w:val="20"/>
    </w:rPr>
  </w:style>
  <w:style w:type="character" w:customStyle="1" w:styleId="330">
    <w:name w:val="Heading 8 Char"/>
    <w:basedOn w:val="88"/>
    <w:link w:val="9"/>
    <w:semiHidden/>
    <w:uiPriority w:val="9"/>
    <w:rPr>
      <w:rFonts w:asciiTheme="majorHAnsi" w:hAnsiTheme="majorHAnsi" w:eastAsiaTheme="majorEastAsia" w:cstheme="majorBidi"/>
      <w:color w:val="262626" w:themeColor="text1" w:themeTint="D9"/>
      <w:sz w:val="22"/>
      <w:szCs w:val="21"/>
      <w14:textFill>
        <w14:solidFill>
          <w14:schemeClr w14:val="tx1">
            <w14:lumMod w14:val="85000"/>
            <w14:lumOff w14:val="15000"/>
          </w14:schemeClr>
        </w14:solidFill>
      </w14:textFill>
    </w:rPr>
  </w:style>
  <w:style w:type="character" w:customStyle="1" w:styleId="331">
    <w:name w:val="Heading 9 Char"/>
    <w:basedOn w:val="88"/>
    <w:link w:val="10"/>
    <w:semiHidden/>
    <w:uiPriority w:val="9"/>
    <w:rPr>
      <w:rFonts w:asciiTheme="majorHAnsi" w:hAnsiTheme="majorHAnsi" w:eastAsiaTheme="majorEastAsia" w:cstheme="majorBidi"/>
      <w:i/>
      <w:iCs/>
      <w:color w:val="262626" w:themeColor="text1" w:themeTint="D9"/>
      <w:sz w:val="22"/>
      <w:szCs w:val="21"/>
      <w14:textFill>
        <w14:solidFill>
          <w14:schemeClr w14:val="tx1">
            <w14:lumMod w14:val="85000"/>
            <w14:lumOff w14:val="15000"/>
          </w14:schemeClr>
        </w14:solidFill>
      </w14:textFill>
    </w:rPr>
  </w:style>
  <w:style w:type="character" w:customStyle="1" w:styleId="332">
    <w:name w:val="HTML Address Char"/>
    <w:basedOn w:val="88"/>
    <w:link w:val="34"/>
    <w:semiHidden/>
    <w:uiPriority w:val="99"/>
    <w:rPr>
      <w:i/>
      <w:iCs/>
      <w:sz w:val="22"/>
      <w:szCs w:val="20"/>
    </w:rPr>
  </w:style>
  <w:style w:type="character" w:customStyle="1" w:styleId="333">
    <w:name w:val="HTML Preformatted Char"/>
    <w:basedOn w:val="88"/>
    <w:link w:val="35"/>
    <w:semiHidden/>
    <w:uiPriority w:val="99"/>
    <w:rPr>
      <w:rFonts w:ascii="Consolas" w:hAnsi="Consolas"/>
      <w:sz w:val="22"/>
      <w:szCs w:val="20"/>
    </w:rPr>
  </w:style>
  <w:style w:type="character" w:customStyle="1" w:styleId="334">
    <w:name w:val="Intense Emphasis"/>
    <w:basedOn w:val="88"/>
    <w:semiHidden/>
    <w:unhideWhenUsed/>
    <w:qFormat/>
    <w:uiPriority w:val="21"/>
    <w:rPr>
      <w:i/>
      <w:iCs/>
      <w:color w:val="794100" w:themeColor="accent1" w:themeShade="80"/>
      <w:sz w:val="22"/>
    </w:rPr>
  </w:style>
  <w:style w:type="paragraph" w:styleId="335">
    <w:name w:val="Intense Quote"/>
    <w:basedOn w:val="1"/>
    <w:next w:val="1"/>
    <w:link w:val="336"/>
    <w:semiHidden/>
    <w:unhideWhenUsed/>
    <w:qFormat/>
    <w:uiPriority w:val="30"/>
    <w:pPr>
      <w:pBdr>
        <w:top w:val="single" w:color="794100" w:themeColor="accent1" w:themeShade="80" w:sz="4" w:space="10"/>
        <w:bottom w:val="single" w:color="794100" w:themeColor="accent1" w:themeShade="80" w:sz="4" w:space="10"/>
      </w:pBdr>
      <w:spacing w:before="360" w:after="360"/>
      <w:ind w:left="864" w:right="864"/>
      <w:jc w:val="center"/>
    </w:pPr>
    <w:rPr>
      <w:i/>
      <w:iCs/>
      <w:color w:val="794100" w:themeColor="accent1" w:themeShade="80"/>
    </w:rPr>
  </w:style>
  <w:style w:type="character" w:customStyle="1" w:styleId="336">
    <w:name w:val="Intense Quote Char"/>
    <w:basedOn w:val="88"/>
    <w:link w:val="335"/>
    <w:semiHidden/>
    <w:uiPriority w:val="30"/>
    <w:rPr>
      <w:i/>
      <w:iCs/>
      <w:color w:val="794100" w:themeColor="accent1" w:themeShade="80"/>
      <w:sz w:val="22"/>
      <w:szCs w:val="20"/>
    </w:rPr>
  </w:style>
  <w:style w:type="character" w:customStyle="1" w:styleId="337">
    <w:name w:val="Intense Reference"/>
    <w:basedOn w:val="88"/>
    <w:semiHidden/>
    <w:unhideWhenUsed/>
    <w:qFormat/>
    <w:uiPriority w:val="32"/>
    <w:rPr>
      <w:b/>
      <w:bCs/>
      <w:smallCaps/>
      <w:color w:val="794100" w:themeColor="accent1" w:themeShade="80"/>
      <w:spacing w:val="5"/>
      <w:sz w:val="22"/>
    </w:rPr>
  </w:style>
  <w:style w:type="paragraph" w:styleId="338">
    <w:name w:val="List Paragraph"/>
    <w:basedOn w:val="1"/>
    <w:semiHidden/>
    <w:unhideWhenUsed/>
    <w:qFormat/>
    <w:uiPriority w:val="34"/>
    <w:pPr>
      <w:ind w:left="720"/>
      <w:contextualSpacing/>
    </w:pPr>
  </w:style>
  <w:style w:type="table" w:customStyle="1" w:styleId="339">
    <w:name w:val="List Table 1 Light"/>
    <w:basedOn w:val="106"/>
    <w:uiPriority w:val="46"/>
    <w:pPr>
      <w:spacing w:after="0" w:line="240" w:lineRule="auto"/>
    </w:p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0">
    <w:name w:val="List Table 1 Light Accent 1"/>
    <w:basedOn w:val="106"/>
    <w:uiPriority w:val="46"/>
    <w:pPr>
      <w:spacing w:after="0" w:line="240" w:lineRule="auto"/>
    </w:pPr>
    <w:tblStylePr w:type="firstRow">
      <w:rPr>
        <w:b/>
        <w:bCs/>
      </w:rPr>
      <w:tcPr>
        <w:tcBorders>
          <w:bottom w:val="single" w:color="FFB45E" w:themeColor="accent1" w:themeTint="99" w:sz="4" w:space="0"/>
        </w:tcBorders>
      </w:tcPr>
    </w:tblStylePr>
    <w:tblStylePr w:type="lastRow">
      <w:rPr>
        <w:b/>
        <w:bCs/>
      </w:rPr>
      <w:tcPr>
        <w:tcBorders>
          <w:top w:val="single" w:color="FFB45E" w:themeColor="accent1" w:themeTint="99" w:sz="4" w:space="0"/>
        </w:tcBorders>
      </w:tcPr>
    </w:tblStylePr>
    <w:tblStylePr w:type="firstCol">
      <w:rPr>
        <w:b/>
        <w:bCs/>
      </w:rPr>
    </w:tblStylePr>
    <w:tblStylePr w:type="lastCol">
      <w:rPr>
        <w:b/>
        <w:bCs/>
      </w:rPr>
    </w:tblStylePr>
    <w:tblStylePr w:type="band1Vert">
      <w:tcPr>
        <w:shd w:val="clear" w:color="auto" w:fill="FFE6C9" w:themeFill="accent1" w:themeFillTint="33"/>
      </w:tcPr>
    </w:tblStylePr>
    <w:tblStylePr w:type="band1Horz">
      <w:tcPr>
        <w:shd w:val="clear" w:color="auto" w:fill="FFE6C9" w:themeFill="accent1" w:themeFillTint="33"/>
      </w:tcPr>
    </w:tblStylePr>
  </w:style>
  <w:style w:type="table" w:customStyle="1" w:styleId="341">
    <w:name w:val="List Table 1 Light Accent 2"/>
    <w:basedOn w:val="106"/>
    <w:uiPriority w:val="46"/>
    <w:pPr>
      <w:spacing w:after="0" w:line="240" w:lineRule="auto"/>
    </w:pPr>
    <w:tblStylePr w:type="firstRow">
      <w:rPr>
        <w:b/>
        <w:bCs/>
      </w:rPr>
      <w:tcPr>
        <w:tcBorders>
          <w:bottom w:val="single" w:color="C2CE8A" w:themeColor="accent2" w:themeTint="99" w:sz="4" w:space="0"/>
        </w:tcBorders>
      </w:tcPr>
    </w:tblStylePr>
    <w:tblStylePr w:type="lastRow">
      <w:rPr>
        <w:b/>
        <w:bCs/>
      </w:rPr>
      <w:tcPr>
        <w:tcBorders>
          <w:top w:val="single" w:color="C2CE8A" w:themeColor="accent2" w:themeTint="99" w:sz="4" w:space="0"/>
        </w:tcBorders>
      </w:tcPr>
    </w:tblStylePr>
    <w:tblStylePr w:type="firstCol">
      <w:rPr>
        <w:b/>
        <w:bCs/>
      </w:rPr>
    </w:tblStylePr>
    <w:tblStylePr w:type="lastCol">
      <w:rPr>
        <w:b/>
        <w:bCs/>
      </w:rPr>
    </w:tblStylePr>
    <w:tblStylePr w:type="band1Vert">
      <w:tcPr>
        <w:shd w:val="clear" w:color="auto" w:fill="EAEED8" w:themeFill="accent2" w:themeFillTint="33"/>
      </w:tcPr>
    </w:tblStylePr>
    <w:tblStylePr w:type="band1Horz">
      <w:tcPr>
        <w:shd w:val="clear" w:color="auto" w:fill="EAEED8" w:themeFill="accent2" w:themeFillTint="33"/>
      </w:tcPr>
    </w:tblStylePr>
  </w:style>
  <w:style w:type="table" w:customStyle="1" w:styleId="342">
    <w:name w:val="List Table 1 Light Accent 3"/>
    <w:basedOn w:val="106"/>
    <w:uiPriority w:val="46"/>
    <w:pPr>
      <w:spacing w:after="0" w:line="240" w:lineRule="auto"/>
    </w:pPr>
    <w:tblStylePr w:type="firstRow">
      <w:rPr>
        <w:b/>
        <w:bCs/>
      </w:rPr>
      <w:tcPr>
        <w:tcBorders>
          <w:bottom w:val="single" w:color="EEF85B" w:themeColor="accent3" w:themeTint="99" w:sz="4" w:space="0"/>
        </w:tcBorders>
      </w:tcPr>
    </w:tblStylePr>
    <w:tblStylePr w:type="lastRow">
      <w:rPr>
        <w:b/>
        <w:bCs/>
      </w:rPr>
      <w:tcPr>
        <w:tcBorders>
          <w:top w:val="single" w:color="EEF85B" w:themeColor="accent3" w:themeTint="99" w:sz="4" w:space="0"/>
        </w:tcBorders>
      </w:tcPr>
    </w:tblStylePr>
    <w:tblStylePr w:type="firstCol">
      <w:rPr>
        <w:b/>
        <w:bCs/>
      </w:rPr>
    </w:tblStylePr>
    <w:tblStylePr w:type="lastCol">
      <w:rPr>
        <w:b/>
        <w:bCs/>
      </w:rPr>
    </w:tblStylePr>
    <w:tblStylePr w:type="band1Vert">
      <w:tcPr>
        <w:shd w:val="clear" w:color="auto" w:fill="F9FCC8" w:themeFill="accent3" w:themeFillTint="33"/>
      </w:tcPr>
    </w:tblStylePr>
    <w:tblStylePr w:type="band1Horz">
      <w:tcPr>
        <w:shd w:val="clear" w:color="auto" w:fill="F9FCC8" w:themeFill="accent3" w:themeFillTint="33"/>
      </w:tcPr>
    </w:tblStylePr>
  </w:style>
  <w:style w:type="table" w:customStyle="1" w:styleId="343">
    <w:name w:val="List Table 1 Light Accent 4"/>
    <w:basedOn w:val="106"/>
    <w:uiPriority w:val="46"/>
    <w:pPr>
      <w:spacing w:after="0" w:line="240" w:lineRule="auto"/>
    </w:pPr>
    <w:tblStylePr w:type="firstRow">
      <w:rPr>
        <w:b/>
        <w:bCs/>
      </w:rPr>
      <w:tcPr>
        <w:tcBorders>
          <w:bottom w:val="single" w:color="65D6FF" w:themeColor="accent4" w:themeTint="99" w:sz="4" w:space="0"/>
        </w:tcBorders>
      </w:tcPr>
    </w:tblStylePr>
    <w:tblStylePr w:type="lastRow">
      <w:rPr>
        <w:b/>
        <w:bCs/>
      </w:rPr>
      <w:tcPr>
        <w:tcBorders>
          <w:top w:val="single" w:color="65D6FF" w:themeColor="accent4" w:themeTint="99" w:sz="4" w:space="0"/>
        </w:tcBorders>
      </w:tcPr>
    </w:tblStylePr>
    <w:tblStylePr w:type="firstCol">
      <w:rPr>
        <w:b/>
        <w:bCs/>
      </w:rPr>
    </w:tblStylePr>
    <w:tblStylePr w:type="lastCol">
      <w:rPr>
        <w:b/>
        <w:bCs/>
      </w:rPr>
    </w:tblStylePr>
    <w:tblStylePr w:type="band1Vert">
      <w:tcPr>
        <w:shd w:val="clear" w:color="auto" w:fill="CCF1FE" w:themeFill="accent4" w:themeFillTint="33"/>
      </w:tcPr>
    </w:tblStylePr>
    <w:tblStylePr w:type="band1Horz">
      <w:tcPr>
        <w:shd w:val="clear" w:color="auto" w:fill="CCF1FE" w:themeFill="accent4" w:themeFillTint="33"/>
      </w:tcPr>
    </w:tblStylePr>
  </w:style>
  <w:style w:type="table" w:customStyle="1" w:styleId="344">
    <w:name w:val="List Table 1 Light Accent 5"/>
    <w:basedOn w:val="106"/>
    <w:uiPriority w:val="46"/>
    <w:pPr>
      <w:spacing w:after="0" w:line="240" w:lineRule="auto"/>
    </w:pPr>
    <w:tblStylePr w:type="firstRow">
      <w:rPr>
        <w:b/>
        <w:bCs/>
      </w:rPr>
      <w:tcPr>
        <w:tcBorders>
          <w:bottom w:val="single" w:color="FF5ABC" w:themeColor="accent5" w:themeTint="99" w:sz="4" w:space="0"/>
        </w:tcBorders>
      </w:tcPr>
    </w:tblStylePr>
    <w:tblStylePr w:type="lastRow">
      <w:rPr>
        <w:b/>
        <w:bCs/>
      </w:rPr>
      <w:tcPr>
        <w:tcBorders>
          <w:top w:val="single" w:color="FF5ABC" w:themeColor="accent5" w:themeTint="99" w:sz="4" w:space="0"/>
        </w:tcBorders>
      </w:tcPr>
    </w:tblStylePr>
    <w:tblStylePr w:type="firstCol">
      <w:rPr>
        <w:b/>
        <w:bCs/>
      </w:rPr>
    </w:tblStylePr>
    <w:tblStylePr w:type="lastCol">
      <w:rPr>
        <w:b/>
        <w:bCs/>
      </w:rPr>
    </w:tblStylePr>
    <w:tblStylePr w:type="band1Vert">
      <w:tcPr>
        <w:shd w:val="clear" w:color="auto" w:fill="FFC8E8" w:themeFill="accent5" w:themeFillTint="33"/>
      </w:tcPr>
    </w:tblStylePr>
    <w:tblStylePr w:type="band1Horz">
      <w:tcPr>
        <w:shd w:val="clear" w:color="auto" w:fill="FFC8E8" w:themeFill="accent5" w:themeFillTint="33"/>
      </w:tcPr>
    </w:tblStylePr>
  </w:style>
  <w:style w:type="table" w:customStyle="1" w:styleId="345">
    <w:name w:val="List Table 1 Light Accent 6"/>
    <w:basedOn w:val="106"/>
    <w:uiPriority w:val="46"/>
    <w:pPr>
      <w:spacing w:after="0" w:line="240" w:lineRule="auto"/>
    </w:pPr>
    <w:tblStylePr w:type="firstRow">
      <w:rPr>
        <w:b/>
        <w:bCs/>
      </w:rPr>
      <w:tcPr>
        <w:tcBorders>
          <w:bottom w:val="single" w:color="BC8AC9" w:themeColor="accent6" w:themeTint="99" w:sz="4" w:space="0"/>
        </w:tcBorders>
      </w:tcPr>
    </w:tblStylePr>
    <w:tblStylePr w:type="lastRow">
      <w:rPr>
        <w:b/>
        <w:bCs/>
      </w:rPr>
      <w:tcPr>
        <w:tcBorders>
          <w:top w:val="single" w:color="BC8AC9" w:themeColor="accent6" w:themeTint="99" w:sz="4" w:space="0"/>
        </w:tcBorders>
      </w:tc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346">
    <w:name w:val="List Table 2"/>
    <w:basedOn w:val="106"/>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7">
    <w:name w:val="List Table 2 Accent 1"/>
    <w:basedOn w:val="106"/>
    <w:uiPriority w:val="47"/>
    <w:pPr>
      <w:spacing w:after="0" w:line="240" w:lineRule="auto"/>
    </w:pPr>
    <w:tblPr>
      <w:tblBorders>
        <w:top w:val="single" w:color="FFB45E" w:themeColor="accent1" w:themeTint="99" w:sz="4" w:space="0"/>
        <w:bottom w:val="single" w:color="FFB45E" w:themeColor="accent1" w:themeTint="99" w:sz="4" w:space="0"/>
        <w:insideH w:val="single" w:color="FFB45E"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FE6C9" w:themeFill="accent1" w:themeFillTint="33"/>
      </w:tcPr>
    </w:tblStylePr>
    <w:tblStylePr w:type="band1Horz">
      <w:tcPr>
        <w:shd w:val="clear" w:color="auto" w:fill="FFE6C9" w:themeFill="accent1" w:themeFillTint="33"/>
      </w:tcPr>
    </w:tblStylePr>
  </w:style>
  <w:style w:type="table" w:customStyle="1" w:styleId="348">
    <w:name w:val="List Table 2 Accent 2"/>
    <w:basedOn w:val="106"/>
    <w:uiPriority w:val="47"/>
    <w:pPr>
      <w:spacing w:after="0" w:line="240" w:lineRule="auto"/>
    </w:pPr>
    <w:tblPr>
      <w:tblBorders>
        <w:top w:val="single" w:color="C2CE8A" w:themeColor="accent2" w:themeTint="99" w:sz="4" w:space="0"/>
        <w:bottom w:val="single" w:color="C2CE8A" w:themeColor="accent2" w:themeTint="99" w:sz="4" w:space="0"/>
        <w:insideH w:val="single" w:color="C2CE8A"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EED8" w:themeFill="accent2" w:themeFillTint="33"/>
      </w:tcPr>
    </w:tblStylePr>
    <w:tblStylePr w:type="band1Horz">
      <w:tcPr>
        <w:shd w:val="clear" w:color="auto" w:fill="EAEED8" w:themeFill="accent2" w:themeFillTint="33"/>
      </w:tcPr>
    </w:tblStylePr>
  </w:style>
  <w:style w:type="table" w:customStyle="1" w:styleId="349">
    <w:name w:val="List Table 2 Accent 3"/>
    <w:basedOn w:val="106"/>
    <w:uiPriority w:val="47"/>
    <w:pPr>
      <w:spacing w:after="0" w:line="240" w:lineRule="auto"/>
    </w:pPr>
    <w:tblPr>
      <w:tblBorders>
        <w:top w:val="single" w:color="EEF85B" w:themeColor="accent3" w:themeTint="99" w:sz="4" w:space="0"/>
        <w:bottom w:val="single" w:color="EEF85B" w:themeColor="accent3" w:themeTint="99" w:sz="4" w:space="0"/>
        <w:insideH w:val="single" w:color="EEF85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9FCC8" w:themeFill="accent3" w:themeFillTint="33"/>
      </w:tcPr>
    </w:tblStylePr>
    <w:tblStylePr w:type="band1Horz">
      <w:tcPr>
        <w:shd w:val="clear" w:color="auto" w:fill="F9FCC8" w:themeFill="accent3" w:themeFillTint="33"/>
      </w:tcPr>
    </w:tblStylePr>
  </w:style>
  <w:style w:type="table" w:customStyle="1" w:styleId="350">
    <w:name w:val="List Table 2 Accent 4"/>
    <w:basedOn w:val="106"/>
    <w:uiPriority w:val="47"/>
    <w:pPr>
      <w:spacing w:after="0" w:line="240" w:lineRule="auto"/>
    </w:pPr>
    <w:tblPr>
      <w:tblBorders>
        <w:top w:val="single" w:color="65D6FF" w:themeColor="accent4" w:themeTint="99" w:sz="4" w:space="0"/>
        <w:bottom w:val="single" w:color="65D6FF" w:themeColor="accent4" w:themeTint="99" w:sz="4" w:space="0"/>
        <w:insideH w:val="single" w:color="65D6FF"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F1FE" w:themeFill="accent4" w:themeFillTint="33"/>
      </w:tcPr>
    </w:tblStylePr>
    <w:tblStylePr w:type="band1Horz">
      <w:tcPr>
        <w:shd w:val="clear" w:color="auto" w:fill="CCF1FE" w:themeFill="accent4" w:themeFillTint="33"/>
      </w:tcPr>
    </w:tblStylePr>
  </w:style>
  <w:style w:type="table" w:customStyle="1" w:styleId="351">
    <w:name w:val="List Table 2 Accent 5"/>
    <w:basedOn w:val="106"/>
    <w:uiPriority w:val="47"/>
    <w:pPr>
      <w:spacing w:after="0" w:line="240" w:lineRule="auto"/>
    </w:pPr>
    <w:tblPr>
      <w:tblBorders>
        <w:top w:val="single" w:color="FF5ABC" w:themeColor="accent5" w:themeTint="99" w:sz="4" w:space="0"/>
        <w:bottom w:val="single" w:color="FF5ABC" w:themeColor="accent5" w:themeTint="99" w:sz="4" w:space="0"/>
        <w:insideH w:val="single" w:color="FF5AB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FC8E8" w:themeFill="accent5" w:themeFillTint="33"/>
      </w:tcPr>
    </w:tblStylePr>
    <w:tblStylePr w:type="band1Horz">
      <w:tcPr>
        <w:shd w:val="clear" w:color="auto" w:fill="FFC8E8" w:themeFill="accent5" w:themeFillTint="33"/>
      </w:tcPr>
    </w:tblStylePr>
  </w:style>
  <w:style w:type="table" w:customStyle="1" w:styleId="352">
    <w:name w:val="List Table 2 Accent 6"/>
    <w:basedOn w:val="106"/>
    <w:uiPriority w:val="47"/>
    <w:pPr>
      <w:spacing w:after="0" w:line="240" w:lineRule="auto"/>
    </w:pPr>
    <w:tblPr>
      <w:tblBorders>
        <w:top w:val="single" w:color="BC8AC9" w:themeColor="accent6" w:themeTint="99" w:sz="4" w:space="0"/>
        <w:bottom w:val="single" w:color="BC8AC9" w:themeColor="accent6" w:themeTint="99" w:sz="4" w:space="0"/>
        <w:insideH w:val="single" w:color="BC8AC9"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353">
    <w:name w:val="List Table 3"/>
    <w:basedOn w:val="106"/>
    <w:uiPriority w:val="4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54">
    <w:name w:val="List Table 3 Accent 1"/>
    <w:basedOn w:val="106"/>
    <w:uiPriority w:val="48"/>
    <w:pPr>
      <w:spacing w:after="0" w:line="240" w:lineRule="auto"/>
    </w:pPr>
    <w:tblPr>
      <w:tblBorders>
        <w:top w:val="single" w:color="F38200" w:themeColor="accent1" w:sz="4" w:space="0"/>
        <w:left w:val="single" w:color="F38200" w:themeColor="accent1" w:sz="4" w:space="0"/>
        <w:bottom w:val="single" w:color="F38200" w:themeColor="accent1" w:sz="4" w:space="0"/>
        <w:right w:val="single" w:color="F38200" w:themeColor="accent1" w:sz="4" w:space="0"/>
      </w:tblBorders>
    </w:tblPr>
    <w:tblStylePr w:type="firstRow">
      <w:rPr>
        <w:b/>
        <w:bCs/>
        <w:color w:val="FFFFFF" w:themeColor="background1"/>
        <w14:textFill>
          <w14:solidFill>
            <w14:schemeClr w14:val="bg1"/>
          </w14:solidFill>
        </w14:textFill>
      </w:rPr>
      <w:tcPr>
        <w:shd w:val="clear" w:color="auto" w:fill="F38200" w:themeFill="accent1"/>
      </w:tcPr>
    </w:tblStylePr>
    <w:tblStylePr w:type="lastRow">
      <w:rPr>
        <w:b/>
        <w:bCs/>
      </w:rPr>
      <w:tcPr>
        <w:tcBorders>
          <w:top w:val="double" w:color="F38200"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38200" w:themeColor="accent1" w:sz="4" w:space="0"/>
          <w:right w:val="single" w:color="F38200" w:themeColor="accent1" w:sz="4" w:space="0"/>
        </w:tcBorders>
      </w:tcPr>
    </w:tblStylePr>
    <w:tblStylePr w:type="band1Horz">
      <w:tcPr>
        <w:tcBorders>
          <w:top w:val="single" w:color="F38200" w:themeColor="accent1" w:sz="4" w:space="0"/>
          <w:bottom w:val="single" w:color="F38200"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38200" w:themeColor="accent1" w:sz="4" w:space="0"/>
          <w:left w:val="nil"/>
        </w:tcBorders>
      </w:tcPr>
    </w:tblStylePr>
    <w:tblStylePr w:type="swCell">
      <w:tcPr>
        <w:tcBorders>
          <w:top w:val="double" w:color="F38200" w:themeColor="accent1" w:sz="4" w:space="0"/>
          <w:right w:val="nil"/>
        </w:tcBorders>
      </w:tcPr>
    </w:tblStylePr>
  </w:style>
  <w:style w:type="table" w:customStyle="1" w:styleId="355">
    <w:name w:val="List Table 3 Accent 2"/>
    <w:basedOn w:val="106"/>
    <w:uiPriority w:val="48"/>
    <w:pPr>
      <w:spacing w:after="0" w:line="240" w:lineRule="auto"/>
    </w:pPr>
    <w:tblPr>
      <w:tblBorders>
        <w:top w:val="single" w:color="94A545" w:themeColor="accent2" w:sz="4" w:space="0"/>
        <w:left w:val="single" w:color="94A545" w:themeColor="accent2" w:sz="4" w:space="0"/>
        <w:bottom w:val="single" w:color="94A545" w:themeColor="accent2" w:sz="4" w:space="0"/>
        <w:right w:val="single" w:color="94A545" w:themeColor="accent2" w:sz="4" w:space="0"/>
      </w:tblBorders>
    </w:tblPr>
    <w:tblStylePr w:type="firstRow">
      <w:rPr>
        <w:b/>
        <w:bCs/>
        <w:color w:val="FFFFFF" w:themeColor="background1"/>
        <w14:textFill>
          <w14:solidFill>
            <w14:schemeClr w14:val="bg1"/>
          </w14:solidFill>
        </w14:textFill>
      </w:rPr>
      <w:tcPr>
        <w:shd w:val="clear" w:color="auto" w:fill="94A545" w:themeFill="accent2"/>
      </w:tcPr>
    </w:tblStylePr>
    <w:tblStylePr w:type="lastRow">
      <w:rPr>
        <w:b/>
        <w:bCs/>
      </w:rPr>
      <w:tcPr>
        <w:tcBorders>
          <w:top w:val="double" w:color="94A545"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4A545" w:themeColor="accent2" w:sz="4" w:space="0"/>
          <w:right w:val="single" w:color="94A545" w:themeColor="accent2" w:sz="4" w:space="0"/>
        </w:tcBorders>
      </w:tcPr>
    </w:tblStylePr>
    <w:tblStylePr w:type="band1Horz">
      <w:tcPr>
        <w:tcBorders>
          <w:top w:val="single" w:color="94A545" w:themeColor="accent2" w:sz="4" w:space="0"/>
          <w:bottom w:val="single" w:color="94A545"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4A545" w:themeColor="accent2" w:sz="4" w:space="0"/>
          <w:left w:val="nil"/>
        </w:tcBorders>
      </w:tcPr>
    </w:tblStylePr>
    <w:tblStylePr w:type="swCell">
      <w:tcPr>
        <w:tcBorders>
          <w:top w:val="double" w:color="94A545" w:themeColor="accent2" w:sz="4" w:space="0"/>
          <w:right w:val="nil"/>
        </w:tcBorders>
      </w:tcPr>
    </w:tblStylePr>
  </w:style>
  <w:style w:type="table" w:customStyle="1" w:styleId="356">
    <w:name w:val="List Table 3 Accent 3"/>
    <w:basedOn w:val="106"/>
    <w:uiPriority w:val="48"/>
    <w:pPr>
      <w:spacing w:after="0" w:line="240" w:lineRule="auto"/>
    </w:pPr>
    <w:tblPr>
      <w:tblBorders>
        <w:top w:val="single" w:color="CDDA09" w:themeColor="accent3" w:sz="4" w:space="0"/>
        <w:left w:val="single" w:color="CDDA09" w:themeColor="accent3" w:sz="4" w:space="0"/>
        <w:bottom w:val="single" w:color="CDDA09" w:themeColor="accent3" w:sz="4" w:space="0"/>
        <w:right w:val="single" w:color="CDDA09" w:themeColor="accent3" w:sz="4" w:space="0"/>
      </w:tblBorders>
    </w:tblPr>
    <w:tblStylePr w:type="firstRow">
      <w:rPr>
        <w:b/>
        <w:bCs/>
        <w:color w:val="FFFFFF" w:themeColor="background1"/>
        <w14:textFill>
          <w14:solidFill>
            <w14:schemeClr w14:val="bg1"/>
          </w14:solidFill>
        </w14:textFill>
      </w:rPr>
      <w:tcPr>
        <w:shd w:val="clear" w:color="auto" w:fill="CDDA09" w:themeFill="accent3"/>
      </w:tcPr>
    </w:tblStylePr>
    <w:tblStylePr w:type="lastRow">
      <w:rPr>
        <w:b/>
        <w:bCs/>
      </w:rPr>
      <w:tcPr>
        <w:tcBorders>
          <w:top w:val="double" w:color="CDDA09"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DDA09" w:themeColor="accent3" w:sz="4" w:space="0"/>
          <w:right w:val="single" w:color="CDDA09" w:themeColor="accent3" w:sz="4" w:space="0"/>
        </w:tcBorders>
      </w:tcPr>
    </w:tblStylePr>
    <w:tblStylePr w:type="band1Horz">
      <w:tcPr>
        <w:tcBorders>
          <w:top w:val="single" w:color="CDDA09" w:themeColor="accent3" w:sz="4" w:space="0"/>
          <w:bottom w:val="single" w:color="CDDA09"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DDA09" w:themeColor="accent3" w:sz="4" w:space="0"/>
          <w:left w:val="nil"/>
        </w:tcBorders>
      </w:tcPr>
    </w:tblStylePr>
    <w:tblStylePr w:type="swCell">
      <w:tcPr>
        <w:tcBorders>
          <w:top w:val="double" w:color="CDDA09" w:themeColor="accent3" w:sz="4" w:space="0"/>
          <w:right w:val="nil"/>
        </w:tcBorders>
      </w:tcPr>
    </w:tblStylePr>
  </w:style>
  <w:style w:type="table" w:customStyle="1" w:styleId="357">
    <w:name w:val="List Table 3 Accent 4"/>
    <w:basedOn w:val="106"/>
    <w:uiPriority w:val="48"/>
    <w:pPr>
      <w:spacing w:after="0" w:line="240" w:lineRule="auto"/>
    </w:pPr>
    <w:tblPr>
      <w:tblBorders>
        <w:top w:val="single" w:color="00BCFF" w:themeColor="accent4" w:sz="4" w:space="0"/>
        <w:left w:val="single" w:color="00BCFF" w:themeColor="accent4" w:sz="4" w:space="0"/>
        <w:bottom w:val="single" w:color="00BCFF" w:themeColor="accent4" w:sz="4" w:space="0"/>
        <w:right w:val="single" w:color="00BCFF" w:themeColor="accent4" w:sz="4" w:space="0"/>
      </w:tblBorders>
    </w:tblPr>
    <w:tblStylePr w:type="firstRow">
      <w:rPr>
        <w:b/>
        <w:bCs/>
        <w:color w:val="FFFFFF" w:themeColor="background1"/>
        <w14:textFill>
          <w14:solidFill>
            <w14:schemeClr w14:val="bg1"/>
          </w14:solidFill>
        </w14:textFill>
      </w:rPr>
      <w:tcPr>
        <w:shd w:val="clear" w:color="auto" w:fill="00BCFF" w:themeFill="accent4"/>
      </w:tcPr>
    </w:tblStylePr>
    <w:tblStylePr w:type="lastRow">
      <w:rPr>
        <w:b/>
        <w:bCs/>
      </w:rPr>
      <w:tcPr>
        <w:tcBorders>
          <w:top w:val="double" w:color="00BCFF"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BCFF" w:themeColor="accent4" w:sz="4" w:space="0"/>
          <w:right w:val="single" w:color="00BCFF" w:themeColor="accent4" w:sz="4" w:space="0"/>
        </w:tcBorders>
      </w:tcPr>
    </w:tblStylePr>
    <w:tblStylePr w:type="band1Horz">
      <w:tcPr>
        <w:tcBorders>
          <w:top w:val="single" w:color="00BCFF" w:themeColor="accent4" w:sz="4" w:space="0"/>
          <w:bottom w:val="single" w:color="00BCFF"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BCFF" w:themeColor="accent4" w:sz="4" w:space="0"/>
          <w:left w:val="nil"/>
        </w:tcBorders>
      </w:tcPr>
    </w:tblStylePr>
    <w:tblStylePr w:type="swCell">
      <w:tcPr>
        <w:tcBorders>
          <w:top w:val="double" w:color="00BCFF" w:themeColor="accent4" w:sz="4" w:space="0"/>
          <w:right w:val="nil"/>
        </w:tcBorders>
      </w:tcPr>
    </w:tblStylePr>
  </w:style>
  <w:style w:type="table" w:customStyle="1" w:styleId="358">
    <w:name w:val="List Table 3 Accent 5"/>
    <w:basedOn w:val="106"/>
    <w:uiPriority w:val="48"/>
    <w:pPr>
      <w:spacing w:after="0" w:line="240" w:lineRule="auto"/>
    </w:pPr>
    <w:tblPr>
      <w:tblBorders>
        <w:top w:val="single" w:color="EC008C" w:themeColor="accent5" w:sz="4" w:space="0"/>
        <w:left w:val="single" w:color="EC008C" w:themeColor="accent5" w:sz="4" w:space="0"/>
        <w:bottom w:val="single" w:color="EC008C" w:themeColor="accent5" w:sz="4" w:space="0"/>
        <w:right w:val="single" w:color="EC008C" w:themeColor="accent5" w:sz="4" w:space="0"/>
      </w:tblBorders>
    </w:tblPr>
    <w:tblStylePr w:type="firstRow">
      <w:rPr>
        <w:b/>
        <w:bCs/>
        <w:color w:val="FFFFFF" w:themeColor="background1"/>
        <w14:textFill>
          <w14:solidFill>
            <w14:schemeClr w14:val="bg1"/>
          </w14:solidFill>
        </w14:textFill>
      </w:rPr>
      <w:tcPr>
        <w:shd w:val="clear" w:color="auto" w:fill="EC008C" w:themeFill="accent5"/>
      </w:tcPr>
    </w:tblStylePr>
    <w:tblStylePr w:type="lastRow">
      <w:rPr>
        <w:b/>
        <w:bCs/>
      </w:rPr>
      <w:tcPr>
        <w:tcBorders>
          <w:top w:val="double" w:color="EC008C"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C008C" w:themeColor="accent5" w:sz="4" w:space="0"/>
          <w:right w:val="single" w:color="EC008C" w:themeColor="accent5" w:sz="4" w:space="0"/>
        </w:tcBorders>
      </w:tcPr>
    </w:tblStylePr>
    <w:tblStylePr w:type="band1Horz">
      <w:tcPr>
        <w:tcBorders>
          <w:top w:val="single" w:color="EC008C" w:themeColor="accent5" w:sz="4" w:space="0"/>
          <w:bottom w:val="single" w:color="EC008C"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C008C" w:themeColor="accent5" w:sz="4" w:space="0"/>
          <w:left w:val="nil"/>
        </w:tcBorders>
      </w:tcPr>
    </w:tblStylePr>
    <w:tblStylePr w:type="swCell">
      <w:tcPr>
        <w:tcBorders>
          <w:top w:val="double" w:color="EC008C" w:themeColor="accent5" w:sz="4" w:space="0"/>
          <w:right w:val="nil"/>
        </w:tcBorders>
      </w:tcPr>
    </w:tblStylePr>
  </w:style>
  <w:style w:type="table" w:customStyle="1" w:styleId="359">
    <w:name w:val="List Table 3 Accent 6"/>
    <w:basedOn w:val="106"/>
    <w:uiPriority w:val="48"/>
    <w:pPr>
      <w:spacing w:after="0" w:line="240" w:lineRule="auto"/>
    </w:pPr>
    <w:tblPr>
      <w:tblBorders>
        <w:top w:val="single" w:color="8A479B" w:themeColor="accent6" w:sz="4" w:space="0"/>
        <w:left w:val="single" w:color="8A479B" w:themeColor="accent6" w:sz="4" w:space="0"/>
        <w:bottom w:val="single" w:color="8A479B" w:themeColor="accent6" w:sz="4" w:space="0"/>
        <w:right w:val="single" w:color="8A479B" w:themeColor="accent6" w:sz="4" w:space="0"/>
      </w:tblBorders>
    </w:tblPr>
    <w:tblStylePr w:type="firstRow">
      <w:rPr>
        <w:b/>
        <w:bCs/>
        <w:color w:val="FFFFFF" w:themeColor="background1"/>
        <w14:textFill>
          <w14:solidFill>
            <w14:schemeClr w14:val="bg1"/>
          </w14:solidFill>
        </w14:textFill>
      </w:rPr>
      <w:tcPr>
        <w:shd w:val="clear" w:color="auto" w:fill="8A479B" w:themeFill="accent6"/>
      </w:tcPr>
    </w:tblStylePr>
    <w:tblStylePr w:type="lastRow">
      <w:rPr>
        <w:b/>
        <w:bCs/>
      </w:rPr>
      <w:tcPr>
        <w:tcBorders>
          <w:top w:val="double" w:color="8A479B"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A479B" w:themeColor="accent6" w:sz="4" w:space="0"/>
          <w:right w:val="single" w:color="8A479B" w:themeColor="accent6" w:sz="4" w:space="0"/>
        </w:tcBorders>
      </w:tcPr>
    </w:tblStylePr>
    <w:tblStylePr w:type="band1Horz">
      <w:tcPr>
        <w:tcBorders>
          <w:top w:val="single" w:color="8A479B" w:themeColor="accent6" w:sz="4" w:space="0"/>
          <w:bottom w:val="single" w:color="8A479B"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A479B" w:themeColor="accent6" w:sz="4" w:space="0"/>
          <w:left w:val="nil"/>
        </w:tcBorders>
      </w:tcPr>
    </w:tblStylePr>
    <w:tblStylePr w:type="swCell">
      <w:tcPr>
        <w:tcBorders>
          <w:top w:val="double" w:color="8A479B" w:themeColor="accent6" w:sz="4" w:space="0"/>
          <w:right w:val="nil"/>
        </w:tcBorders>
      </w:tcPr>
    </w:tblStylePr>
  </w:style>
  <w:style w:type="table" w:customStyle="1" w:styleId="360">
    <w:name w:val="List Table 4"/>
    <w:basedOn w:val="106"/>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1">
    <w:name w:val="List Table 4 Accent 1"/>
    <w:basedOn w:val="106"/>
    <w:uiPriority w:val="49"/>
    <w:pPr>
      <w:spacing w:after="0" w:line="240" w:lineRule="auto"/>
    </w:pPr>
    <w:tblPr>
      <w:tblBorders>
        <w:top w:val="single" w:color="FFB45E" w:themeColor="accent1" w:themeTint="99" w:sz="4" w:space="0"/>
        <w:left w:val="single" w:color="FFB45E" w:themeColor="accent1" w:themeTint="99" w:sz="4" w:space="0"/>
        <w:bottom w:val="single" w:color="FFB45E" w:themeColor="accent1" w:themeTint="99" w:sz="4" w:space="0"/>
        <w:right w:val="single" w:color="FFB45E" w:themeColor="accent1" w:themeTint="99" w:sz="4" w:space="0"/>
        <w:insideH w:val="single" w:color="FFB45E" w:themeColor="accent1" w:themeTint="99" w:sz="4" w:space="0"/>
      </w:tblBorders>
    </w:tblPr>
    <w:tblStylePr w:type="firstRow">
      <w:rPr>
        <w:b/>
        <w:bCs/>
        <w:color w:val="FFFFFF" w:themeColor="background1"/>
        <w14:textFill>
          <w14:solidFill>
            <w14:schemeClr w14:val="bg1"/>
          </w14:solidFill>
        </w14:textFill>
      </w:rPr>
      <w:tcPr>
        <w:tcBorders>
          <w:top w:val="single" w:color="F38200" w:themeColor="accent1" w:sz="4" w:space="0"/>
          <w:left w:val="single" w:color="F38200" w:themeColor="accent1" w:sz="4" w:space="0"/>
          <w:bottom w:val="single" w:color="F38200" w:themeColor="accent1" w:sz="4" w:space="0"/>
          <w:right w:val="single" w:color="F38200" w:themeColor="accent1" w:sz="4" w:space="0"/>
          <w:insideH w:val="nil"/>
        </w:tcBorders>
        <w:shd w:val="clear" w:color="auto" w:fill="F38200" w:themeFill="accent1"/>
      </w:tcPr>
    </w:tblStylePr>
    <w:tblStylePr w:type="lastRow">
      <w:rPr>
        <w:b/>
        <w:bCs/>
      </w:rPr>
      <w:tcPr>
        <w:tcBorders>
          <w:top w:val="double" w:color="FFB45E" w:themeColor="accent1" w:themeTint="99" w:sz="4" w:space="0"/>
        </w:tcBorders>
      </w:tcPr>
    </w:tblStylePr>
    <w:tblStylePr w:type="firstCol">
      <w:rPr>
        <w:b/>
        <w:bCs/>
      </w:rPr>
    </w:tblStylePr>
    <w:tblStylePr w:type="lastCol">
      <w:rPr>
        <w:b/>
        <w:bCs/>
      </w:rPr>
    </w:tblStylePr>
    <w:tblStylePr w:type="band1Vert">
      <w:tcPr>
        <w:shd w:val="clear" w:color="auto" w:fill="FFE6C9" w:themeFill="accent1" w:themeFillTint="33"/>
      </w:tcPr>
    </w:tblStylePr>
    <w:tblStylePr w:type="band1Horz">
      <w:tcPr>
        <w:shd w:val="clear" w:color="auto" w:fill="FFE6C9" w:themeFill="accent1" w:themeFillTint="33"/>
      </w:tcPr>
    </w:tblStylePr>
  </w:style>
  <w:style w:type="table" w:customStyle="1" w:styleId="362">
    <w:name w:val="List Table 4 Accent 2"/>
    <w:basedOn w:val="106"/>
    <w:uiPriority w:val="49"/>
    <w:pPr>
      <w:spacing w:after="0" w:line="240" w:lineRule="auto"/>
    </w:pPr>
    <w:tblPr>
      <w:tblBorders>
        <w:top w:val="single" w:color="C2CE8A" w:themeColor="accent2" w:themeTint="99" w:sz="4" w:space="0"/>
        <w:left w:val="single" w:color="C2CE8A" w:themeColor="accent2" w:themeTint="99" w:sz="4" w:space="0"/>
        <w:bottom w:val="single" w:color="C2CE8A" w:themeColor="accent2" w:themeTint="99" w:sz="4" w:space="0"/>
        <w:right w:val="single" w:color="C2CE8A" w:themeColor="accent2" w:themeTint="99" w:sz="4" w:space="0"/>
        <w:insideH w:val="single" w:color="C2CE8A" w:themeColor="accent2" w:themeTint="99" w:sz="4" w:space="0"/>
      </w:tblBorders>
    </w:tblPr>
    <w:tblStylePr w:type="firstRow">
      <w:rPr>
        <w:b/>
        <w:bCs/>
        <w:color w:val="FFFFFF" w:themeColor="background1"/>
        <w14:textFill>
          <w14:solidFill>
            <w14:schemeClr w14:val="bg1"/>
          </w14:solidFill>
        </w14:textFill>
      </w:rPr>
      <w:tcPr>
        <w:tcBorders>
          <w:top w:val="single" w:color="94A545" w:themeColor="accent2" w:sz="4" w:space="0"/>
          <w:left w:val="single" w:color="94A545" w:themeColor="accent2" w:sz="4" w:space="0"/>
          <w:bottom w:val="single" w:color="94A545" w:themeColor="accent2" w:sz="4" w:space="0"/>
          <w:right w:val="single" w:color="94A545" w:themeColor="accent2" w:sz="4" w:space="0"/>
          <w:insideH w:val="nil"/>
        </w:tcBorders>
        <w:shd w:val="clear" w:color="auto" w:fill="94A545" w:themeFill="accent2"/>
      </w:tcPr>
    </w:tblStylePr>
    <w:tblStylePr w:type="lastRow">
      <w:rPr>
        <w:b/>
        <w:bCs/>
      </w:rPr>
      <w:tcPr>
        <w:tcBorders>
          <w:top w:val="double" w:color="C2CE8A" w:themeColor="accent2" w:themeTint="99" w:sz="4" w:space="0"/>
        </w:tcBorders>
      </w:tcPr>
    </w:tblStylePr>
    <w:tblStylePr w:type="firstCol">
      <w:rPr>
        <w:b/>
        <w:bCs/>
      </w:rPr>
    </w:tblStylePr>
    <w:tblStylePr w:type="lastCol">
      <w:rPr>
        <w:b/>
        <w:bCs/>
      </w:rPr>
    </w:tblStylePr>
    <w:tblStylePr w:type="band1Vert">
      <w:tcPr>
        <w:shd w:val="clear" w:color="auto" w:fill="EAEED8" w:themeFill="accent2" w:themeFillTint="33"/>
      </w:tcPr>
    </w:tblStylePr>
    <w:tblStylePr w:type="band1Horz">
      <w:tcPr>
        <w:shd w:val="clear" w:color="auto" w:fill="EAEED8" w:themeFill="accent2" w:themeFillTint="33"/>
      </w:tcPr>
    </w:tblStylePr>
  </w:style>
  <w:style w:type="table" w:customStyle="1" w:styleId="363">
    <w:name w:val="List Table 4 Accent 3"/>
    <w:basedOn w:val="106"/>
    <w:uiPriority w:val="49"/>
    <w:pPr>
      <w:spacing w:after="0" w:line="240" w:lineRule="auto"/>
    </w:pPr>
    <w:tblPr>
      <w:tblBorders>
        <w:top w:val="single" w:color="EEF85B" w:themeColor="accent3" w:themeTint="99" w:sz="4" w:space="0"/>
        <w:left w:val="single" w:color="EEF85B" w:themeColor="accent3" w:themeTint="99" w:sz="4" w:space="0"/>
        <w:bottom w:val="single" w:color="EEF85B" w:themeColor="accent3" w:themeTint="99" w:sz="4" w:space="0"/>
        <w:right w:val="single" w:color="EEF85B" w:themeColor="accent3" w:themeTint="99" w:sz="4" w:space="0"/>
        <w:insideH w:val="single" w:color="EEF85B" w:themeColor="accent3" w:themeTint="99" w:sz="4" w:space="0"/>
      </w:tblBorders>
    </w:tblPr>
    <w:tblStylePr w:type="firstRow">
      <w:rPr>
        <w:b/>
        <w:bCs/>
        <w:color w:val="FFFFFF" w:themeColor="background1"/>
        <w14:textFill>
          <w14:solidFill>
            <w14:schemeClr w14:val="bg1"/>
          </w14:solidFill>
        </w14:textFill>
      </w:rPr>
      <w:tcPr>
        <w:tcBorders>
          <w:top w:val="single" w:color="CDDA09" w:themeColor="accent3" w:sz="4" w:space="0"/>
          <w:left w:val="single" w:color="CDDA09" w:themeColor="accent3" w:sz="4" w:space="0"/>
          <w:bottom w:val="single" w:color="CDDA09" w:themeColor="accent3" w:sz="4" w:space="0"/>
          <w:right w:val="single" w:color="CDDA09" w:themeColor="accent3" w:sz="4" w:space="0"/>
          <w:insideH w:val="nil"/>
        </w:tcBorders>
        <w:shd w:val="clear" w:color="auto" w:fill="CDDA09" w:themeFill="accent3"/>
      </w:tcPr>
    </w:tblStylePr>
    <w:tblStylePr w:type="lastRow">
      <w:rPr>
        <w:b/>
        <w:bCs/>
      </w:rPr>
      <w:tcPr>
        <w:tcBorders>
          <w:top w:val="double" w:color="EEF85B" w:themeColor="accent3" w:themeTint="99" w:sz="4" w:space="0"/>
        </w:tcBorders>
      </w:tcPr>
    </w:tblStylePr>
    <w:tblStylePr w:type="firstCol">
      <w:rPr>
        <w:b/>
        <w:bCs/>
      </w:rPr>
    </w:tblStylePr>
    <w:tblStylePr w:type="lastCol">
      <w:rPr>
        <w:b/>
        <w:bCs/>
      </w:rPr>
    </w:tblStylePr>
    <w:tblStylePr w:type="band1Vert">
      <w:tcPr>
        <w:shd w:val="clear" w:color="auto" w:fill="F9FCC8" w:themeFill="accent3" w:themeFillTint="33"/>
      </w:tcPr>
    </w:tblStylePr>
    <w:tblStylePr w:type="band1Horz">
      <w:tcPr>
        <w:shd w:val="clear" w:color="auto" w:fill="F9FCC8" w:themeFill="accent3" w:themeFillTint="33"/>
      </w:tcPr>
    </w:tblStylePr>
  </w:style>
  <w:style w:type="table" w:customStyle="1" w:styleId="364">
    <w:name w:val="List Table 4 Accent 4"/>
    <w:basedOn w:val="106"/>
    <w:uiPriority w:val="49"/>
    <w:pPr>
      <w:spacing w:after="0" w:line="240" w:lineRule="auto"/>
    </w:pPr>
    <w:tblPr>
      <w:tblBorders>
        <w:top w:val="single" w:color="65D6FF" w:themeColor="accent4" w:themeTint="99" w:sz="4" w:space="0"/>
        <w:left w:val="single" w:color="65D6FF" w:themeColor="accent4" w:themeTint="99" w:sz="4" w:space="0"/>
        <w:bottom w:val="single" w:color="65D6FF" w:themeColor="accent4" w:themeTint="99" w:sz="4" w:space="0"/>
        <w:right w:val="single" w:color="65D6FF" w:themeColor="accent4" w:themeTint="99" w:sz="4" w:space="0"/>
        <w:insideH w:val="single" w:color="65D6FF" w:themeColor="accent4" w:themeTint="99" w:sz="4" w:space="0"/>
      </w:tblBorders>
    </w:tblPr>
    <w:tblStylePr w:type="firstRow">
      <w:rPr>
        <w:b/>
        <w:bCs/>
        <w:color w:val="FFFFFF" w:themeColor="background1"/>
        <w14:textFill>
          <w14:solidFill>
            <w14:schemeClr w14:val="bg1"/>
          </w14:solidFill>
        </w14:textFill>
      </w:rPr>
      <w:tcPr>
        <w:tcBorders>
          <w:top w:val="single" w:color="00BCFF" w:themeColor="accent4" w:sz="4" w:space="0"/>
          <w:left w:val="single" w:color="00BCFF" w:themeColor="accent4" w:sz="4" w:space="0"/>
          <w:bottom w:val="single" w:color="00BCFF" w:themeColor="accent4" w:sz="4" w:space="0"/>
          <w:right w:val="single" w:color="00BCFF" w:themeColor="accent4" w:sz="4" w:space="0"/>
          <w:insideH w:val="nil"/>
        </w:tcBorders>
        <w:shd w:val="clear" w:color="auto" w:fill="00BCFF" w:themeFill="accent4"/>
      </w:tcPr>
    </w:tblStylePr>
    <w:tblStylePr w:type="lastRow">
      <w:rPr>
        <w:b/>
        <w:bCs/>
      </w:rPr>
      <w:tcPr>
        <w:tcBorders>
          <w:top w:val="double" w:color="65D6FF" w:themeColor="accent4" w:themeTint="99" w:sz="4" w:space="0"/>
        </w:tcBorders>
      </w:tcPr>
    </w:tblStylePr>
    <w:tblStylePr w:type="firstCol">
      <w:rPr>
        <w:b/>
        <w:bCs/>
      </w:rPr>
    </w:tblStylePr>
    <w:tblStylePr w:type="lastCol">
      <w:rPr>
        <w:b/>
        <w:bCs/>
      </w:rPr>
    </w:tblStylePr>
    <w:tblStylePr w:type="band1Vert">
      <w:tcPr>
        <w:shd w:val="clear" w:color="auto" w:fill="CCF1FE" w:themeFill="accent4" w:themeFillTint="33"/>
      </w:tcPr>
    </w:tblStylePr>
    <w:tblStylePr w:type="band1Horz">
      <w:tcPr>
        <w:shd w:val="clear" w:color="auto" w:fill="CCF1FE" w:themeFill="accent4" w:themeFillTint="33"/>
      </w:tcPr>
    </w:tblStylePr>
  </w:style>
  <w:style w:type="table" w:customStyle="1" w:styleId="365">
    <w:name w:val="List Table 4 Accent 5"/>
    <w:basedOn w:val="106"/>
    <w:uiPriority w:val="49"/>
    <w:pPr>
      <w:spacing w:after="0" w:line="240" w:lineRule="auto"/>
    </w:pPr>
    <w:tblPr>
      <w:tblBorders>
        <w:top w:val="single" w:color="FF5ABC" w:themeColor="accent5" w:themeTint="99" w:sz="4" w:space="0"/>
        <w:left w:val="single" w:color="FF5ABC" w:themeColor="accent5" w:themeTint="99" w:sz="4" w:space="0"/>
        <w:bottom w:val="single" w:color="FF5ABC" w:themeColor="accent5" w:themeTint="99" w:sz="4" w:space="0"/>
        <w:right w:val="single" w:color="FF5ABC" w:themeColor="accent5" w:themeTint="99" w:sz="4" w:space="0"/>
        <w:insideH w:val="single" w:color="FF5ABC" w:themeColor="accent5" w:themeTint="99" w:sz="4" w:space="0"/>
      </w:tblBorders>
    </w:tblPr>
    <w:tblStylePr w:type="firstRow">
      <w:rPr>
        <w:b/>
        <w:bCs/>
        <w:color w:val="FFFFFF" w:themeColor="background1"/>
        <w14:textFill>
          <w14:solidFill>
            <w14:schemeClr w14:val="bg1"/>
          </w14:solidFill>
        </w14:textFill>
      </w:rPr>
      <w:tcPr>
        <w:tcBorders>
          <w:top w:val="single" w:color="EC008C" w:themeColor="accent5" w:sz="4" w:space="0"/>
          <w:left w:val="single" w:color="EC008C" w:themeColor="accent5" w:sz="4" w:space="0"/>
          <w:bottom w:val="single" w:color="EC008C" w:themeColor="accent5" w:sz="4" w:space="0"/>
          <w:right w:val="single" w:color="EC008C" w:themeColor="accent5" w:sz="4" w:space="0"/>
          <w:insideH w:val="nil"/>
        </w:tcBorders>
        <w:shd w:val="clear" w:color="auto" w:fill="EC008C" w:themeFill="accent5"/>
      </w:tcPr>
    </w:tblStylePr>
    <w:tblStylePr w:type="lastRow">
      <w:rPr>
        <w:b/>
        <w:bCs/>
      </w:rPr>
      <w:tcPr>
        <w:tcBorders>
          <w:top w:val="double" w:color="FF5ABC" w:themeColor="accent5" w:themeTint="99" w:sz="4" w:space="0"/>
        </w:tcBorders>
      </w:tcPr>
    </w:tblStylePr>
    <w:tblStylePr w:type="firstCol">
      <w:rPr>
        <w:b/>
        <w:bCs/>
      </w:rPr>
    </w:tblStylePr>
    <w:tblStylePr w:type="lastCol">
      <w:rPr>
        <w:b/>
        <w:bCs/>
      </w:rPr>
    </w:tblStylePr>
    <w:tblStylePr w:type="band1Vert">
      <w:tcPr>
        <w:shd w:val="clear" w:color="auto" w:fill="FFC8E8" w:themeFill="accent5" w:themeFillTint="33"/>
      </w:tcPr>
    </w:tblStylePr>
    <w:tblStylePr w:type="band1Horz">
      <w:tcPr>
        <w:shd w:val="clear" w:color="auto" w:fill="FFC8E8" w:themeFill="accent5" w:themeFillTint="33"/>
      </w:tcPr>
    </w:tblStylePr>
  </w:style>
  <w:style w:type="table" w:customStyle="1" w:styleId="366">
    <w:name w:val="List Table 4 Accent 6"/>
    <w:basedOn w:val="106"/>
    <w:uiPriority w:val="49"/>
    <w:pPr>
      <w:spacing w:after="0" w:line="240" w:lineRule="auto"/>
    </w:pPr>
    <w:tblPr>
      <w:tblBorders>
        <w:top w:val="single" w:color="BC8AC9" w:themeColor="accent6" w:themeTint="99" w:sz="4" w:space="0"/>
        <w:left w:val="single" w:color="BC8AC9" w:themeColor="accent6" w:themeTint="99" w:sz="4" w:space="0"/>
        <w:bottom w:val="single" w:color="BC8AC9" w:themeColor="accent6" w:themeTint="99" w:sz="4" w:space="0"/>
        <w:right w:val="single" w:color="BC8AC9" w:themeColor="accent6" w:themeTint="99" w:sz="4" w:space="0"/>
        <w:insideH w:val="single" w:color="BC8AC9" w:themeColor="accent6" w:themeTint="99" w:sz="4" w:space="0"/>
      </w:tblBorders>
    </w:tblPr>
    <w:tblStylePr w:type="firstRow">
      <w:rPr>
        <w:b/>
        <w:bCs/>
        <w:color w:val="FFFFFF" w:themeColor="background1"/>
        <w14:textFill>
          <w14:solidFill>
            <w14:schemeClr w14:val="bg1"/>
          </w14:solidFill>
        </w14:textFill>
      </w:r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tcBorders>
        <w:shd w:val="clear" w:color="auto" w:fill="8A479B" w:themeFill="accent6"/>
      </w:tcPr>
    </w:tblStylePr>
    <w:tblStylePr w:type="lastRow">
      <w:rPr>
        <w:b/>
        <w:bCs/>
      </w:rPr>
      <w:tcPr>
        <w:tcBorders>
          <w:top w:val="double" w:color="BC8AC9" w:themeColor="accent6" w:themeTint="99" w:sz="4" w:space="0"/>
        </w:tcBorders>
      </w:tc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367">
    <w:name w:val="List Table 5 Dark"/>
    <w:basedOn w:val="106"/>
    <w:uiPriority w:val="50"/>
    <w:pPr>
      <w:spacing w:after="0" w:line="240" w:lineRule="auto"/>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8">
    <w:name w:val="List Table 5 Dark Accent 1"/>
    <w:basedOn w:val="106"/>
    <w:uiPriority w:val="50"/>
    <w:pPr>
      <w:spacing w:after="0" w:line="240" w:lineRule="auto"/>
    </w:pPr>
    <w:rPr>
      <w:color w:val="FFFFFF" w:themeColor="background1"/>
      <w14:textFill>
        <w14:solidFill>
          <w14:schemeClr w14:val="bg1"/>
        </w14:solidFill>
      </w14:textFill>
    </w:rPr>
    <w:tblPr>
      <w:tblBorders>
        <w:top w:val="single" w:color="F38200" w:themeColor="accent1" w:sz="24" w:space="0"/>
        <w:left w:val="single" w:color="F38200" w:themeColor="accent1" w:sz="24" w:space="0"/>
        <w:bottom w:val="single" w:color="F38200" w:themeColor="accent1" w:sz="24" w:space="0"/>
        <w:right w:val="single" w:color="F38200" w:themeColor="accent1" w:sz="24" w:space="0"/>
      </w:tblBorders>
    </w:tblPr>
    <w:tcPr>
      <w:shd w:val="clear" w:color="auto" w:fill="F38200"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9">
    <w:name w:val="List Table 5 Dark Accent 2"/>
    <w:basedOn w:val="106"/>
    <w:uiPriority w:val="50"/>
    <w:pPr>
      <w:spacing w:after="0" w:line="240" w:lineRule="auto"/>
    </w:pPr>
    <w:rPr>
      <w:color w:val="FFFFFF" w:themeColor="background1"/>
      <w14:textFill>
        <w14:solidFill>
          <w14:schemeClr w14:val="bg1"/>
        </w14:solidFill>
      </w14:textFill>
    </w:rPr>
    <w:tblPr>
      <w:tblBorders>
        <w:top w:val="single" w:color="94A545" w:themeColor="accent2" w:sz="24" w:space="0"/>
        <w:left w:val="single" w:color="94A545" w:themeColor="accent2" w:sz="24" w:space="0"/>
        <w:bottom w:val="single" w:color="94A545" w:themeColor="accent2" w:sz="24" w:space="0"/>
        <w:right w:val="single" w:color="94A545" w:themeColor="accent2" w:sz="24" w:space="0"/>
      </w:tblBorders>
    </w:tblPr>
    <w:tcPr>
      <w:shd w:val="clear" w:color="auto" w:fill="94A545"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0">
    <w:name w:val="List Table 5 Dark Accent 3"/>
    <w:basedOn w:val="106"/>
    <w:uiPriority w:val="50"/>
    <w:pPr>
      <w:spacing w:after="0" w:line="240" w:lineRule="auto"/>
    </w:pPr>
    <w:rPr>
      <w:color w:val="FFFFFF" w:themeColor="background1"/>
      <w14:textFill>
        <w14:solidFill>
          <w14:schemeClr w14:val="bg1"/>
        </w14:solidFill>
      </w14:textFill>
    </w:rPr>
    <w:tblPr>
      <w:tblBorders>
        <w:top w:val="single" w:color="CDDA09" w:themeColor="accent3" w:sz="24" w:space="0"/>
        <w:left w:val="single" w:color="CDDA09" w:themeColor="accent3" w:sz="24" w:space="0"/>
        <w:bottom w:val="single" w:color="CDDA09" w:themeColor="accent3" w:sz="24" w:space="0"/>
        <w:right w:val="single" w:color="CDDA09" w:themeColor="accent3" w:sz="24" w:space="0"/>
      </w:tblBorders>
    </w:tblPr>
    <w:tcPr>
      <w:shd w:val="clear" w:color="auto" w:fill="CDDA09"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1">
    <w:name w:val="List Table 5 Dark Accent 4"/>
    <w:basedOn w:val="106"/>
    <w:uiPriority w:val="50"/>
    <w:pPr>
      <w:spacing w:after="0" w:line="240" w:lineRule="auto"/>
    </w:pPr>
    <w:rPr>
      <w:color w:val="FFFFFF" w:themeColor="background1"/>
      <w14:textFill>
        <w14:solidFill>
          <w14:schemeClr w14:val="bg1"/>
        </w14:solidFill>
      </w14:textFill>
    </w:rPr>
    <w:tblPr>
      <w:tblBorders>
        <w:top w:val="single" w:color="00BCFF" w:themeColor="accent4" w:sz="24" w:space="0"/>
        <w:left w:val="single" w:color="00BCFF" w:themeColor="accent4" w:sz="24" w:space="0"/>
        <w:bottom w:val="single" w:color="00BCFF" w:themeColor="accent4" w:sz="24" w:space="0"/>
        <w:right w:val="single" w:color="00BCFF" w:themeColor="accent4" w:sz="24" w:space="0"/>
      </w:tblBorders>
    </w:tblPr>
    <w:tcPr>
      <w:shd w:val="clear" w:color="auto" w:fill="00BCFF"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2">
    <w:name w:val="List Table 5 Dark Accent 5"/>
    <w:basedOn w:val="106"/>
    <w:uiPriority w:val="50"/>
    <w:pPr>
      <w:spacing w:after="0" w:line="240" w:lineRule="auto"/>
    </w:pPr>
    <w:rPr>
      <w:color w:val="FFFFFF" w:themeColor="background1"/>
      <w14:textFill>
        <w14:solidFill>
          <w14:schemeClr w14:val="bg1"/>
        </w14:solidFill>
      </w14:textFill>
    </w:rPr>
    <w:tblPr>
      <w:tblBorders>
        <w:top w:val="single" w:color="EC008C" w:themeColor="accent5" w:sz="24" w:space="0"/>
        <w:left w:val="single" w:color="EC008C" w:themeColor="accent5" w:sz="24" w:space="0"/>
        <w:bottom w:val="single" w:color="EC008C" w:themeColor="accent5" w:sz="24" w:space="0"/>
        <w:right w:val="single" w:color="EC008C" w:themeColor="accent5" w:sz="24" w:space="0"/>
      </w:tblBorders>
    </w:tblPr>
    <w:tcPr>
      <w:shd w:val="clear" w:color="auto" w:fill="EC008C"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3">
    <w:name w:val="List Table 5 Dark Accent 6"/>
    <w:basedOn w:val="106"/>
    <w:uiPriority w:val="50"/>
    <w:pPr>
      <w:spacing w:after="0" w:line="240" w:lineRule="auto"/>
    </w:pPr>
    <w:rPr>
      <w:color w:val="FFFFFF" w:themeColor="background1"/>
      <w14:textFill>
        <w14:solidFill>
          <w14:schemeClr w14:val="bg1"/>
        </w14:solidFill>
      </w14:textFill>
    </w:rPr>
    <w:tblPr>
      <w:tblBorders>
        <w:top w:val="single" w:color="8A479B" w:themeColor="accent6" w:sz="24" w:space="0"/>
        <w:left w:val="single" w:color="8A479B" w:themeColor="accent6" w:sz="24" w:space="0"/>
        <w:bottom w:val="single" w:color="8A479B" w:themeColor="accent6" w:sz="24" w:space="0"/>
        <w:right w:val="single" w:color="8A479B" w:themeColor="accent6" w:sz="24" w:space="0"/>
      </w:tblBorders>
    </w:tblPr>
    <w:tcPr>
      <w:shd w:val="clear" w:color="auto" w:fill="8A479B"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4">
    <w:name w:val="List Table 6 Colorful"/>
    <w:basedOn w:val="106"/>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5">
    <w:name w:val="List Table 6 Colorful Accent 1"/>
    <w:basedOn w:val="106"/>
    <w:uiPriority w:val="51"/>
    <w:pPr>
      <w:spacing w:after="0" w:line="240" w:lineRule="auto"/>
    </w:pPr>
    <w:rPr>
      <w:color w:val="B66100" w:themeColor="accent1" w:themeShade="BF"/>
    </w:rPr>
    <w:tblPr>
      <w:tblBorders>
        <w:top w:val="single" w:color="F38200" w:themeColor="accent1" w:sz="4" w:space="0"/>
        <w:bottom w:val="single" w:color="F38200" w:themeColor="accent1" w:sz="4" w:space="0"/>
      </w:tblBorders>
    </w:tblPr>
    <w:tblStylePr w:type="firstRow">
      <w:rPr>
        <w:b/>
        <w:bCs/>
      </w:rPr>
      <w:tcPr>
        <w:tcBorders>
          <w:bottom w:val="single" w:color="F38200" w:themeColor="accent1" w:sz="4" w:space="0"/>
        </w:tcBorders>
      </w:tcPr>
    </w:tblStylePr>
    <w:tblStylePr w:type="lastRow">
      <w:rPr>
        <w:b/>
        <w:bCs/>
      </w:rPr>
      <w:tcPr>
        <w:tcBorders>
          <w:top w:val="double" w:color="F38200" w:themeColor="accent1" w:sz="4" w:space="0"/>
        </w:tcBorders>
      </w:tcPr>
    </w:tblStylePr>
    <w:tblStylePr w:type="firstCol">
      <w:rPr>
        <w:b/>
        <w:bCs/>
      </w:rPr>
    </w:tblStylePr>
    <w:tblStylePr w:type="lastCol">
      <w:rPr>
        <w:b/>
        <w:bCs/>
      </w:rPr>
    </w:tblStylePr>
    <w:tblStylePr w:type="band1Vert">
      <w:tcPr>
        <w:shd w:val="clear" w:color="auto" w:fill="FFE6C9" w:themeFill="accent1" w:themeFillTint="33"/>
      </w:tcPr>
    </w:tblStylePr>
    <w:tblStylePr w:type="band1Horz">
      <w:tcPr>
        <w:shd w:val="clear" w:color="auto" w:fill="FFE6C9" w:themeFill="accent1" w:themeFillTint="33"/>
      </w:tcPr>
    </w:tblStylePr>
  </w:style>
  <w:style w:type="table" w:customStyle="1" w:styleId="376">
    <w:name w:val="List Table 6 Colorful Accent 2"/>
    <w:basedOn w:val="106"/>
    <w:uiPriority w:val="51"/>
    <w:pPr>
      <w:spacing w:after="0" w:line="240" w:lineRule="auto"/>
    </w:pPr>
    <w:rPr>
      <w:color w:val="6F7C34" w:themeColor="accent2" w:themeShade="BF"/>
    </w:rPr>
    <w:tblPr>
      <w:tblBorders>
        <w:top w:val="single" w:color="94A545" w:themeColor="accent2" w:sz="4" w:space="0"/>
        <w:bottom w:val="single" w:color="94A545" w:themeColor="accent2" w:sz="4" w:space="0"/>
      </w:tblBorders>
    </w:tblPr>
    <w:tblStylePr w:type="firstRow">
      <w:rPr>
        <w:b/>
        <w:bCs/>
      </w:rPr>
      <w:tcPr>
        <w:tcBorders>
          <w:bottom w:val="single" w:color="94A545" w:themeColor="accent2" w:sz="4" w:space="0"/>
        </w:tcBorders>
      </w:tcPr>
    </w:tblStylePr>
    <w:tblStylePr w:type="lastRow">
      <w:rPr>
        <w:b/>
        <w:bCs/>
      </w:rPr>
      <w:tcPr>
        <w:tcBorders>
          <w:top w:val="double" w:color="94A545" w:themeColor="accent2" w:sz="4" w:space="0"/>
        </w:tcBorders>
      </w:tcPr>
    </w:tblStylePr>
    <w:tblStylePr w:type="firstCol">
      <w:rPr>
        <w:b/>
        <w:bCs/>
      </w:rPr>
    </w:tblStylePr>
    <w:tblStylePr w:type="lastCol">
      <w:rPr>
        <w:b/>
        <w:bCs/>
      </w:rPr>
    </w:tblStylePr>
    <w:tblStylePr w:type="band1Vert">
      <w:tcPr>
        <w:shd w:val="clear" w:color="auto" w:fill="EAEED8" w:themeFill="accent2" w:themeFillTint="33"/>
      </w:tcPr>
    </w:tblStylePr>
    <w:tblStylePr w:type="band1Horz">
      <w:tcPr>
        <w:shd w:val="clear" w:color="auto" w:fill="EAEED8" w:themeFill="accent2" w:themeFillTint="33"/>
      </w:tcPr>
    </w:tblStylePr>
  </w:style>
  <w:style w:type="table" w:customStyle="1" w:styleId="377">
    <w:name w:val="List Table 6 Colorful Accent 3"/>
    <w:basedOn w:val="106"/>
    <w:uiPriority w:val="51"/>
    <w:pPr>
      <w:spacing w:after="0" w:line="240" w:lineRule="auto"/>
    </w:pPr>
    <w:rPr>
      <w:color w:val="9AA307" w:themeColor="accent3" w:themeShade="BF"/>
    </w:rPr>
    <w:tblPr>
      <w:tblBorders>
        <w:top w:val="single" w:color="CDDA09" w:themeColor="accent3" w:sz="4" w:space="0"/>
        <w:bottom w:val="single" w:color="CDDA09" w:themeColor="accent3" w:sz="4" w:space="0"/>
      </w:tblBorders>
    </w:tblPr>
    <w:tblStylePr w:type="firstRow">
      <w:rPr>
        <w:b/>
        <w:bCs/>
      </w:rPr>
      <w:tcPr>
        <w:tcBorders>
          <w:bottom w:val="single" w:color="CDDA09" w:themeColor="accent3" w:sz="4" w:space="0"/>
        </w:tcBorders>
      </w:tcPr>
    </w:tblStylePr>
    <w:tblStylePr w:type="lastRow">
      <w:rPr>
        <w:b/>
        <w:bCs/>
      </w:rPr>
      <w:tcPr>
        <w:tcBorders>
          <w:top w:val="double" w:color="CDDA09" w:themeColor="accent3" w:sz="4" w:space="0"/>
        </w:tcBorders>
      </w:tcPr>
    </w:tblStylePr>
    <w:tblStylePr w:type="firstCol">
      <w:rPr>
        <w:b/>
        <w:bCs/>
      </w:rPr>
    </w:tblStylePr>
    <w:tblStylePr w:type="lastCol">
      <w:rPr>
        <w:b/>
        <w:bCs/>
      </w:rPr>
    </w:tblStylePr>
    <w:tblStylePr w:type="band1Vert">
      <w:tcPr>
        <w:shd w:val="clear" w:color="auto" w:fill="F9FCC8" w:themeFill="accent3" w:themeFillTint="33"/>
      </w:tcPr>
    </w:tblStylePr>
    <w:tblStylePr w:type="band1Horz">
      <w:tcPr>
        <w:shd w:val="clear" w:color="auto" w:fill="F9FCC8" w:themeFill="accent3" w:themeFillTint="33"/>
      </w:tcPr>
    </w:tblStylePr>
  </w:style>
  <w:style w:type="table" w:customStyle="1" w:styleId="378">
    <w:name w:val="List Table 6 Colorful Accent 4"/>
    <w:basedOn w:val="106"/>
    <w:uiPriority w:val="51"/>
    <w:pPr>
      <w:spacing w:after="0" w:line="240" w:lineRule="auto"/>
    </w:pPr>
    <w:rPr>
      <w:color w:val="008DBF" w:themeColor="accent4" w:themeShade="BF"/>
    </w:rPr>
    <w:tblPr>
      <w:tblBorders>
        <w:top w:val="single" w:color="00BCFF" w:themeColor="accent4" w:sz="4" w:space="0"/>
        <w:bottom w:val="single" w:color="00BCFF" w:themeColor="accent4" w:sz="4" w:space="0"/>
      </w:tblBorders>
    </w:tblPr>
    <w:tblStylePr w:type="firstRow">
      <w:rPr>
        <w:b/>
        <w:bCs/>
      </w:rPr>
      <w:tcPr>
        <w:tcBorders>
          <w:bottom w:val="single" w:color="00BCFF" w:themeColor="accent4" w:sz="4" w:space="0"/>
        </w:tcBorders>
      </w:tcPr>
    </w:tblStylePr>
    <w:tblStylePr w:type="lastRow">
      <w:rPr>
        <w:b/>
        <w:bCs/>
      </w:rPr>
      <w:tcPr>
        <w:tcBorders>
          <w:top w:val="double" w:color="00BCFF" w:themeColor="accent4" w:sz="4" w:space="0"/>
        </w:tcBorders>
      </w:tcPr>
    </w:tblStylePr>
    <w:tblStylePr w:type="firstCol">
      <w:rPr>
        <w:b/>
        <w:bCs/>
      </w:rPr>
    </w:tblStylePr>
    <w:tblStylePr w:type="lastCol">
      <w:rPr>
        <w:b/>
        <w:bCs/>
      </w:rPr>
    </w:tblStylePr>
    <w:tblStylePr w:type="band1Vert">
      <w:tcPr>
        <w:shd w:val="clear" w:color="auto" w:fill="CCF1FE" w:themeFill="accent4" w:themeFillTint="33"/>
      </w:tcPr>
    </w:tblStylePr>
    <w:tblStylePr w:type="band1Horz">
      <w:tcPr>
        <w:shd w:val="clear" w:color="auto" w:fill="CCF1FE" w:themeFill="accent4" w:themeFillTint="33"/>
      </w:tcPr>
    </w:tblStylePr>
  </w:style>
  <w:style w:type="table" w:customStyle="1" w:styleId="379">
    <w:name w:val="List Table 6 Colorful Accent 5"/>
    <w:basedOn w:val="106"/>
    <w:uiPriority w:val="51"/>
    <w:pPr>
      <w:spacing w:after="0" w:line="240" w:lineRule="auto"/>
    </w:pPr>
    <w:rPr>
      <w:color w:val="B10069" w:themeColor="accent5" w:themeShade="BF"/>
    </w:rPr>
    <w:tblPr>
      <w:tblBorders>
        <w:top w:val="single" w:color="EC008C" w:themeColor="accent5" w:sz="4" w:space="0"/>
        <w:bottom w:val="single" w:color="EC008C" w:themeColor="accent5" w:sz="4" w:space="0"/>
      </w:tblBorders>
    </w:tblPr>
    <w:tblStylePr w:type="firstRow">
      <w:rPr>
        <w:b/>
        <w:bCs/>
      </w:rPr>
      <w:tcPr>
        <w:tcBorders>
          <w:bottom w:val="single" w:color="EC008C" w:themeColor="accent5" w:sz="4" w:space="0"/>
        </w:tcBorders>
      </w:tcPr>
    </w:tblStylePr>
    <w:tblStylePr w:type="lastRow">
      <w:rPr>
        <w:b/>
        <w:bCs/>
      </w:rPr>
      <w:tcPr>
        <w:tcBorders>
          <w:top w:val="double" w:color="EC008C" w:themeColor="accent5" w:sz="4" w:space="0"/>
        </w:tcBorders>
      </w:tcPr>
    </w:tblStylePr>
    <w:tblStylePr w:type="firstCol">
      <w:rPr>
        <w:b/>
        <w:bCs/>
      </w:rPr>
    </w:tblStylePr>
    <w:tblStylePr w:type="lastCol">
      <w:rPr>
        <w:b/>
        <w:bCs/>
      </w:rPr>
    </w:tblStylePr>
    <w:tblStylePr w:type="band1Vert">
      <w:tcPr>
        <w:shd w:val="clear" w:color="auto" w:fill="FFC8E8" w:themeFill="accent5" w:themeFillTint="33"/>
      </w:tcPr>
    </w:tblStylePr>
    <w:tblStylePr w:type="band1Horz">
      <w:tcPr>
        <w:shd w:val="clear" w:color="auto" w:fill="FFC8E8" w:themeFill="accent5" w:themeFillTint="33"/>
      </w:tcPr>
    </w:tblStylePr>
  </w:style>
  <w:style w:type="table" w:customStyle="1" w:styleId="380">
    <w:name w:val="List Table 6 Colorful Accent 6"/>
    <w:basedOn w:val="106"/>
    <w:uiPriority w:val="51"/>
    <w:pPr>
      <w:spacing w:after="0" w:line="240" w:lineRule="auto"/>
    </w:pPr>
    <w:rPr>
      <w:color w:val="673574" w:themeColor="accent6" w:themeShade="BF"/>
    </w:rPr>
    <w:tblPr>
      <w:tblBorders>
        <w:top w:val="single" w:color="8A479B" w:themeColor="accent6" w:sz="4" w:space="0"/>
        <w:bottom w:val="single" w:color="8A479B" w:themeColor="accent6" w:sz="4" w:space="0"/>
      </w:tblBorders>
    </w:tblPr>
    <w:tblStylePr w:type="firstRow">
      <w:rPr>
        <w:b/>
        <w:bCs/>
      </w:rPr>
      <w:tcPr>
        <w:tcBorders>
          <w:bottom w:val="single" w:color="8A479B" w:themeColor="accent6" w:sz="4" w:space="0"/>
        </w:tcBorders>
      </w:tcPr>
    </w:tblStylePr>
    <w:tblStylePr w:type="lastRow">
      <w:rPr>
        <w:b/>
        <w:bCs/>
      </w:rPr>
      <w:tcPr>
        <w:tcBorders>
          <w:top w:val="double" w:color="8A479B" w:themeColor="accent6" w:sz="4" w:space="0"/>
        </w:tcBorders>
      </w:tc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381">
    <w:name w:val="List Table 7 Colorful"/>
    <w:basedOn w:val="106"/>
    <w:uiPriority w:val="52"/>
    <w:pPr>
      <w:spacing w:after="0" w:line="240" w:lineRule="auto"/>
    </w:pPr>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2">
    <w:name w:val="List Table 7 Colorful Accent 1"/>
    <w:basedOn w:val="106"/>
    <w:uiPriority w:val="52"/>
    <w:pPr>
      <w:spacing w:after="0" w:line="240" w:lineRule="auto"/>
    </w:pPr>
    <w:rPr>
      <w:color w:val="B66100" w:themeColor="accent1" w:themeShade="BF"/>
    </w:rPr>
    <w:tblStylePr w:type="firstRow">
      <w:rPr>
        <w:rFonts w:asciiTheme="majorHAnsi" w:hAnsiTheme="majorHAnsi" w:eastAsiaTheme="majorEastAsia" w:cstheme="majorBidi"/>
        <w:i/>
        <w:iCs/>
        <w:sz w:val="26"/>
      </w:rPr>
      <w:tcPr>
        <w:tcBorders>
          <w:bottom w:val="single" w:color="F38200"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38200"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38200"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38200" w:themeColor="accent1" w:sz="4" w:space="0"/>
        </w:tcBorders>
        <w:shd w:val="clear" w:color="auto" w:fill="FFFFFF" w:themeFill="background1"/>
      </w:tcPr>
    </w:tblStylePr>
    <w:tblStylePr w:type="band1Vert">
      <w:tcPr>
        <w:shd w:val="clear" w:color="auto" w:fill="FFE6C9" w:themeFill="accent1" w:themeFillTint="33"/>
      </w:tcPr>
    </w:tblStylePr>
    <w:tblStylePr w:type="band1Horz">
      <w:tcPr>
        <w:shd w:val="clear" w:color="auto" w:fill="FFE6C9"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3">
    <w:name w:val="List Table 7 Colorful Accent 2"/>
    <w:basedOn w:val="106"/>
    <w:uiPriority w:val="52"/>
    <w:pPr>
      <w:spacing w:after="0" w:line="240" w:lineRule="auto"/>
    </w:pPr>
    <w:rPr>
      <w:color w:val="6F7C34" w:themeColor="accent2" w:themeShade="BF"/>
    </w:rPr>
    <w:tblStylePr w:type="firstRow">
      <w:rPr>
        <w:rFonts w:asciiTheme="majorHAnsi" w:hAnsiTheme="majorHAnsi" w:eastAsiaTheme="majorEastAsia" w:cstheme="majorBidi"/>
        <w:i/>
        <w:iCs/>
        <w:sz w:val="26"/>
      </w:rPr>
      <w:tcPr>
        <w:tcBorders>
          <w:bottom w:val="single" w:color="94A545"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4A545"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4A545"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4A545" w:themeColor="accent2" w:sz="4" w:space="0"/>
        </w:tcBorders>
        <w:shd w:val="clear" w:color="auto" w:fill="FFFFFF" w:themeFill="background1"/>
      </w:tcPr>
    </w:tblStylePr>
    <w:tblStylePr w:type="band1Vert">
      <w:tcPr>
        <w:shd w:val="clear" w:color="auto" w:fill="EAEED8" w:themeFill="accent2" w:themeFillTint="33"/>
      </w:tcPr>
    </w:tblStylePr>
    <w:tblStylePr w:type="band1Horz">
      <w:tcPr>
        <w:shd w:val="clear" w:color="auto" w:fill="EAEED8"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4">
    <w:name w:val="List Table 7 Colorful Accent 3"/>
    <w:basedOn w:val="106"/>
    <w:uiPriority w:val="52"/>
    <w:pPr>
      <w:spacing w:after="0" w:line="240" w:lineRule="auto"/>
    </w:pPr>
    <w:rPr>
      <w:color w:val="9AA307" w:themeColor="accent3" w:themeShade="BF"/>
    </w:rPr>
    <w:tblStylePr w:type="firstRow">
      <w:rPr>
        <w:rFonts w:asciiTheme="majorHAnsi" w:hAnsiTheme="majorHAnsi" w:eastAsiaTheme="majorEastAsia" w:cstheme="majorBidi"/>
        <w:i/>
        <w:iCs/>
        <w:sz w:val="26"/>
      </w:rPr>
      <w:tcPr>
        <w:tcBorders>
          <w:bottom w:val="single" w:color="CDDA0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DDA0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DDA0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DDA09" w:themeColor="accent3" w:sz="4" w:space="0"/>
        </w:tcBorders>
        <w:shd w:val="clear" w:color="auto" w:fill="FFFFFF" w:themeFill="background1"/>
      </w:tcPr>
    </w:tblStylePr>
    <w:tblStylePr w:type="band1Vert">
      <w:tcPr>
        <w:shd w:val="clear" w:color="auto" w:fill="F9FCC8" w:themeFill="accent3" w:themeFillTint="33"/>
      </w:tcPr>
    </w:tblStylePr>
    <w:tblStylePr w:type="band1Horz">
      <w:tcPr>
        <w:shd w:val="clear" w:color="auto" w:fill="F9FCC8"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5">
    <w:name w:val="List Table 7 Colorful Accent 4"/>
    <w:basedOn w:val="106"/>
    <w:uiPriority w:val="52"/>
    <w:pPr>
      <w:spacing w:after="0" w:line="240" w:lineRule="auto"/>
    </w:pPr>
    <w:rPr>
      <w:color w:val="008DBF" w:themeColor="accent4" w:themeShade="BF"/>
    </w:rPr>
    <w:tblStylePr w:type="firstRow">
      <w:rPr>
        <w:rFonts w:asciiTheme="majorHAnsi" w:hAnsiTheme="majorHAnsi" w:eastAsiaTheme="majorEastAsia" w:cstheme="majorBidi"/>
        <w:i/>
        <w:iCs/>
        <w:sz w:val="26"/>
      </w:rPr>
      <w:tcPr>
        <w:tcBorders>
          <w:bottom w:val="single" w:color="00BCFF"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BCF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BCFF"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BCFF" w:themeColor="accent4" w:sz="4" w:space="0"/>
        </w:tcBorders>
        <w:shd w:val="clear" w:color="auto" w:fill="FFFFFF" w:themeFill="background1"/>
      </w:tcPr>
    </w:tblStylePr>
    <w:tblStylePr w:type="band1Vert">
      <w:tcPr>
        <w:shd w:val="clear" w:color="auto" w:fill="CCF1FE" w:themeFill="accent4" w:themeFillTint="33"/>
      </w:tcPr>
    </w:tblStylePr>
    <w:tblStylePr w:type="band1Horz">
      <w:tcPr>
        <w:shd w:val="clear" w:color="auto" w:fill="CCF1FE"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6">
    <w:name w:val="List Table 7 Colorful Accent 5"/>
    <w:basedOn w:val="106"/>
    <w:uiPriority w:val="52"/>
    <w:pPr>
      <w:spacing w:after="0" w:line="240" w:lineRule="auto"/>
    </w:pPr>
    <w:rPr>
      <w:color w:val="B10069" w:themeColor="accent5" w:themeShade="BF"/>
    </w:rPr>
    <w:tblStylePr w:type="firstRow">
      <w:rPr>
        <w:rFonts w:asciiTheme="majorHAnsi" w:hAnsiTheme="majorHAnsi" w:eastAsiaTheme="majorEastAsia" w:cstheme="majorBidi"/>
        <w:i/>
        <w:iCs/>
        <w:sz w:val="26"/>
      </w:rPr>
      <w:tcPr>
        <w:tcBorders>
          <w:bottom w:val="single" w:color="EC008C"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C008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C008C"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C008C" w:themeColor="accent5" w:sz="4" w:space="0"/>
        </w:tcBorders>
        <w:shd w:val="clear" w:color="auto" w:fill="FFFFFF" w:themeFill="background1"/>
      </w:tcPr>
    </w:tblStylePr>
    <w:tblStylePr w:type="band1Vert">
      <w:tcPr>
        <w:shd w:val="clear" w:color="auto" w:fill="FFC8E8" w:themeFill="accent5" w:themeFillTint="33"/>
      </w:tcPr>
    </w:tblStylePr>
    <w:tblStylePr w:type="band1Horz">
      <w:tcPr>
        <w:shd w:val="clear" w:color="auto" w:fill="FFC8E8"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7">
    <w:name w:val="List Table 7 Colorful Accent 6"/>
    <w:basedOn w:val="106"/>
    <w:uiPriority w:val="52"/>
    <w:pPr>
      <w:spacing w:after="0" w:line="240" w:lineRule="auto"/>
    </w:pPr>
    <w:rPr>
      <w:color w:val="673574" w:themeColor="accent6" w:themeShade="BF"/>
    </w:rPr>
    <w:tblStylePr w:type="firstRow">
      <w:rPr>
        <w:rFonts w:asciiTheme="majorHAnsi" w:hAnsiTheme="majorHAnsi" w:eastAsiaTheme="majorEastAsia" w:cstheme="majorBidi"/>
        <w:i/>
        <w:iCs/>
        <w:sz w:val="26"/>
      </w:rPr>
      <w:tcPr>
        <w:tcBorders>
          <w:bottom w:val="single" w:color="8A479B"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A479B"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A479B"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A479B" w:themeColor="accent6" w:sz="4" w:space="0"/>
        </w:tcBorders>
        <w:shd w:val="clear" w:color="auto" w:fill="FFFFFF" w:themeFill="background1"/>
      </w:tcPr>
    </w:tblStylePr>
    <w:tblStylePr w:type="band1Vert">
      <w:tcPr>
        <w:shd w:val="clear" w:color="auto" w:fill="E8D8ED" w:themeFill="accent6" w:themeFillTint="33"/>
      </w:tcPr>
    </w:tblStylePr>
    <w:tblStylePr w:type="band1Horz">
      <w:tcPr>
        <w:shd w:val="clear" w:color="auto" w:fill="E8D8ED"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88">
    <w:name w:val="Macro Text Char"/>
    <w:basedOn w:val="88"/>
    <w:link w:val="66"/>
    <w:semiHidden/>
    <w:uiPriority w:val="99"/>
    <w:rPr>
      <w:rFonts w:ascii="Consolas" w:hAnsi="Consolas"/>
      <w:sz w:val="22"/>
      <w:szCs w:val="20"/>
    </w:rPr>
  </w:style>
  <w:style w:type="character" w:customStyle="1" w:styleId="389">
    <w:name w:val="Mention"/>
    <w:basedOn w:val="88"/>
    <w:semiHidden/>
    <w:unhideWhenUsed/>
    <w:uiPriority w:val="99"/>
    <w:rPr>
      <w:color w:val="2B579A"/>
      <w:sz w:val="22"/>
      <w:shd w:val="clear" w:color="auto" w:fill="E6E6E6"/>
    </w:rPr>
  </w:style>
  <w:style w:type="character" w:customStyle="1" w:styleId="390">
    <w:name w:val="Message Header Char"/>
    <w:basedOn w:val="88"/>
    <w:link w:val="67"/>
    <w:semiHidden/>
    <w:uiPriority w:val="99"/>
    <w:rPr>
      <w:rFonts w:asciiTheme="majorHAnsi" w:hAnsiTheme="majorHAnsi" w:eastAsiaTheme="majorEastAsia" w:cstheme="majorBidi"/>
      <w:sz w:val="24"/>
      <w:szCs w:val="24"/>
      <w:shd w:val="pct20" w:color="auto" w:fill="auto"/>
    </w:rPr>
  </w:style>
  <w:style w:type="paragraph" w:styleId="391">
    <w:name w:val="No Spacing"/>
    <w:qFormat/>
    <w:uiPriority w:val="99"/>
    <w:pPr>
      <w:spacing w:after="0" w:line="240" w:lineRule="auto"/>
    </w:pPr>
    <w:rPr>
      <w:rFonts w:asciiTheme="minorHAnsi" w:hAnsiTheme="minorHAnsi" w:eastAsiaTheme="minorEastAsia" w:cstheme="minorBidi"/>
      <w:color w:val="0D0D0D" w:themeColor="text1" w:themeTint="F2"/>
      <w:sz w:val="22"/>
      <w:szCs w:val="20"/>
      <w:lang w:val="en-US" w:eastAsia="ja-JP" w:bidi="ar-SA"/>
      <w14:textFill>
        <w14:solidFill>
          <w14:schemeClr w14:val="tx1">
            <w14:lumMod w14:val="95000"/>
            <w14:lumOff w14:val="5000"/>
          </w14:schemeClr>
        </w14:solidFill>
      </w14:textFill>
    </w:rPr>
  </w:style>
  <w:style w:type="character" w:customStyle="1" w:styleId="392">
    <w:name w:val="Note Heading Char"/>
    <w:basedOn w:val="88"/>
    <w:link w:val="70"/>
    <w:semiHidden/>
    <w:uiPriority w:val="99"/>
    <w:rPr>
      <w:sz w:val="22"/>
      <w:szCs w:val="20"/>
    </w:rPr>
  </w:style>
  <w:style w:type="character" w:styleId="393">
    <w:name w:val="Placeholder Text"/>
    <w:basedOn w:val="88"/>
    <w:semiHidden/>
    <w:uiPriority w:val="99"/>
    <w:rPr>
      <w:color w:val="808080"/>
      <w:sz w:val="22"/>
    </w:rPr>
  </w:style>
  <w:style w:type="table" w:customStyle="1" w:styleId="394">
    <w:name w:val="Plain Table 1"/>
    <w:basedOn w:val="106"/>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5">
    <w:name w:val="Plain Table 2"/>
    <w:basedOn w:val="106"/>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96">
    <w:name w:val="Plain Table 3"/>
    <w:basedOn w:val="106"/>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97">
    <w:name w:val="Plain Table 4"/>
    <w:basedOn w:val="106"/>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8">
    <w:name w:val="Plain Table 5"/>
    <w:basedOn w:val="106"/>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9">
    <w:name w:val="Plain Text Char"/>
    <w:basedOn w:val="88"/>
    <w:link w:val="71"/>
    <w:semiHidden/>
    <w:uiPriority w:val="99"/>
    <w:rPr>
      <w:rFonts w:ascii="Consolas" w:hAnsi="Consolas"/>
      <w:sz w:val="22"/>
      <w:szCs w:val="21"/>
    </w:rPr>
  </w:style>
  <w:style w:type="paragraph" w:styleId="400">
    <w:name w:val="Quote"/>
    <w:basedOn w:val="1"/>
    <w:next w:val="1"/>
    <w:link w:val="401"/>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01">
    <w:name w:val="Quote Char"/>
    <w:basedOn w:val="88"/>
    <w:link w:val="400"/>
    <w:semiHidden/>
    <w:uiPriority w:val="29"/>
    <w:rPr>
      <w:i/>
      <w:iCs/>
      <w:color w:val="404040" w:themeColor="text1" w:themeTint="BF"/>
      <w:sz w:val="22"/>
      <w:szCs w:val="20"/>
      <w14:textFill>
        <w14:solidFill>
          <w14:schemeClr w14:val="tx1">
            <w14:lumMod w14:val="75000"/>
            <w14:lumOff w14:val="25000"/>
          </w14:schemeClr>
        </w14:solidFill>
      </w14:textFill>
    </w:rPr>
  </w:style>
  <w:style w:type="character" w:customStyle="1" w:styleId="402">
    <w:name w:val="Salutation Char"/>
    <w:basedOn w:val="88"/>
    <w:link w:val="72"/>
    <w:semiHidden/>
    <w:uiPriority w:val="99"/>
    <w:rPr>
      <w:sz w:val="22"/>
      <w:szCs w:val="20"/>
    </w:rPr>
  </w:style>
  <w:style w:type="character" w:customStyle="1" w:styleId="403">
    <w:name w:val="Signature Char"/>
    <w:basedOn w:val="88"/>
    <w:link w:val="73"/>
    <w:semiHidden/>
    <w:uiPriority w:val="99"/>
    <w:rPr>
      <w:sz w:val="22"/>
      <w:szCs w:val="20"/>
    </w:rPr>
  </w:style>
  <w:style w:type="character" w:customStyle="1" w:styleId="404">
    <w:name w:val="Smart Hyperlink"/>
    <w:basedOn w:val="88"/>
    <w:semiHidden/>
    <w:unhideWhenUsed/>
    <w:uiPriority w:val="99"/>
    <w:rPr>
      <w:sz w:val="22"/>
      <w:u w:val="dotted"/>
    </w:rPr>
  </w:style>
  <w:style w:type="character" w:customStyle="1" w:styleId="405">
    <w:name w:val="Subtitle Char"/>
    <w:basedOn w:val="88"/>
    <w:link w:val="74"/>
    <w:semiHidden/>
    <w:uiPriority w:val="11"/>
    <w:rPr>
      <w:color w:val="595959" w:themeColor="text1" w:themeTint="A6"/>
      <w:spacing w:val="15"/>
      <w:sz w:val="22"/>
      <w14:textFill>
        <w14:solidFill>
          <w14:schemeClr w14:val="tx1">
            <w14:lumMod w14:val="65000"/>
            <w14:lumOff w14:val="35000"/>
          </w14:schemeClr>
        </w14:solidFill>
      </w14:textFill>
    </w:rPr>
  </w:style>
  <w:style w:type="character" w:customStyle="1" w:styleId="406">
    <w:name w:val="Subtle Emphasis"/>
    <w:basedOn w:val="88"/>
    <w:semiHidden/>
    <w:unhideWhenUsed/>
    <w:qFormat/>
    <w:uiPriority w:val="19"/>
    <w:rPr>
      <w:i/>
      <w:iCs/>
      <w:color w:val="404040" w:themeColor="text1" w:themeTint="BF"/>
      <w:sz w:val="22"/>
      <w14:textFill>
        <w14:solidFill>
          <w14:schemeClr w14:val="tx1">
            <w14:lumMod w14:val="75000"/>
            <w14:lumOff w14:val="25000"/>
          </w14:schemeClr>
        </w14:solidFill>
      </w14:textFill>
    </w:rPr>
  </w:style>
  <w:style w:type="character" w:customStyle="1" w:styleId="407">
    <w:name w:val="Subtle Reference"/>
    <w:basedOn w:val="88"/>
    <w:semiHidden/>
    <w:unhideWhenUsed/>
    <w:qFormat/>
    <w:uiPriority w:val="31"/>
    <w:rPr>
      <w:smallCaps/>
      <w:color w:val="595959" w:themeColor="text1" w:themeTint="A6"/>
      <w:sz w:val="22"/>
      <w14:textFill>
        <w14:solidFill>
          <w14:schemeClr w14:val="tx1">
            <w14:lumMod w14:val="65000"/>
            <w14:lumOff w14:val="35000"/>
          </w14:schemeClr>
        </w14:solidFill>
      </w14:textFill>
    </w:rPr>
  </w:style>
  <w:style w:type="table" w:customStyle="1" w:styleId="408">
    <w:name w:val="Grid Table Light"/>
    <w:basedOn w:val="106"/>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409">
    <w:name w:val="TOC Heading"/>
    <w:basedOn w:val="2"/>
    <w:next w:val="1"/>
    <w:semiHidden/>
    <w:unhideWhenUsed/>
    <w:qFormat/>
    <w:uiPriority w:val="39"/>
    <w:pPr>
      <w:spacing w:before="240" w:after="0"/>
      <w:outlineLvl w:val="9"/>
    </w:pPr>
    <w:rPr>
      <w:sz w:val="32"/>
      <w:szCs w:val="32"/>
    </w:rPr>
  </w:style>
  <w:style w:type="character" w:customStyle="1" w:styleId="410">
    <w:name w:val="Unresolved Mention"/>
    <w:basedOn w:val="88"/>
    <w:semiHidden/>
    <w:unhideWhenUsed/>
    <w:uiPriority w:val="99"/>
    <w:rPr>
      <w:color w:val="595959" w:themeColor="text1" w:themeTint="A6"/>
      <w:sz w:val="22"/>
      <w:shd w:val="clear" w:color="auto" w:fill="E6E6E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Web Business Set">
      <a:dk1>
        <a:sysClr val="windowText" lastClr="000000"/>
      </a:dk1>
      <a:lt1>
        <a:sysClr val="window" lastClr="FFFFFF"/>
      </a:lt1>
      <a:dk2>
        <a:srgbClr val="071F28"/>
      </a:dk2>
      <a:lt2>
        <a:srgbClr val="E5E6DA"/>
      </a:lt2>
      <a:accent1>
        <a:srgbClr val="F38200"/>
      </a:accent1>
      <a:accent2>
        <a:srgbClr val="94A545"/>
      </a:accent2>
      <a:accent3>
        <a:srgbClr val="CDDA09"/>
      </a:accent3>
      <a:accent4>
        <a:srgbClr val="00BCFF"/>
      </a:accent4>
      <a:accent5>
        <a:srgbClr val="EC008C"/>
      </a:accent5>
      <a:accent6>
        <a:srgbClr val="8A479B"/>
      </a:accent6>
      <a:hlink>
        <a:srgbClr val="0096CE"/>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176</Words>
  <Characters>1009</Characters>
  <Lines>8</Lines>
  <Paragraphs>2</Paragraphs>
  <TotalTime>34</TotalTime>
  <ScaleCrop>false</ScaleCrop>
  <LinksUpToDate>false</LinksUpToDate>
  <CharactersWithSpaces>1183</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2017-11-29T13:04:00Z</dcterms:created>
  <dc:creator>DINDA</dc:creator>
  <cp:lastModifiedBy>DINDA</cp:lastModifiedBy>
  <dcterms:modified xsi:type="dcterms:W3CDTF">2020-05-19T13:28:10Z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1033-11.2.0.9327</vt:lpwstr>
  </property>
</Properties>
</file>