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0"/>
      </w:pPr>
      <w:bookmarkStart w:id="0" w:name="_GoBack"/>
      <w:bookmarkEnd w:id="0"/>
      <w:r>
        <w:t>[Your Name]</w:t>
      </w:r>
    </w:p>
    <w:p>
      <w:pPr>
        <w:pStyle w:val="252"/>
      </w:pPr>
      <w:r>
        <w:t>[Street Address] | [City, ST ZIP Code] | [phone] | [email]</w:t>
      </w:r>
    </w:p>
    <w:p>
      <w:pPr>
        <w:pStyle w:val="2"/>
      </w:pPr>
      <w:r>
        <w:t>Objective</w:t>
      </w:r>
    </w:p>
    <w:p>
      <w:pPr>
        <w:pStyle w:val="14"/>
      </w:pPr>
      <w:r>
        <w:t>[To replace tip text with your own, just select a line of text and start typing. For best results when selecting text to copy or replace, don’t include space to the right of the characters in your selection.]</w:t>
      </w:r>
    </w:p>
    <w:p>
      <w:pPr>
        <w:pStyle w:val="2"/>
      </w:pPr>
      <w:r>
        <w:t>Education</w:t>
      </w:r>
    </w:p>
    <w:p>
      <w:pPr>
        <w:pStyle w:val="68"/>
      </w:pPr>
      <w:r>
        <w:t>[School Name, City, State]</w:t>
      </w:r>
    </w:p>
    <w:p>
      <w:pPr>
        <w:pStyle w:val="68"/>
      </w:pPr>
      <w:r>
        <w:t>[Degree] | [Date of Graduation]</w:t>
      </w:r>
    </w:p>
    <w:p>
      <w:pPr>
        <w:pStyle w:val="68"/>
      </w:pPr>
      <w:r>
        <w:t>[Major]</w:t>
      </w:r>
    </w:p>
    <w:p>
      <w:pPr>
        <w:pStyle w:val="68"/>
      </w:pPr>
      <w:r>
        <w:t>[You might want to include your GPA here and a brief summary of relevant coursework, awards, and honors]</w:t>
      </w:r>
    </w:p>
    <w:p>
      <w:pPr>
        <w:pStyle w:val="2"/>
      </w:pPr>
      <w:r>
        <w:t>Experience</w:t>
      </w:r>
    </w:p>
    <w:p>
      <w:pPr>
        <w:pStyle w:val="3"/>
      </w:pPr>
      <w:r>
        <w:t>[Dates From] – [To]</w:t>
      </w:r>
    </w:p>
    <w:p>
      <w:pPr>
        <w:pStyle w:val="4"/>
      </w:pPr>
      <w:r>
        <w:t>[Job Title] | [Company Name] | [Location]</w:t>
      </w:r>
    </w:p>
    <w:p>
      <w:r>
        <w:t>[This is the place for a brief summary of your key responsibilities and most stellar accomplishments.]</w:t>
      </w:r>
    </w:p>
    <w:p>
      <w:pPr>
        <w:pStyle w:val="3"/>
      </w:pPr>
      <w:r>
        <w:t>[Dates From] – [To]</w:t>
      </w:r>
    </w:p>
    <w:p>
      <w:pPr>
        <w:pStyle w:val="4"/>
      </w:pPr>
      <w:r>
        <w:t>[Job Title] | [Company Name] | [Location]</w:t>
      </w:r>
    </w:p>
    <w:p>
      <w:r>
        <w:t>[This is the place for a brief summary of your key responsibilities and most stellar accomplishments.]</w:t>
      </w:r>
    </w:p>
    <w:p>
      <w:pPr>
        <w:pStyle w:val="2"/>
      </w:pPr>
      <w:r>
        <w:t>Awards &amp; Acknowledgements</w:t>
      </w:r>
    </w:p>
    <w:p>
      <w:pPr>
        <w:pStyle w:val="68"/>
      </w:pPr>
      <w:r>
        <w:t>[Don’t be shy – list the acknowledgments you received for a job well done.]</w:t>
      </w:r>
    </w:p>
    <w:sectPr>
      <w:footerReference r:id="rId5" w:type="default"/>
      <w:pgSz w:w="12240" w:h="15840"/>
      <w:pgMar w:top="1368" w:right="1368" w:bottom="1440" w:left="1368" w:header="720" w:footer="965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1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168"/>
      <w:gridCol w:w="3168"/>
      <w:gridCol w:w="316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164" w:type="dxa"/>
        </w:tcPr>
        <w:p>
          <w:pPr>
            <w:pStyle w:val="37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  <w:tc>
        <w:tcPr>
          <w:tcW w:w="3165" w:type="dxa"/>
        </w:tcPr>
        <w:p>
          <w:pPr>
            <w:pStyle w:val="37"/>
            <w:jc w:val="center"/>
          </w:pPr>
        </w:p>
      </w:tc>
      <w:tc>
        <w:tcPr>
          <w:tcW w:w="3165" w:type="dxa"/>
        </w:tcPr>
        <w:p>
          <w:pPr>
            <w:pStyle w:val="37"/>
            <w:jc w:val="right"/>
          </w:pPr>
        </w:p>
      </w:tc>
    </w:tr>
  </w:tbl>
  <w:p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"/>
      <w:lvlJc w:val="left"/>
      <w:pPr>
        <w:ind w:left="360" w:hanging="360"/>
      </w:pPr>
      <w:rPr>
        <w:rFonts w:hint="default" w:ascii="Symbol" w:hAnsi="Symbol"/>
        <w:color w:val="13606B" w:themeColor="accent1" w:themeShade="8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6F"/>
    <w:rsid w:val="002E3C44"/>
    <w:rsid w:val="00302F25"/>
    <w:rsid w:val="00322739"/>
    <w:rsid w:val="00391F5A"/>
    <w:rsid w:val="00394EC2"/>
    <w:rsid w:val="003F2AD3"/>
    <w:rsid w:val="0045456F"/>
    <w:rsid w:val="008675A0"/>
    <w:rsid w:val="0091682E"/>
    <w:rsid w:val="00957A69"/>
    <w:rsid w:val="009C2645"/>
    <w:rsid w:val="009E5972"/>
    <w:rsid w:val="00AB7844"/>
    <w:rsid w:val="00B430FC"/>
    <w:rsid w:val="00CC641A"/>
    <w:rsid w:val="00E141C5"/>
    <w:rsid w:val="00E81434"/>
    <w:rsid w:val="0C6A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1"/>
    <w:lsdException w:qFormat="1" w:uiPriority="3" w:semiHidden="0" w:name="heading 2"/>
    <w:lsdException w:qFormat="1" w:uiPriority="3" w:semiHidden="0" w:name="heading 3"/>
    <w:lsdException w:qFormat="1" w:uiPriority="3" w:name="heading 4"/>
    <w:lsdException w:qFormat="1" w:uiPriority="3" w:name="heading 5"/>
    <w:lsdException w:qFormat="1" w:uiPriority="3" w:name="heading 6"/>
    <w:lsdException w:qFormat="1" w:uiPriority="3" w:name="heading 7"/>
    <w:lsdException w:qFormat="1" w:uiPriority="3" w:name="heading 8"/>
    <w:lsdException w:qFormat="1" w:uiPriority="3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4" w:semiHidden="0" w:name="List Bullet"/>
    <w:lsdException w:qFormat="1" w:unhideWhenUsed="0" w:uiPriority="4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qFormat="1" w:uiPriority="4" w:semiHidden="0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160" w:line="312" w:lineRule="auto"/>
    </w:pPr>
    <w:rPr>
      <w:rFonts w:asciiTheme="minorHAnsi" w:hAnsiTheme="minorHAnsi" w:eastAsiaTheme="minorHAnsi" w:cstheme="minorBidi"/>
      <w:color w:val="595959" w:themeColor="text1" w:themeTint="A6"/>
      <w:sz w:val="22"/>
      <w:szCs w:val="22"/>
      <w:lang w:val="en-US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">
    <w:name w:val="heading 1"/>
    <w:basedOn w:val="1"/>
    <w:next w:val="1"/>
    <w:link w:val="250"/>
    <w:qFormat/>
    <w:uiPriority w:val="3"/>
    <w:pPr>
      <w:keepNext/>
      <w:keepLines/>
      <w:spacing w:before="320" w:after="200" w:line="240" w:lineRule="auto"/>
      <w:outlineLvl w:val="0"/>
    </w:pPr>
    <w:rPr>
      <w:rFonts w:asciiTheme="majorHAnsi" w:hAnsiTheme="majorHAnsi" w:eastAsiaTheme="majorEastAsia" w:cstheme="majorBidi"/>
      <w:color w:val="151C3A" w:themeColor="text2"/>
      <w:sz w:val="34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251"/>
    <w:unhideWhenUsed/>
    <w:qFormat/>
    <w:uiPriority w:val="3"/>
    <w:pPr>
      <w:keepNext/>
      <w:keepLines/>
      <w:spacing w:before="80" w:after="0"/>
      <w:outlineLvl w:val="1"/>
    </w:pPr>
    <w:rPr>
      <w:rFonts w:asciiTheme="majorHAnsi" w:hAnsiTheme="majorHAnsi" w:eastAsiaTheme="majorEastAsia" w:cstheme="majorBidi"/>
      <w:color w:val="13606B" w:themeColor="accent1" w:themeShade="80"/>
      <w:szCs w:val="26"/>
    </w:rPr>
  </w:style>
  <w:style w:type="paragraph" w:styleId="4">
    <w:name w:val="heading 3"/>
    <w:basedOn w:val="1"/>
    <w:next w:val="1"/>
    <w:link w:val="253"/>
    <w:unhideWhenUsed/>
    <w:qFormat/>
    <w:uiPriority w:val="3"/>
    <w:pPr>
      <w:keepNext/>
      <w:keepLines/>
      <w:spacing w:after="200"/>
      <w:outlineLvl w:val="2"/>
    </w:pPr>
    <w:rPr>
      <w:rFonts w:asciiTheme="majorHAnsi" w:hAnsiTheme="majorHAnsi" w:eastAsiaTheme="majorEastAsia" w:cstheme="majorBidi"/>
      <w:color w:val="151C3A" w:themeColor="text2"/>
      <w:sz w:val="24"/>
      <w:szCs w:val="24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254"/>
    <w:semiHidden/>
    <w:unhideWhenUsed/>
    <w:qFormat/>
    <w:uiPriority w:val="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151C3A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258"/>
    <w:semiHidden/>
    <w:unhideWhenUsed/>
    <w:qFormat/>
    <w:uiPriority w:val="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5C0D5" w:themeColor="accent1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259"/>
    <w:semiHidden/>
    <w:unhideWhenUsed/>
    <w:qFormat/>
    <w:uiPriority w:val="3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5C0D5" w:themeColor="accent1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260"/>
    <w:semiHidden/>
    <w:unhideWhenUsed/>
    <w:qFormat/>
    <w:uiPriority w:val="3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5C0D5" w:themeColor="accent1"/>
      <w14:textFill>
        <w14:solidFill>
          <w14:schemeClr w14:val="accent1"/>
        </w14:solidFill>
      </w14:textFill>
    </w:rPr>
  </w:style>
  <w:style w:type="paragraph" w:styleId="9">
    <w:name w:val="heading 8"/>
    <w:basedOn w:val="1"/>
    <w:next w:val="1"/>
    <w:link w:val="261"/>
    <w:semiHidden/>
    <w:unhideWhenUsed/>
    <w:qFormat/>
    <w:uiPriority w:val="3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151C3A" w:themeColor="text2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262"/>
    <w:semiHidden/>
    <w:unhideWhenUsed/>
    <w:qFormat/>
    <w:uiPriority w:val="3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51C3A" w:themeColor="text2"/>
      <w:szCs w:val="21"/>
      <w14:textFill>
        <w14:solidFill>
          <w14:schemeClr w14:val="tx2"/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57"/>
    <w:semiHidden/>
    <w:unhideWhenUsed/>
    <w:uiPriority w:val="99"/>
    <w:pPr>
      <w:spacing w:after="0" w:line="240" w:lineRule="auto"/>
    </w:pPr>
    <w:rPr>
      <w:rFonts w:ascii="Segoe UI" w:hAnsi="Segoe UI" w:cs="Segoe UI"/>
      <w:szCs w:val="18"/>
    </w:rPr>
  </w:style>
  <w:style w:type="paragraph" w:styleId="14">
    <w:name w:val="Block Text"/>
    <w:basedOn w:val="1"/>
    <w:unhideWhenUsed/>
    <w:qFormat/>
    <w:uiPriority w:val="4"/>
    <w:rPr>
      <w:rFonts w:eastAsiaTheme="minorEastAsia"/>
      <w:iCs/>
      <w:sz w:val="30"/>
    </w:rPr>
  </w:style>
  <w:style w:type="paragraph" w:styleId="15">
    <w:name w:val="Body Text"/>
    <w:basedOn w:val="1"/>
    <w:link w:val="264"/>
    <w:semiHidden/>
    <w:unhideWhenUsed/>
    <w:uiPriority w:val="99"/>
    <w:pPr>
      <w:spacing w:after="120"/>
    </w:pPr>
  </w:style>
  <w:style w:type="paragraph" w:styleId="16">
    <w:name w:val="Body Text 2"/>
    <w:basedOn w:val="1"/>
    <w:link w:val="265"/>
    <w:semiHidden/>
    <w:unhideWhenUsed/>
    <w:uiPriority w:val="99"/>
    <w:pPr>
      <w:spacing w:after="120" w:line="480" w:lineRule="auto"/>
    </w:pPr>
  </w:style>
  <w:style w:type="paragraph" w:styleId="17">
    <w:name w:val="Body Text 3"/>
    <w:basedOn w:val="1"/>
    <w:link w:val="266"/>
    <w:semiHidden/>
    <w:unhideWhenUsed/>
    <w:uiPriority w:val="99"/>
    <w:pPr>
      <w:spacing w:after="120"/>
    </w:pPr>
    <w:rPr>
      <w:szCs w:val="16"/>
    </w:rPr>
  </w:style>
  <w:style w:type="paragraph" w:styleId="18">
    <w:name w:val="Body Text First Indent"/>
    <w:basedOn w:val="15"/>
    <w:link w:val="267"/>
    <w:semiHidden/>
    <w:unhideWhenUsed/>
    <w:uiPriority w:val="99"/>
    <w:pPr>
      <w:spacing w:after="160"/>
      <w:ind w:firstLine="360"/>
    </w:pPr>
  </w:style>
  <w:style w:type="paragraph" w:styleId="19">
    <w:name w:val="Body Text Indent"/>
    <w:basedOn w:val="1"/>
    <w:link w:val="268"/>
    <w:semiHidden/>
    <w:unhideWhenUsed/>
    <w:uiPriority w:val="99"/>
    <w:pPr>
      <w:spacing w:after="120"/>
      <w:ind w:left="360"/>
    </w:pPr>
  </w:style>
  <w:style w:type="paragraph" w:styleId="20">
    <w:name w:val="Body Text First Indent 2"/>
    <w:basedOn w:val="19"/>
    <w:link w:val="269"/>
    <w:semiHidden/>
    <w:unhideWhenUsed/>
    <w:uiPriority w:val="99"/>
    <w:pPr>
      <w:spacing w:after="160"/>
      <w:ind w:firstLine="360"/>
    </w:pPr>
  </w:style>
  <w:style w:type="paragraph" w:styleId="21">
    <w:name w:val="Body Text Indent 2"/>
    <w:basedOn w:val="1"/>
    <w:link w:val="270"/>
    <w:semiHidden/>
    <w:unhideWhenUsed/>
    <w:qFormat/>
    <w:uiPriority w:val="99"/>
    <w:pPr>
      <w:spacing w:after="120" w:line="480" w:lineRule="auto"/>
      <w:ind w:left="360"/>
    </w:pPr>
  </w:style>
  <w:style w:type="paragraph" w:styleId="22">
    <w:name w:val="Body Text Indent 3"/>
    <w:basedOn w:val="1"/>
    <w:link w:val="271"/>
    <w:semiHidden/>
    <w:unhideWhenUsed/>
    <w:uiPriority w:val="99"/>
    <w:pPr>
      <w:spacing w:after="120"/>
      <w:ind w:left="360"/>
    </w:pPr>
    <w:rPr>
      <w:szCs w:val="16"/>
    </w:rPr>
  </w:style>
  <w:style w:type="paragraph" w:styleId="23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151C3A" w:themeColor="text2"/>
      <w:szCs w:val="18"/>
      <w14:textFill>
        <w14:solidFill>
          <w14:schemeClr w14:val="tx2"/>
        </w14:solidFill>
      </w14:textFill>
    </w:rPr>
  </w:style>
  <w:style w:type="paragraph" w:styleId="24">
    <w:name w:val="Closing"/>
    <w:basedOn w:val="1"/>
    <w:link w:val="273"/>
    <w:semiHidden/>
    <w:unhideWhenUsed/>
    <w:uiPriority w:val="99"/>
    <w:pPr>
      <w:spacing w:after="0" w:line="240" w:lineRule="auto"/>
      <w:ind w:left="4320"/>
    </w:pPr>
  </w:style>
  <w:style w:type="character" w:styleId="25">
    <w:name w:val="annotation reference"/>
    <w:basedOn w:val="11"/>
    <w:semiHidden/>
    <w:unhideWhenUsed/>
    <w:uiPriority w:val="99"/>
    <w:rPr>
      <w:sz w:val="22"/>
      <w:szCs w:val="16"/>
    </w:rPr>
  </w:style>
  <w:style w:type="paragraph" w:styleId="26">
    <w:name w:val="annotation text"/>
    <w:basedOn w:val="1"/>
    <w:link w:val="274"/>
    <w:semiHidden/>
    <w:unhideWhenUsed/>
    <w:uiPriority w:val="99"/>
    <w:pPr>
      <w:spacing w:line="240" w:lineRule="auto"/>
    </w:pPr>
    <w:rPr>
      <w:szCs w:val="20"/>
    </w:rPr>
  </w:style>
  <w:style w:type="paragraph" w:styleId="27">
    <w:name w:val="annotation subject"/>
    <w:basedOn w:val="26"/>
    <w:next w:val="26"/>
    <w:link w:val="275"/>
    <w:semiHidden/>
    <w:unhideWhenUsed/>
    <w:uiPriority w:val="99"/>
    <w:rPr>
      <w:b/>
      <w:bCs/>
    </w:rPr>
  </w:style>
  <w:style w:type="paragraph" w:styleId="28">
    <w:name w:val="Date"/>
    <w:basedOn w:val="1"/>
    <w:next w:val="1"/>
    <w:link w:val="276"/>
    <w:semiHidden/>
    <w:unhideWhenUsed/>
    <w:uiPriority w:val="99"/>
  </w:style>
  <w:style w:type="paragraph" w:styleId="29">
    <w:name w:val="Document Map"/>
    <w:basedOn w:val="1"/>
    <w:link w:val="277"/>
    <w:semiHidden/>
    <w:unhideWhenUsed/>
    <w:uiPriority w:val="99"/>
    <w:pPr>
      <w:spacing w:after="0" w:line="240" w:lineRule="auto"/>
    </w:pPr>
    <w:rPr>
      <w:rFonts w:ascii="Segoe UI" w:hAnsi="Segoe UI" w:cs="Segoe UI"/>
      <w:szCs w:val="16"/>
    </w:rPr>
  </w:style>
  <w:style w:type="paragraph" w:styleId="30">
    <w:name w:val="E-mail Signature"/>
    <w:basedOn w:val="1"/>
    <w:link w:val="278"/>
    <w:semiHidden/>
    <w:unhideWhenUsed/>
    <w:uiPriority w:val="99"/>
    <w:pPr>
      <w:spacing w:after="0" w:line="240" w:lineRule="auto"/>
    </w:pPr>
  </w:style>
  <w:style w:type="character" w:styleId="31">
    <w:name w:val="Emphasis"/>
    <w:basedOn w:val="11"/>
    <w:semiHidden/>
    <w:unhideWhenUsed/>
    <w:qFormat/>
    <w:uiPriority w:val="20"/>
    <w:rPr>
      <w:i/>
      <w:iCs/>
    </w:rPr>
  </w:style>
  <w:style w:type="character" w:styleId="32">
    <w:name w:val="endnote reference"/>
    <w:basedOn w:val="11"/>
    <w:semiHidden/>
    <w:unhideWhenUsed/>
    <w:uiPriority w:val="99"/>
    <w:rPr>
      <w:vertAlign w:val="superscript"/>
    </w:rPr>
  </w:style>
  <w:style w:type="paragraph" w:styleId="33">
    <w:name w:val="endnote text"/>
    <w:basedOn w:val="1"/>
    <w:link w:val="279"/>
    <w:semiHidden/>
    <w:unhideWhenUsed/>
    <w:uiPriority w:val="99"/>
    <w:pPr>
      <w:spacing w:after="0" w:line="240" w:lineRule="auto"/>
    </w:pPr>
    <w:rPr>
      <w:szCs w:val="20"/>
    </w:rPr>
  </w:style>
  <w:style w:type="paragraph" w:styleId="34">
    <w:name w:val="envelope address"/>
    <w:basedOn w:val="1"/>
    <w:semiHidden/>
    <w:unhideWhenUsed/>
    <w:uiPriority w:val="99"/>
    <w:pPr>
      <w:framePr w:w="7920" w:h="1980" w:hRule="exact" w:hSpace="180" w:wrap="auto" w:vAnchor="margin" w:hAnchor="page" w:xAlign="center" w:yAlign="bottom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5">
    <w:name w:val="envelope return"/>
    <w:basedOn w:val="1"/>
    <w:semiHidden/>
    <w:unhideWhenUsed/>
    <w:uiPriority w:val="99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36">
    <w:name w:val="FollowedHyperlink"/>
    <w:basedOn w:val="11"/>
    <w:semiHidden/>
    <w:unhideWhenUsed/>
    <w:uiPriority w:val="99"/>
    <w:rPr>
      <w:color w:val="684A93" w:themeColor="followedHyperlink"/>
      <w:u w:val="single"/>
      <w14:textFill>
        <w14:solidFill>
          <w14:schemeClr w14:val="folHlink"/>
        </w14:solidFill>
      </w14:textFill>
    </w:rPr>
  </w:style>
  <w:style w:type="paragraph" w:styleId="37">
    <w:name w:val="footer"/>
    <w:basedOn w:val="1"/>
    <w:link w:val="256"/>
    <w:unhideWhenUsed/>
    <w:uiPriority w:val="99"/>
    <w:pPr>
      <w:spacing w:after="0" w:line="240" w:lineRule="auto"/>
    </w:pPr>
    <w:rPr>
      <w:color w:val="13606B" w:themeColor="accent1" w:themeShade="80"/>
    </w:rPr>
  </w:style>
  <w:style w:type="character" w:styleId="38">
    <w:name w:val="footnote reference"/>
    <w:basedOn w:val="11"/>
    <w:semiHidden/>
    <w:unhideWhenUsed/>
    <w:uiPriority w:val="99"/>
    <w:rPr>
      <w:vertAlign w:val="superscript"/>
    </w:rPr>
  </w:style>
  <w:style w:type="paragraph" w:styleId="39">
    <w:name w:val="footnote text"/>
    <w:basedOn w:val="1"/>
    <w:link w:val="280"/>
    <w:semiHidden/>
    <w:unhideWhenUsed/>
    <w:uiPriority w:val="99"/>
    <w:pPr>
      <w:spacing w:after="0" w:line="240" w:lineRule="auto"/>
    </w:pPr>
    <w:rPr>
      <w:szCs w:val="20"/>
    </w:rPr>
  </w:style>
  <w:style w:type="paragraph" w:styleId="40">
    <w:name w:val="header"/>
    <w:basedOn w:val="1"/>
    <w:link w:val="255"/>
    <w:unhideWhenUsed/>
    <w:uiPriority w:val="99"/>
    <w:pPr>
      <w:spacing w:after="0" w:line="240" w:lineRule="auto"/>
    </w:pPr>
  </w:style>
  <w:style w:type="character" w:styleId="41">
    <w:name w:val="HTML Acronym"/>
    <w:basedOn w:val="11"/>
    <w:semiHidden/>
    <w:unhideWhenUsed/>
    <w:uiPriority w:val="99"/>
  </w:style>
  <w:style w:type="paragraph" w:styleId="42">
    <w:name w:val="HTML Address"/>
    <w:basedOn w:val="1"/>
    <w:link w:val="330"/>
    <w:semiHidden/>
    <w:unhideWhenUsed/>
    <w:uiPriority w:val="99"/>
    <w:pPr>
      <w:spacing w:after="0" w:line="240" w:lineRule="auto"/>
    </w:pPr>
    <w:rPr>
      <w:i/>
      <w:iCs/>
    </w:rPr>
  </w:style>
  <w:style w:type="character" w:styleId="43">
    <w:name w:val="HTML Cite"/>
    <w:basedOn w:val="11"/>
    <w:semiHidden/>
    <w:unhideWhenUsed/>
    <w:uiPriority w:val="99"/>
    <w:rPr>
      <w:i/>
      <w:iCs/>
    </w:rPr>
  </w:style>
  <w:style w:type="character" w:styleId="44">
    <w:name w:val="HTML Code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45">
    <w:name w:val="HTML Definition"/>
    <w:basedOn w:val="11"/>
    <w:semiHidden/>
    <w:unhideWhenUsed/>
    <w:uiPriority w:val="99"/>
    <w:rPr>
      <w:i/>
      <w:iCs/>
    </w:rPr>
  </w:style>
  <w:style w:type="character" w:styleId="46">
    <w:name w:val="HTML Keyboard"/>
    <w:basedOn w:val="11"/>
    <w:semiHidden/>
    <w:unhideWhenUsed/>
    <w:uiPriority w:val="99"/>
    <w:rPr>
      <w:rFonts w:ascii="Consolas" w:hAnsi="Consolas"/>
      <w:sz w:val="22"/>
      <w:szCs w:val="20"/>
    </w:rPr>
  </w:style>
  <w:style w:type="paragraph" w:styleId="47">
    <w:name w:val="HTML Preformatted"/>
    <w:basedOn w:val="1"/>
    <w:link w:val="331"/>
    <w:semiHidden/>
    <w:unhideWhenUsed/>
    <w:uiPriority w:val="99"/>
    <w:pPr>
      <w:spacing w:after="0" w:line="240" w:lineRule="auto"/>
    </w:pPr>
    <w:rPr>
      <w:rFonts w:ascii="Consolas" w:hAnsi="Consolas"/>
      <w:szCs w:val="20"/>
    </w:rPr>
  </w:style>
  <w:style w:type="character" w:styleId="48">
    <w:name w:val="HTML Sample"/>
    <w:basedOn w:val="11"/>
    <w:semiHidden/>
    <w:unhideWhenUsed/>
    <w:uiPriority w:val="99"/>
    <w:rPr>
      <w:rFonts w:ascii="Consolas" w:hAnsi="Consolas"/>
      <w:sz w:val="24"/>
      <w:szCs w:val="24"/>
    </w:rPr>
  </w:style>
  <w:style w:type="character" w:styleId="49">
    <w:name w:val="HTML Typewriter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50">
    <w:name w:val="HTML Variable"/>
    <w:basedOn w:val="11"/>
    <w:semiHidden/>
    <w:unhideWhenUsed/>
    <w:uiPriority w:val="99"/>
    <w:rPr>
      <w:i/>
      <w:iCs/>
    </w:rPr>
  </w:style>
  <w:style w:type="character" w:styleId="51">
    <w:name w:val="Hyperlink"/>
    <w:basedOn w:val="11"/>
    <w:semiHidden/>
    <w:unhideWhenUsed/>
    <w:uiPriority w:val="99"/>
    <w:rPr>
      <w:color w:val="25C0D5" w:themeColor="hyperlink"/>
      <w:u w:val="single"/>
      <w14:textFill>
        <w14:solidFill>
          <w14:schemeClr w14:val="hlink"/>
        </w14:solidFill>
      </w14:textFill>
    </w:rPr>
  </w:style>
  <w:style w:type="paragraph" w:styleId="52">
    <w:name w:val="index 1"/>
    <w:basedOn w:val="1"/>
    <w:next w:val="1"/>
    <w:semiHidden/>
    <w:unhideWhenUsed/>
    <w:uiPriority w:val="99"/>
    <w:pPr>
      <w:spacing w:after="0" w:line="240" w:lineRule="auto"/>
      <w:ind w:left="220" w:hanging="220"/>
    </w:pPr>
  </w:style>
  <w:style w:type="paragraph" w:styleId="53">
    <w:name w:val="index 2"/>
    <w:basedOn w:val="1"/>
    <w:next w:val="1"/>
    <w:semiHidden/>
    <w:unhideWhenUsed/>
    <w:uiPriority w:val="99"/>
    <w:pPr>
      <w:spacing w:after="0" w:line="240" w:lineRule="auto"/>
      <w:ind w:left="440" w:hanging="220"/>
    </w:pPr>
  </w:style>
  <w:style w:type="paragraph" w:styleId="54">
    <w:name w:val="index 3"/>
    <w:basedOn w:val="1"/>
    <w:next w:val="1"/>
    <w:semiHidden/>
    <w:unhideWhenUsed/>
    <w:uiPriority w:val="99"/>
    <w:pPr>
      <w:spacing w:after="0" w:line="240" w:lineRule="auto"/>
      <w:ind w:left="660" w:hanging="220"/>
    </w:pPr>
  </w:style>
  <w:style w:type="paragraph" w:styleId="55">
    <w:name w:val="index 4"/>
    <w:basedOn w:val="1"/>
    <w:next w:val="1"/>
    <w:semiHidden/>
    <w:unhideWhenUsed/>
    <w:uiPriority w:val="99"/>
    <w:pPr>
      <w:spacing w:after="0" w:line="240" w:lineRule="auto"/>
      <w:ind w:left="880" w:hanging="220"/>
    </w:pPr>
  </w:style>
  <w:style w:type="paragraph" w:styleId="56">
    <w:name w:val="index 5"/>
    <w:basedOn w:val="1"/>
    <w:next w:val="1"/>
    <w:semiHidden/>
    <w:unhideWhenUsed/>
    <w:uiPriority w:val="99"/>
    <w:pPr>
      <w:spacing w:after="0" w:line="240" w:lineRule="auto"/>
      <w:ind w:left="1100" w:hanging="220"/>
    </w:pPr>
  </w:style>
  <w:style w:type="paragraph" w:styleId="57">
    <w:name w:val="index 6"/>
    <w:basedOn w:val="1"/>
    <w:next w:val="1"/>
    <w:semiHidden/>
    <w:unhideWhenUsed/>
    <w:uiPriority w:val="99"/>
    <w:pPr>
      <w:spacing w:after="0" w:line="240" w:lineRule="auto"/>
      <w:ind w:left="1320" w:hanging="220"/>
    </w:pPr>
  </w:style>
  <w:style w:type="paragraph" w:styleId="58">
    <w:name w:val="index 7"/>
    <w:basedOn w:val="1"/>
    <w:next w:val="1"/>
    <w:semiHidden/>
    <w:unhideWhenUsed/>
    <w:uiPriority w:val="99"/>
    <w:pPr>
      <w:spacing w:after="0" w:line="240" w:lineRule="auto"/>
      <w:ind w:left="1540" w:hanging="220"/>
    </w:pPr>
  </w:style>
  <w:style w:type="paragraph" w:styleId="59">
    <w:name w:val="index 8"/>
    <w:basedOn w:val="1"/>
    <w:next w:val="1"/>
    <w:semiHidden/>
    <w:unhideWhenUsed/>
    <w:uiPriority w:val="99"/>
    <w:pPr>
      <w:spacing w:after="0" w:line="240" w:lineRule="auto"/>
      <w:ind w:left="1760" w:hanging="220"/>
    </w:pPr>
  </w:style>
  <w:style w:type="paragraph" w:styleId="60">
    <w:name w:val="index 9"/>
    <w:basedOn w:val="1"/>
    <w:next w:val="1"/>
    <w:semiHidden/>
    <w:unhideWhenUsed/>
    <w:uiPriority w:val="99"/>
    <w:pPr>
      <w:spacing w:after="0" w:line="240" w:lineRule="auto"/>
      <w:ind w:left="1980" w:hanging="220"/>
    </w:pPr>
  </w:style>
  <w:style w:type="paragraph" w:styleId="61">
    <w:name w:val="index heading"/>
    <w:basedOn w:val="1"/>
    <w:next w:val="52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character" w:styleId="62">
    <w:name w:val="line number"/>
    <w:basedOn w:val="11"/>
    <w:semiHidden/>
    <w:unhideWhenUsed/>
    <w:uiPriority w:val="99"/>
  </w:style>
  <w:style w:type="paragraph" w:styleId="63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64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65">
    <w:name w:val="List 3"/>
    <w:basedOn w:val="1"/>
    <w:semiHidden/>
    <w:unhideWhenUsed/>
    <w:uiPriority w:val="99"/>
    <w:pPr>
      <w:ind w:left="1080" w:hanging="360"/>
      <w:contextualSpacing/>
    </w:pPr>
  </w:style>
  <w:style w:type="paragraph" w:styleId="66">
    <w:name w:val="List 4"/>
    <w:basedOn w:val="1"/>
    <w:semiHidden/>
    <w:unhideWhenUsed/>
    <w:uiPriority w:val="99"/>
    <w:pPr>
      <w:ind w:left="1440" w:hanging="360"/>
      <w:contextualSpacing/>
    </w:pPr>
  </w:style>
  <w:style w:type="paragraph" w:styleId="67">
    <w:name w:val="List 5"/>
    <w:basedOn w:val="1"/>
    <w:semiHidden/>
    <w:unhideWhenUsed/>
    <w:uiPriority w:val="99"/>
    <w:pPr>
      <w:ind w:left="1800" w:hanging="360"/>
      <w:contextualSpacing/>
    </w:pPr>
  </w:style>
  <w:style w:type="paragraph" w:styleId="68">
    <w:name w:val="List Bullet"/>
    <w:basedOn w:val="1"/>
    <w:unhideWhenUsed/>
    <w:qFormat/>
    <w:uiPriority w:val="4"/>
    <w:pPr>
      <w:numPr>
        <w:ilvl w:val="0"/>
        <w:numId w:val="1"/>
      </w:numPr>
      <w:contextualSpacing/>
    </w:pPr>
  </w:style>
  <w:style w:type="paragraph" w:styleId="69">
    <w:name w:val="List Bullet 2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70">
    <w:name w:val="List Bullet 3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71">
    <w:name w:val="List Bullet 4"/>
    <w:basedOn w:val="1"/>
    <w:semiHidden/>
    <w:unhideWhenUsed/>
    <w:uiPriority w:val="99"/>
    <w:pPr>
      <w:numPr>
        <w:ilvl w:val="0"/>
        <w:numId w:val="4"/>
      </w:numPr>
      <w:contextualSpacing/>
    </w:pPr>
  </w:style>
  <w:style w:type="paragraph" w:styleId="72">
    <w:name w:val="List Bullet 5"/>
    <w:basedOn w:val="1"/>
    <w:semiHidden/>
    <w:unhideWhenUsed/>
    <w:uiPriority w:val="99"/>
    <w:pPr>
      <w:numPr>
        <w:ilvl w:val="0"/>
        <w:numId w:val="5"/>
      </w:numPr>
      <w:contextualSpacing/>
    </w:pPr>
  </w:style>
  <w:style w:type="paragraph" w:styleId="73">
    <w:name w:val="List Continue"/>
    <w:basedOn w:val="1"/>
    <w:semiHidden/>
    <w:unhideWhenUsed/>
    <w:uiPriority w:val="99"/>
    <w:pPr>
      <w:spacing w:after="120"/>
      <w:ind w:left="360"/>
      <w:contextualSpacing/>
    </w:pPr>
  </w:style>
  <w:style w:type="paragraph" w:styleId="74">
    <w:name w:val="List Continue 2"/>
    <w:basedOn w:val="1"/>
    <w:semiHidden/>
    <w:unhideWhenUsed/>
    <w:uiPriority w:val="99"/>
    <w:pPr>
      <w:spacing w:after="120"/>
      <w:ind w:left="720"/>
      <w:contextualSpacing/>
    </w:pPr>
  </w:style>
  <w:style w:type="paragraph" w:styleId="75">
    <w:name w:val="List Continue 3"/>
    <w:basedOn w:val="1"/>
    <w:semiHidden/>
    <w:unhideWhenUsed/>
    <w:uiPriority w:val="99"/>
    <w:pPr>
      <w:spacing w:after="120"/>
      <w:ind w:left="1080"/>
      <w:contextualSpacing/>
    </w:pPr>
  </w:style>
  <w:style w:type="paragraph" w:styleId="76">
    <w:name w:val="List Continue 4"/>
    <w:basedOn w:val="1"/>
    <w:semiHidden/>
    <w:unhideWhenUsed/>
    <w:uiPriority w:val="99"/>
    <w:pPr>
      <w:spacing w:after="120"/>
      <w:ind w:left="1440"/>
      <w:contextualSpacing/>
    </w:pPr>
  </w:style>
  <w:style w:type="paragraph" w:styleId="77">
    <w:name w:val="List Continue 5"/>
    <w:basedOn w:val="1"/>
    <w:semiHidden/>
    <w:unhideWhenUsed/>
    <w:uiPriority w:val="99"/>
    <w:pPr>
      <w:spacing w:after="120"/>
      <w:ind w:left="1800"/>
      <w:contextualSpacing/>
    </w:pPr>
  </w:style>
  <w:style w:type="paragraph" w:styleId="78">
    <w:name w:val="List Number"/>
    <w:basedOn w:val="1"/>
    <w:qFormat/>
    <w:uiPriority w:val="4"/>
    <w:pPr>
      <w:numPr>
        <w:ilvl w:val="0"/>
        <w:numId w:val="6"/>
      </w:numPr>
      <w:contextualSpacing/>
    </w:pPr>
  </w:style>
  <w:style w:type="paragraph" w:styleId="79">
    <w:name w:val="List Number 2"/>
    <w:basedOn w:val="1"/>
    <w:semiHidden/>
    <w:unhideWhenUsed/>
    <w:uiPriority w:val="99"/>
    <w:pPr>
      <w:numPr>
        <w:ilvl w:val="0"/>
        <w:numId w:val="7"/>
      </w:numPr>
      <w:contextualSpacing/>
    </w:pPr>
  </w:style>
  <w:style w:type="paragraph" w:styleId="80">
    <w:name w:val="List Number 3"/>
    <w:basedOn w:val="1"/>
    <w:semiHidden/>
    <w:unhideWhenUsed/>
    <w:uiPriority w:val="99"/>
    <w:pPr>
      <w:numPr>
        <w:ilvl w:val="0"/>
        <w:numId w:val="8"/>
      </w:numPr>
      <w:contextualSpacing/>
    </w:pPr>
  </w:style>
  <w:style w:type="paragraph" w:styleId="81">
    <w:name w:val="List Number 4"/>
    <w:basedOn w:val="1"/>
    <w:semiHidden/>
    <w:unhideWhenUsed/>
    <w:uiPriority w:val="99"/>
    <w:pPr>
      <w:numPr>
        <w:ilvl w:val="0"/>
        <w:numId w:val="9"/>
      </w:numPr>
      <w:contextualSpacing/>
    </w:pPr>
  </w:style>
  <w:style w:type="paragraph" w:styleId="82">
    <w:name w:val="List Number 5"/>
    <w:basedOn w:val="1"/>
    <w:semiHidden/>
    <w:unhideWhenUsed/>
    <w:uiPriority w:val="99"/>
    <w:pPr>
      <w:numPr>
        <w:ilvl w:val="0"/>
        <w:numId w:val="10"/>
      </w:numPr>
      <w:contextualSpacing/>
    </w:pPr>
  </w:style>
  <w:style w:type="paragraph" w:styleId="83">
    <w:name w:val="macro"/>
    <w:link w:val="386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12" w:lineRule="auto"/>
    </w:pPr>
    <w:rPr>
      <w:rFonts w:ascii="Consolas" w:hAnsi="Consolas" w:eastAsiaTheme="minorHAnsi" w:cstheme="minorBidi"/>
      <w:color w:val="595959" w:themeColor="text1" w:themeTint="A6"/>
      <w:sz w:val="22"/>
      <w:szCs w:val="20"/>
      <w:lang w:val="en-US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4">
    <w:name w:val="Message Header"/>
    <w:basedOn w:val="1"/>
    <w:link w:val="387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paragraph" w:styleId="8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86">
    <w:name w:val="Normal Indent"/>
    <w:basedOn w:val="1"/>
    <w:semiHidden/>
    <w:unhideWhenUsed/>
    <w:uiPriority w:val="99"/>
    <w:pPr>
      <w:ind w:left="720"/>
    </w:pPr>
  </w:style>
  <w:style w:type="paragraph" w:styleId="87">
    <w:name w:val="Note Heading"/>
    <w:basedOn w:val="1"/>
    <w:next w:val="1"/>
    <w:link w:val="389"/>
    <w:semiHidden/>
    <w:unhideWhenUsed/>
    <w:uiPriority w:val="99"/>
    <w:pPr>
      <w:spacing w:after="0" w:line="240" w:lineRule="auto"/>
    </w:pPr>
  </w:style>
  <w:style w:type="character" w:styleId="88">
    <w:name w:val="page number"/>
    <w:basedOn w:val="11"/>
    <w:semiHidden/>
    <w:unhideWhenUsed/>
    <w:uiPriority w:val="99"/>
  </w:style>
  <w:style w:type="paragraph" w:styleId="89">
    <w:name w:val="Plain Text"/>
    <w:basedOn w:val="1"/>
    <w:link w:val="396"/>
    <w:semiHidden/>
    <w:unhideWhenUsed/>
    <w:uiPriority w:val="99"/>
    <w:pPr>
      <w:spacing w:after="0" w:line="240" w:lineRule="auto"/>
    </w:pPr>
    <w:rPr>
      <w:rFonts w:ascii="Consolas" w:hAnsi="Consolas"/>
      <w:szCs w:val="21"/>
    </w:rPr>
  </w:style>
  <w:style w:type="paragraph" w:styleId="90">
    <w:name w:val="Salutation"/>
    <w:basedOn w:val="1"/>
    <w:next w:val="1"/>
    <w:link w:val="399"/>
    <w:semiHidden/>
    <w:unhideWhenUsed/>
    <w:uiPriority w:val="99"/>
  </w:style>
  <w:style w:type="paragraph" w:styleId="91">
    <w:name w:val="Signature"/>
    <w:basedOn w:val="1"/>
    <w:link w:val="400"/>
    <w:semiHidden/>
    <w:unhideWhenUsed/>
    <w:uiPriority w:val="99"/>
    <w:pPr>
      <w:spacing w:after="0" w:line="240" w:lineRule="auto"/>
      <w:ind w:left="4320"/>
    </w:pPr>
  </w:style>
  <w:style w:type="character" w:styleId="92">
    <w:name w:val="Strong"/>
    <w:basedOn w:val="11"/>
    <w:semiHidden/>
    <w:unhideWhenUsed/>
    <w:qFormat/>
    <w:uiPriority w:val="22"/>
    <w:rPr>
      <w:b/>
      <w:bCs/>
    </w:rPr>
  </w:style>
  <w:style w:type="paragraph" w:styleId="93">
    <w:name w:val="Subtitle"/>
    <w:basedOn w:val="1"/>
    <w:next w:val="1"/>
    <w:link w:val="401"/>
    <w:semiHidden/>
    <w:unhideWhenUsed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94">
    <w:name w:val="Table 3D effects 1"/>
    <w:basedOn w:val="12"/>
    <w:semiHidden/>
    <w:unhideWhenUsed/>
    <w:uiPriority w:val="9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semiHidden/>
    <w:unhideWhenUsed/>
    <w:uiPriority w:val="9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semiHidden/>
    <w:unhideWhenUsed/>
    <w:uiPriority w:val="9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semiHidden/>
    <w:unhideWhenUs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semiHidden/>
    <w:unhideWhenUs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semiHidden/>
    <w:unhideWhenUsed/>
    <w:uiPriority w:val="99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semiHidden/>
    <w:unhideWhenUsed/>
    <w:uiPriority w:val="99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semiHidden/>
    <w:unhideWhenUsed/>
    <w:uiPriority w:val="9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semiHidden/>
    <w:unhideWhenUsed/>
    <w:uiPriority w:val="99"/>
    <w:rPr>
      <w:b/>
      <w:bCs/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semiHidden/>
    <w:unhideWhenUsed/>
    <w:uiPriority w:val="9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semiHidden/>
    <w:unhideWhenUsed/>
    <w:uiPriority w:val="99"/>
    <w:rPr>
      <w:color w:val="auto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semiHidden/>
    <w:unhideWhenUsed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semiHidden/>
    <w:unhideWhenUsed/>
    <w:uiPriority w:val="99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semiHidden/>
    <w:unhideWhenUsed/>
    <w:uiPriority w:val="99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semiHidden/>
    <w:unhideWhenUsed/>
    <w:uiPriority w:val="99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semiHidden/>
    <w:unhideWhenUsed/>
    <w:uiPriority w:val="99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semiHidden/>
    <w:unhideWhenUsed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semiHidden/>
    <w:unhideWhenUsed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semiHidden/>
    <w:unhideWhenUsed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semiHidden/>
    <w:unhideWhenUsed/>
    <w:uiPriority w:val="99"/>
    <w:pPr>
      <w:spacing w:after="0"/>
      <w:ind w:left="220" w:hanging="220"/>
    </w:pPr>
  </w:style>
  <w:style w:type="paragraph" w:styleId="129">
    <w:name w:val="table of figures"/>
    <w:basedOn w:val="1"/>
    <w:next w:val="1"/>
    <w:semiHidden/>
    <w:unhideWhenUsed/>
    <w:uiPriority w:val="99"/>
    <w:pPr>
      <w:spacing w:after="0"/>
    </w:pPr>
  </w:style>
  <w:style w:type="table" w:styleId="130">
    <w:name w:val="Table Professional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semiHidden/>
    <w:unhideWhenUsed/>
    <w:uiPriority w:val="99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semiHidden/>
    <w:unhideWhenUsed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semiHidden/>
    <w:unhideWhenUsed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semiHidden/>
    <w:unhideWhenUsed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semiHidden/>
    <w:unhideWhenUsed/>
    <w:uiPriority w:val="99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link w:val="249"/>
    <w:qFormat/>
    <w:uiPriority w:val="0"/>
    <w:pPr>
      <w:spacing w:after="0" w:line="240" w:lineRule="auto"/>
      <w:contextualSpacing/>
    </w:pPr>
    <w:rPr>
      <w:rFonts w:asciiTheme="majorHAnsi" w:hAnsiTheme="majorHAnsi" w:eastAsiaTheme="majorEastAsia" w:cstheme="majorBidi"/>
      <w:b/>
      <w:color w:val="151C3A" w:themeColor="text2"/>
      <w:sz w:val="68"/>
      <w:szCs w:val="56"/>
      <w14:textFill>
        <w14:solidFill>
          <w14:schemeClr w14:val="tx2"/>
        </w14:solidFill>
      </w14:textFill>
    </w:rPr>
  </w:style>
  <w:style w:type="paragraph" w:styleId="141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42">
    <w:name w:val="toc 1"/>
    <w:basedOn w:val="1"/>
    <w:next w:val="1"/>
    <w:semiHidden/>
    <w:unhideWhenUsed/>
    <w:uiPriority w:val="39"/>
    <w:pPr>
      <w:spacing w:after="100"/>
    </w:pPr>
  </w:style>
  <w:style w:type="paragraph" w:styleId="143">
    <w:name w:val="toc 2"/>
    <w:basedOn w:val="1"/>
    <w:next w:val="1"/>
    <w:semiHidden/>
    <w:unhideWhenUsed/>
    <w:uiPriority w:val="39"/>
    <w:pPr>
      <w:spacing w:after="100"/>
      <w:ind w:left="220"/>
    </w:pPr>
  </w:style>
  <w:style w:type="paragraph" w:styleId="144">
    <w:name w:val="toc 3"/>
    <w:basedOn w:val="1"/>
    <w:next w:val="1"/>
    <w:semiHidden/>
    <w:unhideWhenUsed/>
    <w:uiPriority w:val="39"/>
    <w:pPr>
      <w:spacing w:after="100"/>
      <w:ind w:left="440"/>
    </w:pPr>
  </w:style>
  <w:style w:type="paragraph" w:styleId="145">
    <w:name w:val="toc 4"/>
    <w:basedOn w:val="1"/>
    <w:next w:val="1"/>
    <w:semiHidden/>
    <w:unhideWhenUsed/>
    <w:uiPriority w:val="39"/>
    <w:pPr>
      <w:spacing w:after="100"/>
      <w:ind w:left="660"/>
    </w:pPr>
  </w:style>
  <w:style w:type="paragraph" w:styleId="146">
    <w:name w:val="toc 5"/>
    <w:basedOn w:val="1"/>
    <w:next w:val="1"/>
    <w:semiHidden/>
    <w:unhideWhenUsed/>
    <w:uiPriority w:val="39"/>
    <w:pPr>
      <w:spacing w:after="100"/>
      <w:ind w:left="880"/>
    </w:pPr>
  </w:style>
  <w:style w:type="paragraph" w:styleId="147">
    <w:name w:val="toc 6"/>
    <w:basedOn w:val="1"/>
    <w:next w:val="1"/>
    <w:semiHidden/>
    <w:unhideWhenUsed/>
    <w:uiPriority w:val="39"/>
    <w:pPr>
      <w:spacing w:after="100"/>
      <w:ind w:left="1100"/>
    </w:pPr>
  </w:style>
  <w:style w:type="paragraph" w:styleId="148">
    <w:name w:val="toc 7"/>
    <w:basedOn w:val="1"/>
    <w:next w:val="1"/>
    <w:semiHidden/>
    <w:unhideWhenUsed/>
    <w:uiPriority w:val="39"/>
    <w:pPr>
      <w:spacing w:after="100"/>
      <w:ind w:left="1320"/>
    </w:pPr>
  </w:style>
  <w:style w:type="paragraph" w:styleId="149">
    <w:name w:val="toc 8"/>
    <w:basedOn w:val="1"/>
    <w:next w:val="1"/>
    <w:semiHidden/>
    <w:unhideWhenUsed/>
    <w:uiPriority w:val="39"/>
    <w:pPr>
      <w:spacing w:after="100"/>
      <w:ind w:left="1540"/>
    </w:pPr>
  </w:style>
  <w:style w:type="paragraph" w:styleId="150">
    <w:name w:val="toc 9"/>
    <w:basedOn w:val="1"/>
    <w:next w:val="1"/>
    <w:semiHidden/>
    <w:unhideWhenUsed/>
    <w:uiPriority w:val="39"/>
    <w:pPr>
      <w:spacing w:after="100"/>
      <w:ind w:left="1760"/>
    </w:pPr>
  </w:style>
  <w:style w:type="table" w:styleId="151">
    <w:name w:val="Light Shading"/>
    <w:basedOn w:val="12"/>
    <w:semiHidden/>
    <w:unhideWhenUsed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2">
    <w:name w:val="Light Shading Accent 1"/>
    <w:basedOn w:val="12"/>
    <w:semiHidden/>
    <w:unhideWhenUsed/>
    <w:uiPriority w:val="60"/>
    <w:pPr>
      <w:spacing w:after="0" w:line="240" w:lineRule="auto"/>
    </w:pPr>
    <w:rPr>
      <w:color w:val="1C90A0" w:themeColor="accent1" w:themeShade="BF"/>
    </w:rPr>
    <w:tblPr>
      <w:tblBorders>
        <w:top w:val="single" w:color="25C0D5" w:themeColor="accent1" w:sz="8" w:space="0"/>
        <w:bottom w:val="single" w:color="25C0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5C0D5" w:themeColor="accent1" w:sz="8" w:space="0"/>
          <w:left w:val="nil"/>
          <w:bottom w:val="single" w:color="25C0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5C0D5" w:themeColor="accent1" w:sz="8" w:space="0"/>
          <w:left w:val="nil"/>
          <w:bottom w:val="single" w:color="25C0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F0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F0F5" w:themeFill="accent1" w:themeFillTint="3F"/>
      </w:tcPr>
    </w:tblStylePr>
  </w:style>
  <w:style w:type="table" w:styleId="153">
    <w:name w:val="Light Shading Accent 2"/>
    <w:basedOn w:val="12"/>
    <w:semiHidden/>
    <w:unhideWhenUsed/>
    <w:uiPriority w:val="60"/>
    <w:pPr>
      <w:spacing w:after="0" w:line="240" w:lineRule="auto"/>
    </w:pPr>
    <w:rPr>
      <w:color w:val="9CAC1F" w:themeColor="accent2" w:themeShade="BF"/>
    </w:rPr>
    <w:tblPr>
      <w:tblBorders>
        <w:top w:val="single" w:color="C8DA35" w:themeColor="accent2" w:sz="8" w:space="0"/>
        <w:bottom w:val="single" w:color="C8DA3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8DA35" w:themeColor="accent2" w:sz="8" w:space="0"/>
          <w:left w:val="nil"/>
          <w:bottom w:val="single" w:color="C8DA35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8DA35" w:themeColor="accent2" w:sz="8" w:space="0"/>
          <w:left w:val="nil"/>
          <w:bottom w:val="single" w:color="C8DA35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D" w:themeFill="accent2" w:themeFillTint="3F"/>
      </w:tcPr>
    </w:tblStylePr>
  </w:style>
  <w:style w:type="table" w:styleId="154">
    <w:name w:val="Light Shading Accent 3"/>
    <w:basedOn w:val="12"/>
    <w:semiHidden/>
    <w:unhideWhenUsed/>
    <w:uiPriority w:val="60"/>
    <w:pPr>
      <w:spacing w:after="0" w:line="240" w:lineRule="auto"/>
    </w:pPr>
    <w:rPr>
      <w:color w:val="E91815" w:themeColor="accent3" w:themeShade="BF"/>
    </w:rPr>
    <w:tblPr>
      <w:tblBorders>
        <w:top w:val="single" w:color="F16462" w:themeColor="accent3" w:sz="8" w:space="0"/>
        <w:bottom w:val="single" w:color="F1646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16462" w:themeColor="accent3" w:sz="8" w:space="0"/>
          <w:left w:val="nil"/>
          <w:bottom w:val="single" w:color="F1646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16462" w:themeColor="accent3" w:sz="8" w:space="0"/>
          <w:left w:val="nil"/>
          <w:bottom w:val="single" w:color="F1646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155">
    <w:name w:val="Light Shading Accent 4"/>
    <w:basedOn w:val="12"/>
    <w:semiHidden/>
    <w:unhideWhenUsed/>
    <w:uiPriority w:val="60"/>
    <w:pPr>
      <w:spacing w:after="0" w:line="240" w:lineRule="auto"/>
    </w:pPr>
    <w:rPr>
      <w:color w:val="4E386E" w:themeColor="accent4" w:themeShade="BF"/>
    </w:rPr>
    <w:tblPr>
      <w:tblBorders>
        <w:top w:val="single" w:color="684A93" w:themeColor="accent4" w:sz="8" w:space="0"/>
        <w:bottom w:val="single" w:color="684A93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84A93" w:themeColor="accent4" w:sz="8" w:space="0"/>
          <w:left w:val="nil"/>
          <w:bottom w:val="single" w:color="684A93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84A93" w:themeColor="accent4" w:sz="8" w:space="0"/>
          <w:left w:val="nil"/>
          <w:bottom w:val="single" w:color="684A93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CFE7" w:themeFill="accent4" w:themeFillTint="3F"/>
      </w:tcPr>
    </w:tblStylePr>
  </w:style>
  <w:style w:type="table" w:styleId="156">
    <w:name w:val="Light Shading Accent 5"/>
    <w:basedOn w:val="12"/>
    <w:semiHidden/>
    <w:unhideWhenUsed/>
    <w:uiPriority w:val="60"/>
    <w:pPr>
      <w:spacing w:after="0" w:line="240" w:lineRule="auto"/>
    </w:pPr>
    <w:rPr>
      <w:color w:val="FC4A00" w:themeColor="accent5" w:themeShade="BF"/>
    </w:rPr>
    <w:tblPr>
      <w:tblBorders>
        <w:top w:val="single" w:color="FF8451" w:themeColor="accent5" w:sz="8" w:space="0"/>
        <w:bottom w:val="single" w:color="FF8451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8451" w:themeColor="accent5" w:sz="8" w:space="0"/>
          <w:left w:val="nil"/>
          <w:bottom w:val="single" w:color="FF8451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8451" w:themeColor="accent5" w:sz="8" w:space="0"/>
          <w:left w:val="nil"/>
          <w:bottom w:val="single" w:color="FF8451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157">
    <w:name w:val="Light Shading Accent 6"/>
    <w:basedOn w:val="12"/>
    <w:semiHidden/>
    <w:unhideWhenUsed/>
    <w:uiPriority w:val="60"/>
    <w:pPr>
      <w:spacing w:after="0" w:line="240" w:lineRule="auto"/>
    </w:pPr>
    <w:rPr>
      <w:color w:val="5E523E" w:themeColor="accent6" w:themeShade="BF"/>
    </w:rPr>
    <w:tblPr>
      <w:tblBorders>
        <w:top w:val="single" w:color="7D6D52" w:themeColor="accent6" w:sz="8" w:space="0"/>
        <w:bottom w:val="single" w:color="7D6D5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D6D52" w:themeColor="accent6" w:sz="8" w:space="0"/>
          <w:left w:val="nil"/>
          <w:bottom w:val="single" w:color="7D6D52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D6D52" w:themeColor="accent6" w:sz="8" w:space="0"/>
          <w:left w:val="nil"/>
          <w:bottom w:val="single" w:color="7D6D52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table" w:styleId="158">
    <w:name w:val="Light List"/>
    <w:basedOn w:val="12"/>
    <w:semiHidden/>
    <w:unhideWhenUsed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9">
    <w:name w:val="Light List Accent 1"/>
    <w:basedOn w:val="12"/>
    <w:semiHidden/>
    <w:unhideWhenUsed/>
    <w:uiPriority w:val="61"/>
    <w:pPr>
      <w:spacing w:after="0" w:line="240" w:lineRule="auto"/>
    </w:pPr>
    <w:tblPr>
      <w:tblBorders>
        <w:top w:val="single" w:color="25C0D5" w:themeColor="accent1" w:sz="8" w:space="0"/>
        <w:left w:val="single" w:color="25C0D5" w:themeColor="accent1" w:sz="8" w:space="0"/>
        <w:bottom w:val="single" w:color="25C0D5" w:themeColor="accent1" w:sz="8" w:space="0"/>
        <w:right w:val="single" w:color="25C0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5C0D5" w:themeColor="accent1" w:sz="6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</w:tcBorders>
      </w:tcPr>
    </w:tblStylePr>
    <w:tblStylePr w:type="band1Horz"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</w:tcBorders>
      </w:tcPr>
    </w:tblStylePr>
  </w:style>
  <w:style w:type="table" w:styleId="160">
    <w:name w:val="Light List Accent 2"/>
    <w:basedOn w:val="12"/>
    <w:semiHidden/>
    <w:unhideWhenUsed/>
    <w:uiPriority w:val="61"/>
    <w:pPr>
      <w:spacing w:after="0" w:line="240" w:lineRule="auto"/>
    </w:pPr>
    <w:tblPr>
      <w:tblBorders>
        <w:top w:val="single" w:color="C8DA35" w:themeColor="accent2" w:sz="8" w:space="0"/>
        <w:left w:val="single" w:color="C8DA35" w:themeColor="accent2" w:sz="8" w:space="0"/>
        <w:bottom w:val="single" w:color="C8DA35" w:themeColor="accent2" w:sz="8" w:space="0"/>
        <w:right w:val="single" w:color="C8DA3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8DA35" w:themeColor="accent2" w:sz="6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</w:tcBorders>
      </w:tcPr>
    </w:tblStylePr>
    <w:tblStylePr w:type="band1Horz"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</w:tcBorders>
      </w:tcPr>
    </w:tblStylePr>
  </w:style>
  <w:style w:type="table" w:styleId="161">
    <w:name w:val="Light List Accent 3"/>
    <w:basedOn w:val="12"/>
    <w:semiHidden/>
    <w:unhideWhenUsed/>
    <w:uiPriority w:val="61"/>
    <w:pPr>
      <w:spacing w:after="0" w:line="240" w:lineRule="auto"/>
    </w:pPr>
    <w:tblPr>
      <w:tblBorders>
        <w:top w:val="single" w:color="F16462" w:themeColor="accent3" w:sz="8" w:space="0"/>
        <w:left w:val="single" w:color="F16462" w:themeColor="accent3" w:sz="8" w:space="0"/>
        <w:bottom w:val="single" w:color="F16462" w:themeColor="accent3" w:sz="8" w:space="0"/>
        <w:right w:val="single" w:color="F1646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6462" w:themeColor="accent3" w:sz="6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</w:tcBorders>
      </w:tcPr>
    </w:tblStylePr>
    <w:tblStylePr w:type="band1Horz"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</w:tcBorders>
      </w:tcPr>
    </w:tblStylePr>
  </w:style>
  <w:style w:type="table" w:styleId="162">
    <w:name w:val="Light List Accent 4"/>
    <w:basedOn w:val="12"/>
    <w:semiHidden/>
    <w:unhideWhenUsed/>
    <w:uiPriority w:val="61"/>
    <w:pPr>
      <w:spacing w:after="0" w:line="240" w:lineRule="auto"/>
    </w:pPr>
    <w:tblPr>
      <w:tblBorders>
        <w:top w:val="single" w:color="684A93" w:themeColor="accent4" w:sz="8" w:space="0"/>
        <w:left w:val="single" w:color="684A93" w:themeColor="accent4" w:sz="8" w:space="0"/>
        <w:bottom w:val="single" w:color="684A93" w:themeColor="accent4" w:sz="8" w:space="0"/>
        <w:right w:val="single" w:color="684A93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84A93" w:themeColor="accent4" w:sz="6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</w:tcBorders>
      </w:tcPr>
    </w:tblStylePr>
    <w:tblStylePr w:type="band1Horz"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</w:tcBorders>
      </w:tcPr>
    </w:tblStylePr>
  </w:style>
  <w:style w:type="table" w:styleId="163">
    <w:name w:val="Light List Accent 5"/>
    <w:basedOn w:val="12"/>
    <w:semiHidden/>
    <w:unhideWhenUsed/>
    <w:uiPriority w:val="61"/>
    <w:pPr>
      <w:spacing w:after="0" w:line="240" w:lineRule="auto"/>
    </w:pPr>
    <w:tblPr>
      <w:tblBorders>
        <w:top w:val="single" w:color="FF8451" w:themeColor="accent5" w:sz="8" w:space="0"/>
        <w:left w:val="single" w:color="FF8451" w:themeColor="accent5" w:sz="8" w:space="0"/>
        <w:bottom w:val="single" w:color="FF8451" w:themeColor="accent5" w:sz="8" w:space="0"/>
        <w:right w:val="single" w:color="FF8451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8451" w:themeColor="accent5" w:sz="6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</w:tcBorders>
      </w:tcPr>
    </w:tblStylePr>
    <w:tblStylePr w:type="band1Horz"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</w:tcBorders>
      </w:tcPr>
    </w:tblStylePr>
  </w:style>
  <w:style w:type="table" w:styleId="164">
    <w:name w:val="Light List Accent 6"/>
    <w:basedOn w:val="12"/>
    <w:semiHidden/>
    <w:unhideWhenUsed/>
    <w:uiPriority w:val="61"/>
    <w:pPr>
      <w:spacing w:after="0" w:line="240" w:lineRule="auto"/>
    </w:pPr>
    <w:tblPr>
      <w:tblBorders>
        <w:top w:val="single" w:color="7D6D52" w:themeColor="accent6" w:sz="8" w:space="0"/>
        <w:left w:val="single" w:color="7D6D52" w:themeColor="accent6" w:sz="8" w:space="0"/>
        <w:bottom w:val="single" w:color="7D6D52" w:themeColor="accent6" w:sz="8" w:space="0"/>
        <w:right w:val="single" w:color="7D6D5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D6D52" w:themeColor="accent6" w:sz="6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</w:tcBorders>
      </w:tcPr>
    </w:tblStylePr>
    <w:tblStylePr w:type="band1Horz"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</w:tcBorders>
      </w:tcPr>
    </w:tblStylePr>
  </w:style>
  <w:style w:type="table" w:styleId="165">
    <w:name w:val="Light Grid"/>
    <w:basedOn w:val="12"/>
    <w:semiHidden/>
    <w:unhideWhenUsed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6">
    <w:name w:val="Light Grid Accent 1"/>
    <w:basedOn w:val="12"/>
    <w:semiHidden/>
    <w:unhideWhenUsed/>
    <w:uiPriority w:val="62"/>
    <w:pPr>
      <w:spacing w:after="0" w:line="240" w:lineRule="auto"/>
    </w:pPr>
    <w:tblPr>
      <w:tblBorders>
        <w:top w:val="single" w:color="25C0D5" w:themeColor="accent1" w:sz="8" w:space="0"/>
        <w:left w:val="single" w:color="25C0D5" w:themeColor="accent1" w:sz="8" w:space="0"/>
        <w:bottom w:val="single" w:color="25C0D5" w:themeColor="accent1" w:sz="8" w:space="0"/>
        <w:right w:val="single" w:color="25C0D5" w:themeColor="accent1" w:sz="8" w:space="0"/>
        <w:insideH w:val="single" w:color="25C0D5" w:themeColor="accent1" w:sz="8" w:space="0"/>
        <w:insideV w:val="single" w:color="25C0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18" w:space="0"/>
          <w:right w:val="single" w:color="25C0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5C0D5" w:themeColor="accent1" w:sz="6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</w:tcBorders>
      </w:tcPr>
    </w:tblStylePr>
    <w:tblStylePr w:type="band1Vert"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</w:tcBorders>
        <w:shd w:val="clear" w:color="auto" w:fill="C8F0F5" w:themeFill="accent1" w:themeFillTint="3F"/>
      </w:tcPr>
    </w:tblStylePr>
    <w:tblStylePr w:type="band1Horz"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  <w:insideV w:val="single" w:sz="8" w:space="0"/>
        </w:tcBorders>
        <w:shd w:val="clear" w:color="auto" w:fill="C8F0F5" w:themeFill="accent1" w:themeFillTint="3F"/>
      </w:tcPr>
    </w:tblStylePr>
    <w:tblStylePr w:type="band2Horz"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  <w:insideV w:val="single" w:sz="8" w:space="0"/>
        </w:tcBorders>
      </w:tcPr>
    </w:tblStylePr>
  </w:style>
  <w:style w:type="table" w:styleId="167">
    <w:name w:val="Light Grid Accent 2"/>
    <w:basedOn w:val="12"/>
    <w:semiHidden/>
    <w:unhideWhenUsed/>
    <w:uiPriority w:val="62"/>
    <w:pPr>
      <w:spacing w:after="0" w:line="240" w:lineRule="auto"/>
    </w:pPr>
    <w:tblPr>
      <w:tblBorders>
        <w:top w:val="single" w:color="C8DA35" w:themeColor="accent2" w:sz="8" w:space="0"/>
        <w:left w:val="single" w:color="C8DA35" w:themeColor="accent2" w:sz="8" w:space="0"/>
        <w:bottom w:val="single" w:color="C8DA35" w:themeColor="accent2" w:sz="8" w:space="0"/>
        <w:right w:val="single" w:color="C8DA35" w:themeColor="accent2" w:sz="8" w:space="0"/>
        <w:insideH w:val="single" w:color="C8DA35" w:themeColor="accent2" w:sz="8" w:space="0"/>
        <w:insideV w:val="single" w:color="C8DA35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18" w:space="0"/>
          <w:right w:val="single" w:color="C8DA35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8DA35" w:themeColor="accent2" w:sz="6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</w:tcBorders>
      </w:tcPr>
    </w:tblStylePr>
    <w:tblStylePr w:type="band1Vert"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</w:tcBorders>
        <w:shd w:val="clear" w:color="auto" w:fill="F1F5CD" w:themeFill="accent2" w:themeFillTint="3F"/>
      </w:tcPr>
    </w:tblStylePr>
    <w:tblStylePr w:type="band1Horz"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  <w:insideV w:val="single" w:sz="8" w:space="0"/>
        </w:tcBorders>
        <w:shd w:val="clear" w:color="auto" w:fill="F1F5CD" w:themeFill="accent2" w:themeFillTint="3F"/>
      </w:tcPr>
    </w:tblStylePr>
    <w:tblStylePr w:type="band2Horz"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  <w:insideV w:val="single" w:sz="8" w:space="0"/>
        </w:tcBorders>
      </w:tcPr>
    </w:tblStylePr>
  </w:style>
  <w:style w:type="table" w:styleId="168">
    <w:name w:val="Light Grid Accent 3"/>
    <w:basedOn w:val="12"/>
    <w:semiHidden/>
    <w:unhideWhenUsed/>
    <w:uiPriority w:val="62"/>
    <w:pPr>
      <w:spacing w:after="0" w:line="240" w:lineRule="auto"/>
    </w:pPr>
    <w:tblPr>
      <w:tblBorders>
        <w:top w:val="single" w:color="F16462" w:themeColor="accent3" w:sz="8" w:space="0"/>
        <w:left w:val="single" w:color="F16462" w:themeColor="accent3" w:sz="8" w:space="0"/>
        <w:bottom w:val="single" w:color="F16462" w:themeColor="accent3" w:sz="8" w:space="0"/>
        <w:right w:val="single" w:color="F16462" w:themeColor="accent3" w:sz="8" w:space="0"/>
        <w:insideH w:val="single" w:color="F16462" w:themeColor="accent3" w:sz="8" w:space="0"/>
        <w:insideV w:val="single" w:color="F16462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18" w:space="0"/>
          <w:right w:val="single" w:color="F16462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16462" w:themeColor="accent3" w:sz="6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</w:tcBorders>
      </w:tcPr>
    </w:tblStylePr>
    <w:tblStylePr w:type="band1Vert"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  <w:insideV w:val="single" w:sz="8" w:space="0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  <w:insideV w:val="single" w:sz="8" w:space="0"/>
        </w:tcBorders>
      </w:tcPr>
    </w:tblStylePr>
  </w:style>
  <w:style w:type="table" w:styleId="169">
    <w:name w:val="Light Grid Accent 4"/>
    <w:basedOn w:val="12"/>
    <w:semiHidden/>
    <w:unhideWhenUsed/>
    <w:uiPriority w:val="62"/>
    <w:pPr>
      <w:spacing w:after="0" w:line="240" w:lineRule="auto"/>
    </w:pPr>
    <w:tblPr>
      <w:tblBorders>
        <w:top w:val="single" w:color="684A93" w:themeColor="accent4" w:sz="8" w:space="0"/>
        <w:left w:val="single" w:color="684A93" w:themeColor="accent4" w:sz="8" w:space="0"/>
        <w:bottom w:val="single" w:color="684A93" w:themeColor="accent4" w:sz="8" w:space="0"/>
        <w:right w:val="single" w:color="684A93" w:themeColor="accent4" w:sz="8" w:space="0"/>
        <w:insideH w:val="single" w:color="684A93" w:themeColor="accent4" w:sz="8" w:space="0"/>
        <w:insideV w:val="single" w:color="684A93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18" w:space="0"/>
          <w:right w:val="single" w:color="684A93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84A93" w:themeColor="accent4" w:sz="6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</w:tcBorders>
      </w:tcPr>
    </w:tblStylePr>
    <w:tblStylePr w:type="band1Vert"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</w:tcBorders>
        <w:shd w:val="clear" w:color="auto" w:fill="D9CFE7" w:themeFill="accent4" w:themeFillTint="3F"/>
      </w:tcPr>
    </w:tblStylePr>
    <w:tblStylePr w:type="band1Horz"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  <w:insideV w:val="single" w:sz="8" w:space="0"/>
        </w:tcBorders>
        <w:shd w:val="clear" w:color="auto" w:fill="D9CFE7" w:themeFill="accent4" w:themeFillTint="3F"/>
      </w:tcPr>
    </w:tblStylePr>
    <w:tblStylePr w:type="band2Horz"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  <w:insideV w:val="single" w:sz="8" w:space="0"/>
        </w:tcBorders>
      </w:tcPr>
    </w:tblStylePr>
  </w:style>
  <w:style w:type="table" w:styleId="170">
    <w:name w:val="Light Grid Accent 5"/>
    <w:basedOn w:val="12"/>
    <w:semiHidden/>
    <w:unhideWhenUsed/>
    <w:uiPriority w:val="62"/>
    <w:pPr>
      <w:spacing w:after="0" w:line="240" w:lineRule="auto"/>
    </w:pPr>
    <w:tblPr>
      <w:tblBorders>
        <w:top w:val="single" w:color="FF8451" w:themeColor="accent5" w:sz="8" w:space="0"/>
        <w:left w:val="single" w:color="FF8451" w:themeColor="accent5" w:sz="8" w:space="0"/>
        <w:bottom w:val="single" w:color="FF8451" w:themeColor="accent5" w:sz="8" w:space="0"/>
        <w:right w:val="single" w:color="FF8451" w:themeColor="accent5" w:sz="8" w:space="0"/>
        <w:insideH w:val="single" w:color="FF8451" w:themeColor="accent5" w:sz="8" w:space="0"/>
        <w:insideV w:val="single" w:color="FF8451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18" w:space="0"/>
          <w:right w:val="single" w:color="FF8451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8451" w:themeColor="accent5" w:sz="6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</w:tcBorders>
      </w:tcPr>
    </w:tblStylePr>
    <w:tblStylePr w:type="band1Vert"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  <w:insideV w:val="single" w:sz="8" w:space="0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  <w:insideV w:val="single" w:sz="8" w:space="0"/>
        </w:tcBorders>
      </w:tcPr>
    </w:tblStylePr>
  </w:style>
  <w:style w:type="table" w:styleId="171">
    <w:name w:val="Light Grid Accent 6"/>
    <w:basedOn w:val="12"/>
    <w:semiHidden/>
    <w:unhideWhenUsed/>
    <w:uiPriority w:val="62"/>
    <w:pPr>
      <w:spacing w:after="0" w:line="240" w:lineRule="auto"/>
    </w:pPr>
    <w:tblPr>
      <w:tblBorders>
        <w:top w:val="single" w:color="7D6D52" w:themeColor="accent6" w:sz="8" w:space="0"/>
        <w:left w:val="single" w:color="7D6D52" w:themeColor="accent6" w:sz="8" w:space="0"/>
        <w:bottom w:val="single" w:color="7D6D52" w:themeColor="accent6" w:sz="8" w:space="0"/>
        <w:right w:val="single" w:color="7D6D52" w:themeColor="accent6" w:sz="8" w:space="0"/>
        <w:insideH w:val="single" w:color="7D6D52" w:themeColor="accent6" w:sz="8" w:space="0"/>
        <w:insideV w:val="single" w:color="7D6D52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18" w:space="0"/>
          <w:right w:val="single" w:color="7D6D52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D6D52" w:themeColor="accent6" w:sz="6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</w:tcBorders>
      </w:tcPr>
    </w:tblStylePr>
    <w:tblStylePr w:type="band1Vert"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  <w:insideV w:val="single" w:sz="8" w:space="0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  <w:insideV w:val="single" w:sz="8" w:space="0"/>
        </w:tcBorders>
      </w:tcPr>
    </w:tblStylePr>
  </w:style>
  <w:style w:type="table" w:styleId="172">
    <w:name w:val="Medium Shading 1"/>
    <w:basedOn w:val="12"/>
    <w:semiHidden/>
    <w:unhideWhenUsed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semiHidden/>
    <w:unhideWhenUsed/>
    <w:uiPriority w:val="63"/>
    <w:pPr>
      <w:spacing w:after="0" w:line="240" w:lineRule="auto"/>
    </w:pPr>
    <w:tblPr>
      <w:tblBorders>
        <w:top w:val="single" w:color="59D1E2" w:themeColor="accent1" w:themeTint="BF" w:sz="8" w:space="0"/>
        <w:left w:val="single" w:color="59D1E2" w:themeColor="accent1" w:themeTint="BF" w:sz="8" w:space="0"/>
        <w:bottom w:val="single" w:color="59D1E2" w:themeColor="accent1" w:themeTint="BF" w:sz="8" w:space="0"/>
        <w:right w:val="single" w:color="59D1E2" w:themeColor="accent1" w:themeTint="BF" w:sz="8" w:space="0"/>
        <w:insideH w:val="single" w:color="59D1E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59D1E2" w:themeColor="accent1" w:themeTint="BF" w:sz="8" w:space="0"/>
          <w:left w:val="single" w:color="59D1E2" w:themeColor="accent1" w:themeTint="BF" w:sz="8" w:space="0"/>
          <w:bottom w:val="single" w:color="59D1E2" w:themeColor="accent1" w:themeTint="BF" w:sz="8" w:space="0"/>
          <w:right w:val="single" w:color="59D1E2" w:themeColor="accent1" w:themeTint="BF" w:sz="8" w:space="0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9D1E2" w:themeColor="accent1" w:themeTint="BF" w:sz="6" w:space="0"/>
          <w:left w:val="single" w:color="59D1E2" w:themeColor="accent1" w:themeTint="BF" w:sz="8" w:space="0"/>
          <w:bottom w:val="single" w:color="59D1E2" w:themeColor="accent1" w:themeTint="BF" w:sz="8" w:space="0"/>
          <w:right w:val="single" w:color="59D1E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F0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semiHidden/>
    <w:unhideWhenUsed/>
    <w:uiPriority w:val="63"/>
    <w:pPr>
      <w:spacing w:after="0" w:line="240" w:lineRule="auto"/>
    </w:pPr>
    <w:tblPr>
      <w:tblBorders>
        <w:top w:val="single" w:color="D5E367" w:themeColor="accent2" w:themeTint="BF" w:sz="8" w:space="0"/>
        <w:left w:val="single" w:color="D5E367" w:themeColor="accent2" w:themeTint="BF" w:sz="8" w:space="0"/>
        <w:bottom w:val="single" w:color="D5E367" w:themeColor="accent2" w:themeTint="BF" w:sz="8" w:space="0"/>
        <w:right w:val="single" w:color="D5E367" w:themeColor="accent2" w:themeTint="BF" w:sz="8" w:space="0"/>
        <w:insideH w:val="single" w:color="D5E367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D5E367" w:themeColor="accent2" w:themeTint="BF" w:sz="8" w:space="0"/>
          <w:left w:val="single" w:color="D5E367" w:themeColor="accent2" w:themeTint="BF" w:sz="8" w:space="0"/>
          <w:bottom w:val="single" w:color="D5E367" w:themeColor="accent2" w:themeTint="BF" w:sz="8" w:space="0"/>
          <w:right w:val="single" w:color="D5E367" w:themeColor="accent2" w:themeTint="BF" w:sz="8" w:space="0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5E367" w:themeColor="accent2" w:themeTint="BF" w:sz="6" w:space="0"/>
          <w:left w:val="single" w:color="D5E367" w:themeColor="accent2" w:themeTint="BF" w:sz="8" w:space="0"/>
          <w:bottom w:val="single" w:color="D5E367" w:themeColor="accent2" w:themeTint="BF" w:sz="8" w:space="0"/>
          <w:right w:val="single" w:color="D5E367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semiHidden/>
    <w:unhideWhenUsed/>
    <w:uiPriority w:val="63"/>
    <w:pPr>
      <w:spacing w:after="0" w:line="240" w:lineRule="auto"/>
    </w:pPr>
    <w:tblPr>
      <w:tblBorders>
        <w:top w:val="single" w:color="F48A89" w:themeColor="accent3" w:themeTint="BF" w:sz="8" w:space="0"/>
        <w:left w:val="single" w:color="F48A89" w:themeColor="accent3" w:themeTint="BF" w:sz="8" w:space="0"/>
        <w:bottom w:val="single" w:color="F48A89" w:themeColor="accent3" w:themeTint="BF" w:sz="8" w:space="0"/>
        <w:right w:val="single" w:color="F48A89" w:themeColor="accent3" w:themeTint="BF" w:sz="8" w:space="0"/>
        <w:insideH w:val="single" w:color="F48A89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48A89" w:themeColor="accent3" w:themeTint="BF" w:sz="8" w:space="0"/>
          <w:left w:val="single" w:color="F48A89" w:themeColor="accent3" w:themeTint="BF" w:sz="8" w:space="0"/>
          <w:bottom w:val="single" w:color="F48A89" w:themeColor="accent3" w:themeTint="BF" w:sz="8" w:space="0"/>
          <w:right w:val="single" w:color="F48A89" w:themeColor="accent3" w:themeTint="BF" w:sz="8" w:space="0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48A89" w:themeColor="accent3" w:themeTint="BF" w:sz="6" w:space="0"/>
          <w:left w:val="single" w:color="F48A89" w:themeColor="accent3" w:themeTint="BF" w:sz="8" w:space="0"/>
          <w:bottom w:val="single" w:color="F48A89" w:themeColor="accent3" w:themeTint="BF" w:sz="8" w:space="0"/>
          <w:right w:val="single" w:color="F48A89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semiHidden/>
    <w:unhideWhenUsed/>
    <w:uiPriority w:val="63"/>
    <w:pPr>
      <w:spacing w:after="0" w:line="240" w:lineRule="auto"/>
    </w:pPr>
    <w:tblPr>
      <w:tblBorders>
        <w:top w:val="single" w:color="8C6FB6" w:themeColor="accent4" w:themeTint="BF" w:sz="8" w:space="0"/>
        <w:left w:val="single" w:color="8C6FB6" w:themeColor="accent4" w:themeTint="BF" w:sz="8" w:space="0"/>
        <w:bottom w:val="single" w:color="8C6FB6" w:themeColor="accent4" w:themeTint="BF" w:sz="8" w:space="0"/>
        <w:right w:val="single" w:color="8C6FB6" w:themeColor="accent4" w:themeTint="BF" w:sz="8" w:space="0"/>
        <w:insideH w:val="single" w:color="8C6FB6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C6FB6" w:themeColor="accent4" w:themeTint="BF" w:sz="8" w:space="0"/>
          <w:left w:val="single" w:color="8C6FB6" w:themeColor="accent4" w:themeTint="BF" w:sz="8" w:space="0"/>
          <w:bottom w:val="single" w:color="8C6FB6" w:themeColor="accent4" w:themeTint="BF" w:sz="8" w:space="0"/>
          <w:right w:val="single" w:color="8C6FB6" w:themeColor="accent4" w:themeTint="BF" w:sz="8" w:space="0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C6FB6" w:themeColor="accent4" w:themeTint="BF" w:sz="6" w:space="0"/>
          <w:left w:val="single" w:color="8C6FB6" w:themeColor="accent4" w:themeTint="BF" w:sz="8" w:space="0"/>
          <w:bottom w:val="single" w:color="8C6FB6" w:themeColor="accent4" w:themeTint="BF" w:sz="8" w:space="0"/>
          <w:right w:val="single" w:color="8C6FB6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semiHidden/>
    <w:unhideWhenUsed/>
    <w:uiPriority w:val="63"/>
    <w:pPr>
      <w:spacing w:after="0" w:line="240" w:lineRule="auto"/>
    </w:pPr>
    <w:tblPr>
      <w:tblBorders>
        <w:top w:val="single" w:color="FFA27C" w:themeColor="accent5" w:themeTint="BF" w:sz="8" w:space="0"/>
        <w:left w:val="single" w:color="FFA27C" w:themeColor="accent5" w:themeTint="BF" w:sz="8" w:space="0"/>
        <w:bottom w:val="single" w:color="FFA27C" w:themeColor="accent5" w:themeTint="BF" w:sz="8" w:space="0"/>
        <w:right w:val="single" w:color="FFA27C" w:themeColor="accent5" w:themeTint="BF" w:sz="8" w:space="0"/>
        <w:insideH w:val="single" w:color="FFA27C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A27C" w:themeColor="accent5" w:themeTint="BF" w:sz="8" w:space="0"/>
          <w:left w:val="single" w:color="FFA27C" w:themeColor="accent5" w:themeTint="BF" w:sz="8" w:space="0"/>
          <w:bottom w:val="single" w:color="FFA27C" w:themeColor="accent5" w:themeTint="BF" w:sz="8" w:space="0"/>
          <w:right w:val="single" w:color="FFA27C" w:themeColor="accent5" w:themeTint="BF" w:sz="8" w:space="0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A27C" w:themeColor="accent5" w:themeTint="BF" w:sz="6" w:space="0"/>
          <w:left w:val="single" w:color="FFA27C" w:themeColor="accent5" w:themeTint="BF" w:sz="8" w:space="0"/>
          <w:bottom w:val="single" w:color="FFA27C" w:themeColor="accent5" w:themeTint="BF" w:sz="8" w:space="0"/>
          <w:right w:val="single" w:color="FFA27C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semiHidden/>
    <w:unhideWhenUsed/>
    <w:uiPriority w:val="63"/>
    <w:pPr>
      <w:spacing w:after="0" w:line="240" w:lineRule="auto"/>
    </w:pPr>
    <w:tblPr>
      <w:tblBorders>
        <w:top w:val="single" w:color="A59375" w:themeColor="accent6" w:themeTint="BF" w:sz="8" w:space="0"/>
        <w:left w:val="single" w:color="A59375" w:themeColor="accent6" w:themeTint="BF" w:sz="8" w:space="0"/>
        <w:bottom w:val="single" w:color="A59375" w:themeColor="accent6" w:themeTint="BF" w:sz="8" w:space="0"/>
        <w:right w:val="single" w:color="A59375" w:themeColor="accent6" w:themeTint="BF" w:sz="8" w:space="0"/>
        <w:insideH w:val="single" w:color="A59375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59375" w:themeColor="accent6" w:themeTint="BF" w:sz="8" w:space="0"/>
          <w:left w:val="single" w:color="A59375" w:themeColor="accent6" w:themeTint="BF" w:sz="8" w:space="0"/>
          <w:bottom w:val="single" w:color="A59375" w:themeColor="accent6" w:themeTint="BF" w:sz="8" w:space="0"/>
          <w:right w:val="single" w:color="A59375" w:themeColor="accent6" w:themeTint="BF" w:sz="8" w:space="0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9375" w:themeColor="accent6" w:themeTint="BF" w:sz="6" w:space="0"/>
          <w:left w:val="single" w:color="A59375" w:themeColor="accent6" w:themeTint="BF" w:sz="8" w:space="0"/>
          <w:bottom w:val="single" w:color="A59375" w:themeColor="accent6" w:themeTint="BF" w:sz="8" w:space="0"/>
          <w:right w:val="single" w:color="A59375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51C3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7">
    <w:name w:val="Medium List 1 Accent 1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25C0D5" w:themeColor="accent1" w:sz="8" w:space="0"/>
        <w:bottom w:val="single" w:color="25C0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5C0D5" w:themeColor="accent1" w:sz="8" w:space="0"/>
        </w:tcBorders>
      </w:tcPr>
    </w:tblStylePr>
    <w:tblStylePr w:type="lastRow">
      <w:rPr>
        <w:b/>
        <w:bCs/>
        <w:color w:val="151C3A" w:themeColor="text2"/>
        <w14:textFill>
          <w14:solidFill>
            <w14:schemeClr w14:val="tx2"/>
          </w14:solidFill>
        </w14:textFill>
      </w:rPr>
      <w:tblPr/>
      <w:tcPr>
        <w:tcBorders>
          <w:top w:val="single" w:color="25C0D5" w:themeColor="accent1" w:sz="8" w:space="0"/>
          <w:bottom w:val="single" w:color="25C0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5C0D5" w:themeColor="accent1" w:sz="8" w:space="0"/>
          <w:bottom w:val="single" w:color="25C0D5" w:themeColor="accent1" w:sz="8" w:space="0"/>
        </w:tcBorders>
      </w:tcPr>
    </w:tblStylePr>
    <w:tblStylePr w:type="band1Vert">
      <w:tblPr/>
      <w:tcPr>
        <w:shd w:val="clear" w:color="auto" w:fill="C8F0F5" w:themeFill="accent1" w:themeFillTint="3F"/>
      </w:tcPr>
    </w:tblStylePr>
    <w:tblStylePr w:type="band1Horz">
      <w:tblPr/>
      <w:tcPr>
        <w:shd w:val="clear" w:color="auto" w:fill="C8F0F5" w:themeFill="accent1" w:themeFillTint="3F"/>
      </w:tcPr>
    </w:tblStylePr>
  </w:style>
  <w:style w:type="table" w:styleId="188">
    <w:name w:val="Medium List 1 Accent 2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8DA35" w:themeColor="accent2" w:sz="8" w:space="0"/>
        <w:bottom w:val="single" w:color="C8DA35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8DA35" w:themeColor="accent2" w:sz="8" w:space="0"/>
        </w:tcBorders>
      </w:tcPr>
    </w:tblStylePr>
    <w:tblStylePr w:type="lastRow">
      <w:rPr>
        <w:b/>
        <w:bCs/>
        <w:color w:val="151C3A" w:themeColor="text2"/>
        <w14:textFill>
          <w14:solidFill>
            <w14:schemeClr w14:val="tx2"/>
          </w14:solidFill>
        </w14:textFill>
      </w:rPr>
      <w:tblPr/>
      <w:tcPr>
        <w:tcBorders>
          <w:top w:val="single" w:color="C8DA35" w:themeColor="accent2" w:sz="8" w:space="0"/>
          <w:bottom w:val="single" w:color="C8DA3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8DA35" w:themeColor="accent2" w:sz="8" w:space="0"/>
          <w:bottom w:val="single" w:color="C8DA35" w:themeColor="accent2" w:sz="8" w:space="0"/>
        </w:tcBorders>
      </w:tcPr>
    </w:tblStylePr>
    <w:tblStylePr w:type="band1Vert">
      <w:tblPr/>
      <w:tcPr>
        <w:shd w:val="clear" w:color="auto" w:fill="F1F5CD" w:themeFill="accent2" w:themeFillTint="3F"/>
      </w:tcPr>
    </w:tblStylePr>
    <w:tblStylePr w:type="band1Horz">
      <w:tblPr/>
      <w:tcPr>
        <w:shd w:val="clear" w:color="auto" w:fill="F1F5CD" w:themeFill="accent2" w:themeFillTint="3F"/>
      </w:tcPr>
    </w:tblStylePr>
  </w:style>
  <w:style w:type="table" w:styleId="189">
    <w:name w:val="Medium List 1 Accent 3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16462" w:themeColor="accent3" w:sz="8" w:space="0"/>
        <w:bottom w:val="single" w:color="F16462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16462" w:themeColor="accent3" w:sz="8" w:space="0"/>
        </w:tcBorders>
      </w:tcPr>
    </w:tblStylePr>
    <w:tblStylePr w:type="lastRow">
      <w:rPr>
        <w:b/>
        <w:bCs/>
        <w:color w:val="151C3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16462" w:themeColor="accent3" w:sz="8" w:space="0"/>
          <w:bottom w:val="single" w:color="F1646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16462" w:themeColor="accent3" w:sz="8" w:space="0"/>
          <w:bottom w:val="single" w:color="F16462" w:themeColor="accent3" w:sz="8" w:space="0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190">
    <w:name w:val="Medium List 1 Accent 4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84A93" w:themeColor="accent4" w:sz="8" w:space="0"/>
        <w:bottom w:val="single" w:color="684A93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84A93" w:themeColor="accent4" w:sz="8" w:space="0"/>
        </w:tcBorders>
      </w:tcPr>
    </w:tblStylePr>
    <w:tblStylePr w:type="lastRow">
      <w:rPr>
        <w:b/>
        <w:bCs/>
        <w:color w:val="151C3A" w:themeColor="text2"/>
        <w14:textFill>
          <w14:solidFill>
            <w14:schemeClr w14:val="tx2"/>
          </w14:solidFill>
        </w14:textFill>
      </w:rPr>
      <w:tblPr/>
      <w:tcPr>
        <w:tcBorders>
          <w:top w:val="single" w:color="684A93" w:themeColor="accent4" w:sz="8" w:space="0"/>
          <w:bottom w:val="single" w:color="684A93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84A93" w:themeColor="accent4" w:sz="8" w:space="0"/>
          <w:bottom w:val="single" w:color="684A93" w:themeColor="accent4" w:sz="8" w:space="0"/>
        </w:tcBorders>
      </w:tcPr>
    </w:tblStylePr>
    <w:tblStylePr w:type="band1Vert">
      <w:tblPr/>
      <w:tcPr>
        <w:shd w:val="clear" w:color="auto" w:fill="D9CFE7" w:themeFill="accent4" w:themeFillTint="3F"/>
      </w:tcPr>
    </w:tblStylePr>
    <w:tblStylePr w:type="band1Horz">
      <w:tblPr/>
      <w:tcPr>
        <w:shd w:val="clear" w:color="auto" w:fill="D9CFE7" w:themeFill="accent4" w:themeFillTint="3F"/>
      </w:tcPr>
    </w:tblStylePr>
  </w:style>
  <w:style w:type="table" w:styleId="191">
    <w:name w:val="Medium List 1 Accent 5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8451" w:themeColor="accent5" w:sz="8" w:space="0"/>
        <w:bottom w:val="single" w:color="FF8451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8451" w:themeColor="accent5" w:sz="8" w:space="0"/>
        </w:tcBorders>
      </w:tcPr>
    </w:tblStylePr>
    <w:tblStylePr w:type="lastRow">
      <w:rPr>
        <w:b/>
        <w:bCs/>
        <w:color w:val="151C3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8451" w:themeColor="accent5" w:sz="8" w:space="0"/>
          <w:bottom w:val="single" w:color="FF8451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8451" w:themeColor="accent5" w:sz="8" w:space="0"/>
          <w:bottom w:val="single" w:color="FF8451" w:themeColor="accent5" w:sz="8" w:space="0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192">
    <w:name w:val="Medium List 1 Accent 6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D6D52" w:themeColor="accent6" w:sz="8" w:space="0"/>
        <w:bottom w:val="single" w:color="7D6D52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D6D52" w:themeColor="accent6" w:sz="8" w:space="0"/>
        </w:tcBorders>
      </w:tcPr>
    </w:tblStylePr>
    <w:tblStylePr w:type="lastRow">
      <w:rPr>
        <w:b/>
        <w:bCs/>
        <w:color w:val="151C3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D6D52" w:themeColor="accent6" w:sz="8" w:space="0"/>
          <w:bottom w:val="single" w:color="7D6D5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D6D52" w:themeColor="accent6" w:sz="8" w:space="0"/>
          <w:bottom w:val="single" w:color="7D6D52" w:themeColor="accent6" w:sz="8" w:space="0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193">
    <w:name w:val="Medium List 2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25C0D5" w:themeColor="accent1" w:sz="8" w:space="0"/>
        <w:left w:val="single" w:color="25C0D5" w:themeColor="accent1" w:sz="8" w:space="0"/>
        <w:bottom w:val="single" w:color="25C0D5" w:themeColor="accent1" w:sz="8" w:space="0"/>
        <w:right w:val="single" w:color="25C0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5C0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5C0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5C0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F0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F0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8DA35" w:themeColor="accent2" w:sz="8" w:space="0"/>
        <w:left w:val="single" w:color="C8DA35" w:themeColor="accent2" w:sz="8" w:space="0"/>
        <w:bottom w:val="single" w:color="C8DA35" w:themeColor="accent2" w:sz="8" w:space="0"/>
        <w:right w:val="single" w:color="C8DA35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8DA3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8DA35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8DA35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16462" w:themeColor="accent3" w:sz="8" w:space="0"/>
        <w:left w:val="single" w:color="F16462" w:themeColor="accent3" w:sz="8" w:space="0"/>
        <w:bottom w:val="single" w:color="F16462" w:themeColor="accent3" w:sz="8" w:space="0"/>
        <w:right w:val="single" w:color="F16462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1646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16462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16462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684A93" w:themeColor="accent4" w:sz="8" w:space="0"/>
        <w:left w:val="single" w:color="684A93" w:themeColor="accent4" w:sz="8" w:space="0"/>
        <w:bottom w:val="single" w:color="684A93" w:themeColor="accent4" w:sz="8" w:space="0"/>
        <w:right w:val="single" w:color="684A93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84A93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84A93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84A93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8451" w:themeColor="accent5" w:sz="8" w:space="0"/>
        <w:left w:val="single" w:color="FF8451" w:themeColor="accent5" w:sz="8" w:space="0"/>
        <w:bottom w:val="single" w:color="FF8451" w:themeColor="accent5" w:sz="8" w:space="0"/>
        <w:right w:val="single" w:color="FF8451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8451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8451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8451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D6D52" w:themeColor="accent6" w:sz="8" w:space="0"/>
        <w:left w:val="single" w:color="7D6D52" w:themeColor="accent6" w:sz="8" w:space="0"/>
        <w:bottom w:val="single" w:color="7D6D52" w:themeColor="accent6" w:sz="8" w:space="0"/>
        <w:right w:val="single" w:color="7D6D52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D6D5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D6D52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D6D52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semiHidden/>
    <w:unhideWhenUsed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1">
    <w:name w:val="Medium Grid 1 Accent 1"/>
    <w:basedOn w:val="12"/>
    <w:semiHidden/>
    <w:unhideWhenUsed/>
    <w:uiPriority w:val="67"/>
    <w:pPr>
      <w:spacing w:after="0" w:line="240" w:lineRule="auto"/>
    </w:pPr>
    <w:tblPr>
      <w:tblBorders>
        <w:top w:val="single" w:color="59D1E2" w:themeColor="accent1" w:themeTint="BF" w:sz="8" w:space="0"/>
        <w:left w:val="single" w:color="59D1E2" w:themeColor="accent1" w:themeTint="BF" w:sz="8" w:space="0"/>
        <w:bottom w:val="single" w:color="59D1E2" w:themeColor="accent1" w:themeTint="BF" w:sz="8" w:space="0"/>
        <w:right w:val="single" w:color="59D1E2" w:themeColor="accent1" w:themeTint="BF" w:sz="8" w:space="0"/>
        <w:insideH w:val="single" w:color="59D1E2" w:themeColor="accent1" w:themeTint="BF" w:sz="8" w:space="0"/>
        <w:insideV w:val="single" w:color="59D1E2" w:themeColor="accent1" w:themeTint="BF" w:sz="8" w:space="0"/>
      </w:tblBorders>
    </w:tblPr>
    <w:tcPr>
      <w:shd w:val="clear" w:color="auto" w:fill="C8F0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9D1E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202">
    <w:name w:val="Medium Grid 1 Accent 2"/>
    <w:basedOn w:val="12"/>
    <w:semiHidden/>
    <w:unhideWhenUsed/>
    <w:uiPriority w:val="67"/>
    <w:pPr>
      <w:spacing w:after="0" w:line="240" w:lineRule="auto"/>
    </w:pPr>
    <w:tblPr>
      <w:tblBorders>
        <w:top w:val="single" w:color="D5E367" w:themeColor="accent2" w:themeTint="BF" w:sz="8" w:space="0"/>
        <w:left w:val="single" w:color="D5E367" w:themeColor="accent2" w:themeTint="BF" w:sz="8" w:space="0"/>
        <w:bottom w:val="single" w:color="D5E367" w:themeColor="accent2" w:themeTint="BF" w:sz="8" w:space="0"/>
        <w:right w:val="single" w:color="D5E367" w:themeColor="accent2" w:themeTint="BF" w:sz="8" w:space="0"/>
        <w:insideH w:val="single" w:color="D5E367" w:themeColor="accent2" w:themeTint="BF" w:sz="8" w:space="0"/>
        <w:insideV w:val="single" w:color="D5E367" w:themeColor="accent2" w:themeTint="BF" w:sz="8" w:space="0"/>
      </w:tblBorders>
    </w:tblPr>
    <w:tcPr>
      <w:shd w:val="clear" w:color="auto" w:fill="F1F5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5E367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203">
    <w:name w:val="Medium Grid 1 Accent 3"/>
    <w:basedOn w:val="12"/>
    <w:semiHidden/>
    <w:unhideWhenUsed/>
    <w:uiPriority w:val="67"/>
    <w:pPr>
      <w:spacing w:after="0" w:line="240" w:lineRule="auto"/>
    </w:pPr>
    <w:tblPr>
      <w:tblBorders>
        <w:top w:val="single" w:color="F48A89" w:themeColor="accent3" w:themeTint="BF" w:sz="8" w:space="0"/>
        <w:left w:val="single" w:color="F48A89" w:themeColor="accent3" w:themeTint="BF" w:sz="8" w:space="0"/>
        <w:bottom w:val="single" w:color="F48A89" w:themeColor="accent3" w:themeTint="BF" w:sz="8" w:space="0"/>
        <w:right w:val="single" w:color="F48A89" w:themeColor="accent3" w:themeTint="BF" w:sz="8" w:space="0"/>
        <w:insideH w:val="single" w:color="F48A89" w:themeColor="accent3" w:themeTint="BF" w:sz="8" w:space="0"/>
        <w:insideV w:val="single" w:color="F48A89" w:themeColor="accent3" w:themeTint="BF" w:sz="8" w:space="0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48A89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204">
    <w:name w:val="Medium Grid 1 Accent 4"/>
    <w:basedOn w:val="12"/>
    <w:semiHidden/>
    <w:unhideWhenUsed/>
    <w:uiPriority w:val="67"/>
    <w:pPr>
      <w:spacing w:after="0" w:line="240" w:lineRule="auto"/>
    </w:pPr>
    <w:tblPr>
      <w:tblBorders>
        <w:top w:val="single" w:color="8C6FB6" w:themeColor="accent4" w:themeTint="BF" w:sz="8" w:space="0"/>
        <w:left w:val="single" w:color="8C6FB6" w:themeColor="accent4" w:themeTint="BF" w:sz="8" w:space="0"/>
        <w:bottom w:val="single" w:color="8C6FB6" w:themeColor="accent4" w:themeTint="BF" w:sz="8" w:space="0"/>
        <w:right w:val="single" w:color="8C6FB6" w:themeColor="accent4" w:themeTint="BF" w:sz="8" w:space="0"/>
        <w:insideH w:val="single" w:color="8C6FB6" w:themeColor="accent4" w:themeTint="BF" w:sz="8" w:space="0"/>
        <w:insideV w:val="single" w:color="8C6FB6" w:themeColor="accent4" w:themeTint="BF" w:sz="8" w:space="0"/>
      </w:tblBorders>
    </w:tblPr>
    <w:tcPr>
      <w:shd w:val="clear" w:color="auto" w:fill="D9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C6FB6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205">
    <w:name w:val="Medium Grid 1 Accent 5"/>
    <w:basedOn w:val="12"/>
    <w:semiHidden/>
    <w:unhideWhenUsed/>
    <w:uiPriority w:val="67"/>
    <w:pPr>
      <w:spacing w:after="0" w:line="240" w:lineRule="auto"/>
    </w:pPr>
    <w:tblPr>
      <w:tblBorders>
        <w:top w:val="single" w:color="FFA27C" w:themeColor="accent5" w:themeTint="BF" w:sz="8" w:space="0"/>
        <w:left w:val="single" w:color="FFA27C" w:themeColor="accent5" w:themeTint="BF" w:sz="8" w:space="0"/>
        <w:bottom w:val="single" w:color="FFA27C" w:themeColor="accent5" w:themeTint="BF" w:sz="8" w:space="0"/>
        <w:right w:val="single" w:color="FFA27C" w:themeColor="accent5" w:themeTint="BF" w:sz="8" w:space="0"/>
        <w:insideH w:val="single" w:color="FFA27C" w:themeColor="accent5" w:themeTint="BF" w:sz="8" w:space="0"/>
        <w:insideV w:val="single" w:color="FFA27C" w:themeColor="accent5" w:themeTint="BF" w:sz="8" w:space="0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A27C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206">
    <w:name w:val="Medium Grid 1 Accent 6"/>
    <w:basedOn w:val="12"/>
    <w:semiHidden/>
    <w:unhideWhenUsed/>
    <w:uiPriority w:val="67"/>
    <w:pPr>
      <w:spacing w:after="0" w:line="240" w:lineRule="auto"/>
    </w:pPr>
    <w:tblPr>
      <w:tblBorders>
        <w:top w:val="single" w:color="A59375" w:themeColor="accent6" w:themeTint="BF" w:sz="8" w:space="0"/>
        <w:left w:val="single" w:color="A59375" w:themeColor="accent6" w:themeTint="BF" w:sz="8" w:space="0"/>
        <w:bottom w:val="single" w:color="A59375" w:themeColor="accent6" w:themeTint="BF" w:sz="8" w:space="0"/>
        <w:right w:val="single" w:color="A59375" w:themeColor="accent6" w:themeTint="BF" w:sz="8" w:space="0"/>
        <w:insideH w:val="single" w:color="A59375" w:themeColor="accent6" w:themeTint="BF" w:sz="8" w:space="0"/>
        <w:insideV w:val="single" w:color="A59375" w:themeColor="accent6" w:themeTint="BF" w:sz="8" w:space="0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59375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207">
    <w:name w:val="Medium Grid 2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1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25C0D5" w:themeColor="accent1" w:sz="8" w:space="0"/>
        <w:left w:val="single" w:color="25C0D5" w:themeColor="accent1" w:sz="8" w:space="0"/>
        <w:bottom w:val="single" w:color="25C0D5" w:themeColor="accent1" w:sz="8" w:space="0"/>
        <w:right w:val="single" w:color="25C0D5" w:themeColor="accent1" w:sz="8" w:space="0"/>
        <w:insideH w:val="single" w:color="25C0D5" w:themeColor="accent1" w:sz="8" w:space="0"/>
        <w:insideV w:val="single" w:color="25C0D5" w:themeColor="accent1" w:sz="8" w:space="0"/>
      </w:tblBorders>
    </w:tblPr>
    <w:tcPr>
      <w:shd w:val="clear" w:color="auto" w:fill="C8F0F5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2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8DA35" w:themeColor="accent2" w:sz="8" w:space="0"/>
        <w:left w:val="single" w:color="C8DA35" w:themeColor="accent2" w:sz="8" w:space="0"/>
        <w:bottom w:val="single" w:color="C8DA35" w:themeColor="accent2" w:sz="8" w:space="0"/>
        <w:right w:val="single" w:color="C8DA35" w:themeColor="accent2" w:sz="8" w:space="0"/>
        <w:insideH w:val="single" w:color="C8DA35" w:themeColor="accent2" w:sz="8" w:space="0"/>
        <w:insideV w:val="single" w:color="C8DA35" w:themeColor="accent2" w:sz="8" w:space="0"/>
      </w:tblBorders>
    </w:tblPr>
    <w:tcPr>
      <w:shd w:val="clear" w:color="auto" w:fill="F1F5CD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9FBEB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3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16462" w:themeColor="accent3" w:sz="8" w:space="0"/>
        <w:left w:val="single" w:color="F16462" w:themeColor="accent3" w:sz="8" w:space="0"/>
        <w:bottom w:val="single" w:color="F16462" w:themeColor="accent3" w:sz="8" w:space="0"/>
        <w:right w:val="single" w:color="F16462" w:themeColor="accent3" w:sz="8" w:space="0"/>
        <w:insideH w:val="single" w:color="F16462" w:themeColor="accent3" w:sz="8" w:space="0"/>
        <w:insideV w:val="single" w:color="F16462" w:themeColor="accent3" w:sz="8" w:space="0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4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684A93" w:themeColor="accent4" w:sz="8" w:space="0"/>
        <w:left w:val="single" w:color="684A93" w:themeColor="accent4" w:sz="8" w:space="0"/>
        <w:bottom w:val="single" w:color="684A93" w:themeColor="accent4" w:sz="8" w:space="0"/>
        <w:right w:val="single" w:color="684A93" w:themeColor="accent4" w:sz="8" w:space="0"/>
        <w:insideH w:val="single" w:color="684A93" w:themeColor="accent4" w:sz="8" w:space="0"/>
        <w:insideV w:val="single" w:color="684A93" w:themeColor="accent4" w:sz="8" w:space="0"/>
      </w:tblBorders>
    </w:tblPr>
    <w:tcPr>
      <w:shd w:val="clear" w:color="auto" w:fill="D9CFE7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5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8451" w:themeColor="accent5" w:sz="8" w:space="0"/>
        <w:left w:val="single" w:color="FF8451" w:themeColor="accent5" w:sz="8" w:space="0"/>
        <w:bottom w:val="single" w:color="FF8451" w:themeColor="accent5" w:sz="8" w:space="0"/>
        <w:right w:val="single" w:color="FF8451" w:themeColor="accent5" w:sz="8" w:space="0"/>
        <w:insideH w:val="single" w:color="FF8451" w:themeColor="accent5" w:sz="8" w:space="0"/>
        <w:insideV w:val="single" w:color="FF8451" w:themeColor="accent5" w:sz="8" w:space="0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2ED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2 Accent 6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D6D52" w:themeColor="accent6" w:sz="8" w:space="0"/>
        <w:left w:val="single" w:color="7D6D52" w:themeColor="accent6" w:sz="8" w:space="0"/>
        <w:bottom w:val="single" w:color="7D6D52" w:themeColor="accent6" w:sz="8" w:space="0"/>
        <w:right w:val="single" w:color="7D6D52" w:themeColor="accent6" w:sz="8" w:space="0"/>
        <w:insideH w:val="single" w:color="7D6D52" w:themeColor="accent6" w:sz="8" w:space="0"/>
        <w:insideV w:val="single" w:color="7D6D52" w:themeColor="accent6" w:sz="8" w:space="0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3F0ED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4">
    <w:name w:val="Medium Grid 3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5">
    <w:name w:val="Medium Grid 3 Accent 1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8F0F5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0E0EB" w:themeFill="accent1" w:themeFillTint="7F"/>
      </w:tcPr>
    </w:tblStylePr>
  </w:style>
  <w:style w:type="table" w:styleId="216">
    <w:name w:val="Medium Grid 3 Accent 2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1F5CD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E3EC9A" w:themeFill="accent2" w:themeFillTint="7F"/>
      </w:tcPr>
    </w:tblStylePr>
  </w:style>
  <w:style w:type="table" w:styleId="217">
    <w:name w:val="Medium Grid 3 Accent 3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8B1B0" w:themeFill="accent3" w:themeFillTint="7F"/>
      </w:tcPr>
    </w:tblStylePr>
  </w:style>
  <w:style w:type="table" w:styleId="218">
    <w:name w:val="Medium Grid 3 Accent 4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9CFE7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29FCE" w:themeFill="accent4" w:themeFillTint="7F"/>
      </w:tcPr>
    </w:tblStylePr>
  </w:style>
  <w:style w:type="table" w:styleId="219">
    <w:name w:val="Medium Grid 3 Accent 5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C1A8" w:themeFill="accent5" w:themeFillTint="7F"/>
      </w:tcPr>
    </w:tblStylePr>
  </w:style>
  <w:style w:type="table" w:styleId="220">
    <w:name w:val="Medium Grid 3 Accent 6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3B7A3" w:themeFill="accent6" w:themeFillTint="7F"/>
      </w:tcPr>
    </w:tblStylePr>
  </w:style>
  <w:style w:type="table" w:styleId="221">
    <w:name w:val="Dark List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2">
    <w:name w:val="Dark List Accent 1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2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223">
    <w:name w:val="Dark List Accent 2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772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CAB1F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C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AB1F" w:themeFill="accent2" w:themeFillShade="BF"/>
      </w:tcPr>
    </w:tblStylePr>
  </w:style>
  <w:style w:type="table" w:styleId="224">
    <w:name w:val="Dark List Accent 3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B0F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91714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9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1714" w:themeFill="accent3" w:themeFillShade="BF"/>
      </w:tcPr>
    </w:tblStylePr>
  </w:style>
  <w:style w:type="table" w:styleId="225">
    <w:name w:val="Dark List Accent 4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324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D376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D376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E" w:themeFill="accent4" w:themeFillShade="BF"/>
      </w:tcPr>
    </w:tblStylePr>
  </w:style>
  <w:style w:type="table" w:styleId="226">
    <w:name w:val="Dark List Accent 5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A731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227">
    <w:name w:val="Dark List Accent 6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table" w:styleId="228">
    <w:name w:val="Colorful Shading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8DA35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8DA3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1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8DA35" w:themeColor="accent2" w:sz="24" w:space="0"/>
        <w:left w:val="single" w:color="25C0D5" w:themeColor="accent1" w:sz="4" w:space="0"/>
        <w:bottom w:val="single" w:color="25C0D5" w:themeColor="accent1" w:sz="4" w:space="0"/>
        <w:right w:val="single" w:color="25C0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8DA3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6737F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6737F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3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0">
    <w:name w:val="Colorful Shading Accent 2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8DA35" w:themeColor="accent2" w:sz="24" w:space="0"/>
        <w:left w:val="single" w:color="C8DA35" w:themeColor="accent2" w:sz="4" w:space="0"/>
        <w:bottom w:val="single" w:color="C8DA35" w:themeColor="accent2" w:sz="4" w:space="0"/>
        <w:right w:val="single" w:color="C8DA35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B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8DA3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D8919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D8919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8919" w:themeFill="accent2" w:themeFillShade="99"/>
      </w:tcPr>
    </w:tblStylePr>
    <w:tblStylePr w:type="band1Vert">
      <w:tblPr/>
      <w:tcPr>
        <w:shd w:val="clear" w:color="auto" w:fill="E8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1">
    <w:name w:val="Colorful Shading Accent 3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84A93" w:themeColor="accent4" w:sz="24" w:space="0"/>
        <w:left w:val="single" w:color="F16462" w:themeColor="accent3" w:sz="4" w:space="0"/>
        <w:bottom w:val="single" w:color="F16462" w:themeColor="accent3" w:sz="4" w:space="0"/>
        <w:right w:val="single" w:color="F16462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84A93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A131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A131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310" w:themeFill="accent3" w:themeFillShade="99"/>
      </w:tcPr>
    </w:tblStylePr>
    <w:tblStylePr w:type="band1Vert">
      <w:tblPr/>
      <w:tcPr>
        <w:shd w:val="clear" w:color="auto" w:fill="F9C0C0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232">
    <w:name w:val="Colorful Shading Accent 4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16462" w:themeColor="accent3" w:sz="24" w:space="0"/>
        <w:left w:val="single" w:color="684A93" w:themeColor="accent4" w:sz="4" w:space="0"/>
        <w:bottom w:val="single" w:color="684A93" w:themeColor="accent4" w:sz="4" w:space="0"/>
        <w:right w:val="single" w:color="684A93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1646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Shading Accent 5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D6D52" w:themeColor="accent6" w:sz="24" w:space="0"/>
        <w:left w:val="single" w:color="FF8451" w:themeColor="accent5" w:sz="4" w:space="0"/>
        <w:bottom w:val="single" w:color="FF8451" w:themeColor="accent5" w:sz="4" w:space="0"/>
        <w:right w:val="single" w:color="FF8451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D6D5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C93B00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C93B00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B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4">
    <w:name w:val="Colorful Shading Accent 6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8451" w:themeColor="accent5" w:sz="24" w:space="0"/>
        <w:left w:val="single" w:color="7D6D52" w:themeColor="accent6" w:sz="4" w:space="0"/>
        <w:bottom w:val="single" w:color="7D6D52" w:themeColor="accent6" w:sz="4" w:space="0"/>
        <w:right w:val="single" w:color="7D6D52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0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8451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E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5">
    <w:name w:val="Colorful List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A6B721" w:themeFill="accent2" w:themeFillShade="CC"/>
      </w:tcPr>
    </w:tblStylePr>
    <w:tblStylePr w:type="lastRow">
      <w:rPr>
        <w:b/>
        <w:bCs/>
        <w:color w:val="A7B72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6">
    <w:name w:val="Colorful List Accent 1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A6B721" w:themeFill="accent2" w:themeFillShade="CC"/>
      </w:tcPr>
    </w:tblStylePr>
    <w:tblStylePr w:type="lastRow">
      <w:rPr>
        <w:b/>
        <w:bCs/>
        <w:color w:val="A7B72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0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237">
    <w:name w:val="Colorful List Accent 2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9FBEB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A6B721" w:themeFill="accent2" w:themeFillShade="CC"/>
      </w:tcPr>
    </w:tblStylePr>
    <w:tblStylePr w:type="lastRow">
      <w:rPr>
        <w:b/>
        <w:bCs/>
        <w:color w:val="A7B72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D" w:themeFill="accent2" w:themeFillTint="3F"/>
      </w:tcPr>
    </w:tblStylePr>
    <w:tblStylePr w:type="band1Horz">
      <w:tblPr/>
      <w:tcPr>
        <w:shd w:val="clear" w:color="auto" w:fill="F3F7D6" w:themeFill="accent2" w:themeFillTint="33"/>
      </w:tcPr>
    </w:tblStylePr>
  </w:style>
  <w:style w:type="table" w:styleId="238">
    <w:name w:val="Colorful List Accent 3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33B75" w:themeFill="accent4" w:themeFillShade="CC"/>
      </w:tcPr>
    </w:tblStylePr>
    <w:tblStylePr w:type="lastRow">
      <w:rPr>
        <w:b/>
        <w:bCs/>
        <w:color w:val="533B7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239">
    <w:name w:val="Colorful List Accent 4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EB2623" w:themeFill="accent3" w:themeFillShade="CC"/>
      </w:tcPr>
    </w:tblStylePr>
    <w:tblStylePr w:type="lastRow">
      <w:rPr>
        <w:b/>
        <w:bCs/>
        <w:color w:val="EB272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240">
    <w:name w:val="Colorful List Accent 5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2ED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35741" w:themeFill="accent6" w:themeFillShade="CC"/>
      </w:tcPr>
    </w:tblStylePr>
    <w:tblStylePr w:type="lastRow">
      <w:rPr>
        <w:b/>
        <w:bCs/>
        <w:color w:val="645742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241">
    <w:name w:val="Colorful List Accent 6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3F0ED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F540D" w:themeFill="accent5" w:themeFillShade="CC"/>
      </w:tcPr>
    </w:tblStylePr>
    <w:tblStylePr w:type="lastRow">
      <w:rPr>
        <w:b/>
        <w:bCs/>
        <w:color w:val="FF540E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6E2DA" w:themeFill="accent6" w:themeFillTint="33"/>
      </w:tcPr>
    </w:tblStylePr>
  </w:style>
  <w:style w:type="table" w:styleId="242">
    <w:name w:val="Colorful Grid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3">
    <w:name w:val="Colorful Grid Accent 1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244">
    <w:name w:val="Colorful Grid Accent 2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3F7D6" w:themeFill="accent2" w:themeFillTint="33"/>
    </w:tcPr>
    <w:tblStylePr w:type="firstRow">
      <w:rPr>
        <w:b/>
        <w:bCs/>
      </w:rPr>
      <w:tblPr/>
      <w:tcPr>
        <w:shd w:val="clear" w:color="auto" w:fill="E8F0AE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8F0AE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CAB1F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C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245">
    <w:name w:val="Colorful Grid Accent 3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C0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9C0C0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91714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9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246">
    <w:name w:val="Colorful Grid Accent 4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D376E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D376E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247">
    <w:name w:val="Colorful Grid Accent 5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248">
    <w:name w:val="Colorful Grid Accent 6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6E2DA" w:themeFill="accent6" w:themeFillTint="33"/>
    </w:tcPr>
    <w:tblStylePr w:type="firstRow">
      <w:rPr>
        <w:b/>
        <w:bCs/>
      </w:rPr>
      <w:tblPr/>
      <w:tcPr>
        <w:shd w:val="clear" w:color="auto" w:fill="CEC5B5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EC5B5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character" w:customStyle="1" w:styleId="249">
    <w:name w:val="Title Char"/>
    <w:basedOn w:val="11"/>
    <w:link w:val="140"/>
    <w:uiPriority w:val="0"/>
    <w:rPr>
      <w:rFonts w:asciiTheme="majorHAnsi" w:hAnsiTheme="majorHAnsi" w:eastAsiaTheme="majorEastAsia" w:cstheme="majorBidi"/>
      <w:b/>
      <w:color w:val="151C3A" w:themeColor="text2"/>
      <w:sz w:val="68"/>
      <w:szCs w:val="56"/>
      <w14:textFill>
        <w14:solidFill>
          <w14:schemeClr w14:val="tx2"/>
        </w14:solidFill>
      </w14:textFill>
    </w:rPr>
  </w:style>
  <w:style w:type="character" w:customStyle="1" w:styleId="250">
    <w:name w:val="Heading 1 Char"/>
    <w:basedOn w:val="11"/>
    <w:link w:val="2"/>
    <w:uiPriority w:val="3"/>
    <w:rPr>
      <w:rFonts w:asciiTheme="majorHAnsi" w:hAnsiTheme="majorHAnsi" w:eastAsiaTheme="majorEastAsia" w:cstheme="majorBidi"/>
      <w:color w:val="151C3A" w:themeColor="text2"/>
      <w:sz w:val="34"/>
      <w:szCs w:val="32"/>
      <w14:textFill>
        <w14:solidFill>
          <w14:schemeClr w14:val="tx2"/>
        </w14:solidFill>
      </w14:textFill>
    </w:rPr>
  </w:style>
  <w:style w:type="character" w:customStyle="1" w:styleId="251">
    <w:name w:val="Heading 2 Char"/>
    <w:basedOn w:val="11"/>
    <w:link w:val="3"/>
    <w:uiPriority w:val="3"/>
    <w:rPr>
      <w:rFonts w:asciiTheme="majorHAnsi" w:hAnsiTheme="majorHAnsi" w:eastAsiaTheme="majorEastAsia" w:cstheme="majorBidi"/>
      <w:color w:val="13606B" w:themeColor="accent1" w:themeShade="80"/>
      <w:szCs w:val="26"/>
    </w:rPr>
  </w:style>
  <w:style w:type="paragraph" w:customStyle="1" w:styleId="252">
    <w:name w:val="Contact Info"/>
    <w:basedOn w:val="1"/>
    <w:qFormat/>
    <w:uiPriority w:val="1"/>
    <w:pPr>
      <w:spacing w:before="160" w:after="680" w:line="240" w:lineRule="auto"/>
    </w:pPr>
    <w:rPr>
      <w:rFonts w:asciiTheme="majorHAnsi" w:hAnsiTheme="majorHAnsi"/>
      <w:color w:val="13606B" w:themeColor="accent1" w:themeShade="80"/>
    </w:rPr>
  </w:style>
  <w:style w:type="character" w:customStyle="1" w:styleId="253">
    <w:name w:val="Heading 3 Char"/>
    <w:basedOn w:val="11"/>
    <w:link w:val="4"/>
    <w:uiPriority w:val="3"/>
    <w:rPr>
      <w:rFonts w:asciiTheme="majorHAnsi" w:hAnsiTheme="majorHAnsi" w:eastAsiaTheme="majorEastAsia" w:cstheme="majorBidi"/>
      <w:color w:val="151C3A" w:themeColor="text2"/>
      <w:sz w:val="24"/>
      <w:szCs w:val="24"/>
      <w14:textFill>
        <w14:solidFill>
          <w14:schemeClr w14:val="tx2"/>
        </w14:solidFill>
      </w14:textFill>
    </w:rPr>
  </w:style>
  <w:style w:type="character" w:customStyle="1" w:styleId="254">
    <w:name w:val="Heading 4 Char"/>
    <w:basedOn w:val="11"/>
    <w:link w:val="5"/>
    <w:semiHidden/>
    <w:uiPriority w:val="3"/>
    <w:rPr>
      <w:rFonts w:asciiTheme="majorHAnsi" w:hAnsiTheme="majorHAnsi" w:eastAsiaTheme="majorEastAsia" w:cstheme="majorBidi"/>
      <w:i/>
      <w:iCs/>
      <w:color w:val="151C3A" w:themeColor="text2"/>
      <w14:textFill>
        <w14:solidFill>
          <w14:schemeClr w14:val="tx2"/>
        </w14:solidFill>
      </w14:textFill>
    </w:rPr>
  </w:style>
  <w:style w:type="character" w:customStyle="1" w:styleId="255">
    <w:name w:val="Header Char"/>
    <w:basedOn w:val="11"/>
    <w:link w:val="40"/>
    <w:uiPriority w:val="99"/>
  </w:style>
  <w:style w:type="character" w:customStyle="1" w:styleId="256">
    <w:name w:val="Footer Char"/>
    <w:basedOn w:val="11"/>
    <w:link w:val="37"/>
    <w:qFormat/>
    <w:uiPriority w:val="99"/>
    <w:rPr>
      <w:color w:val="13606B" w:themeColor="accent1" w:themeShade="80"/>
    </w:rPr>
  </w:style>
  <w:style w:type="character" w:customStyle="1" w:styleId="257">
    <w:name w:val="Balloon Text Char"/>
    <w:basedOn w:val="11"/>
    <w:link w:val="13"/>
    <w:semiHidden/>
    <w:qFormat/>
    <w:uiPriority w:val="99"/>
    <w:rPr>
      <w:rFonts w:ascii="Segoe UI" w:hAnsi="Segoe UI" w:cs="Segoe UI"/>
      <w:szCs w:val="18"/>
    </w:rPr>
  </w:style>
  <w:style w:type="character" w:customStyle="1" w:styleId="258">
    <w:name w:val="Heading 5 Char"/>
    <w:basedOn w:val="11"/>
    <w:link w:val="6"/>
    <w:semiHidden/>
    <w:uiPriority w:val="3"/>
    <w:rPr>
      <w:rFonts w:asciiTheme="majorHAnsi" w:hAnsiTheme="majorHAnsi" w:eastAsiaTheme="majorEastAsia" w:cstheme="majorBidi"/>
      <w:color w:val="25C0D5" w:themeColor="accent1"/>
      <w14:textFill>
        <w14:solidFill>
          <w14:schemeClr w14:val="accent1"/>
        </w14:solidFill>
      </w14:textFill>
    </w:rPr>
  </w:style>
  <w:style w:type="character" w:customStyle="1" w:styleId="259">
    <w:name w:val="Heading 6 Char"/>
    <w:basedOn w:val="11"/>
    <w:link w:val="7"/>
    <w:semiHidden/>
    <w:uiPriority w:val="3"/>
    <w:rPr>
      <w:rFonts w:asciiTheme="majorHAnsi" w:hAnsiTheme="majorHAnsi" w:eastAsiaTheme="majorEastAsia" w:cstheme="majorBidi"/>
      <w:color w:val="25C0D5" w:themeColor="accent1"/>
      <w14:textFill>
        <w14:solidFill>
          <w14:schemeClr w14:val="accent1"/>
        </w14:solidFill>
      </w14:textFill>
    </w:rPr>
  </w:style>
  <w:style w:type="character" w:customStyle="1" w:styleId="260">
    <w:name w:val="Heading 7 Char"/>
    <w:basedOn w:val="11"/>
    <w:link w:val="8"/>
    <w:semiHidden/>
    <w:uiPriority w:val="3"/>
    <w:rPr>
      <w:rFonts w:asciiTheme="majorHAnsi" w:hAnsiTheme="majorHAnsi" w:eastAsiaTheme="majorEastAsia" w:cstheme="majorBidi"/>
      <w:i/>
      <w:iCs/>
      <w:color w:val="25C0D5" w:themeColor="accent1"/>
      <w14:textFill>
        <w14:solidFill>
          <w14:schemeClr w14:val="accent1"/>
        </w14:solidFill>
      </w14:textFill>
    </w:rPr>
  </w:style>
  <w:style w:type="character" w:customStyle="1" w:styleId="261">
    <w:name w:val="Heading 8 Char"/>
    <w:basedOn w:val="11"/>
    <w:link w:val="9"/>
    <w:semiHidden/>
    <w:uiPriority w:val="3"/>
    <w:rPr>
      <w:rFonts w:asciiTheme="majorHAnsi" w:hAnsiTheme="majorHAnsi" w:eastAsiaTheme="majorEastAsia" w:cstheme="majorBidi"/>
      <w:color w:val="151C3A" w:themeColor="text2"/>
      <w:szCs w:val="21"/>
      <w14:textFill>
        <w14:solidFill>
          <w14:schemeClr w14:val="tx2"/>
        </w14:solidFill>
      </w14:textFill>
    </w:rPr>
  </w:style>
  <w:style w:type="character" w:customStyle="1" w:styleId="262">
    <w:name w:val="Heading 9 Char"/>
    <w:basedOn w:val="11"/>
    <w:link w:val="10"/>
    <w:semiHidden/>
    <w:uiPriority w:val="3"/>
    <w:rPr>
      <w:rFonts w:asciiTheme="majorHAnsi" w:hAnsiTheme="majorHAnsi" w:eastAsiaTheme="majorEastAsia" w:cstheme="majorBidi"/>
      <w:i/>
      <w:iCs/>
      <w:color w:val="151C3A" w:themeColor="text2"/>
      <w:szCs w:val="21"/>
      <w14:textFill>
        <w14:solidFill>
          <w14:schemeClr w14:val="tx2"/>
        </w14:solidFill>
      </w14:textFill>
    </w:rPr>
  </w:style>
  <w:style w:type="paragraph" w:customStyle="1" w:styleId="263">
    <w:name w:val="Bibliography"/>
    <w:basedOn w:val="1"/>
    <w:next w:val="1"/>
    <w:semiHidden/>
    <w:unhideWhenUsed/>
    <w:uiPriority w:val="37"/>
  </w:style>
  <w:style w:type="character" w:customStyle="1" w:styleId="264">
    <w:name w:val="Body Text Char"/>
    <w:basedOn w:val="11"/>
    <w:link w:val="15"/>
    <w:semiHidden/>
    <w:qFormat/>
    <w:uiPriority w:val="99"/>
  </w:style>
  <w:style w:type="character" w:customStyle="1" w:styleId="265">
    <w:name w:val="Body Text 2 Char"/>
    <w:basedOn w:val="11"/>
    <w:link w:val="16"/>
    <w:semiHidden/>
    <w:uiPriority w:val="99"/>
  </w:style>
  <w:style w:type="character" w:customStyle="1" w:styleId="266">
    <w:name w:val="Body Text 3 Char"/>
    <w:basedOn w:val="11"/>
    <w:link w:val="17"/>
    <w:semiHidden/>
    <w:uiPriority w:val="99"/>
    <w:rPr>
      <w:szCs w:val="16"/>
    </w:rPr>
  </w:style>
  <w:style w:type="character" w:customStyle="1" w:styleId="267">
    <w:name w:val="Body Text First Indent Char"/>
    <w:basedOn w:val="264"/>
    <w:link w:val="18"/>
    <w:semiHidden/>
    <w:uiPriority w:val="99"/>
  </w:style>
  <w:style w:type="character" w:customStyle="1" w:styleId="268">
    <w:name w:val="Body Text Indent Char"/>
    <w:basedOn w:val="11"/>
    <w:link w:val="19"/>
    <w:semiHidden/>
    <w:uiPriority w:val="99"/>
  </w:style>
  <w:style w:type="character" w:customStyle="1" w:styleId="269">
    <w:name w:val="Body Text First Indent 2 Char"/>
    <w:basedOn w:val="268"/>
    <w:link w:val="20"/>
    <w:semiHidden/>
    <w:uiPriority w:val="99"/>
  </w:style>
  <w:style w:type="character" w:customStyle="1" w:styleId="270">
    <w:name w:val="Body Text Indent 2 Char"/>
    <w:basedOn w:val="11"/>
    <w:link w:val="21"/>
    <w:semiHidden/>
    <w:uiPriority w:val="99"/>
  </w:style>
  <w:style w:type="character" w:customStyle="1" w:styleId="271">
    <w:name w:val="Body Text Indent 3 Char"/>
    <w:basedOn w:val="11"/>
    <w:link w:val="22"/>
    <w:semiHidden/>
    <w:uiPriority w:val="99"/>
    <w:rPr>
      <w:szCs w:val="16"/>
    </w:rPr>
  </w:style>
  <w:style w:type="character" w:customStyle="1" w:styleId="272">
    <w:name w:val="Book Title"/>
    <w:basedOn w:val="11"/>
    <w:semiHidden/>
    <w:unhideWhenUsed/>
    <w:qFormat/>
    <w:uiPriority w:val="33"/>
    <w:rPr>
      <w:b/>
      <w:bCs/>
      <w:i/>
      <w:iCs/>
      <w:spacing w:val="5"/>
    </w:rPr>
  </w:style>
  <w:style w:type="character" w:customStyle="1" w:styleId="273">
    <w:name w:val="Closing Char"/>
    <w:basedOn w:val="11"/>
    <w:link w:val="24"/>
    <w:semiHidden/>
    <w:uiPriority w:val="99"/>
  </w:style>
  <w:style w:type="character" w:customStyle="1" w:styleId="274">
    <w:name w:val="Comment Text Char"/>
    <w:basedOn w:val="11"/>
    <w:link w:val="26"/>
    <w:semiHidden/>
    <w:uiPriority w:val="99"/>
    <w:rPr>
      <w:szCs w:val="20"/>
    </w:rPr>
  </w:style>
  <w:style w:type="character" w:customStyle="1" w:styleId="275">
    <w:name w:val="Comment Subject Char"/>
    <w:basedOn w:val="274"/>
    <w:link w:val="27"/>
    <w:semiHidden/>
    <w:uiPriority w:val="99"/>
    <w:rPr>
      <w:b/>
      <w:bCs/>
      <w:szCs w:val="20"/>
    </w:rPr>
  </w:style>
  <w:style w:type="character" w:customStyle="1" w:styleId="276">
    <w:name w:val="Date Char"/>
    <w:basedOn w:val="11"/>
    <w:link w:val="28"/>
    <w:semiHidden/>
    <w:uiPriority w:val="99"/>
  </w:style>
  <w:style w:type="character" w:customStyle="1" w:styleId="277">
    <w:name w:val="Document Map Char"/>
    <w:basedOn w:val="11"/>
    <w:link w:val="29"/>
    <w:semiHidden/>
    <w:uiPriority w:val="99"/>
    <w:rPr>
      <w:rFonts w:ascii="Segoe UI" w:hAnsi="Segoe UI" w:cs="Segoe UI"/>
      <w:szCs w:val="16"/>
    </w:rPr>
  </w:style>
  <w:style w:type="character" w:customStyle="1" w:styleId="278">
    <w:name w:val="E-mail Signature Char"/>
    <w:basedOn w:val="11"/>
    <w:link w:val="30"/>
    <w:semiHidden/>
    <w:uiPriority w:val="99"/>
  </w:style>
  <w:style w:type="character" w:customStyle="1" w:styleId="279">
    <w:name w:val="Endnote Text Char"/>
    <w:basedOn w:val="11"/>
    <w:link w:val="33"/>
    <w:semiHidden/>
    <w:uiPriority w:val="99"/>
    <w:rPr>
      <w:szCs w:val="20"/>
    </w:rPr>
  </w:style>
  <w:style w:type="character" w:customStyle="1" w:styleId="280">
    <w:name w:val="Footnote Text Char"/>
    <w:basedOn w:val="11"/>
    <w:link w:val="39"/>
    <w:semiHidden/>
    <w:uiPriority w:val="99"/>
    <w:rPr>
      <w:szCs w:val="20"/>
    </w:rPr>
  </w:style>
  <w:style w:type="table" w:customStyle="1" w:styleId="281">
    <w:name w:val="Grid Table 1 Light"/>
    <w:basedOn w:val="12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2">
    <w:name w:val="Grid Table 1 Light Accent 1"/>
    <w:basedOn w:val="12"/>
    <w:uiPriority w:val="46"/>
    <w:pPr>
      <w:spacing w:after="0" w:line="240" w:lineRule="auto"/>
    </w:pPr>
    <w:tblPr>
      <w:tblBorders>
        <w:top w:val="single" w:color="A6E6EF" w:themeColor="accent1" w:themeTint="66" w:sz="4" w:space="0"/>
        <w:left w:val="single" w:color="A6E6EF" w:themeColor="accent1" w:themeTint="66" w:sz="4" w:space="0"/>
        <w:bottom w:val="single" w:color="A6E6EF" w:themeColor="accent1" w:themeTint="66" w:sz="4" w:space="0"/>
        <w:right w:val="single" w:color="A6E6EF" w:themeColor="accent1" w:themeTint="66" w:sz="4" w:space="0"/>
        <w:insideH w:val="single" w:color="A6E6EF" w:themeColor="accent1" w:themeTint="66" w:sz="4" w:space="0"/>
        <w:insideV w:val="single" w:color="A6E6EF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7ADAE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7ADAE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3">
    <w:name w:val="Grid Table 1 Light Accent 2"/>
    <w:basedOn w:val="12"/>
    <w:uiPriority w:val="46"/>
    <w:pPr>
      <w:spacing w:after="0" w:line="240" w:lineRule="auto"/>
    </w:pPr>
    <w:tblPr>
      <w:tblBorders>
        <w:top w:val="single" w:color="E8F0AE" w:themeColor="accent2" w:themeTint="66" w:sz="4" w:space="0"/>
        <w:left w:val="single" w:color="E8F0AE" w:themeColor="accent2" w:themeTint="66" w:sz="4" w:space="0"/>
        <w:bottom w:val="single" w:color="E8F0AE" w:themeColor="accent2" w:themeTint="66" w:sz="4" w:space="0"/>
        <w:right w:val="single" w:color="E8F0AE" w:themeColor="accent2" w:themeTint="66" w:sz="4" w:space="0"/>
        <w:insideH w:val="single" w:color="E8F0AE" w:themeColor="accent2" w:themeTint="66" w:sz="4" w:space="0"/>
        <w:insideV w:val="single" w:color="E8F0AE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DE885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DE885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4">
    <w:name w:val="Grid Table 1 Light Accent 3"/>
    <w:basedOn w:val="12"/>
    <w:uiPriority w:val="46"/>
    <w:pPr>
      <w:spacing w:after="0" w:line="240" w:lineRule="auto"/>
    </w:pPr>
    <w:tblPr>
      <w:tblBorders>
        <w:top w:val="single" w:color="F9C0C0" w:themeColor="accent3" w:themeTint="66" w:sz="4" w:space="0"/>
        <w:left w:val="single" w:color="F9C0C0" w:themeColor="accent3" w:themeTint="66" w:sz="4" w:space="0"/>
        <w:bottom w:val="single" w:color="F9C0C0" w:themeColor="accent3" w:themeTint="66" w:sz="4" w:space="0"/>
        <w:right w:val="single" w:color="F9C0C0" w:themeColor="accent3" w:themeTint="66" w:sz="4" w:space="0"/>
        <w:insideH w:val="single" w:color="F9C0C0" w:themeColor="accent3" w:themeTint="66" w:sz="4" w:space="0"/>
        <w:insideV w:val="single" w:color="F9C0C0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F6A1A0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6A1A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5">
    <w:name w:val="Grid Table 1 Light Accent 4"/>
    <w:basedOn w:val="12"/>
    <w:uiPriority w:val="46"/>
    <w:pPr>
      <w:spacing w:after="0" w:line="240" w:lineRule="auto"/>
    </w:pPr>
    <w:tblPr>
      <w:tblBorders>
        <w:top w:val="single" w:color="C1B2D8" w:themeColor="accent4" w:themeTint="66" w:sz="4" w:space="0"/>
        <w:left w:val="single" w:color="C1B2D8" w:themeColor="accent4" w:themeTint="66" w:sz="4" w:space="0"/>
        <w:bottom w:val="single" w:color="C1B2D8" w:themeColor="accent4" w:themeTint="66" w:sz="4" w:space="0"/>
        <w:right w:val="single" w:color="C1B2D8" w:themeColor="accent4" w:themeTint="66" w:sz="4" w:space="0"/>
        <w:insideH w:val="single" w:color="C1B2D8" w:themeColor="accent4" w:themeTint="66" w:sz="4" w:space="0"/>
        <w:insideV w:val="single" w:color="C1B2D8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A38BC4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A38BC4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6">
    <w:name w:val="Grid Table 1 Light Accent 5"/>
    <w:basedOn w:val="12"/>
    <w:uiPriority w:val="46"/>
    <w:pPr>
      <w:spacing w:after="0" w:line="240" w:lineRule="auto"/>
    </w:pPr>
    <w:tblPr>
      <w:tblBorders>
        <w:top w:val="single" w:color="FFCDB9" w:themeColor="accent5" w:themeTint="66" w:sz="4" w:space="0"/>
        <w:left w:val="single" w:color="FFCDB9" w:themeColor="accent5" w:themeTint="66" w:sz="4" w:space="0"/>
        <w:bottom w:val="single" w:color="FFCDB9" w:themeColor="accent5" w:themeTint="66" w:sz="4" w:space="0"/>
        <w:right w:val="single" w:color="FFCDB9" w:themeColor="accent5" w:themeTint="66" w:sz="4" w:space="0"/>
        <w:insideH w:val="single" w:color="FFCDB9" w:themeColor="accent5" w:themeTint="66" w:sz="4" w:space="0"/>
        <w:insideV w:val="single" w:color="FFCDB9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FFB596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FB59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7">
    <w:name w:val="Grid Table 1 Light Accent 6"/>
    <w:basedOn w:val="12"/>
    <w:uiPriority w:val="46"/>
    <w:pPr>
      <w:spacing w:after="0" w:line="240" w:lineRule="auto"/>
    </w:pPr>
    <w:tblPr>
      <w:tblBorders>
        <w:top w:val="single" w:color="CEC5B5" w:themeColor="accent6" w:themeTint="66" w:sz="4" w:space="0"/>
        <w:left w:val="single" w:color="CEC5B5" w:themeColor="accent6" w:themeTint="66" w:sz="4" w:space="0"/>
        <w:bottom w:val="single" w:color="CEC5B5" w:themeColor="accent6" w:themeTint="66" w:sz="4" w:space="0"/>
        <w:right w:val="single" w:color="CEC5B5" w:themeColor="accent6" w:themeTint="66" w:sz="4" w:space="0"/>
        <w:insideH w:val="single" w:color="CEC5B5" w:themeColor="accent6" w:themeTint="66" w:sz="4" w:space="0"/>
        <w:insideV w:val="single" w:color="CEC5B5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6A891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6A891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8">
    <w:name w:val="Grid Table 2"/>
    <w:basedOn w:val="12"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9">
    <w:name w:val="Grid Table 2 Accent 1"/>
    <w:basedOn w:val="12"/>
    <w:uiPriority w:val="47"/>
    <w:pPr>
      <w:spacing w:after="0" w:line="240" w:lineRule="auto"/>
    </w:pPr>
    <w:tblPr>
      <w:tblBorders>
        <w:top w:val="single" w:color="7ADAE7" w:themeColor="accent1" w:themeTint="99" w:sz="2" w:space="0"/>
        <w:bottom w:val="single" w:color="7ADAE7" w:themeColor="accent1" w:themeTint="99" w:sz="2" w:space="0"/>
        <w:insideH w:val="single" w:color="7ADAE7" w:themeColor="accent1" w:themeTint="99" w:sz="2" w:space="0"/>
        <w:insideV w:val="single" w:color="7ADAE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7ADAE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7ADAE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</w:style>
  <w:style w:type="table" w:customStyle="1" w:styleId="290">
    <w:name w:val="Grid Table 2 Accent 2"/>
    <w:basedOn w:val="12"/>
    <w:uiPriority w:val="47"/>
    <w:pPr>
      <w:spacing w:after="0" w:line="240" w:lineRule="auto"/>
    </w:pPr>
    <w:tblPr>
      <w:tblBorders>
        <w:top w:val="single" w:color="DDE885" w:themeColor="accent2" w:themeTint="99" w:sz="2" w:space="0"/>
        <w:bottom w:val="single" w:color="DDE885" w:themeColor="accent2" w:themeTint="99" w:sz="2" w:space="0"/>
        <w:insideH w:val="single" w:color="DDE885" w:themeColor="accent2" w:themeTint="99" w:sz="2" w:space="0"/>
        <w:insideV w:val="single" w:color="DDE885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DE885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DE885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</w:style>
  <w:style w:type="table" w:customStyle="1" w:styleId="291">
    <w:name w:val="Grid Table 2 Accent 3"/>
    <w:basedOn w:val="12"/>
    <w:uiPriority w:val="47"/>
    <w:pPr>
      <w:spacing w:after="0" w:line="240" w:lineRule="auto"/>
    </w:pPr>
    <w:tblPr>
      <w:tblBorders>
        <w:top w:val="single" w:color="F6A1A0" w:themeColor="accent3" w:themeTint="99" w:sz="2" w:space="0"/>
        <w:bottom w:val="single" w:color="F6A1A0" w:themeColor="accent3" w:themeTint="99" w:sz="2" w:space="0"/>
        <w:insideH w:val="single" w:color="F6A1A0" w:themeColor="accent3" w:themeTint="99" w:sz="2" w:space="0"/>
        <w:insideV w:val="single" w:color="F6A1A0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6A1A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6A1A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</w:style>
  <w:style w:type="table" w:customStyle="1" w:styleId="292">
    <w:name w:val="Grid Table 2 Accent 4"/>
    <w:basedOn w:val="12"/>
    <w:uiPriority w:val="47"/>
    <w:pPr>
      <w:spacing w:after="0" w:line="240" w:lineRule="auto"/>
    </w:pPr>
    <w:tblPr>
      <w:tblBorders>
        <w:top w:val="single" w:color="A38BC4" w:themeColor="accent4" w:themeTint="99" w:sz="2" w:space="0"/>
        <w:bottom w:val="single" w:color="A38BC4" w:themeColor="accent4" w:themeTint="99" w:sz="2" w:space="0"/>
        <w:insideH w:val="single" w:color="A38BC4" w:themeColor="accent4" w:themeTint="99" w:sz="2" w:space="0"/>
        <w:insideV w:val="single" w:color="A38BC4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38BC4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38BC4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</w:style>
  <w:style w:type="table" w:customStyle="1" w:styleId="293">
    <w:name w:val="Grid Table 2 Accent 5"/>
    <w:basedOn w:val="12"/>
    <w:uiPriority w:val="47"/>
    <w:pPr>
      <w:spacing w:after="0" w:line="240" w:lineRule="auto"/>
    </w:pPr>
    <w:tblPr>
      <w:tblBorders>
        <w:top w:val="single" w:color="FFB596" w:themeColor="accent5" w:themeTint="99" w:sz="2" w:space="0"/>
        <w:bottom w:val="single" w:color="FFB596" w:themeColor="accent5" w:themeTint="99" w:sz="2" w:space="0"/>
        <w:insideH w:val="single" w:color="FFB596" w:themeColor="accent5" w:themeTint="99" w:sz="2" w:space="0"/>
        <w:insideV w:val="single" w:color="FFB596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B59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B59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</w:style>
  <w:style w:type="table" w:customStyle="1" w:styleId="294">
    <w:name w:val="Grid Table 2 Accent 6"/>
    <w:basedOn w:val="12"/>
    <w:uiPriority w:val="47"/>
    <w:pPr>
      <w:spacing w:after="0" w:line="240" w:lineRule="auto"/>
    </w:pPr>
    <w:tblPr>
      <w:tblBorders>
        <w:top w:val="single" w:color="B6A891" w:themeColor="accent6" w:themeTint="99" w:sz="2" w:space="0"/>
        <w:bottom w:val="single" w:color="B6A891" w:themeColor="accent6" w:themeTint="99" w:sz="2" w:space="0"/>
        <w:insideH w:val="single" w:color="B6A891" w:themeColor="accent6" w:themeTint="99" w:sz="2" w:space="0"/>
        <w:insideV w:val="single" w:color="B6A891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B6A891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6A891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</w:style>
  <w:style w:type="table" w:customStyle="1" w:styleId="295">
    <w:name w:val="Grid Table 3"/>
    <w:basedOn w:val="12"/>
    <w:uiPriority w:val="48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96">
    <w:name w:val="Grid Table 3 Accent 1"/>
    <w:basedOn w:val="12"/>
    <w:uiPriority w:val="48"/>
    <w:pPr>
      <w:spacing w:after="0" w:line="240" w:lineRule="auto"/>
    </w:pPr>
    <w:tblPr>
      <w:tblBorders>
        <w:top w:val="single" w:color="7ADAE7" w:themeColor="accent1" w:themeTint="99" w:sz="4" w:space="0"/>
        <w:left w:val="single" w:color="7ADAE7" w:themeColor="accent1" w:themeTint="99" w:sz="4" w:space="0"/>
        <w:bottom w:val="single" w:color="7ADAE7" w:themeColor="accent1" w:themeTint="99" w:sz="4" w:space="0"/>
        <w:right w:val="single" w:color="7ADAE7" w:themeColor="accent1" w:themeTint="99" w:sz="4" w:space="0"/>
        <w:insideH w:val="single" w:color="7ADAE7" w:themeColor="accent1" w:themeTint="99" w:sz="4" w:space="0"/>
        <w:insideV w:val="single" w:color="7ADAE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  <w:tblStylePr w:type="neCell">
      <w:tcPr>
        <w:tcBorders>
          <w:bottom w:val="single" w:color="7ADAE7" w:themeColor="accent1" w:themeTint="99" w:sz="4" w:space="0"/>
        </w:tcBorders>
      </w:tcPr>
    </w:tblStylePr>
    <w:tblStylePr w:type="nwCell">
      <w:tcPr>
        <w:tcBorders>
          <w:bottom w:val="single" w:color="7ADAE7" w:themeColor="accent1" w:themeTint="99" w:sz="4" w:space="0"/>
        </w:tcBorders>
      </w:tcPr>
    </w:tblStylePr>
    <w:tblStylePr w:type="seCell">
      <w:tcPr>
        <w:tcBorders>
          <w:top w:val="single" w:color="7ADAE7" w:themeColor="accent1" w:themeTint="99" w:sz="4" w:space="0"/>
        </w:tcBorders>
      </w:tcPr>
    </w:tblStylePr>
    <w:tblStylePr w:type="swCell">
      <w:tcPr>
        <w:tcBorders>
          <w:top w:val="single" w:color="7ADAE7" w:themeColor="accent1" w:themeTint="99" w:sz="4" w:space="0"/>
        </w:tcBorders>
      </w:tcPr>
    </w:tblStylePr>
  </w:style>
  <w:style w:type="table" w:customStyle="1" w:styleId="297">
    <w:name w:val="Grid Table 3 Accent 2"/>
    <w:basedOn w:val="12"/>
    <w:uiPriority w:val="48"/>
    <w:pPr>
      <w:spacing w:after="0" w:line="240" w:lineRule="auto"/>
    </w:pPr>
    <w:tblPr>
      <w:tblBorders>
        <w:top w:val="single" w:color="DDE885" w:themeColor="accent2" w:themeTint="99" w:sz="4" w:space="0"/>
        <w:left w:val="single" w:color="DDE885" w:themeColor="accent2" w:themeTint="99" w:sz="4" w:space="0"/>
        <w:bottom w:val="single" w:color="DDE885" w:themeColor="accent2" w:themeTint="99" w:sz="4" w:space="0"/>
        <w:right w:val="single" w:color="DDE885" w:themeColor="accent2" w:themeTint="99" w:sz="4" w:space="0"/>
        <w:insideH w:val="single" w:color="DDE885" w:themeColor="accent2" w:themeTint="99" w:sz="4" w:space="0"/>
        <w:insideV w:val="single" w:color="DDE885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  <w:tblStylePr w:type="neCell">
      <w:tcPr>
        <w:tcBorders>
          <w:bottom w:val="single" w:color="DDE885" w:themeColor="accent2" w:themeTint="99" w:sz="4" w:space="0"/>
        </w:tcBorders>
      </w:tcPr>
    </w:tblStylePr>
    <w:tblStylePr w:type="nwCell">
      <w:tcPr>
        <w:tcBorders>
          <w:bottom w:val="single" w:color="DDE885" w:themeColor="accent2" w:themeTint="99" w:sz="4" w:space="0"/>
        </w:tcBorders>
      </w:tcPr>
    </w:tblStylePr>
    <w:tblStylePr w:type="seCell">
      <w:tcPr>
        <w:tcBorders>
          <w:top w:val="single" w:color="DDE885" w:themeColor="accent2" w:themeTint="99" w:sz="4" w:space="0"/>
        </w:tcBorders>
      </w:tcPr>
    </w:tblStylePr>
    <w:tblStylePr w:type="swCell">
      <w:tcPr>
        <w:tcBorders>
          <w:top w:val="single" w:color="DDE885" w:themeColor="accent2" w:themeTint="99" w:sz="4" w:space="0"/>
        </w:tcBorders>
      </w:tcPr>
    </w:tblStylePr>
  </w:style>
  <w:style w:type="table" w:customStyle="1" w:styleId="298">
    <w:name w:val="Grid Table 3 Accent 3"/>
    <w:basedOn w:val="12"/>
    <w:uiPriority w:val="48"/>
    <w:pPr>
      <w:spacing w:after="0" w:line="240" w:lineRule="auto"/>
    </w:pPr>
    <w:tblPr>
      <w:tblBorders>
        <w:top w:val="single" w:color="F6A1A0" w:themeColor="accent3" w:themeTint="99" w:sz="4" w:space="0"/>
        <w:left w:val="single" w:color="F6A1A0" w:themeColor="accent3" w:themeTint="99" w:sz="4" w:space="0"/>
        <w:bottom w:val="single" w:color="F6A1A0" w:themeColor="accent3" w:themeTint="99" w:sz="4" w:space="0"/>
        <w:right w:val="single" w:color="F6A1A0" w:themeColor="accent3" w:themeTint="99" w:sz="4" w:space="0"/>
        <w:insideH w:val="single" w:color="F6A1A0" w:themeColor="accent3" w:themeTint="99" w:sz="4" w:space="0"/>
        <w:insideV w:val="single" w:color="F6A1A0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  <w:tblStylePr w:type="neCell">
      <w:tcPr>
        <w:tcBorders>
          <w:bottom w:val="single" w:color="F6A1A0" w:themeColor="accent3" w:themeTint="99" w:sz="4" w:space="0"/>
        </w:tcBorders>
      </w:tcPr>
    </w:tblStylePr>
    <w:tblStylePr w:type="nwCell">
      <w:tcPr>
        <w:tcBorders>
          <w:bottom w:val="single" w:color="F6A1A0" w:themeColor="accent3" w:themeTint="99" w:sz="4" w:space="0"/>
        </w:tcBorders>
      </w:tcPr>
    </w:tblStylePr>
    <w:tblStylePr w:type="seCell">
      <w:tcPr>
        <w:tcBorders>
          <w:top w:val="single" w:color="F6A1A0" w:themeColor="accent3" w:themeTint="99" w:sz="4" w:space="0"/>
        </w:tcBorders>
      </w:tcPr>
    </w:tblStylePr>
    <w:tblStylePr w:type="swCell">
      <w:tcPr>
        <w:tcBorders>
          <w:top w:val="single" w:color="F6A1A0" w:themeColor="accent3" w:themeTint="99" w:sz="4" w:space="0"/>
        </w:tcBorders>
      </w:tcPr>
    </w:tblStylePr>
  </w:style>
  <w:style w:type="table" w:customStyle="1" w:styleId="299">
    <w:name w:val="Grid Table 3 Accent 4"/>
    <w:basedOn w:val="12"/>
    <w:uiPriority w:val="48"/>
    <w:pPr>
      <w:spacing w:after="0" w:line="240" w:lineRule="auto"/>
    </w:pPr>
    <w:tblPr>
      <w:tblBorders>
        <w:top w:val="single" w:color="A38BC4" w:themeColor="accent4" w:themeTint="99" w:sz="4" w:space="0"/>
        <w:left w:val="single" w:color="A38BC4" w:themeColor="accent4" w:themeTint="99" w:sz="4" w:space="0"/>
        <w:bottom w:val="single" w:color="A38BC4" w:themeColor="accent4" w:themeTint="99" w:sz="4" w:space="0"/>
        <w:right w:val="single" w:color="A38BC4" w:themeColor="accent4" w:themeTint="99" w:sz="4" w:space="0"/>
        <w:insideH w:val="single" w:color="A38BC4" w:themeColor="accent4" w:themeTint="99" w:sz="4" w:space="0"/>
        <w:insideV w:val="single" w:color="A38BC4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  <w:tblStylePr w:type="neCell">
      <w:tcPr>
        <w:tcBorders>
          <w:bottom w:val="single" w:color="A38BC4" w:themeColor="accent4" w:themeTint="99" w:sz="4" w:space="0"/>
        </w:tcBorders>
      </w:tcPr>
    </w:tblStylePr>
    <w:tblStylePr w:type="nwCell">
      <w:tcPr>
        <w:tcBorders>
          <w:bottom w:val="single" w:color="A38BC4" w:themeColor="accent4" w:themeTint="99" w:sz="4" w:space="0"/>
        </w:tcBorders>
      </w:tcPr>
    </w:tblStylePr>
    <w:tblStylePr w:type="seCell">
      <w:tcPr>
        <w:tcBorders>
          <w:top w:val="single" w:color="A38BC4" w:themeColor="accent4" w:themeTint="99" w:sz="4" w:space="0"/>
        </w:tcBorders>
      </w:tcPr>
    </w:tblStylePr>
    <w:tblStylePr w:type="swCell">
      <w:tcPr>
        <w:tcBorders>
          <w:top w:val="single" w:color="A38BC4" w:themeColor="accent4" w:themeTint="99" w:sz="4" w:space="0"/>
        </w:tcBorders>
      </w:tcPr>
    </w:tblStylePr>
  </w:style>
  <w:style w:type="table" w:customStyle="1" w:styleId="300">
    <w:name w:val="Grid Table 3 Accent 5"/>
    <w:basedOn w:val="12"/>
    <w:uiPriority w:val="48"/>
    <w:pPr>
      <w:spacing w:after="0" w:line="240" w:lineRule="auto"/>
    </w:pPr>
    <w:tblPr>
      <w:tblBorders>
        <w:top w:val="single" w:color="FFB596" w:themeColor="accent5" w:themeTint="99" w:sz="4" w:space="0"/>
        <w:left w:val="single" w:color="FFB596" w:themeColor="accent5" w:themeTint="99" w:sz="4" w:space="0"/>
        <w:bottom w:val="single" w:color="FFB596" w:themeColor="accent5" w:themeTint="99" w:sz="4" w:space="0"/>
        <w:right w:val="single" w:color="FFB596" w:themeColor="accent5" w:themeTint="99" w:sz="4" w:space="0"/>
        <w:insideH w:val="single" w:color="FFB596" w:themeColor="accent5" w:themeTint="99" w:sz="4" w:space="0"/>
        <w:insideV w:val="single" w:color="FFB596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  <w:tblStylePr w:type="neCell">
      <w:tcPr>
        <w:tcBorders>
          <w:bottom w:val="single" w:color="FFB596" w:themeColor="accent5" w:themeTint="99" w:sz="4" w:space="0"/>
        </w:tcBorders>
      </w:tcPr>
    </w:tblStylePr>
    <w:tblStylePr w:type="nwCell">
      <w:tcPr>
        <w:tcBorders>
          <w:bottom w:val="single" w:color="FFB596" w:themeColor="accent5" w:themeTint="99" w:sz="4" w:space="0"/>
        </w:tcBorders>
      </w:tcPr>
    </w:tblStylePr>
    <w:tblStylePr w:type="seCell">
      <w:tcPr>
        <w:tcBorders>
          <w:top w:val="single" w:color="FFB596" w:themeColor="accent5" w:themeTint="99" w:sz="4" w:space="0"/>
        </w:tcBorders>
      </w:tcPr>
    </w:tblStylePr>
    <w:tblStylePr w:type="swCell">
      <w:tcPr>
        <w:tcBorders>
          <w:top w:val="single" w:color="FFB596" w:themeColor="accent5" w:themeTint="99" w:sz="4" w:space="0"/>
        </w:tcBorders>
      </w:tcPr>
    </w:tblStylePr>
  </w:style>
  <w:style w:type="table" w:customStyle="1" w:styleId="301">
    <w:name w:val="Grid Table 3 Accent 6"/>
    <w:basedOn w:val="12"/>
    <w:uiPriority w:val="48"/>
    <w:pPr>
      <w:spacing w:after="0" w:line="240" w:lineRule="auto"/>
    </w:pPr>
    <w:tblPr>
      <w:tblBorders>
        <w:top w:val="single" w:color="B6A891" w:themeColor="accent6" w:themeTint="99" w:sz="4" w:space="0"/>
        <w:left w:val="single" w:color="B6A891" w:themeColor="accent6" w:themeTint="99" w:sz="4" w:space="0"/>
        <w:bottom w:val="single" w:color="B6A891" w:themeColor="accent6" w:themeTint="99" w:sz="4" w:space="0"/>
        <w:right w:val="single" w:color="B6A891" w:themeColor="accent6" w:themeTint="99" w:sz="4" w:space="0"/>
        <w:insideH w:val="single" w:color="B6A891" w:themeColor="accent6" w:themeTint="99" w:sz="4" w:space="0"/>
        <w:insideV w:val="single" w:color="B6A891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  <w:tblStylePr w:type="neCell">
      <w:tcPr>
        <w:tcBorders>
          <w:bottom w:val="single" w:color="B6A891" w:themeColor="accent6" w:themeTint="99" w:sz="4" w:space="0"/>
        </w:tcBorders>
      </w:tcPr>
    </w:tblStylePr>
    <w:tblStylePr w:type="nwCell">
      <w:tcPr>
        <w:tcBorders>
          <w:bottom w:val="single" w:color="B6A891" w:themeColor="accent6" w:themeTint="99" w:sz="4" w:space="0"/>
        </w:tcBorders>
      </w:tcPr>
    </w:tblStylePr>
    <w:tblStylePr w:type="seCell">
      <w:tcPr>
        <w:tcBorders>
          <w:top w:val="single" w:color="B6A891" w:themeColor="accent6" w:themeTint="99" w:sz="4" w:space="0"/>
        </w:tcBorders>
      </w:tcPr>
    </w:tblStylePr>
    <w:tblStylePr w:type="swCell">
      <w:tcPr>
        <w:tcBorders>
          <w:top w:val="single" w:color="B6A891" w:themeColor="accent6" w:themeTint="99" w:sz="4" w:space="0"/>
        </w:tcBorders>
      </w:tcPr>
    </w:tblStylePr>
  </w:style>
  <w:style w:type="table" w:customStyle="1" w:styleId="302">
    <w:name w:val="Grid Table 4"/>
    <w:basedOn w:val="12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3">
    <w:name w:val="Grid Table 4 Accent 1"/>
    <w:basedOn w:val="12"/>
    <w:uiPriority w:val="49"/>
    <w:pPr>
      <w:spacing w:after="0" w:line="240" w:lineRule="auto"/>
    </w:pPr>
    <w:tblPr>
      <w:tblBorders>
        <w:top w:val="single" w:color="7ADAE7" w:themeColor="accent1" w:themeTint="99" w:sz="4" w:space="0"/>
        <w:left w:val="single" w:color="7ADAE7" w:themeColor="accent1" w:themeTint="99" w:sz="4" w:space="0"/>
        <w:bottom w:val="single" w:color="7ADAE7" w:themeColor="accent1" w:themeTint="99" w:sz="4" w:space="0"/>
        <w:right w:val="single" w:color="7ADAE7" w:themeColor="accent1" w:themeTint="99" w:sz="4" w:space="0"/>
        <w:insideH w:val="single" w:color="7ADAE7" w:themeColor="accent1" w:themeTint="99" w:sz="4" w:space="0"/>
        <w:insideV w:val="single" w:color="7ADAE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25C0D5" w:themeColor="accent1" w:sz="4" w:space="0"/>
          <w:left w:val="single" w:color="25C0D5" w:themeColor="accent1" w:sz="4" w:space="0"/>
          <w:bottom w:val="single" w:color="25C0D5" w:themeColor="accent1" w:sz="4" w:space="0"/>
          <w:right w:val="single" w:color="25C0D5" w:themeColor="accent1" w:sz="4" w:space="0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cPr>
        <w:tcBorders>
          <w:top w:val="double" w:color="25C0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</w:style>
  <w:style w:type="table" w:customStyle="1" w:styleId="304">
    <w:name w:val="Grid Table 4 Accent 2"/>
    <w:basedOn w:val="12"/>
    <w:uiPriority w:val="49"/>
    <w:pPr>
      <w:spacing w:after="0" w:line="240" w:lineRule="auto"/>
    </w:pPr>
    <w:tblPr>
      <w:tblBorders>
        <w:top w:val="single" w:color="DDE885" w:themeColor="accent2" w:themeTint="99" w:sz="4" w:space="0"/>
        <w:left w:val="single" w:color="DDE885" w:themeColor="accent2" w:themeTint="99" w:sz="4" w:space="0"/>
        <w:bottom w:val="single" w:color="DDE885" w:themeColor="accent2" w:themeTint="99" w:sz="4" w:space="0"/>
        <w:right w:val="single" w:color="DDE885" w:themeColor="accent2" w:themeTint="99" w:sz="4" w:space="0"/>
        <w:insideH w:val="single" w:color="DDE885" w:themeColor="accent2" w:themeTint="99" w:sz="4" w:space="0"/>
        <w:insideV w:val="single" w:color="DDE885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8DA35" w:themeColor="accent2" w:sz="4" w:space="0"/>
          <w:left w:val="single" w:color="C8DA35" w:themeColor="accent2" w:sz="4" w:space="0"/>
          <w:bottom w:val="single" w:color="C8DA35" w:themeColor="accent2" w:sz="4" w:space="0"/>
          <w:right w:val="single" w:color="C8DA35" w:themeColor="accent2" w:sz="4" w:space="0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cPr>
        <w:tcBorders>
          <w:top w:val="double" w:color="C8DA3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</w:style>
  <w:style w:type="table" w:customStyle="1" w:styleId="305">
    <w:name w:val="Grid Table 4 Accent 3"/>
    <w:basedOn w:val="12"/>
    <w:uiPriority w:val="49"/>
    <w:pPr>
      <w:spacing w:after="0" w:line="240" w:lineRule="auto"/>
    </w:pPr>
    <w:tblPr>
      <w:tblBorders>
        <w:top w:val="single" w:color="F6A1A0" w:themeColor="accent3" w:themeTint="99" w:sz="4" w:space="0"/>
        <w:left w:val="single" w:color="F6A1A0" w:themeColor="accent3" w:themeTint="99" w:sz="4" w:space="0"/>
        <w:bottom w:val="single" w:color="F6A1A0" w:themeColor="accent3" w:themeTint="99" w:sz="4" w:space="0"/>
        <w:right w:val="single" w:color="F6A1A0" w:themeColor="accent3" w:themeTint="99" w:sz="4" w:space="0"/>
        <w:insideH w:val="single" w:color="F6A1A0" w:themeColor="accent3" w:themeTint="99" w:sz="4" w:space="0"/>
        <w:insideV w:val="single" w:color="F6A1A0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16462" w:themeColor="accent3" w:sz="4" w:space="0"/>
          <w:left w:val="single" w:color="F16462" w:themeColor="accent3" w:sz="4" w:space="0"/>
          <w:bottom w:val="single" w:color="F16462" w:themeColor="accent3" w:sz="4" w:space="0"/>
          <w:right w:val="single" w:color="F16462" w:themeColor="accent3" w:sz="4" w:space="0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cPr>
        <w:tcBorders>
          <w:top w:val="double" w:color="F16462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</w:style>
  <w:style w:type="table" w:customStyle="1" w:styleId="306">
    <w:name w:val="Grid Table 4 Accent 4"/>
    <w:basedOn w:val="12"/>
    <w:uiPriority w:val="49"/>
    <w:pPr>
      <w:spacing w:after="0" w:line="240" w:lineRule="auto"/>
    </w:pPr>
    <w:tblPr>
      <w:tblBorders>
        <w:top w:val="single" w:color="A38BC4" w:themeColor="accent4" w:themeTint="99" w:sz="4" w:space="0"/>
        <w:left w:val="single" w:color="A38BC4" w:themeColor="accent4" w:themeTint="99" w:sz="4" w:space="0"/>
        <w:bottom w:val="single" w:color="A38BC4" w:themeColor="accent4" w:themeTint="99" w:sz="4" w:space="0"/>
        <w:right w:val="single" w:color="A38BC4" w:themeColor="accent4" w:themeTint="99" w:sz="4" w:space="0"/>
        <w:insideH w:val="single" w:color="A38BC4" w:themeColor="accent4" w:themeTint="99" w:sz="4" w:space="0"/>
        <w:insideV w:val="single" w:color="A38BC4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684A93" w:themeColor="accent4" w:sz="4" w:space="0"/>
          <w:left w:val="single" w:color="684A93" w:themeColor="accent4" w:sz="4" w:space="0"/>
          <w:bottom w:val="single" w:color="684A93" w:themeColor="accent4" w:sz="4" w:space="0"/>
          <w:right w:val="single" w:color="684A93" w:themeColor="accent4" w:sz="4" w:space="0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cPr>
        <w:tcBorders>
          <w:top w:val="double" w:color="684A93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</w:style>
  <w:style w:type="table" w:customStyle="1" w:styleId="307">
    <w:name w:val="Grid Table 4 Accent 5"/>
    <w:basedOn w:val="12"/>
    <w:uiPriority w:val="49"/>
    <w:pPr>
      <w:spacing w:after="0" w:line="240" w:lineRule="auto"/>
    </w:pPr>
    <w:tblPr>
      <w:tblBorders>
        <w:top w:val="single" w:color="FFB596" w:themeColor="accent5" w:themeTint="99" w:sz="4" w:space="0"/>
        <w:left w:val="single" w:color="FFB596" w:themeColor="accent5" w:themeTint="99" w:sz="4" w:space="0"/>
        <w:bottom w:val="single" w:color="FFB596" w:themeColor="accent5" w:themeTint="99" w:sz="4" w:space="0"/>
        <w:right w:val="single" w:color="FFB596" w:themeColor="accent5" w:themeTint="99" w:sz="4" w:space="0"/>
        <w:insideH w:val="single" w:color="FFB596" w:themeColor="accent5" w:themeTint="99" w:sz="4" w:space="0"/>
        <w:insideV w:val="single" w:color="FFB596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8451" w:themeColor="accent5" w:sz="4" w:space="0"/>
          <w:left w:val="single" w:color="FF8451" w:themeColor="accent5" w:sz="4" w:space="0"/>
          <w:bottom w:val="single" w:color="FF8451" w:themeColor="accent5" w:sz="4" w:space="0"/>
          <w:right w:val="single" w:color="FF8451" w:themeColor="accent5" w:sz="4" w:space="0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cPr>
        <w:tcBorders>
          <w:top w:val="double" w:color="FF845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</w:style>
  <w:style w:type="table" w:customStyle="1" w:styleId="308">
    <w:name w:val="Grid Table 4 Accent 6"/>
    <w:basedOn w:val="12"/>
    <w:uiPriority w:val="49"/>
    <w:pPr>
      <w:spacing w:after="0" w:line="240" w:lineRule="auto"/>
    </w:pPr>
    <w:tblPr>
      <w:tblBorders>
        <w:top w:val="single" w:color="B6A891" w:themeColor="accent6" w:themeTint="99" w:sz="4" w:space="0"/>
        <w:left w:val="single" w:color="B6A891" w:themeColor="accent6" w:themeTint="99" w:sz="4" w:space="0"/>
        <w:bottom w:val="single" w:color="B6A891" w:themeColor="accent6" w:themeTint="99" w:sz="4" w:space="0"/>
        <w:right w:val="single" w:color="B6A891" w:themeColor="accent6" w:themeTint="99" w:sz="4" w:space="0"/>
        <w:insideH w:val="single" w:color="B6A891" w:themeColor="accent6" w:themeTint="99" w:sz="4" w:space="0"/>
        <w:insideV w:val="single" w:color="B6A891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D6D52" w:themeColor="accent6" w:sz="4" w:space="0"/>
          <w:left w:val="single" w:color="7D6D52" w:themeColor="accent6" w:sz="4" w:space="0"/>
          <w:bottom w:val="single" w:color="7D6D52" w:themeColor="accent6" w:sz="4" w:space="0"/>
          <w:right w:val="single" w:color="7D6D52" w:themeColor="accent6" w:sz="4" w:space="0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cPr>
        <w:tcBorders>
          <w:top w:val="double" w:color="7D6D5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</w:style>
  <w:style w:type="table" w:customStyle="1" w:styleId="309">
    <w:name w:val="Grid Table 5 Dark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10">
    <w:name w:val="Grid Table 5 Dark Accent 1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5C0D5" w:themeFill="accent1"/>
      </w:tcPr>
    </w:tblStylePr>
    <w:tblStylePr w:type="band1Vert">
      <w:tcPr>
        <w:shd w:val="clear" w:color="auto" w:fill="A6E6EF" w:themeFill="accent1" w:themeFillTint="66"/>
      </w:tcPr>
    </w:tblStylePr>
    <w:tblStylePr w:type="band1Horz">
      <w:tcPr>
        <w:shd w:val="clear" w:color="auto" w:fill="A6E6EF" w:themeFill="accent1" w:themeFillTint="66"/>
      </w:tcPr>
    </w:tblStylePr>
  </w:style>
  <w:style w:type="table" w:customStyle="1" w:styleId="311">
    <w:name w:val="Grid Table 5 Dark Accent 2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7D6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8DA35" w:themeFill="accent2"/>
      </w:tcPr>
    </w:tblStylePr>
    <w:tblStylePr w:type="band1Vert">
      <w:tcPr>
        <w:shd w:val="clear" w:color="auto" w:fill="E8F0AE" w:themeFill="accent2" w:themeFillTint="66"/>
      </w:tcPr>
    </w:tblStylePr>
    <w:tblStylePr w:type="band1Horz">
      <w:tcPr>
        <w:shd w:val="clear" w:color="auto" w:fill="E8F0AE" w:themeFill="accent2" w:themeFillTint="66"/>
      </w:tcPr>
    </w:tblStylePr>
  </w:style>
  <w:style w:type="table" w:customStyle="1" w:styleId="312">
    <w:name w:val="Grid Table 5 Dark Accent 3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16462" w:themeFill="accent3"/>
      </w:tcPr>
    </w:tblStylePr>
    <w:tblStylePr w:type="band1Vert">
      <w:tcPr>
        <w:shd w:val="clear" w:color="auto" w:fill="F9C0C0" w:themeFill="accent3" w:themeFillTint="66"/>
      </w:tcPr>
    </w:tblStylePr>
    <w:tblStylePr w:type="band1Horz">
      <w:tcPr>
        <w:shd w:val="clear" w:color="auto" w:fill="F9C0C0" w:themeFill="accent3" w:themeFillTint="66"/>
      </w:tcPr>
    </w:tblStylePr>
  </w:style>
  <w:style w:type="table" w:customStyle="1" w:styleId="313">
    <w:name w:val="Grid Table 5 Dark Accent 4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84A93" w:themeFill="accent4"/>
      </w:tcPr>
    </w:tblStylePr>
    <w:tblStylePr w:type="band1Vert">
      <w:tcPr>
        <w:shd w:val="clear" w:color="auto" w:fill="C1B2D8" w:themeFill="accent4" w:themeFillTint="66"/>
      </w:tcPr>
    </w:tblStylePr>
    <w:tblStylePr w:type="band1Horz">
      <w:tcPr>
        <w:shd w:val="clear" w:color="auto" w:fill="C1B2D8" w:themeFill="accent4" w:themeFillTint="66"/>
      </w:tcPr>
    </w:tblStylePr>
  </w:style>
  <w:style w:type="table" w:customStyle="1" w:styleId="314">
    <w:name w:val="Grid Table 5 Dark Accent 5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8451" w:themeFill="accent5"/>
      </w:tcPr>
    </w:tblStylePr>
    <w:tblStylePr w:type="band1Vert">
      <w:tcPr>
        <w:shd w:val="clear" w:color="auto" w:fill="FFCDB9" w:themeFill="accent5" w:themeFillTint="66"/>
      </w:tcPr>
    </w:tblStylePr>
    <w:tblStylePr w:type="band1Horz">
      <w:tcPr>
        <w:shd w:val="clear" w:color="auto" w:fill="FFCDB9" w:themeFill="accent5" w:themeFillTint="66"/>
      </w:tcPr>
    </w:tblStylePr>
  </w:style>
  <w:style w:type="table" w:customStyle="1" w:styleId="315">
    <w:name w:val="Grid Table 5 Dark Accent 6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2DA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D6D52" w:themeFill="accent6"/>
      </w:tcPr>
    </w:tblStylePr>
    <w:tblStylePr w:type="band1Vert">
      <w:tcPr>
        <w:shd w:val="clear" w:color="auto" w:fill="CEC5B5" w:themeFill="accent6" w:themeFillTint="66"/>
      </w:tcPr>
    </w:tblStylePr>
    <w:tblStylePr w:type="band1Horz">
      <w:tcPr>
        <w:shd w:val="clear" w:color="auto" w:fill="CEC5B5" w:themeFill="accent6" w:themeFillTint="66"/>
      </w:tcPr>
    </w:tblStylePr>
  </w:style>
  <w:style w:type="table" w:customStyle="1" w:styleId="316">
    <w:name w:val="Grid Table 6 Colorful"/>
    <w:basedOn w:val="12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7">
    <w:name w:val="Grid Table 6 Colorful Accent 1"/>
    <w:basedOn w:val="12"/>
    <w:uiPriority w:val="51"/>
    <w:pPr>
      <w:spacing w:after="0" w:line="240" w:lineRule="auto"/>
    </w:pPr>
    <w:rPr>
      <w:color w:val="1C90A0" w:themeColor="accent1" w:themeShade="BF"/>
    </w:rPr>
    <w:tblPr>
      <w:tblBorders>
        <w:top w:val="single" w:color="7ADAE7" w:themeColor="accent1" w:themeTint="99" w:sz="4" w:space="0"/>
        <w:left w:val="single" w:color="7ADAE7" w:themeColor="accent1" w:themeTint="99" w:sz="4" w:space="0"/>
        <w:bottom w:val="single" w:color="7ADAE7" w:themeColor="accent1" w:themeTint="99" w:sz="4" w:space="0"/>
        <w:right w:val="single" w:color="7ADAE7" w:themeColor="accent1" w:themeTint="99" w:sz="4" w:space="0"/>
        <w:insideH w:val="single" w:color="7ADAE7" w:themeColor="accent1" w:themeTint="99" w:sz="4" w:space="0"/>
        <w:insideV w:val="single" w:color="7ADAE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7ADAE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7ADAE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</w:style>
  <w:style w:type="table" w:customStyle="1" w:styleId="318">
    <w:name w:val="Grid Table 6 Colorful Accent 2"/>
    <w:basedOn w:val="12"/>
    <w:uiPriority w:val="51"/>
    <w:pPr>
      <w:spacing w:after="0" w:line="240" w:lineRule="auto"/>
    </w:pPr>
    <w:rPr>
      <w:color w:val="9CAC1F" w:themeColor="accent2" w:themeShade="BF"/>
    </w:rPr>
    <w:tblPr>
      <w:tblBorders>
        <w:top w:val="single" w:color="DDE885" w:themeColor="accent2" w:themeTint="99" w:sz="4" w:space="0"/>
        <w:left w:val="single" w:color="DDE885" w:themeColor="accent2" w:themeTint="99" w:sz="4" w:space="0"/>
        <w:bottom w:val="single" w:color="DDE885" w:themeColor="accent2" w:themeTint="99" w:sz="4" w:space="0"/>
        <w:right w:val="single" w:color="DDE885" w:themeColor="accent2" w:themeTint="99" w:sz="4" w:space="0"/>
        <w:insideH w:val="single" w:color="DDE885" w:themeColor="accent2" w:themeTint="99" w:sz="4" w:space="0"/>
        <w:insideV w:val="single" w:color="DDE885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DE885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DE88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</w:style>
  <w:style w:type="table" w:customStyle="1" w:styleId="319">
    <w:name w:val="Grid Table 6 Colorful Accent 3"/>
    <w:basedOn w:val="12"/>
    <w:uiPriority w:val="51"/>
    <w:pPr>
      <w:spacing w:after="0" w:line="240" w:lineRule="auto"/>
    </w:pPr>
    <w:rPr>
      <w:color w:val="E91815" w:themeColor="accent3" w:themeShade="BF"/>
    </w:rPr>
    <w:tblPr>
      <w:tblBorders>
        <w:top w:val="single" w:color="F6A1A0" w:themeColor="accent3" w:themeTint="99" w:sz="4" w:space="0"/>
        <w:left w:val="single" w:color="F6A1A0" w:themeColor="accent3" w:themeTint="99" w:sz="4" w:space="0"/>
        <w:bottom w:val="single" w:color="F6A1A0" w:themeColor="accent3" w:themeTint="99" w:sz="4" w:space="0"/>
        <w:right w:val="single" w:color="F6A1A0" w:themeColor="accent3" w:themeTint="99" w:sz="4" w:space="0"/>
        <w:insideH w:val="single" w:color="F6A1A0" w:themeColor="accent3" w:themeTint="99" w:sz="4" w:space="0"/>
        <w:insideV w:val="single" w:color="F6A1A0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F6A1A0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6A1A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</w:style>
  <w:style w:type="table" w:customStyle="1" w:styleId="320">
    <w:name w:val="Grid Table 6 Colorful Accent 4"/>
    <w:basedOn w:val="12"/>
    <w:uiPriority w:val="51"/>
    <w:pPr>
      <w:spacing w:after="0" w:line="240" w:lineRule="auto"/>
    </w:pPr>
    <w:rPr>
      <w:color w:val="4E386E" w:themeColor="accent4" w:themeShade="BF"/>
    </w:rPr>
    <w:tblPr>
      <w:tblBorders>
        <w:top w:val="single" w:color="A38BC4" w:themeColor="accent4" w:themeTint="99" w:sz="4" w:space="0"/>
        <w:left w:val="single" w:color="A38BC4" w:themeColor="accent4" w:themeTint="99" w:sz="4" w:space="0"/>
        <w:bottom w:val="single" w:color="A38BC4" w:themeColor="accent4" w:themeTint="99" w:sz="4" w:space="0"/>
        <w:right w:val="single" w:color="A38BC4" w:themeColor="accent4" w:themeTint="99" w:sz="4" w:space="0"/>
        <w:insideH w:val="single" w:color="A38BC4" w:themeColor="accent4" w:themeTint="99" w:sz="4" w:space="0"/>
        <w:insideV w:val="single" w:color="A38BC4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A38BC4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A38BC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</w:style>
  <w:style w:type="table" w:customStyle="1" w:styleId="321">
    <w:name w:val="Grid Table 6 Colorful Accent 5"/>
    <w:basedOn w:val="12"/>
    <w:uiPriority w:val="51"/>
    <w:pPr>
      <w:spacing w:after="0" w:line="240" w:lineRule="auto"/>
    </w:pPr>
    <w:rPr>
      <w:color w:val="FC4A00" w:themeColor="accent5" w:themeShade="BF"/>
    </w:rPr>
    <w:tblPr>
      <w:tblBorders>
        <w:top w:val="single" w:color="FFB596" w:themeColor="accent5" w:themeTint="99" w:sz="4" w:space="0"/>
        <w:left w:val="single" w:color="FFB596" w:themeColor="accent5" w:themeTint="99" w:sz="4" w:space="0"/>
        <w:bottom w:val="single" w:color="FFB596" w:themeColor="accent5" w:themeTint="99" w:sz="4" w:space="0"/>
        <w:right w:val="single" w:color="FFB596" w:themeColor="accent5" w:themeTint="99" w:sz="4" w:space="0"/>
        <w:insideH w:val="single" w:color="FFB596" w:themeColor="accent5" w:themeTint="99" w:sz="4" w:space="0"/>
        <w:insideV w:val="single" w:color="FFB596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FFB596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FB59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</w:style>
  <w:style w:type="table" w:customStyle="1" w:styleId="322">
    <w:name w:val="Grid Table 6 Colorful Accent 6"/>
    <w:basedOn w:val="12"/>
    <w:uiPriority w:val="51"/>
    <w:pPr>
      <w:spacing w:after="0" w:line="240" w:lineRule="auto"/>
    </w:pPr>
    <w:rPr>
      <w:color w:val="5E523E" w:themeColor="accent6" w:themeShade="BF"/>
    </w:rPr>
    <w:tblPr>
      <w:tblBorders>
        <w:top w:val="single" w:color="B6A891" w:themeColor="accent6" w:themeTint="99" w:sz="4" w:space="0"/>
        <w:left w:val="single" w:color="B6A891" w:themeColor="accent6" w:themeTint="99" w:sz="4" w:space="0"/>
        <w:bottom w:val="single" w:color="B6A891" w:themeColor="accent6" w:themeTint="99" w:sz="4" w:space="0"/>
        <w:right w:val="single" w:color="B6A891" w:themeColor="accent6" w:themeTint="99" w:sz="4" w:space="0"/>
        <w:insideH w:val="single" w:color="B6A891" w:themeColor="accent6" w:themeTint="99" w:sz="4" w:space="0"/>
        <w:insideV w:val="single" w:color="B6A891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B6A891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6A89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</w:style>
  <w:style w:type="table" w:customStyle="1" w:styleId="323">
    <w:name w:val="Grid Table 7 Colorful"/>
    <w:basedOn w:val="12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24">
    <w:name w:val="Grid Table 7 Colorful Accent 1"/>
    <w:basedOn w:val="12"/>
    <w:uiPriority w:val="52"/>
    <w:pPr>
      <w:spacing w:after="0" w:line="240" w:lineRule="auto"/>
    </w:pPr>
    <w:rPr>
      <w:color w:val="1C90A0" w:themeColor="accent1" w:themeShade="BF"/>
    </w:rPr>
    <w:tblPr>
      <w:tblBorders>
        <w:top w:val="single" w:color="7ADAE7" w:themeColor="accent1" w:themeTint="99" w:sz="4" w:space="0"/>
        <w:left w:val="single" w:color="7ADAE7" w:themeColor="accent1" w:themeTint="99" w:sz="4" w:space="0"/>
        <w:bottom w:val="single" w:color="7ADAE7" w:themeColor="accent1" w:themeTint="99" w:sz="4" w:space="0"/>
        <w:right w:val="single" w:color="7ADAE7" w:themeColor="accent1" w:themeTint="99" w:sz="4" w:space="0"/>
        <w:insideH w:val="single" w:color="7ADAE7" w:themeColor="accent1" w:themeTint="99" w:sz="4" w:space="0"/>
        <w:insideV w:val="single" w:color="7ADAE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  <w:tblStylePr w:type="neCell">
      <w:tcPr>
        <w:tcBorders>
          <w:bottom w:val="single" w:color="7ADAE7" w:themeColor="accent1" w:themeTint="99" w:sz="4" w:space="0"/>
        </w:tcBorders>
      </w:tcPr>
    </w:tblStylePr>
    <w:tblStylePr w:type="nwCell">
      <w:tcPr>
        <w:tcBorders>
          <w:bottom w:val="single" w:color="7ADAE7" w:themeColor="accent1" w:themeTint="99" w:sz="4" w:space="0"/>
        </w:tcBorders>
      </w:tcPr>
    </w:tblStylePr>
    <w:tblStylePr w:type="seCell">
      <w:tcPr>
        <w:tcBorders>
          <w:top w:val="single" w:color="7ADAE7" w:themeColor="accent1" w:themeTint="99" w:sz="4" w:space="0"/>
        </w:tcBorders>
      </w:tcPr>
    </w:tblStylePr>
    <w:tblStylePr w:type="swCell">
      <w:tcPr>
        <w:tcBorders>
          <w:top w:val="single" w:color="7ADAE7" w:themeColor="accent1" w:themeTint="99" w:sz="4" w:space="0"/>
        </w:tcBorders>
      </w:tcPr>
    </w:tblStylePr>
  </w:style>
  <w:style w:type="table" w:customStyle="1" w:styleId="325">
    <w:name w:val="Grid Table 7 Colorful Accent 2"/>
    <w:basedOn w:val="12"/>
    <w:uiPriority w:val="52"/>
    <w:pPr>
      <w:spacing w:after="0" w:line="240" w:lineRule="auto"/>
    </w:pPr>
    <w:rPr>
      <w:color w:val="9CAC1F" w:themeColor="accent2" w:themeShade="BF"/>
    </w:rPr>
    <w:tblPr>
      <w:tblBorders>
        <w:top w:val="single" w:color="DDE885" w:themeColor="accent2" w:themeTint="99" w:sz="4" w:space="0"/>
        <w:left w:val="single" w:color="DDE885" w:themeColor="accent2" w:themeTint="99" w:sz="4" w:space="0"/>
        <w:bottom w:val="single" w:color="DDE885" w:themeColor="accent2" w:themeTint="99" w:sz="4" w:space="0"/>
        <w:right w:val="single" w:color="DDE885" w:themeColor="accent2" w:themeTint="99" w:sz="4" w:space="0"/>
        <w:insideH w:val="single" w:color="DDE885" w:themeColor="accent2" w:themeTint="99" w:sz="4" w:space="0"/>
        <w:insideV w:val="single" w:color="DDE885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  <w:tblStylePr w:type="neCell">
      <w:tcPr>
        <w:tcBorders>
          <w:bottom w:val="single" w:color="DDE885" w:themeColor="accent2" w:themeTint="99" w:sz="4" w:space="0"/>
        </w:tcBorders>
      </w:tcPr>
    </w:tblStylePr>
    <w:tblStylePr w:type="nwCell">
      <w:tcPr>
        <w:tcBorders>
          <w:bottom w:val="single" w:color="DDE885" w:themeColor="accent2" w:themeTint="99" w:sz="4" w:space="0"/>
        </w:tcBorders>
      </w:tcPr>
    </w:tblStylePr>
    <w:tblStylePr w:type="seCell">
      <w:tcPr>
        <w:tcBorders>
          <w:top w:val="single" w:color="DDE885" w:themeColor="accent2" w:themeTint="99" w:sz="4" w:space="0"/>
        </w:tcBorders>
      </w:tcPr>
    </w:tblStylePr>
    <w:tblStylePr w:type="swCell">
      <w:tcPr>
        <w:tcBorders>
          <w:top w:val="single" w:color="DDE885" w:themeColor="accent2" w:themeTint="99" w:sz="4" w:space="0"/>
        </w:tcBorders>
      </w:tcPr>
    </w:tblStylePr>
  </w:style>
  <w:style w:type="table" w:customStyle="1" w:styleId="326">
    <w:name w:val="Grid Table 7 Colorful Accent 3"/>
    <w:basedOn w:val="12"/>
    <w:uiPriority w:val="52"/>
    <w:pPr>
      <w:spacing w:after="0" w:line="240" w:lineRule="auto"/>
    </w:pPr>
    <w:rPr>
      <w:color w:val="E91815" w:themeColor="accent3" w:themeShade="BF"/>
    </w:rPr>
    <w:tblPr>
      <w:tblBorders>
        <w:top w:val="single" w:color="F6A1A0" w:themeColor="accent3" w:themeTint="99" w:sz="4" w:space="0"/>
        <w:left w:val="single" w:color="F6A1A0" w:themeColor="accent3" w:themeTint="99" w:sz="4" w:space="0"/>
        <w:bottom w:val="single" w:color="F6A1A0" w:themeColor="accent3" w:themeTint="99" w:sz="4" w:space="0"/>
        <w:right w:val="single" w:color="F6A1A0" w:themeColor="accent3" w:themeTint="99" w:sz="4" w:space="0"/>
        <w:insideH w:val="single" w:color="F6A1A0" w:themeColor="accent3" w:themeTint="99" w:sz="4" w:space="0"/>
        <w:insideV w:val="single" w:color="F6A1A0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  <w:tblStylePr w:type="neCell">
      <w:tcPr>
        <w:tcBorders>
          <w:bottom w:val="single" w:color="F6A1A0" w:themeColor="accent3" w:themeTint="99" w:sz="4" w:space="0"/>
        </w:tcBorders>
      </w:tcPr>
    </w:tblStylePr>
    <w:tblStylePr w:type="nwCell">
      <w:tcPr>
        <w:tcBorders>
          <w:bottom w:val="single" w:color="F6A1A0" w:themeColor="accent3" w:themeTint="99" w:sz="4" w:space="0"/>
        </w:tcBorders>
      </w:tcPr>
    </w:tblStylePr>
    <w:tblStylePr w:type="seCell">
      <w:tcPr>
        <w:tcBorders>
          <w:top w:val="single" w:color="F6A1A0" w:themeColor="accent3" w:themeTint="99" w:sz="4" w:space="0"/>
        </w:tcBorders>
      </w:tcPr>
    </w:tblStylePr>
    <w:tblStylePr w:type="swCell">
      <w:tcPr>
        <w:tcBorders>
          <w:top w:val="single" w:color="F6A1A0" w:themeColor="accent3" w:themeTint="99" w:sz="4" w:space="0"/>
        </w:tcBorders>
      </w:tcPr>
    </w:tblStylePr>
  </w:style>
  <w:style w:type="table" w:customStyle="1" w:styleId="327">
    <w:name w:val="Grid Table 7 Colorful Accent 4"/>
    <w:basedOn w:val="12"/>
    <w:uiPriority w:val="52"/>
    <w:pPr>
      <w:spacing w:after="0" w:line="240" w:lineRule="auto"/>
    </w:pPr>
    <w:rPr>
      <w:color w:val="4E386E" w:themeColor="accent4" w:themeShade="BF"/>
    </w:rPr>
    <w:tblPr>
      <w:tblBorders>
        <w:top w:val="single" w:color="A38BC4" w:themeColor="accent4" w:themeTint="99" w:sz="4" w:space="0"/>
        <w:left w:val="single" w:color="A38BC4" w:themeColor="accent4" w:themeTint="99" w:sz="4" w:space="0"/>
        <w:bottom w:val="single" w:color="A38BC4" w:themeColor="accent4" w:themeTint="99" w:sz="4" w:space="0"/>
        <w:right w:val="single" w:color="A38BC4" w:themeColor="accent4" w:themeTint="99" w:sz="4" w:space="0"/>
        <w:insideH w:val="single" w:color="A38BC4" w:themeColor="accent4" w:themeTint="99" w:sz="4" w:space="0"/>
        <w:insideV w:val="single" w:color="A38BC4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  <w:tblStylePr w:type="neCell">
      <w:tcPr>
        <w:tcBorders>
          <w:bottom w:val="single" w:color="A38BC4" w:themeColor="accent4" w:themeTint="99" w:sz="4" w:space="0"/>
        </w:tcBorders>
      </w:tcPr>
    </w:tblStylePr>
    <w:tblStylePr w:type="nwCell">
      <w:tcPr>
        <w:tcBorders>
          <w:bottom w:val="single" w:color="A38BC4" w:themeColor="accent4" w:themeTint="99" w:sz="4" w:space="0"/>
        </w:tcBorders>
      </w:tcPr>
    </w:tblStylePr>
    <w:tblStylePr w:type="seCell">
      <w:tcPr>
        <w:tcBorders>
          <w:top w:val="single" w:color="A38BC4" w:themeColor="accent4" w:themeTint="99" w:sz="4" w:space="0"/>
        </w:tcBorders>
      </w:tcPr>
    </w:tblStylePr>
    <w:tblStylePr w:type="swCell">
      <w:tcPr>
        <w:tcBorders>
          <w:top w:val="single" w:color="A38BC4" w:themeColor="accent4" w:themeTint="99" w:sz="4" w:space="0"/>
        </w:tcBorders>
      </w:tcPr>
    </w:tblStylePr>
  </w:style>
  <w:style w:type="table" w:customStyle="1" w:styleId="328">
    <w:name w:val="Grid Table 7 Colorful Accent 5"/>
    <w:basedOn w:val="12"/>
    <w:uiPriority w:val="52"/>
    <w:pPr>
      <w:spacing w:after="0" w:line="240" w:lineRule="auto"/>
    </w:pPr>
    <w:rPr>
      <w:color w:val="FC4A00" w:themeColor="accent5" w:themeShade="BF"/>
    </w:rPr>
    <w:tblPr>
      <w:tblBorders>
        <w:top w:val="single" w:color="FFB596" w:themeColor="accent5" w:themeTint="99" w:sz="4" w:space="0"/>
        <w:left w:val="single" w:color="FFB596" w:themeColor="accent5" w:themeTint="99" w:sz="4" w:space="0"/>
        <w:bottom w:val="single" w:color="FFB596" w:themeColor="accent5" w:themeTint="99" w:sz="4" w:space="0"/>
        <w:right w:val="single" w:color="FFB596" w:themeColor="accent5" w:themeTint="99" w:sz="4" w:space="0"/>
        <w:insideH w:val="single" w:color="FFB596" w:themeColor="accent5" w:themeTint="99" w:sz="4" w:space="0"/>
        <w:insideV w:val="single" w:color="FFB596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  <w:tblStylePr w:type="neCell">
      <w:tcPr>
        <w:tcBorders>
          <w:bottom w:val="single" w:color="FFB596" w:themeColor="accent5" w:themeTint="99" w:sz="4" w:space="0"/>
        </w:tcBorders>
      </w:tcPr>
    </w:tblStylePr>
    <w:tblStylePr w:type="nwCell">
      <w:tcPr>
        <w:tcBorders>
          <w:bottom w:val="single" w:color="FFB596" w:themeColor="accent5" w:themeTint="99" w:sz="4" w:space="0"/>
        </w:tcBorders>
      </w:tcPr>
    </w:tblStylePr>
    <w:tblStylePr w:type="seCell">
      <w:tcPr>
        <w:tcBorders>
          <w:top w:val="single" w:color="FFB596" w:themeColor="accent5" w:themeTint="99" w:sz="4" w:space="0"/>
        </w:tcBorders>
      </w:tcPr>
    </w:tblStylePr>
    <w:tblStylePr w:type="swCell">
      <w:tcPr>
        <w:tcBorders>
          <w:top w:val="single" w:color="FFB596" w:themeColor="accent5" w:themeTint="99" w:sz="4" w:space="0"/>
        </w:tcBorders>
      </w:tcPr>
    </w:tblStylePr>
  </w:style>
  <w:style w:type="table" w:customStyle="1" w:styleId="329">
    <w:name w:val="Grid Table 7 Colorful Accent 6"/>
    <w:basedOn w:val="12"/>
    <w:uiPriority w:val="52"/>
    <w:pPr>
      <w:spacing w:after="0" w:line="240" w:lineRule="auto"/>
    </w:pPr>
    <w:rPr>
      <w:color w:val="5E523E" w:themeColor="accent6" w:themeShade="BF"/>
    </w:rPr>
    <w:tblPr>
      <w:tblBorders>
        <w:top w:val="single" w:color="B6A891" w:themeColor="accent6" w:themeTint="99" w:sz="4" w:space="0"/>
        <w:left w:val="single" w:color="B6A891" w:themeColor="accent6" w:themeTint="99" w:sz="4" w:space="0"/>
        <w:bottom w:val="single" w:color="B6A891" w:themeColor="accent6" w:themeTint="99" w:sz="4" w:space="0"/>
        <w:right w:val="single" w:color="B6A891" w:themeColor="accent6" w:themeTint="99" w:sz="4" w:space="0"/>
        <w:insideH w:val="single" w:color="B6A891" w:themeColor="accent6" w:themeTint="99" w:sz="4" w:space="0"/>
        <w:insideV w:val="single" w:color="B6A891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  <w:tblStylePr w:type="neCell">
      <w:tcPr>
        <w:tcBorders>
          <w:bottom w:val="single" w:color="B6A891" w:themeColor="accent6" w:themeTint="99" w:sz="4" w:space="0"/>
        </w:tcBorders>
      </w:tcPr>
    </w:tblStylePr>
    <w:tblStylePr w:type="nwCell">
      <w:tcPr>
        <w:tcBorders>
          <w:bottom w:val="single" w:color="B6A891" w:themeColor="accent6" w:themeTint="99" w:sz="4" w:space="0"/>
        </w:tcBorders>
      </w:tcPr>
    </w:tblStylePr>
    <w:tblStylePr w:type="seCell">
      <w:tcPr>
        <w:tcBorders>
          <w:top w:val="single" w:color="B6A891" w:themeColor="accent6" w:themeTint="99" w:sz="4" w:space="0"/>
        </w:tcBorders>
      </w:tcPr>
    </w:tblStylePr>
    <w:tblStylePr w:type="swCell">
      <w:tcPr>
        <w:tcBorders>
          <w:top w:val="single" w:color="B6A891" w:themeColor="accent6" w:themeTint="99" w:sz="4" w:space="0"/>
        </w:tcBorders>
      </w:tcPr>
    </w:tblStylePr>
  </w:style>
  <w:style w:type="character" w:customStyle="1" w:styleId="330">
    <w:name w:val="HTML Address Char"/>
    <w:basedOn w:val="11"/>
    <w:link w:val="42"/>
    <w:semiHidden/>
    <w:uiPriority w:val="99"/>
    <w:rPr>
      <w:i/>
      <w:iCs/>
    </w:rPr>
  </w:style>
  <w:style w:type="character" w:customStyle="1" w:styleId="331">
    <w:name w:val="HTML Preformatted Char"/>
    <w:basedOn w:val="11"/>
    <w:link w:val="47"/>
    <w:semiHidden/>
    <w:uiPriority w:val="99"/>
    <w:rPr>
      <w:rFonts w:ascii="Consolas" w:hAnsi="Consolas"/>
      <w:szCs w:val="20"/>
    </w:rPr>
  </w:style>
  <w:style w:type="character" w:customStyle="1" w:styleId="332">
    <w:name w:val="Intense Emphasis"/>
    <w:basedOn w:val="11"/>
    <w:semiHidden/>
    <w:unhideWhenUsed/>
    <w:qFormat/>
    <w:uiPriority w:val="21"/>
    <w:rPr>
      <w:i/>
      <w:iCs/>
      <w:color w:val="25C0D5" w:themeColor="accent1"/>
      <w14:textFill>
        <w14:solidFill>
          <w14:schemeClr w14:val="accent1"/>
        </w14:solidFill>
      </w14:textFill>
    </w:rPr>
  </w:style>
  <w:style w:type="paragraph" w:styleId="333">
    <w:name w:val="Intense Quote"/>
    <w:basedOn w:val="1"/>
    <w:next w:val="1"/>
    <w:link w:val="334"/>
    <w:semiHidden/>
    <w:unhideWhenUsed/>
    <w:qFormat/>
    <w:uiPriority w:val="30"/>
    <w:pPr>
      <w:pBdr>
        <w:top w:val="single" w:color="25C0D5" w:themeColor="accent1" w:sz="4" w:space="10"/>
        <w:bottom w:val="single" w:color="25C0D5" w:themeColor="accent1" w:sz="4" w:space="10"/>
      </w:pBdr>
      <w:spacing w:before="360" w:after="360"/>
      <w:ind w:left="864" w:right="864"/>
      <w:jc w:val="center"/>
    </w:pPr>
    <w:rPr>
      <w:i/>
      <w:iCs/>
      <w:color w:val="25C0D5" w:themeColor="accent1"/>
      <w14:textFill>
        <w14:solidFill>
          <w14:schemeClr w14:val="accent1"/>
        </w14:solidFill>
      </w14:textFill>
    </w:rPr>
  </w:style>
  <w:style w:type="character" w:customStyle="1" w:styleId="334">
    <w:name w:val="Intense Quote Char"/>
    <w:basedOn w:val="11"/>
    <w:link w:val="333"/>
    <w:semiHidden/>
    <w:uiPriority w:val="30"/>
    <w:rPr>
      <w:i/>
      <w:iCs/>
      <w:color w:val="25C0D5" w:themeColor="accent1"/>
      <w14:textFill>
        <w14:solidFill>
          <w14:schemeClr w14:val="accent1"/>
        </w14:solidFill>
      </w14:textFill>
    </w:rPr>
  </w:style>
  <w:style w:type="character" w:customStyle="1" w:styleId="335">
    <w:name w:val="Intense Reference"/>
    <w:basedOn w:val="11"/>
    <w:semiHidden/>
    <w:unhideWhenUsed/>
    <w:qFormat/>
    <w:uiPriority w:val="32"/>
    <w:rPr>
      <w:b/>
      <w:bCs/>
      <w:smallCaps/>
      <w:color w:val="25C0D5" w:themeColor="accent1"/>
      <w:spacing w:val="5"/>
      <w14:textFill>
        <w14:solidFill>
          <w14:schemeClr w14:val="accent1"/>
        </w14:solidFill>
      </w14:textFill>
    </w:rPr>
  </w:style>
  <w:style w:type="paragraph" w:styleId="336">
    <w:name w:val="List Paragraph"/>
    <w:basedOn w:val="1"/>
    <w:semiHidden/>
    <w:unhideWhenUsed/>
    <w:qFormat/>
    <w:uiPriority w:val="34"/>
    <w:pPr>
      <w:ind w:left="720"/>
      <w:contextualSpacing/>
    </w:pPr>
  </w:style>
  <w:style w:type="table" w:customStyle="1" w:styleId="337">
    <w:name w:val="List Table 1 Light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8">
    <w:name w:val="List Table 1 Light Accent 1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7ADAE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7ADAE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</w:style>
  <w:style w:type="table" w:customStyle="1" w:styleId="339">
    <w:name w:val="List Table 1 Light Accent 2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DDE885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DDE88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</w:style>
  <w:style w:type="table" w:customStyle="1" w:styleId="340">
    <w:name w:val="List Table 1 Light Accent 3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F6A1A0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F6A1A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</w:style>
  <w:style w:type="table" w:customStyle="1" w:styleId="341">
    <w:name w:val="List Table 1 Light Accent 4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A38BC4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A38BC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</w:style>
  <w:style w:type="table" w:customStyle="1" w:styleId="342">
    <w:name w:val="List Table 1 Light Accent 5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FFB596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FFB59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</w:style>
  <w:style w:type="table" w:customStyle="1" w:styleId="343">
    <w:name w:val="List Table 1 Light Accent 6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B6A891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B6A89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</w:style>
  <w:style w:type="table" w:customStyle="1" w:styleId="344">
    <w:name w:val="List Table 2"/>
    <w:basedOn w:val="12"/>
    <w:uiPriority w:val="47"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5">
    <w:name w:val="List Table 2 Accent 1"/>
    <w:basedOn w:val="12"/>
    <w:uiPriority w:val="47"/>
    <w:pPr>
      <w:spacing w:after="0" w:line="240" w:lineRule="auto"/>
    </w:pPr>
    <w:tblPr>
      <w:tblBorders>
        <w:top w:val="single" w:color="7ADAE7" w:themeColor="accent1" w:themeTint="99" w:sz="4" w:space="0"/>
        <w:bottom w:val="single" w:color="7ADAE7" w:themeColor="accent1" w:themeTint="99" w:sz="4" w:space="0"/>
        <w:insideH w:val="single" w:color="7ADAE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</w:style>
  <w:style w:type="table" w:customStyle="1" w:styleId="346">
    <w:name w:val="List Table 2 Accent 2"/>
    <w:basedOn w:val="12"/>
    <w:uiPriority w:val="47"/>
    <w:pPr>
      <w:spacing w:after="0" w:line="240" w:lineRule="auto"/>
    </w:pPr>
    <w:tblPr>
      <w:tblBorders>
        <w:top w:val="single" w:color="DDE885" w:themeColor="accent2" w:themeTint="99" w:sz="4" w:space="0"/>
        <w:bottom w:val="single" w:color="DDE885" w:themeColor="accent2" w:themeTint="99" w:sz="4" w:space="0"/>
        <w:insideH w:val="single" w:color="DDE885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</w:style>
  <w:style w:type="table" w:customStyle="1" w:styleId="347">
    <w:name w:val="List Table 2 Accent 3"/>
    <w:basedOn w:val="12"/>
    <w:uiPriority w:val="47"/>
    <w:pPr>
      <w:spacing w:after="0" w:line="240" w:lineRule="auto"/>
    </w:pPr>
    <w:tblPr>
      <w:tblBorders>
        <w:top w:val="single" w:color="F6A1A0" w:themeColor="accent3" w:themeTint="99" w:sz="4" w:space="0"/>
        <w:bottom w:val="single" w:color="F6A1A0" w:themeColor="accent3" w:themeTint="99" w:sz="4" w:space="0"/>
        <w:insideH w:val="single" w:color="F6A1A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</w:style>
  <w:style w:type="table" w:customStyle="1" w:styleId="348">
    <w:name w:val="List Table 2 Accent 4"/>
    <w:basedOn w:val="12"/>
    <w:uiPriority w:val="47"/>
    <w:pPr>
      <w:spacing w:after="0" w:line="240" w:lineRule="auto"/>
    </w:pPr>
    <w:tblPr>
      <w:tblBorders>
        <w:top w:val="single" w:color="A38BC4" w:themeColor="accent4" w:themeTint="99" w:sz="4" w:space="0"/>
        <w:bottom w:val="single" w:color="A38BC4" w:themeColor="accent4" w:themeTint="99" w:sz="4" w:space="0"/>
        <w:insideH w:val="single" w:color="A38BC4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</w:style>
  <w:style w:type="table" w:customStyle="1" w:styleId="349">
    <w:name w:val="List Table 2 Accent 5"/>
    <w:basedOn w:val="12"/>
    <w:uiPriority w:val="47"/>
    <w:pPr>
      <w:spacing w:after="0" w:line="240" w:lineRule="auto"/>
    </w:pPr>
    <w:tblPr>
      <w:tblBorders>
        <w:top w:val="single" w:color="FFB596" w:themeColor="accent5" w:themeTint="99" w:sz="4" w:space="0"/>
        <w:bottom w:val="single" w:color="FFB596" w:themeColor="accent5" w:themeTint="99" w:sz="4" w:space="0"/>
        <w:insideH w:val="single" w:color="FFB59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</w:style>
  <w:style w:type="table" w:customStyle="1" w:styleId="350">
    <w:name w:val="List Table 2 Accent 6"/>
    <w:basedOn w:val="12"/>
    <w:uiPriority w:val="47"/>
    <w:pPr>
      <w:spacing w:after="0" w:line="240" w:lineRule="auto"/>
    </w:pPr>
    <w:tblPr>
      <w:tblBorders>
        <w:top w:val="single" w:color="B6A891" w:themeColor="accent6" w:themeTint="99" w:sz="4" w:space="0"/>
        <w:bottom w:val="single" w:color="B6A891" w:themeColor="accent6" w:themeTint="99" w:sz="4" w:space="0"/>
        <w:insideH w:val="single" w:color="B6A891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</w:style>
  <w:style w:type="table" w:customStyle="1" w:styleId="351">
    <w:name w:val="List Table 3"/>
    <w:basedOn w:val="12"/>
    <w:uiPriority w:val="4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2">
    <w:name w:val="List Table 3 Accent 1"/>
    <w:basedOn w:val="12"/>
    <w:uiPriority w:val="48"/>
    <w:pPr>
      <w:spacing w:after="0" w:line="240" w:lineRule="auto"/>
    </w:pPr>
    <w:tblPr>
      <w:tblBorders>
        <w:top w:val="single" w:color="25C0D5" w:themeColor="accent1" w:sz="4" w:space="0"/>
        <w:left w:val="single" w:color="25C0D5" w:themeColor="accent1" w:sz="4" w:space="0"/>
        <w:bottom w:val="single" w:color="25C0D5" w:themeColor="accent1" w:sz="4" w:space="0"/>
        <w:right w:val="single" w:color="25C0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25C0D5" w:themeFill="accent1"/>
      </w:tcPr>
    </w:tblStylePr>
    <w:tblStylePr w:type="lastRow">
      <w:rPr>
        <w:b/>
        <w:bCs/>
      </w:rPr>
      <w:tcPr>
        <w:tcBorders>
          <w:top w:val="double" w:color="25C0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25C0D5" w:themeColor="accent1" w:sz="4" w:space="0"/>
          <w:right w:val="single" w:color="25C0D5" w:themeColor="accent1" w:sz="4" w:space="0"/>
        </w:tcBorders>
      </w:tcPr>
    </w:tblStylePr>
    <w:tblStylePr w:type="band1Horz">
      <w:tcPr>
        <w:tcBorders>
          <w:top w:val="single" w:color="25C0D5" w:themeColor="accent1" w:sz="4" w:space="0"/>
          <w:bottom w:val="single" w:color="25C0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25C0D5" w:themeColor="accent1" w:sz="4" w:space="0"/>
          <w:left w:val="nil"/>
        </w:tcBorders>
      </w:tcPr>
    </w:tblStylePr>
    <w:tblStylePr w:type="swCell">
      <w:tcPr>
        <w:tcBorders>
          <w:top w:val="double" w:color="25C0D5" w:themeColor="accent1" w:sz="4" w:space="0"/>
          <w:right w:val="nil"/>
        </w:tcBorders>
      </w:tcPr>
    </w:tblStylePr>
  </w:style>
  <w:style w:type="table" w:customStyle="1" w:styleId="353">
    <w:name w:val="List Table 3 Accent 2"/>
    <w:basedOn w:val="12"/>
    <w:uiPriority w:val="48"/>
    <w:pPr>
      <w:spacing w:after="0" w:line="240" w:lineRule="auto"/>
    </w:pPr>
    <w:tblPr>
      <w:tblBorders>
        <w:top w:val="single" w:color="C8DA35" w:themeColor="accent2" w:sz="4" w:space="0"/>
        <w:left w:val="single" w:color="C8DA35" w:themeColor="accent2" w:sz="4" w:space="0"/>
        <w:bottom w:val="single" w:color="C8DA35" w:themeColor="accent2" w:sz="4" w:space="0"/>
        <w:right w:val="single" w:color="C8DA35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8DA35" w:themeFill="accent2"/>
      </w:tcPr>
    </w:tblStylePr>
    <w:tblStylePr w:type="lastRow">
      <w:rPr>
        <w:b/>
        <w:bCs/>
      </w:rPr>
      <w:tcPr>
        <w:tcBorders>
          <w:top w:val="double" w:color="C8DA35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8DA35" w:themeColor="accent2" w:sz="4" w:space="0"/>
          <w:right w:val="single" w:color="C8DA35" w:themeColor="accent2" w:sz="4" w:space="0"/>
        </w:tcBorders>
      </w:tcPr>
    </w:tblStylePr>
    <w:tblStylePr w:type="band1Horz">
      <w:tcPr>
        <w:tcBorders>
          <w:top w:val="single" w:color="C8DA35" w:themeColor="accent2" w:sz="4" w:space="0"/>
          <w:bottom w:val="single" w:color="C8DA35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8DA35" w:themeColor="accent2" w:sz="4" w:space="0"/>
          <w:left w:val="nil"/>
        </w:tcBorders>
      </w:tcPr>
    </w:tblStylePr>
    <w:tblStylePr w:type="swCell">
      <w:tcPr>
        <w:tcBorders>
          <w:top w:val="double" w:color="C8DA35" w:themeColor="accent2" w:sz="4" w:space="0"/>
          <w:right w:val="nil"/>
        </w:tcBorders>
      </w:tcPr>
    </w:tblStylePr>
  </w:style>
  <w:style w:type="table" w:customStyle="1" w:styleId="354">
    <w:name w:val="List Table 3 Accent 3"/>
    <w:basedOn w:val="12"/>
    <w:uiPriority w:val="48"/>
    <w:pPr>
      <w:spacing w:after="0" w:line="240" w:lineRule="auto"/>
    </w:pPr>
    <w:tblPr>
      <w:tblBorders>
        <w:top w:val="single" w:color="F16462" w:themeColor="accent3" w:sz="4" w:space="0"/>
        <w:left w:val="single" w:color="F16462" w:themeColor="accent3" w:sz="4" w:space="0"/>
        <w:bottom w:val="single" w:color="F16462" w:themeColor="accent3" w:sz="4" w:space="0"/>
        <w:right w:val="single" w:color="F16462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16462" w:themeFill="accent3"/>
      </w:tcPr>
    </w:tblStylePr>
    <w:tblStylePr w:type="lastRow">
      <w:rPr>
        <w:b/>
        <w:bCs/>
      </w:rPr>
      <w:tcPr>
        <w:tcBorders>
          <w:top w:val="double" w:color="F16462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16462" w:themeColor="accent3" w:sz="4" w:space="0"/>
          <w:right w:val="single" w:color="F16462" w:themeColor="accent3" w:sz="4" w:space="0"/>
        </w:tcBorders>
      </w:tcPr>
    </w:tblStylePr>
    <w:tblStylePr w:type="band1Horz">
      <w:tcPr>
        <w:tcBorders>
          <w:top w:val="single" w:color="F16462" w:themeColor="accent3" w:sz="4" w:space="0"/>
          <w:bottom w:val="single" w:color="F16462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16462" w:themeColor="accent3" w:sz="4" w:space="0"/>
          <w:left w:val="nil"/>
        </w:tcBorders>
      </w:tcPr>
    </w:tblStylePr>
    <w:tblStylePr w:type="swCell">
      <w:tcPr>
        <w:tcBorders>
          <w:top w:val="double" w:color="F16462" w:themeColor="accent3" w:sz="4" w:space="0"/>
          <w:right w:val="nil"/>
        </w:tcBorders>
      </w:tcPr>
    </w:tblStylePr>
  </w:style>
  <w:style w:type="table" w:customStyle="1" w:styleId="355">
    <w:name w:val="List Table 3 Accent 4"/>
    <w:basedOn w:val="12"/>
    <w:uiPriority w:val="48"/>
    <w:pPr>
      <w:spacing w:after="0" w:line="240" w:lineRule="auto"/>
    </w:pPr>
    <w:tblPr>
      <w:tblBorders>
        <w:top w:val="single" w:color="684A93" w:themeColor="accent4" w:sz="4" w:space="0"/>
        <w:left w:val="single" w:color="684A93" w:themeColor="accent4" w:sz="4" w:space="0"/>
        <w:bottom w:val="single" w:color="684A93" w:themeColor="accent4" w:sz="4" w:space="0"/>
        <w:right w:val="single" w:color="684A93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684A93" w:themeFill="accent4"/>
      </w:tcPr>
    </w:tblStylePr>
    <w:tblStylePr w:type="lastRow">
      <w:rPr>
        <w:b/>
        <w:bCs/>
      </w:rPr>
      <w:tcPr>
        <w:tcBorders>
          <w:top w:val="double" w:color="684A93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684A93" w:themeColor="accent4" w:sz="4" w:space="0"/>
          <w:right w:val="single" w:color="684A93" w:themeColor="accent4" w:sz="4" w:space="0"/>
        </w:tcBorders>
      </w:tcPr>
    </w:tblStylePr>
    <w:tblStylePr w:type="band1Horz">
      <w:tcPr>
        <w:tcBorders>
          <w:top w:val="single" w:color="684A93" w:themeColor="accent4" w:sz="4" w:space="0"/>
          <w:bottom w:val="single" w:color="684A93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684A93" w:themeColor="accent4" w:sz="4" w:space="0"/>
          <w:left w:val="nil"/>
        </w:tcBorders>
      </w:tcPr>
    </w:tblStylePr>
    <w:tblStylePr w:type="swCell">
      <w:tcPr>
        <w:tcBorders>
          <w:top w:val="double" w:color="684A93" w:themeColor="accent4" w:sz="4" w:space="0"/>
          <w:right w:val="nil"/>
        </w:tcBorders>
      </w:tcPr>
    </w:tblStylePr>
  </w:style>
  <w:style w:type="table" w:customStyle="1" w:styleId="356">
    <w:name w:val="List Table 3 Accent 5"/>
    <w:basedOn w:val="12"/>
    <w:uiPriority w:val="48"/>
    <w:pPr>
      <w:spacing w:after="0" w:line="240" w:lineRule="auto"/>
    </w:pPr>
    <w:tblPr>
      <w:tblBorders>
        <w:top w:val="single" w:color="FF8451" w:themeColor="accent5" w:sz="4" w:space="0"/>
        <w:left w:val="single" w:color="FF8451" w:themeColor="accent5" w:sz="4" w:space="0"/>
        <w:bottom w:val="single" w:color="FF8451" w:themeColor="accent5" w:sz="4" w:space="0"/>
        <w:right w:val="single" w:color="FF8451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8451" w:themeFill="accent5"/>
      </w:tcPr>
    </w:tblStylePr>
    <w:tblStylePr w:type="lastRow">
      <w:rPr>
        <w:b/>
        <w:bCs/>
      </w:rPr>
      <w:tcPr>
        <w:tcBorders>
          <w:top w:val="double" w:color="FF8451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8451" w:themeColor="accent5" w:sz="4" w:space="0"/>
          <w:right w:val="single" w:color="FF8451" w:themeColor="accent5" w:sz="4" w:space="0"/>
        </w:tcBorders>
      </w:tcPr>
    </w:tblStylePr>
    <w:tblStylePr w:type="band1Horz">
      <w:tcPr>
        <w:tcBorders>
          <w:top w:val="single" w:color="FF8451" w:themeColor="accent5" w:sz="4" w:space="0"/>
          <w:bottom w:val="single" w:color="FF8451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8451" w:themeColor="accent5" w:sz="4" w:space="0"/>
          <w:left w:val="nil"/>
        </w:tcBorders>
      </w:tcPr>
    </w:tblStylePr>
    <w:tblStylePr w:type="swCell">
      <w:tcPr>
        <w:tcBorders>
          <w:top w:val="double" w:color="FF8451" w:themeColor="accent5" w:sz="4" w:space="0"/>
          <w:right w:val="nil"/>
        </w:tcBorders>
      </w:tcPr>
    </w:tblStylePr>
  </w:style>
  <w:style w:type="table" w:customStyle="1" w:styleId="357">
    <w:name w:val="List Table 3 Accent 6"/>
    <w:basedOn w:val="12"/>
    <w:uiPriority w:val="48"/>
    <w:pPr>
      <w:spacing w:after="0" w:line="240" w:lineRule="auto"/>
    </w:pPr>
    <w:tblPr>
      <w:tblBorders>
        <w:top w:val="single" w:color="7D6D52" w:themeColor="accent6" w:sz="4" w:space="0"/>
        <w:left w:val="single" w:color="7D6D52" w:themeColor="accent6" w:sz="4" w:space="0"/>
        <w:bottom w:val="single" w:color="7D6D52" w:themeColor="accent6" w:sz="4" w:space="0"/>
        <w:right w:val="single" w:color="7D6D52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D6D52" w:themeFill="accent6"/>
      </w:tcPr>
    </w:tblStylePr>
    <w:tblStylePr w:type="lastRow">
      <w:rPr>
        <w:b/>
        <w:bCs/>
      </w:rPr>
      <w:tcPr>
        <w:tcBorders>
          <w:top w:val="double" w:color="7D6D52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D6D52" w:themeColor="accent6" w:sz="4" w:space="0"/>
          <w:right w:val="single" w:color="7D6D52" w:themeColor="accent6" w:sz="4" w:space="0"/>
        </w:tcBorders>
      </w:tcPr>
    </w:tblStylePr>
    <w:tblStylePr w:type="band1Horz">
      <w:tcPr>
        <w:tcBorders>
          <w:top w:val="single" w:color="7D6D52" w:themeColor="accent6" w:sz="4" w:space="0"/>
          <w:bottom w:val="single" w:color="7D6D52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D6D52" w:themeColor="accent6" w:sz="4" w:space="0"/>
          <w:left w:val="nil"/>
        </w:tcBorders>
      </w:tcPr>
    </w:tblStylePr>
    <w:tblStylePr w:type="swCell">
      <w:tcPr>
        <w:tcBorders>
          <w:top w:val="double" w:color="7D6D52" w:themeColor="accent6" w:sz="4" w:space="0"/>
          <w:right w:val="nil"/>
        </w:tcBorders>
      </w:tcPr>
    </w:tblStylePr>
  </w:style>
  <w:style w:type="table" w:customStyle="1" w:styleId="358">
    <w:name w:val="List Table 4"/>
    <w:basedOn w:val="12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9">
    <w:name w:val="List Table 4 Accent 1"/>
    <w:basedOn w:val="12"/>
    <w:uiPriority w:val="49"/>
    <w:pPr>
      <w:spacing w:after="0" w:line="240" w:lineRule="auto"/>
    </w:pPr>
    <w:tblPr>
      <w:tblBorders>
        <w:top w:val="single" w:color="7ADAE7" w:themeColor="accent1" w:themeTint="99" w:sz="4" w:space="0"/>
        <w:left w:val="single" w:color="7ADAE7" w:themeColor="accent1" w:themeTint="99" w:sz="4" w:space="0"/>
        <w:bottom w:val="single" w:color="7ADAE7" w:themeColor="accent1" w:themeTint="99" w:sz="4" w:space="0"/>
        <w:right w:val="single" w:color="7ADAE7" w:themeColor="accent1" w:themeTint="99" w:sz="4" w:space="0"/>
        <w:insideH w:val="single" w:color="7ADAE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25C0D5" w:themeColor="accent1" w:sz="4" w:space="0"/>
          <w:left w:val="single" w:color="25C0D5" w:themeColor="accent1" w:sz="4" w:space="0"/>
          <w:bottom w:val="single" w:color="25C0D5" w:themeColor="accent1" w:sz="4" w:space="0"/>
          <w:right w:val="single" w:color="25C0D5" w:themeColor="accent1" w:sz="4" w:space="0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cPr>
        <w:tcBorders>
          <w:top w:val="double" w:color="7ADAE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</w:style>
  <w:style w:type="table" w:customStyle="1" w:styleId="360">
    <w:name w:val="List Table 4 Accent 2"/>
    <w:basedOn w:val="12"/>
    <w:uiPriority w:val="49"/>
    <w:pPr>
      <w:spacing w:after="0" w:line="240" w:lineRule="auto"/>
    </w:pPr>
    <w:tblPr>
      <w:tblBorders>
        <w:top w:val="single" w:color="DDE885" w:themeColor="accent2" w:themeTint="99" w:sz="4" w:space="0"/>
        <w:left w:val="single" w:color="DDE885" w:themeColor="accent2" w:themeTint="99" w:sz="4" w:space="0"/>
        <w:bottom w:val="single" w:color="DDE885" w:themeColor="accent2" w:themeTint="99" w:sz="4" w:space="0"/>
        <w:right w:val="single" w:color="DDE885" w:themeColor="accent2" w:themeTint="99" w:sz="4" w:space="0"/>
        <w:insideH w:val="single" w:color="DDE885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8DA35" w:themeColor="accent2" w:sz="4" w:space="0"/>
          <w:left w:val="single" w:color="C8DA35" w:themeColor="accent2" w:sz="4" w:space="0"/>
          <w:bottom w:val="single" w:color="C8DA35" w:themeColor="accent2" w:sz="4" w:space="0"/>
          <w:right w:val="single" w:color="C8DA35" w:themeColor="accent2" w:sz="4" w:space="0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cPr>
        <w:tcBorders>
          <w:top w:val="double" w:color="DDE88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</w:style>
  <w:style w:type="table" w:customStyle="1" w:styleId="361">
    <w:name w:val="List Table 4 Accent 3"/>
    <w:basedOn w:val="12"/>
    <w:uiPriority w:val="49"/>
    <w:pPr>
      <w:spacing w:after="0" w:line="240" w:lineRule="auto"/>
    </w:pPr>
    <w:tblPr>
      <w:tblBorders>
        <w:top w:val="single" w:color="F6A1A0" w:themeColor="accent3" w:themeTint="99" w:sz="4" w:space="0"/>
        <w:left w:val="single" w:color="F6A1A0" w:themeColor="accent3" w:themeTint="99" w:sz="4" w:space="0"/>
        <w:bottom w:val="single" w:color="F6A1A0" w:themeColor="accent3" w:themeTint="99" w:sz="4" w:space="0"/>
        <w:right w:val="single" w:color="F6A1A0" w:themeColor="accent3" w:themeTint="99" w:sz="4" w:space="0"/>
        <w:insideH w:val="single" w:color="F6A1A0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16462" w:themeColor="accent3" w:sz="4" w:space="0"/>
          <w:left w:val="single" w:color="F16462" w:themeColor="accent3" w:sz="4" w:space="0"/>
          <w:bottom w:val="single" w:color="F16462" w:themeColor="accent3" w:sz="4" w:space="0"/>
          <w:right w:val="single" w:color="F16462" w:themeColor="accent3" w:sz="4" w:space="0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cPr>
        <w:tcBorders>
          <w:top w:val="double" w:color="F6A1A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</w:style>
  <w:style w:type="table" w:customStyle="1" w:styleId="362">
    <w:name w:val="List Table 4 Accent 4"/>
    <w:basedOn w:val="12"/>
    <w:uiPriority w:val="49"/>
    <w:pPr>
      <w:spacing w:after="0" w:line="240" w:lineRule="auto"/>
    </w:pPr>
    <w:tblPr>
      <w:tblBorders>
        <w:top w:val="single" w:color="A38BC4" w:themeColor="accent4" w:themeTint="99" w:sz="4" w:space="0"/>
        <w:left w:val="single" w:color="A38BC4" w:themeColor="accent4" w:themeTint="99" w:sz="4" w:space="0"/>
        <w:bottom w:val="single" w:color="A38BC4" w:themeColor="accent4" w:themeTint="99" w:sz="4" w:space="0"/>
        <w:right w:val="single" w:color="A38BC4" w:themeColor="accent4" w:themeTint="99" w:sz="4" w:space="0"/>
        <w:insideH w:val="single" w:color="A38BC4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684A93" w:themeColor="accent4" w:sz="4" w:space="0"/>
          <w:left w:val="single" w:color="684A93" w:themeColor="accent4" w:sz="4" w:space="0"/>
          <w:bottom w:val="single" w:color="684A93" w:themeColor="accent4" w:sz="4" w:space="0"/>
          <w:right w:val="single" w:color="684A93" w:themeColor="accent4" w:sz="4" w:space="0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cPr>
        <w:tcBorders>
          <w:top w:val="double" w:color="A38BC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</w:style>
  <w:style w:type="table" w:customStyle="1" w:styleId="363">
    <w:name w:val="List Table 4 Accent 5"/>
    <w:basedOn w:val="12"/>
    <w:uiPriority w:val="49"/>
    <w:pPr>
      <w:spacing w:after="0" w:line="240" w:lineRule="auto"/>
    </w:pPr>
    <w:tblPr>
      <w:tblBorders>
        <w:top w:val="single" w:color="FFB596" w:themeColor="accent5" w:themeTint="99" w:sz="4" w:space="0"/>
        <w:left w:val="single" w:color="FFB596" w:themeColor="accent5" w:themeTint="99" w:sz="4" w:space="0"/>
        <w:bottom w:val="single" w:color="FFB596" w:themeColor="accent5" w:themeTint="99" w:sz="4" w:space="0"/>
        <w:right w:val="single" w:color="FFB596" w:themeColor="accent5" w:themeTint="99" w:sz="4" w:space="0"/>
        <w:insideH w:val="single" w:color="FFB596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8451" w:themeColor="accent5" w:sz="4" w:space="0"/>
          <w:left w:val="single" w:color="FF8451" w:themeColor="accent5" w:sz="4" w:space="0"/>
          <w:bottom w:val="single" w:color="FF8451" w:themeColor="accent5" w:sz="4" w:space="0"/>
          <w:right w:val="single" w:color="FF8451" w:themeColor="accent5" w:sz="4" w:space="0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cPr>
        <w:tcBorders>
          <w:top w:val="double" w:color="FFB59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</w:style>
  <w:style w:type="table" w:customStyle="1" w:styleId="364">
    <w:name w:val="List Table 4 Accent 6"/>
    <w:basedOn w:val="12"/>
    <w:uiPriority w:val="49"/>
    <w:pPr>
      <w:spacing w:after="0" w:line="240" w:lineRule="auto"/>
    </w:pPr>
    <w:tblPr>
      <w:tblBorders>
        <w:top w:val="single" w:color="B6A891" w:themeColor="accent6" w:themeTint="99" w:sz="4" w:space="0"/>
        <w:left w:val="single" w:color="B6A891" w:themeColor="accent6" w:themeTint="99" w:sz="4" w:space="0"/>
        <w:bottom w:val="single" w:color="B6A891" w:themeColor="accent6" w:themeTint="99" w:sz="4" w:space="0"/>
        <w:right w:val="single" w:color="B6A891" w:themeColor="accent6" w:themeTint="99" w:sz="4" w:space="0"/>
        <w:insideH w:val="single" w:color="B6A891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D6D52" w:themeColor="accent6" w:sz="4" w:space="0"/>
          <w:left w:val="single" w:color="7D6D52" w:themeColor="accent6" w:sz="4" w:space="0"/>
          <w:bottom w:val="single" w:color="7D6D52" w:themeColor="accent6" w:sz="4" w:space="0"/>
          <w:right w:val="single" w:color="7D6D52" w:themeColor="accent6" w:sz="4" w:space="0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cPr>
        <w:tcBorders>
          <w:top w:val="double" w:color="B6A89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</w:style>
  <w:style w:type="table" w:customStyle="1" w:styleId="365">
    <w:name w:val="List Table 5 Dark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6">
    <w:name w:val="List Table 5 Dark Accent 1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25C0D5" w:themeColor="accent1" w:sz="24" w:space="0"/>
        <w:left w:val="single" w:color="25C0D5" w:themeColor="accent1" w:sz="24" w:space="0"/>
        <w:bottom w:val="single" w:color="25C0D5" w:themeColor="accent1" w:sz="24" w:space="0"/>
        <w:right w:val="single" w:color="25C0D5" w:themeColor="accent1" w:sz="24" w:space="0"/>
      </w:tblBorders>
    </w:tblPr>
    <w:tcPr>
      <w:shd w:val="clear" w:color="auto" w:fill="25C0D5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7">
    <w:name w:val="List Table 5 Dark Accent 2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C8DA35" w:themeColor="accent2" w:sz="24" w:space="0"/>
        <w:left w:val="single" w:color="C8DA35" w:themeColor="accent2" w:sz="24" w:space="0"/>
        <w:bottom w:val="single" w:color="C8DA35" w:themeColor="accent2" w:sz="24" w:space="0"/>
        <w:right w:val="single" w:color="C8DA35" w:themeColor="accent2" w:sz="24" w:space="0"/>
      </w:tblBorders>
    </w:tblPr>
    <w:tcPr>
      <w:shd w:val="clear" w:color="auto" w:fill="C8DA35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8">
    <w:name w:val="List Table 5 Dark Accent 3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16462" w:themeColor="accent3" w:sz="24" w:space="0"/>
        <w:left w:val="single" w:color="F16462" w:themeColor="accent3" w:sz="24" w:space="0"/>
        <w:bottom w:val="single" w:color="F16462" w:themeColor="accent3" w:sz="24" w:space="0"/>
        <w:right w:val="single" w:color="F16462" w:themeColor="accent3" w:sz="24" w:space="0"/>
      </w:tblBorders>
    </w:tblPr>
    <w:tcPr>
      <w:shd w:val="clear" w:color="auto" w:fill="F16462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9">
    <w:name w:val="List Table 5 Dark Accent 4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684A93" w:themeColor="accent4" w:sz="24" w:space="0"/>
        <w:left w:val="single" w:color="684A93" w:themeColor="accent4" w:sz="24" w:space="0"/>
        <w:bottom w:val="single" w:color="684A93" w:themeColor="accent4" w:sz="24" w:space="0"/>
        <w:right w:val="single" w:color="684A93" w:themeColor="accent4" w:sz="24" w:space="0"/>
      </w:tblBorders>
    </w:tblPr>
    <w:tcPr>
      <w:shd w:val="clear" w:color="auto" w:fill="684A93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List Table 5 Dark Accent 5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8451" w:themeColor="accent5" w:sz="24" w:space="0"/>
        <w:left w:val="single" w:color="FF8451" w:themeColor="accent5" w:sz="24" w:space="0"/>
        <w:bottom w:val="single" w:color="FF8451" w:themeColor="accent5" w:sz="24" w:space="0"/>
        <w:right w:val="single" w:color="FF8451" w:themeColor="accent5" w:sz="24" w:space="0"/>
      </w:tblBorders>
    </w:tblPr>
    <w:tcPr>
      <w:shd w:val="clear" w:color="auto" w:fill="FF8451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List Table 5 Dark Accent 6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D6D52" w:themeColor="accent6" w:sz="24" w:space="0"/>
        <w:left w:val="single" w:color="7D6D52" w:themeColor="accent6" w:sz="24" w:space="0"/>
        <w:bottom w:val="single" w:color="7D6D52" w:themeColor="accent6" w:sz="24" w:space="0"/>
        <w:right w:val="single" w:color="7D6D52" w:themeColor="accent6" w:sz="24" w:space="0"/>
      </w:tblBorders>
    </w:tblPr>
    <w:tcPr>
      <w:shd w:val="clear" w:color="auto" w:fill="7D6D52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6 Colorful"/>
    <w:basedOn w:val="12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3">
    <w:name w:val="List Table 6 Colorful Accent 1"/>
    <w:basedOn w:val="12"/>
    <w:uiPriority w:val="51"/>
    <w:pPr>
      <w:spacing w:after="0" w:line="240" w:lineRule="auto"/>
    </w:pPr>
    <w:rPr>
      <w:color w:val="1C90A0" w:themeColor="accent1" w:themeShade="BF"/>
    </w:rPr>
    <w:tblPr>
      <w:tblBorders>
        <w:top w:val="single" w:color="25C0D5" w:themeColor="accent1" w:sz="4" w:space="0"/>
        <w:bottom w:val="single" w:color="25C0D5" w:themeColor="accent1" w:sz="4" w:space="0"/>
      </w:tblBorders>
    </w:tblPr>
    <w:tblStylePr w:type="firstRow">
      <w:rPr>
        <w:b/>
        <w:bCs/>
      </w:rPr>
      <w:tcPr>
        <w:tcBorders>
          <w:bottom w:val="single" w:color="25C0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25C0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</w:style>
  <w:style w:type="table" w:customStyle="1" w:styleId="374">
    <w:name w:val="List Table 6 Colorful Accent 2"/>
    <w:basedOn w:val="12"/>
    <w:uiPriority w:val="51"/>
    <w:pPr>
      <w:spacing w:after="0" w:line="240" w:lineRule="auto"/>
    </w:pPr>
    <w:rPr>
      <w:color w:val="9CAC1F" w:themeColor="accent2" w:themeShade="BF"/>
    </w:rPr>
    <w:tblPr>
      <w:tblBorders>
        <w:top w:val="single" w:color="C8DA35" w:themeColor="accent2" w:sz="4" w:space="0"/>
        <w:bottom w:val="single" w:color="C8DA35" w:themeColor="accent2" w:sz="4" w:space="0"/>
      </w:tblBorders>
    </w:tblPr>
    <w:tblStylePr w:type="firstRow">
      <w:rPr>
        <w:b/>
        <w:bCs/>
      </w:rPr>
      <w:tcPr>
        <w:tcBorders>
          <w:bottom w:val="single" w:color="C8DA35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C8DA3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</w:style>
  <w:style w:type="table" w:customStyle="1" w:styleId="375">
    <w:name w:val="List Table 6 Colorful Accent 3"/>
    <w:basedOn w:val="12"/>
    <w:uiPriority w:val="51"/>
    <w:pPr>
      <w:spacing w:after="0" w:line="240" w:lineRule="auto"/>
    </w:pPr>
    <w:rPr>
      <w:color w:val="E91815" w:themeColor="accent3" w:themeShade="BF"/>
    </w:rPr>
    <w:tblPr>
      <w:tblBorders>
        <w:top w:val="single" w:color="F16462" w:themeColor="accent3" w:sz="4" w:space="0"/>
        <w:bottom w:val="single" w:color="F16462" w:themeColor="accent3" w:sz="4" w:space="0"/>
      </w:tblBorders>
    </w:tblPr>
    <w:tblStylePr w:type="firstRow">
      <w:rPr>
        <w:b/>
        <w:bCs/>
      </w:rPr>
      <w:tcPr>
        <w:tcBorders>
          <w:bottom w:val="single" w:color="F16462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F16462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</w:style>
  <w:style w:type="table" w:customStyle="1" w:styleId="376">
    <w:name w:val="List Table 6 Colorful Accent 4"/>
    <w:basedOn w:val="12"/>
    <w:uiPriority w:val="51"/>
    <w:pPr>
      <w:spacing w:after="0" w:line="240" w:lineRule="auto"/>
    </w:pPr>
    <w:rPr>
      <w:color w:val="4E386E" w:themeColor="accent4" w:themeShade="BF"/>
    </w:rPr>
    <w:tblPr>
      <w:tblBorders>
        <w:top w:val="single" w:color="684A93" w:themeColor="accent4" w:sz="4" w:space="0"/>
        <w:bottom w:val="single" w:color="684A93" w:themeColor="accent4" w:sz="4" w:space="0"/>
      </w:tblBorders>
    </w:tblPr>
    <w:tblStylePr w:type="firstRow">
      <w:rPr>
        <w:b/>
        <w:bCs/>
      </w:rPr>
      <w:tcPr>
        <w:tcBorders>
          <w:bottom w:val="single" w:color="684A93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684A93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</w:style>
  <w:style w:type="table" w:customStyle="1" w:styleId="377">
    <w:name w:val="List Table 6 Colorful Accent 5"/>
    <w:basedOn w:val="12"/>
    <w:uiPriority w:val="51"/>
    <w:pPr>
      <w:spacing w:after="0" w:line="240" w:lineRule="auto"/>
    </w:pPr>
    <w:rPr>
      <w:color w:val="FC4A00" w:themeColor="accent5" w:themeShade="BF"/>
    </w:rPr>
    <w:tblPr>
      <w:tblBorders>
        <w:top w:val="single" w:color="FF8451" w:themeColor="accent5" w:sz="4" w:space="0"/>
        <w:bottom w:val="single" w:color="FF8451" w:themeColor="accent5" w:sz="4" w:space="0"/>
      </w:tblBorders>
    </w:tblPr>
    <w:tblStylePr w:type="firstRow">
      <w:rPr>
        <w:b/>
        <w:bCs/>
      </w:rPr>
      <w:tcPr>
        <w:tcBorders>
          <w:bottom w:val="single" w:color="FF8451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FF845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</w:style>
  <w:style w:type="table" w:customStyle="1" w:styleId="378">
    <w:name w:val="List Table 6 Colorful Accent 6"/>
    <w:basedOn w:val="12"/>
    <w:uiPriority w:val="51"/>
    <w:pPr>
      <w:spacing w:after="0" w:line="240" w:lineRule="auto"/>
    </w:pPr>
    <w:rPr>
      <w:color w:val="5E523E" w:themeColor="accent6" w:themeShade="BF"/>
    </w:rPr>
    <w:tblPr>
      <w:tblBorders>
        <w:top w:val="single" w:color="7D6D52" w:themeColor="accent6" w:sz="4" w:space="0"/>
        <w:bottom w:val="single" w:color="7D6D52" w:themeColor="accent6" w:sz="4" w:space="0"/>
      </w:tblBorders>
    </w:tblPr>
    <w:tblStylePr w:type="firstRow">
      <w:rPr>
        <w:b/>
        <w:bCs/>
      </w:rPr>
      <w:tcPr>
        <w:tcBorders>
          <w:bottom w:val="single" w:color="7D6D52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D6D5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</w:style>
  <w:style w:type="table" w:customStyle="1" w:styleId="379">
    <w:name w:val="List Table 7 Colorful"/>
    <w:basedOn w:val="12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0">
    <w:name w:val="List Table 7 Colorful Accent 1"/>
    <w:basedOn w:val="12"/>
    <w:uiPriority w:val="52"/>
    <w:pPr>
      <w:spacing w:after="0" w:line="240" w:lineRule="auto"/>
    </w:pPr>
    <w:rPr>
      <w:color w:val="1C90A0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25C0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25C0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25C0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25C0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2F2F7" w:themeFill="accent1" w:themeFillTint="33"/>
      </w:tcPr>
    </w:tblStylePr>
    <w:tblStylePr w:type="band1Horz">
      <w:tcPr>
        <w:shd w:val="clear" w:color="auto" w:fill="D2F2F7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1">
    <w:name w:val="List Table 7 Colorful Accent 2"/>
    <w:basedOn w:val="12"/>
    <w:uiPriority w:val="52"/>
    <w:pPr>
      <w:spacing w:after="0" w:line="240" w:lineRule="auto"/>
    </w:pPr>
    <w:rPr>
      <w:color w:val="9CAC1F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8DA35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8DA35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8DA35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8DA35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3F7D6" w:themeFill="accent2" w:themeFillTint="33"/>
      </w:tcPr>
    </w:tblStylePr>
    <w:tblStylePr w:type="band1Horz">
      <w:tcPr>
        <w:shd w:val="clear" w:color="auto" w:fill="F3F7D6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2">
    <w:name w:val="List Table 7 Colorful Accent 3"/>
    <w:basedOn w:val="12"/>
    <w:uiPriority w:val="52"/>
    <w:pPr>
      <w:spacing w:after="0" w:line="240" w:lineRule="auto"/>
    </w:pPr>
    <w:rPr>
      <w:color w:val="E91815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16462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16462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16462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16462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CDFDF" w:themeFill="accent3" w:themeFillTint="33"/>
      </w:tcPr>
    </w:tblStylePr>
    <w:tblStylePr w:type="band1Horz">
      <w:tcPr>
        <w:shd w:val="clear" w:color="auto" w:fill="FCDFDF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3">
    <w:name w:val="List Table 7 Colorful Accent 4"/>
    <w:basedOn w:val="12"/>
    <w:uiPriority w:val="52"/>
    <w:pPr>
      <w:spacing w:after="0" w:line="240" w:lineRule="auto"/>
    </w:pPr>
    <w:rPr>
      <w:color w:val="4E386E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684A93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684A93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684A93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684A93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0D8EB" w:themeFill="accent4" w:themeFillTint="33"/>
      </w:tcPr>
    </w:tblStylePr>
    <w:tblStylePr w:type="band1Horz">
      <w:tcPr>
        <w:shd w:val="clear" w:color="auto" w:fill="E0D8EB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List Table 7 Colorful Accent 5"/>
    <w:basedOn w:val="12"/>
    <w:uiPriority w:val="52"/>
    <w:pPr>
      <w:spacing w:after="0" w:line="240" w:lineRule="auto"/>
    </w:pPr>
    <w:rPr>
      <w:color w:val="FC4A00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8451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8451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8451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8451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FFE6DC" w:themeFill="accent5" w:themeFillTint="33"/>
      </w:tcPr>
    </w:tblStylePr>
    <w:tblStylePr w:type="band1Horz">
      <w:tcPr>
        <w:shd w:val="clear" w:color="auto" w:fill="FFE6DC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List Table 7 Colorful Accent 6"/>
    <w:basedOn w:val="12"/>
    <w:uiPriority w:val="52"/>
    <w:pPr>
      <w:spacing w:after="0" w:line="240" w:lineRule="auto"/>
    </w:pPr>
    <w:rPr>
      <w:color w:val="5E523E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D6D52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D6D52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D6D52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D6D52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6E2DA" w:themeFill="accent6" w:themeFillTint="33"/>
      </w:tcPr>
    </w:tblStylePr>
    <w:tblStylePr w:type="band1Horz">
      <w:tcPr>
        <w:shd w:val="clear" w:color="auto" w:fill="E6E2DA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6">
    <w:name w:val="Macro Text Char"/>
    <w:basedOn w:val="11"/>
    <w:link w:val="83"/>
    <w:semiHidden/>
    <w:uiPriority w:val="99"/>
    <w:rPr>
      <w:rFonts w:ascii="Consolas" w:hAnsi="Consolas"/>
      <w:szCs w:val="20"/>
    </w:rPr>
  </w:style>
  <w:style w:type="character" w:customStyle="1" w:styleId="387">
    <w:name w:val="Message Header Char"/>
    <w:basedOn w:val="11"/>
    <w:link w:val="84"/>
    <w:semiHidden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388">
    <w:name w:val="No Spacing"/>
    <w:semiHidden/>
    <w:unhideWhenUsed/>
    <w:qFormat/>
    <w:uiPriority w:val="1"/>
    <w:pPr>
      <w:spacing w:after="0" w:line="240" w:lineRule="auto"/>
    </w:pPr>
    <w:rPr>
      <w:rFonts w:asciiTheme="minorHAnsi" w:hAnsiTheme="minorHAnsi" w:eastAsiaTheme="minorHAnsi" w:cstheme="minorBidi"/>
      <w:color w:val="595959" w:themeColor="text1" w:themeTint="A6"/>
      <w:sz w:val="22"/>
      <w:szCs w:val="22"/>
      <w:lang w:val="en-US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9">
    <w:name w:val="Note Heading Char"/>
    <w:basedOn w:val="11"/>
    <w:link w:val="87"/>
    <w:semiHidden/>
    <w:uiPriority w:val="99"/>
  </w:style>
  <w:style w:type="character" w:styleId="390">
    <w:name w:val="Placeholder Text"/>
    <w:basedOn w:val="11"/>
    <w:semiHidden/>
    <w:uiPriority w:val="99"/>
    <w:rPr>
      <w:color w:val="808080"/>
    </w:rPr>
  </w:style>
  <w:style w:type="table" w:customStyle="1" w:styleId="391">
    <w:name w:val="Plain Table 1"/>
    <w:basedOn w:val="12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2">
    <w:name w:val="Plain Table 2"/>
    <w:basedOn w:val="12"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3">
    <w:name w:val="Plain Table 3"/>
    <w:basedOn w:val="12"/>
    <w:uiPriority w:val="43"/>
    <w:pPr>
      <w:spacing w:after="0"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4">
    <w:name w:val="Plain Table 4"/>
    <w:basedOn w:val="12"/>
    <w:uiPriority w:val="44"/>
    <w:pPr>
      <w:spacing w:after="0"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5">
    <w:name w:val="Plain Table 5"/>
    <w:basedOn w:val="12"/>
    <w:uiPriority w:val="45"/>
    <w:pPr>
      <w:spacing w:after="0" w:line="240" w:lineRule="auto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6">
    <w:name w:val="Plain Text Char"/>
    <w:basedOn w:val="11"/>
    <w:link w:val="89"/>
    <w:semiHidden/>
    <w:uiPriority w:val="99"/>
    <w:rPr>
      <w:rFonts w:ascii="Consolas" w:hAnsi="Consolas"/>
      <w:szCs w:val="21"/>
    </w:rPr>
  </w:style>
  <w:style w:type="paragraph" w:styleId="397">
    <w:name w:val="Quote"/>
    <w:basedOn w:val="1"/>
    <w:next w:val="1"/>
    <w:link w:val="398"/>
    <w:semiHidden/>
    <w:unhideWhenUsed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8">
    <w:name w:val="Quote Char"/>
    <w:basedOn w:val="11"/>
    <w:link w:val="397"/>
    <w:semiHidden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9">
    <w:name w:val="Salutation Char"/>
    <w:basedOn w:val="11"/>
    <w:link w:val="90"/>
    <w:semiHidden/>
    <w:uiPriority w:val="99"/>
  </w:style>
  <w:style w:type="character" w:customStyle="1" w:styleId="400">
    <w:name w:val="Signature Char"/>
    <w:basedOn w:val="11"/>
    <w:link w:val="91"/>
    <w:semiHidden/>
    <w:uiPriority w:val="99"/>
  </w:style>
  <w:style w:type="character" w:customStyle="1" w:styleId="401">
    <w:name w:val="Subtitle Char"/>
    <w:basedOn w:val="11"/>
    <w:link w:val="93"/>
    <w:semiHidden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2">
    <w:name w:val="Subtle Emphasis"/>
    <w:basedOn w:val="11"/>
    <w:semiHidden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3">
    <w:name w:val="Subtle Reference"/>
    <w:basedOn w:val="11"/>
    <w:semiHidden/>
    <w:unhideWhenUsed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04">
    <w:name w:val="Grid Table Light"/>
    <w:basedOn w:val="12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405">
    <w:name w:val="TOC Heading"/>
    <w:basedOn w:val="2"/>
    <w:next w:val="1"/>
    <w:semiHidden/>
    <w:unhideWhenUsed/>
    <w:qFormat/>
    <w:uiPriority w:val="39"/>
    <w:pPr>
      <w:spacing w:before="240" w:after="0" w:line="312" w:lineRule="auto"/>
      <w:outlineLvl w:val="9"/>
    </w:pPr>
    <w:rPr>
      <w:color w:val="1C90A0" w:themeColor="accent1" w:themeShade="BF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779</Characters>
  <Lines>6</Lines>
  <Paragraphs>1</Paragraphs>
  <TotalTime>16</TotalTime>
  <ScaleCrop>false</ScaleCrop>
  <LinksUpToDate>false</LinksUpToDate>
  <CharactersWithSpaces>914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2016-12-16T12:39:00Z</dcterms:created>
  <dc:creator>DINDA</dc:creator>
  <cp:lastModifiedBy>DINDA</cp:lastModifiedBy>
  <dcterms:modified xsi:type="dcterms:W3CDTF">2020-12-29T13:09:03Z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KSOProductBuildVer">
    <vt:lpwstr>1033-11.2.0.9906</vt:lpwstr>
  </property>
</Properties>
</file>