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4"/>
      </w:pPr>
      <w:bookmarkStart w:id="0" w:name="_GoBack"/>
      <w:bookmarkEnd w:id="0"/>
      <w:sdt>
        <w:sdtPr>
          <w:alias w:val="Enter Subtitle:"/>
          <w:tag w:val="Enter Subtitle:"/>
          <w:id w:val="671534456"/>
          <w:placeholder>
            <w:docPart w:val="8034CD26A04447B394C7B41C57C1E2AC"/>
          </w:placeholder>
          <w:temporary/>
          <w:showingPlcHdr/>
          <w15:appearance w15:val="hidden"/>
        </w:sdtPr>
        <w:sdtContent>
          <w:r>
            <w:t>World’s Best</w:t>
          </w:r>
        </w:sdtContent>
      </w:sdt>
      <w:r>
        <w:t xml:space="preserve"> </w:t>
      </w:r>
    </w:p>
    <w:sdt>
      <w:sdtPr>
        <w:alias w:val="Enter Name and Title:"/>
        <w:tag w:val="Enter Name and Title:"/>
        <w:id w:val="45496290"/>
        <w:placeholder>
          <w:docPart w:val="37788696DDE84E40889371E42BBE4B79"/>
        </w:placeholder>
        <w:temporary/>
        <w:showingPlcHdr/>
        <w15:appearance w15:val="hidden"/>
      </w:sdtPr>
      <w:sdtContent>
        <w:p>
          <w:pPr>
            <w:pStyle w:val="77"/>
          </w:pPr>
          <w:r>
            <w:t>Name/title</w:t>
          </w:r>
        </w:p>
      </w:sdtContent>
    </w:sdt>
    <w:sdt>
      <w:sdtPr>
        <w:alias w:val="This certificate is awarded to:"/>
        <w:tag w:val="This certificate is awarded to:"/>
        <w:id w:val="1049724703"/>
        <w:placeholder>
          <w:docPart w:val="FF6E74496AC04841B56B6B212F773063"/>
        </w:placeholder>
        <w:temporary/>
        <w:showingPlcHdr/>
        <w15:appearance w15:val="hidden"/>
      </w:sdtPr>
      <w:sdtContent>
        <w:p>
          <w:pPr>
            <w:pStyle w:val="249"/>
          </w:pPr>
          <w:r>
            <w:t>this certificate is awarded to:</w:t>
          </w:r>
        </w:p>
      </w:sdtContent>
    </w:sdt>
    <w:p>
      <w:pPr>
        <w:pStyle w:val="13"/>
      </w:pPr>
      <w:sdt>
        <w:sdtPr>
          <w:alias w:val="Enter Recipient Name:"/>
          <w:tag w:val="Enter Recipient Name:"/>
          <w:id w:val="-1812318050"/>
          <w:placeholder>
            <w:docPart w:val="790D7252872740ACBF2B8658CA76958A"/>
          </w:placeholder>
          <w:temporary/>
          <w:showingPlcHdr/>
          <w15:appearance w15:val="hidden"/>
        </w:sdtPr>
        <w:sdtContent>
          <w:r>
            <w:t>Recipient name</w:t>
          </w:r>
        </w:sdtContent>
      </w:sdt>
    </w:p>
    <w:p>
      <w:pPr>
        <w:pStyle w:val="249"/>
      </w:pPr>
      <w:sdt>
        <w:sdtPr>
          <w:alias w:val="In recognition, of:"/>
          <w:tag w:val="In recognition, of:"/>
          <w:id w:val="-517702237"/>
          <w:placeholder>
            <w:docPart w:val="15C7F25CFC8342999A13CD3ADAEE5466"/>
          </w:placeholder>
          <w:temporary/>
          <w:showingPlcHdr/>
          <w15:appearance w15:val="hidden"/>
        </w:sdtPr>
        <w:sdtContent>
          <w:r>
            <w:t>in recognition, of</w:t>
          </w:r>
        </w:sdtContent>
      </w:sdt>
    </w:p>
    <w:p>
      <w:pPr>
        <w:pStyle w:val="13"/>
      </w:pPr>
      <w:sdt>
        <w:sdtPr>
          <w:alias w:val="Enter your text here:"/>
          <w:tag w:val="Enter your text here:"/>
          <w:id w:val="-478304600"/>
          <w:placeholder>
            <w:docPart w:val="83103992A2C44251BF96CB87C518DC02"/>
          </w:placeholder>
          <w:temporary/>
          <w:showingPlcHdr/>
          <w15:appearance w15:val="hidden"/>
        </w:sdtPr>
        <w:sdtContent>
          <w:r>
            <w:t>Your text here</w:t>
          </w:r>
        </w:sdtContent>
      </w:sdt>
    </w:p>
    <w:tbl>
      <w:tblPr>
        <w:tblStyle w:val="12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5"/>
        <w:gridCol w:w="4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sdt>
          <w:sdtPr>
            <w:alias w:val="Signature:"/>
            <w:tag w:val="Signature:"/>
            <w:id w:val="443044230"/>
            <w:placeholder>
              <w:docPart w:val="F6F2EC7040BF407CB8472E19FFB0A4A7"/>
            </w:placeholder>
            <w:temporary/>
            <w:showingPlcHdr/>
            <w15:appearance w15:val="hidden"/>
          </w:sdtPr>
          <w:sdtContent>
            <w:tc>
              <w:tcPr>
                <w:tcW w:w="7380" w:type="dxa"/>
              </w:tcPr>
              <w:p>
                <w:pPr>
                  <w:pStyle w:val="251"/>
                </w:pPr>
                <w:r>
                  <w:t>Signature</w:t>
                </w:r>
              </w:p>
            </w:tc>
          </w:sdtContent>
        </w:sdt>
        <w:sdt>
          <w:sdtPr>
            <w:alias w:val="Date:"/>
            <w:tag w:val="Date:"/>
            <w:id w:val="-1484303297"/>
            <w:placeholder>
              <w:docPart w:val="40E71E3F96F1420C8A8D85D0548D5863"/>
            </w:placeholder>
            <w:temporary/>
            <w:showingPlcHdr/>
            <w15:appearance w15:val="hidden"/>
          </w:sdtPr>
          <w:sdtContent>
            <w:tc>
              <w:tcPr>
                <w:tcW w:w="4428" w:type="dxa"/>
              </w:tcPr>
              <w:p>
                <w:pPr>
                  <w:pStyle w:val="251"/>
                </w:pPr>
                <w:r>
                  <w:t>Date</w:t>
                </w:r>
              </w:p>
            </w:tc>
          </w:sdtContent>
        </w:sdt>
      </w:tr>
    </w:tbl>
    <w:p/>
    <w:sectPr>
      <w:headerReference r:id="rId3" w:type="default"/>
      <w:pgSz w:w="15840" w:h="12240" w:orient="landscape"/>
      <w:pgMar w:top="1440" w:right="2592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Garamond">
    <w:panose1 w:val="02020404030301010803"/>
    <w:charset w:val="86"/>
    <w:family w:val="auto"/>
    <w:pitch w:val="default"/>
    <w:sig w:usb0="00000287" w:usb1="00000000" w:usb2="00000000" w:usb3="00000000" w:csb0="0000009F" w:csb1="DFD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409575</wp:posOffset>
              </wp:positionH>
              <wp:positionV relativeFrom="page">
                <wp:posOffset>361950</wp:posOffset>
              </wp:positionV>
              <wp:extent cx="9272270" cy="7123430"/>
              <wp:effectExtent l="0" t="0" r="5715" b="1905"/>
              <wp:wrapNone/>
              <wp:docPr id="6" name="Group 6" descr="Background design for certificat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72016" cy="7123176"/>
                        <a:chOff x="-154750" y="-135700"/>
                        <a:chExt cx="9267825" cy="7124700"/>
                      </a:xfrm>
                    </wpg:grpSpPr>
                    <pic:pic xmlns:pic="http://schemas.openxmlformats.org/drawingml/2006/picture">
                      <pic:nvPicPr>
                        <pic:cNvPr id="7" name="Picture 0" descr="Background design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prstClr val="black"/>
                            <a:schemeClr val="accent4">
                              <a:tint val="45000"/>
                              <a:satMod val="400000"/>
                            </a:scheme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6200" y="0"/>
                          <a:ext cx="8910320" cy="6877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0" descr="Background desig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54750" y="-135700"/>
                          <a:ext cx="9267825" cy="7124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alt="Background design for certificate" style="position:absolute;left:0pt;margin-left:32.25pt;margin-top:28.5pt;height:560.9pt;width:730.1pt;mso-position-horizontal-relative:page;mso-position-vertical-relative:page;z-index:-251657216;mso-width-relative:page;mso-height-relative:page;" coordorigin="-154750,-135700" coordsize="9267825,7124700" o:gfxdata="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C5s8AC/AAAApQEAABkAAABkcnMv&#10;X3JlbHMvZTJvRG9jLnhtbC5yZWxzvZDBisIwEIbvC/sOYe7btD0sspj2IoJXcR9gSKZpsJmEJIq+&#10;vYFlQUHw5nFm+L//Y9bjxS/iTCm7wAq6pgVBrINxbBX8HrZfKxC5IBtcApOCK2UYh8+P9Z4WLDWU&#10;ZxezqBTOCuZS4o+UWc/kMTchEtfLFJLHUsdkZUR9REuyb9tvme4ZMDwwxc4oSDvTgzhcY21+zQ7T&#10;5DRtgj554vKkQjpfuysQk6WiwJNx+Lfsm8gW5HOH7j0O3b+DfHjucAN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">
              <o:lock v:ext="edit" aspectratio="f"/>
              <v:shape id="Picture 0" o:spid="_x0000_s1026" o:spt="75" alt="Background design 2" type="#_x0000_t75" style="position:absolute;left:76200;top:0;height:6877050;width:8910320;" filled="f" o:preferrelative="t" stroked="f" coordsize="21600,21600" o:gfxdata="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UV2M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" recolortarget="#000000" o:title=""/>
                <o:lock v:ext="edit" aspectratio="t"/>
              </v:shape>
              <v:shape id="Picture 0" o:spid="_x0000_s1026" o:spt="75" alt="Background design 1" type="#_x0000_t75" style="position:absolute;left:-154750;top:-135700;height:7124700;width:9267825;" filled="f" o:preferrelative="t" stroked="f" coordsize="21600,21600" o:gfxdata="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T6DCjtAAAANoAAAAPAAAA&#10;AAAAAAEAIAAAACIAAABkcnMvZG93bnJldi54bWxQSwECFAAUAAAACACHTuJAMy8FnjsAAAA5AAAA&#10;EAAAAAAAAAABACAAAAADAQAAZHJzL3NoYXBleG1sLnhtbFBLBQYAAAAABgAGAFsBAACtAwAAAAA=&#10;">
                <v:fill on="f" focussize="0,0"/>
                <v:stroke on="f"/>
                <v:imagedata r:id="rId2" recolortarget="#33869C" o:title=""/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6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55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54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53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2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6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8810F7"/>
    <w:rsid w:val="00073540"/>
    <w:rsid w:val="000771BB"/>
    <w:rsid w:val="000D1F5C"/>
    <w:rsid w:val="00125FB9"/>
    <w:rsid w:val="00132A0B"/>
    <w:rsid w:val="001A5AAC"/>
    <w:rsid w:val="001B0280"/>
    <w:rsid w:val="001D4507"/>
    <w:rsid w:val="002127C2"/>
    <w:rsid w:val="0023230A"/>
    <w:rsid w:val="002B429B"/>
    <w:rsid w:val="002B56B8"/>
    <w:rsid w:val="003228EA"/>
    <w:rsid w:val="00354966"/>
    <w:rsid w:val="004A3527"/>
    <w:rsid w:val="004E7A56"/>
    <w:rsid w:val="0050174E"/>
    <w:rsid w:val="00596C8B"/>
    <w:rsid w:val="005B0CB9"/>
    <w:rsid w:val="005E54A1"/>
    <w:rsid w:val="0062123D"/>
    <w:rsid w:val="00637D95"/>
    <w:rsid w:val="006B1FD5"/>
    <w:rsid w:val="00784523"/>
    <w:rsid w:val="00784DFA"/>
    <w:rsid w:val="00794FBD"/>
    <w:rsid w:val="007C39C5"/>
    <w:rsid w:val="008368FA"/>
    <w:rsid w:val="008473C2"/>
    <w:rsid w:val="008D75F2"/>
    <w:rsid w:val="008E1718"/>
    <w:rsid w:val="0092036A"/>
    <w:rsid w:val="00931F08"/>
    <w:rsid w:val="00954157"/>
    <w:rsid w:val="0098634D"/>
    <w:rsid w:val="00990370"/>
    <w:rsid w:val="009C71CB"/>
    <w:rsid w:val="009D0078"/>
    <w:rsid w:val="009E122A"/>
    <w:rsid w:val="009F2F10"/>
    <w:rsid w:val="00B05C1B"/>
    <w:rsid w:val="00B44143"/>
    <w:rsid w:val="00BC428E"/>
    <w:rsid w:val="00BC574C"/>
    <w:rsid w:val="00BF308E"/>
    <w:rsid w:val="00C46BDA"/>
    <w:rsid w:val="00C71309"/>
    <w:rsid w:val="00C716E6"/>
    <w:rsid w:val="00C76FA5"/>
    <w:rsid w:val="00CD412E"/>
    <w:rsid w:val="00CF5DE7"/>
    <w:rsid w:val="00D1637F"/>
    <w:rsid w:val="00D22E66"/>
    <w:rsid w:val="00D40AC7"/>
    <w:rsid w:val="00E45531"/>
    <w:rsid w:val="00E96F9D"/>
    <w:rsid w:val="00EA5A4C"/>
    <w:rsid w:val="00EC61D4"/>
    <w:rsid w:val="00F349C9"/>
    <w:rsid w:val="2288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6" w:semiHidden="0" w:name="heading 1"/>
    <w:lsdException w:uiPriority="6" w:name="heading 2"/>
    <w:lsdException w:qFormat="1" w:uiPriority="6" w:name="heading 3"/>
    <w:lsdException w:qFormat="1" w:uiPriority="6" w:name="heading 4"/>
    <w:lsdException w:qFormat="1" w:uiPriority="6" w:name="heading 5"/>
    <w:lsdException w:qFormat="1" w:uiPriority="6" w:name="heading 6"/>
    <w:lsdException w:qFormat="1" w:uiPriority="6" w:name="heading 7"/>
    <w:lsdException w:qFormat="1" w:uiPriority="6" w:name="heading 8"/>
    <w:lsdException w:qFormat="1" w:uiPriority="6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2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4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22" w:name="Strong"/>
    <w:lsdException w:uiPriority="2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99" w:name="Placeholder Text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qFormat="1"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qFormat="1"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20"/>
    <w:qFormat/>
    <w:uiPriority w:val="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785600" w:themeColor="accent1" w:themeShade="80"/>
      <w:sz w:val="32"/>
      <w:szCs w:val="32"/>
    </w:rPr>
  </w:style>
  <w:style w:type="paragraph" w:styleId="3">
    <w:name w:val="heading 2"/>
    <w:basedOn w:val="1"/>
    <w:next w:val="1"/>
    <w:link w:val="321"/>
    <w:semiHidden/>
    <w:unhideWhenUsed/>
    <w:uiPriority w:val="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785600" w:themeColor="accent1" w:themeShade="80"/>
      <w:sz w:val="26"/>
      <w:szCs w:val="26"/>
    </w:rPr>
  </w:style>
  <w:style w:type="paragraph" w:styleId="4">
    <w:name w:val="heading 3"/>
    <w:basedOn w:val="1"/>
    <w:next w:val="1"/>
    <w:link w:val="322"/>
    <w:semiHidden/>
    <w:unhideWhenUsed/>
    <w:qFormat/>
    <w:uiPriority w:val="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785600" w:themeColor="accent1" w:themeShade="80"/>
      <w:sz w:val="24"/>
      <w:szCs w:val="24"/>
    </w:rPr>
  </w:style>
  <w:style w:type="paragraph" w:styleId="5">
    <w:name w:val="heading 4"/>
    <w:basedOn w:val="1"/>
    <w:next w:val="1"/>
    <w:link w:val="323"/>
    <w:semiHidden/>
    <w:unhideWhenUsed/>
    <w:qFormat/>
    <w:uiPriority w:val="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785600" w:themeColor="accent1" w:themeShade="80"/>
    </w:rPr>
  </w:style>
  <w:style w:type="paragraph" w:styleId="6">
    <w:name w:val="heading 5"/>
    <w:basedOn w:val="1"/>
    <w:next w:val="1"/>
    <w:link w:val="324"/>
    <w:semiHidden/>
    <w:unhideWhenUsed/>
    <w:qFormat/>
    <w:uiPriority w:val="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785600" w:themeColor="accent1" w:themeShade="80"/>
    </w:rPr>
  </w:style>
  <w:style w:type="paragraph" w:styleId="7">
    <w:name w:val="heading 6"/>
    <w:basedOn w:val="1"/>
    <w:next w:val="1"/>
    <w:link w:val="325"/>
    <w:semiHidden/>
    <w:unhideWhenUsed/>
    <w:qFormat/>
    <w:uiPriority w:val="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785600" w:themeColor="accent1" w:themeShade="80"/>
    </w:rPr>
  </w:style>
  <w:style w:type="paragraph" w:styleId="8">
    <w:name w:val="heading 7"/>
    <w:basedOn w:val="1"/>
    <w:next w:val="1"/>
    <w:link w:val="326"/>
    <w:semiHidden/>
    <w:unhideWhenUsed/>
    <w:qFormat/>
    <w:uiPriority w:val="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785600" w:themeColor="accent1" w:themeShade="80"/>
    </w:rPr>
  </w:style>
  <w:style w:type="paragraph" w:styleId="9">
    <w:name w:val="heading 8"/>
    <w:basedOn w:val="1"/>
    <w:next w:val="1"/>
    <w:link w:val="327"/>
    <w:semiHidden/>
    <w:unhideWhenUsed/>
    <w:qFormat/>
    <w:uiPriority w:val="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28"/>
    <w:semiHidden/>
    <w:unhideWhenUsed/>
    <w:qFormat/>
    <w:uiPriority w:val="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88">
    <w:name w:val="Default Paragraph Font"/>
    <w:semiHidden/>
    <w:unhideWhenUsed/>
    <w:uiPriority w:val="1"/>
  </w:style>
  <w:style w:type="table" w:default="1" w:styleId="10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47"/>
    <w:semiHidden/>
    <w:unhideWhenUsed/>
    <w:uiPriority w:val="99"/>
    <w:pPr>
      <w:spacing w:after="0" w:line="240" w:lineRule="auto"/>
    </w:pPr>
    <w:rPr>
      <w:rFonts w:ascii="Tahoma" w:hAnsi="Tahoma" w:cs="Tahoma"/>
      <w:szCs w:val="16"/>
    </w:rPr>
  </w:style>
  <w:style w:type="paragraph" w:styleId="12">
    <w:name w:val="Block Text"/>
    <w:basedOn w:val="1"/>
    <w:semiHidden/>
    <w:unhideWhenUsed/>
    <w:uiPriority w:val="99"/>
    <w:pPr>
      <w:pBdr>
        <w:top w:val="single" w:color="F0AD00" w:themeColor="accent1" w:sz="2" w:space="10"/>
        <w:left w:val="single" w:color="F0AD00" w:themeColor="accent1" w:sz="2" w:space="10"/>
        <w:bottom w:val="single" w:color="F0AD00" w:themeColor="accent1" w:sz="2" w:space="10"/>
        <w:right w:val="single" w:color="F0AD00" w:themeColor="accent1" w:sz="2" w:space="10"/>
      </w:pBdr>
      <w:ind w:left="1152" w:right="1152"/>
    </w:pPr>
    <w:rPr>
      <w:rFonts w:eastAsiaTheme="minorEastAsia"/>
      <w:i/>
      <w:iCs/>
      <w:color w:val="785600" w:themeColor="accent1" w:themeShade="80"/>
    </w:rPr>
  </w:style>
  <w:style w:type="paragraph" w:styleId="13">
    <w:name w:val="Body Text"/>
    <w:link w:val="248"/>
    <w:qFormat/>
    <w:uiPriority w:val="4"/>
    <w:pPr>
      <w:spacing w:after="0" w:line="240" w:lineRule="auto"/>
      <w:ind w:left="1296"/>
      <w:jc w:val="center"/>
    </w:pPr>
    <w:rPr>
      <w:rFonts w:eastAsia="Times New Roman" w:cs="Times New Roman" w:asciiTheme="majorHAnsi" w:hAnsiTheme="majorHAnsi"/>
      <w:color w:val="000000"/>
      <w:kern w:val="28"/>
      <w:sz w:val="52"/>
      <w:szCs w:val="52"/>
      <w:lang w:val="en-US" w:eastAsia="en-US" w:bidi="ar-SA"/>
    </w:rPr>
  </w:style>
  <w:style w:type="paragraph" w:styleId="14">
    <w:name w:val="Body Text 2"/>
    <w:basedOn w:val="1"/>
    <w:link w:val="256"/>
    <w:semiHidden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257"/>
    <w:semiHidden/>
    <w:unhideWhenUsed/>
    <w:uiPriority w:val="99"/>
    <w:pPr>
      <w:spacing w:after="120"/>
    </w:pPr>
    <w:rPr>
      <w:szCs w:val="16"/>
    </w:rPr>
  </w:style>
  <w:style w:type="paragraph" w:styleId="16">
    <w:name w:val="Body Text First Indent"/>
    <w:basedOn w:val="13"/>
    <w:link w:val="258"/>
    <w:semiHidden/>
    <w:unhideWhenUsed/>
    <w:uiPriority w:val="99"/>
    <w:pPr>
      <w:spacing w:after="200" w:line="276" w:lineRule="auto"/>
      <w:ind w:left="0" w:firstLine="360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</w:rPr>
  </w:style>
  <w:style w:type="paragraph" w:styleId="17">
    <w:name w:val="Body Text Indent"/>
    <w:basedOn w:val="1"/>
    <w:link w:val="259"/>
    <w:semiHidden/>
    <w:unhideWhenUsed/>
    <w:uiPriority w:val="99"/>
    <w:pPr>
      <w:spacing w:after="120"/>
      <w:ind w:left="360"/>
    </w:pPr>
  </w:style>
  <w:style w:type="paragraph" w:styleId="18">
    <w:name w:val="Body Text First Indent 2"/>
    <w:basedOn w:val="17"/>
    <w:link w:val="260"/>
    <w:semiHidden/>
    <w:unhideWhenUsed/>
    <w:uiPriority w:val="99"/>
    <w:pPr>
      <w:spacing w:after="200"/>
      <w:ind w:firstLine="360"/>
    </w:pPr>
  </w:style>
  <w:style w:type="paragraph" w:styleId="19">
    <w:name w:val="Body Text Indent 2"/>
    <w:basedOn w:val="1"/>
    <w:link w:val="261"/>
    <w:semiHidden/>
    <w:unhideWhenUsed/>
    <w:uiPriority w:val="99"/>
    <w:pPr>
      <w:spacing w:after="120" w:line="480" w:lineRule="auto"/>
      <w:ind w:left="360"/>
    </w:pPr>
  </w:style>
  <w:style w:type="paragraph" w:styleId="20">
    <w:name w:val="Body Text Indent 3"/>
    <w:basedOn w:val="1"/>
    <w:link w:val="262"/>
    <w:semiHidden/>
    <w:unhideWhenUsed/>
    <w:uiPriority w:val="99"/>
    <w:pPr>
      <w:spacing w:after="120"/>
      <w:ind w:left="360"/>
    </w:pPr>
    <w:rPr>
      <w:szCs w:val="16"/>
    </w:rPr>
  </w:style>
  <w:style w:type="paragraph" w:styleId="21">
    <w:name w:val="caption"/>
    <w:basedOn w:val="1"/>
    <w:next w:val="1"/>
    <w:semiHidden/>
    <w:unhideWhenUsed/>
    <w:qFormat/>
    <w:uiPriority w:val="35"/>
    <w:pPr>
      <w:spacing w:line="240" w:lineRule="auto"/>
    </w:pPr>
    <w:rPr>
      <w:i/>
      <w:iCs/>
      <w:color w:val="5A6378" w:themeColor="text2"/>
      <w:szCs w:val="18"/>
      <w14:textFill>
        <w14:solidFill>
          <w14:schemeClr w14:val="tx2"/>
        </w14:solidFill>
      </w14:textFill>
    </w:rPr>
  </w:style>
  <w:style w:type="paragraph" w:styleId="22">
    <w:name w:val="Closing"/>
    <w:basedOn w:val="1"/>
    <w:link w:val="263"/>
    <w:semiHidden/>
    <w:unhideWhenUsed/>
    <w:uiPriority w:val="99"/>
    <w:pPr>
      <w:spacing w:after="0" w:line="240" w:lineRule="auto"/>
      <w:ind w:left="4320"/>
    </w:pPr>
  </w:style>
  <w:style w:type="paragraph" w:styleId="23">
    <w:name w:val="annotation text"/>
    <w:basedOn w:val="1"/>
    <w:link w:val="264"/>
    <w:semiHidden/>
    <w:unhideWhenUsed/>
    <w:uiPriority w:val="99"/>
    <w:pPr>
      <w:spacing w:line="240" w:lineRule="auto"/>
    </w:pPr>
    <w:rPr>
      <w:szCs w:val="20"/>
    </w:rPr>
  </w:style>
  <w:style w:type="paragraph" w:styleId="24">
    <w:name w:val="annotation subject"/>
    <w:basedOn w:val="23"/>
    <w:next w:val="23"/>
    <w:link w:val="265"/>
    <w:semiHidden/>
    <w:unhideWhenUsed/>
    <w:uiPriority w:val="99"/>
    <w:rPr>
      <w:b/>
      <w:bCs/>
    </w:rPr>
  </w:style>
  <w:style w:type="paragraph" w:styleId="25">
    <w:name w:val="Date"/>
    <w:basedOn w:val="1"/>
    <w:next w:val="1"/>
    <w:link w:val="266"/>
    <w:semiHidden/>
    <w:unhideWhenUsed/>
    <w:uiPriority w:val="99"/>
  </w:style>
  <w:style w:type="paragraph" w:styleId="26">
    <w:name w:val="Document Map"/>
    <w:basedOn w:val="1"/>
    <w:link w:val="267"/>
    <w:semiHidden/>
    <w:unhideWhenUsed/>
    <w:qFormat/>
    <w:uiPriority w:val="99"/>
    <w:pPr>
      <w:spacing w:after="0" w:line="240" w:lineRule="auto"/>
    </w:pPr>
    <w:rPr>
      <w:rFonts w:ascii="Segoe UI" w:hAnsi="Segoe UI" w:cs="Segoe UI"/>
      <w:szCs w:val="16"/>
    </w:rPr>
  </w:style>
  <w:style w:type="paragraph" w:styleId="27">
    <w:name w:val="E-mail Signature"/>
    <w:basedOn w:val="1"/>
    <w:link w:val="268"/>
    <w:semiHidden/>
    <w:unhideWhenUsed/>
    <w:uiPriority w:val="99"/>
    <w:pPr>
      <w:spacing w:after="0" w:line="240" w:lineRule="auto"/>
    </w:pPr>
  </w:style>
  <w:style w:type="paragraph" w:styleId="28">
    <w:name w:val="endnote text"/>
    <w:basedOn w:val="1"/>
    <w:link w:val="269"/>
    <w:semiHidden/>
    <w:unhideWhenUsed/>
    <w:uiPriority w:val="99"/>
    <w:pPr>
      <w:spacing w:after="0" w:line="240" w:lineRule="auto"/>
    </w:pPr>
    <w:rPr>
      <w:szCs w:val="20"/>
    </w:rPr>
  </w:style>
  <w:style w:type="paragraph" w:styleId="29">
    <w:name w:val="envelope address"/>
    <w:basedOn w:val="1"/>
    <w:semiHidden/>
    <w:unhideWhenUsed/>
    <w:uiPriority w:val="99"/>
    <w:pPr>
      <w:framePr w:w="7920" w:h="1980" w:hRule="exact" w:hSpace="180" w:wrap="around" w:vAnchor="margin" w:hAnchor="page" w:xAlign="center" w:yAlign="bottom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0">
    <w:name w:val="envelope return"/>
    <w:basedOn w:val="1"/>
    <w:semiHidden/>
    <w:unhideWhenUsed/>
    <w:uiPriority w:val="99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paragraph" w:styleId="31">
    <w:name w:val="footer"/>
    <w:basedOn w:val="1"/>
    <w:link w:val="253"/>
    <w:unhideWhenUsed/>
    <w:uiPriority w:val="99"/>
    <w:pPr>
      <w:spacing w:after="0" w:line="240" w:lineRule="auto"/>
    </w:pPr>
  </w:style>
  <w:style w:type="paragraph" w:styleId="32">
    <w:name w:val="footnote text"/>
    <w:basedOn w:val="1"/>
    <w:link w:val="270"/>
    <w:semiHidden/>
    <w:unhideWhenUsed/>
    <w:uiPriority w:val="99"/>
    <w:pPr>
      <w:spacing w:after="0" w:line="240" w:lineRule="auto"/>
    </w:pPr>
    <w:rPr>
      <w:szCs w:val="20"/>
    </w:rPr>
  </w:style>
  <w:style w:type="paragraph" w:styleId="33">
    <w:name w:val="header"/>
    <w:basedOn w:val="1"/>
    <w:link w:val="252"/>
    <w:unhideWhenUsed/>
    <w:uiPriority w:val="99"/>
    <w:pPr>
      <w:spacing w:after="0" w:line="240" w:lineRule="auto"/>
    </w:pPr>
  </w:style>
  <w:style w:type="paragraph" w:styleId="34">
    <w:name w:val="HTML Address"/>
    <w:basedOn w:val="1"/>
    <w:link w:val="329"/>
    <w:semiHidden/>
    <w:unhideWhenUsed/>
    <w:uiPriority w:val="99"/>
    <w:pPr>
      <w:spacing w:after="0" w:line="240" w:lineRule="auto"/>
    </w:pPr>
    <w:rPr>
      <w:i/>
      <w:iCs/>
    </w:rPr>
  </w:style>
  <w:style w:type="paragraph" w:styleId="35">
    <w:name w:val="HTML Preformatted"/>
    <w:basedOn w:val="1"/>
    <w:link w:val="330"/>
    <w:semiHidden/>
    <w:unhideWhenUsed/>
    <w:uiPriority w:val="99"/>
    <w:pPr>
      <w:spacing w:after="0" w:line="240" w:lineRule="auto"/>
    </w:pPr>
    <w:rPr>
      <w:rFonts w:ascii="Consolas" w:hAnsi="Consolas"/>
      <w:szCs w:val="20"/>
    </w:rPr>
  </w:style>
  <w:style w:type="paragraph" w:styleId="36">
    <w:name w:val="index 1"/>
    <w:basedOn w:val="1"/>
    <w:next w:val="1"/>
    <w:semiHidden/>
    <w:unhideWhenUsed/>
    <w:uiPriority w:val="99"/>
    <w:pPr>
      <w:spacing w:after="0" w:line="240" w:lineRule="auto"/>
      <w:ind w:left="220" w:hanging="220"/>
    </w:pPr>
  </w:style>
  <w:style w:type="paragraph" w:styleId="37">
    <w:name w:val="index 2"/>
    <w:basedOn w:val="1"/>
    <w:next w:val="1"/>
    <w:semiHidden/>
    <w:unhideWhenUsed/>
    <w:uiPriority w:val="99"/>
    <w:pPr>
      <w:spacing w:after="0" w:line="240" w:lineRule="auto"/>
      <w:ind w:left="440" w:hanging="220"/>
    </w:pPr>
  </w:style>
  <w:style w:type="paragraph" w:styleId="38">
    <w:name w:val="index 3"/>
    <w:basedOn w:val="1"/>
    <w:next w:val="1"/>
    <w:semiHidden/>
    <w:unhideWhenUsed/>
    <w:uiPriority w:val="99"/>
    <w:pPr>
      <w:spacing w:after="0" w:line="240" w:lineRule="auto"/>
      <w:ind w:left="660" w:hanging="220"/>
    </w:pPr>
  </w:style>
  <w:style w:type="paragraph" w:styleId="39">
    <w:name w:val="index 4"/>
    <w:basedOn w:val="1"/>
    <w:next w:val="1"/>
    <w:semiHidden/>
    <w:unhideWhenUsed/>
    <w:uiPriority w:val="99"/>
    <w:pPr>
      <w:spacing w:after="0" w:line="240" w:lineRule="auto"/>
      <w:ind w:left="880" w:hanging="220"/>
    </w:pPr>
  </w:style>
  <w:style w:type="paragraph" w:styleId="40">
    <w:name w:val="index 5"/>
    <w:basedOn w:val="1"/>
    <w:next w:val="1"/>
    <w:semiHidden/>
    <w:unhideWhenUsed/>
    <w:uiPriority w:val="99"/>
    <w:pPr>
      <w:spacing w:after="0" w:line="240" w:lineRule="auto"/>
      <w:ind w:left="1100" w:hanging="220"/>
    </w:pPr>
  </w:style>
  <w:style w:type="paragraph" w:styleId="41">
    <w:name w:val="index 6"/>
    <w:basedOn w:val="1"/>
    <w:next w:val="1"/>
    <w:semiHidden/>
    <w:unhideWhenUsed/>
    <w:uiPriority w:val="99"/>
    <w:pPr>
      <w:spacing w:after="0" w:line="240" w:lineRule="auto"/>
      <w:ind w:left="1320" w:hanging="220"/>
    </w:pPr>
  </w:style>
  <w:style w:type="paragraph" w:styleId="42">
    <w:name w:val="index 7"/>
    <w:basedOn w:val="1"/>
    <w:next w:val="1"/>
    <w:semiHidden/>
    <w:unhideWhenUsed/>
    <w:uiPriority w:val="99"/>
    <w:pPr>
      <w:spacing w:after="0" w:line="240" w:lineRule="auto"/>
      <w:ind w:left="1540" w:hanging="220"/>
    </w:pPr>
  </w:style>
  <w:style w:type="paragraph" w:styleId="43">
    <w:name w:val="index 8"/>
    <w:basedOn w:val="1"/>
    <w:next w:val="1"/>
    <w:semiHidden/>
    <w:unhideWhenUsed/>
    <w:uiPriority w:val="99"/>
    <w:pPr>
      <w:spacing w:after="0" w:line="240" w:lineRule="auto"/>
      <w:ind w:left="1760" w:hanging="220"/>
    </w:pPr>
  </w:style>
  <w:style w:type="paragraph" w:styleId="44">
    <w:name w:val="index 9"/>
    <w:basedOn w:val="1"/>
    <w:next w:val="1"/>
    <w:semiHidden/>
    <w:unhideWhenUsed/>
    <w:uiPriority w:val="99"/>
    <w:pPr>
      <w:spacing w:after="0" w:line="240" w:lineRule="auto"/>
      <w:ind w:left="1980" w:hanging="220"/>
    </w:pPr>
  </w:style>
  <w:style w:type="paragraph" w:styleId="45">
    <w:name w:val="index heading"/>
    <w:basedOn w:val="1"/>
    <w:next w:val="36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paragraph" w:styleId="46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47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48">
    <w:name w:val="List 3"/>
    <w:basedOn w:val="1"/>
    <w:semiHidden/>
    <w:unhideWhenUsed/>
    <w:uiPriority w:val="99"/>
    <w:pPr>
      <w:ind w:left="1080" w:hanging="360"/>
      <w:contextualSpacing/>
    </w:pPr>
  </w:style>
  <w:style w:type="paragraph" w:styleId="49">
    <w:name w:val="List 4"/>
    <w:basedOn w:val="1"/>
    <w:semiHidden/>
    <w:unhideWhenUsed/>
    <w:uiPriority w:val="99"/>
    <w:pPr>
      <w:ind w:left="1440" w:hanging="360"/>
      <w:contextualSpacing/>
    </w:pPr>
  </w:style>
  <w:style w:type="paragraph" w:styleId="50">
    <w:name w:val="List 5"/>
    <w:basedOn w:val="1"/>
    <w:semiHidden/>
    <w:unhideWhenUsed/>
    <w:uiPriority w:val="99"/>
    <w:pPr>
      <w:ind w:left="1800" w:hanging="360"/>
      <w:contextualSpacing/>
    </w:pPr>
  </w:style>
  <w:style w:type="paragraph" w:styleId="51">
    <w:name w:val="List Bullet"/>
    <w:basedOn w:val="1"/>
    <w:semiHidden/>
    <w:unhideWhenUsed/>
    <w:uiPriority w:val="99"/>
    <w:pPr>
      <w:numPr>
        <w:ilvl w:val="0"/>
        <w:numId w:val="1"/>
      </w:numPr>
      <w:contextualSpacing/>
    </w:pPr>
  </w:style>
  <w:style w:type="paragraph" w:styleId="52">
    <w:name w:val="List Bullet 2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53">
    <w:name w:val="List Bullet 3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54">
    <w:name w:val="List Bullet 4"/>
    <w:basedOn w:val="1"/>
    <w:semiHidden/>
    <w:unhideWhenUsed/>
    <w:uiPriority w:val="99"/>
    <w:pPr>
      <w:numPr>
        <w:ilvl w:val="0"/>
        <w:numId w:val="4"/>
      </w:numPr>
      <w:contextualSpacing/>
    </w:pPr>
  </w:style>
  <w:style w:type="paragraph" w:styleId="55">
    <w:name w:val="List Bullet 5"/>
    <w:basedOn w:val="1"/>
    <w:semiHidden/>
    <w:unhideWhenUsed/>
    <w:uiPriority w:val="99"/>
    <w:pPr>
      <w:numPr>
        <w:ilvl w:val="0"/>
        <w:numId w:val="5"/>
      </w:numPr>
      <w:contextualSpacing/>
    </w:pPr>
  </w:style>
  <w:style w:type="paragraph" w:styleId="56">
    <w:name w:val="List Continue"/>
    <w:basedOn w:val="1"/>
    <w:semiHidden/>
    <w:unhideWhenUsed/>
    <w:uiPriority w:val="99"/>
    <w:pPr>
      <w:spacing w:after="120"/>
      <w:ind w:left="360"/>
      <w:contextualSpacing/>
    </w:pPr>
  </w:style>
  <w:style w:type="paragraph" w:styleId="57">
    <w:name w:val="List Continue 2"/>
    <w:basedOn w:val="1"/>
    <w:semiHidden/>
    <w:unhideWhenUsed/>
    <w:uiPriority w:val="99"/>
    <w:pPr>
      <w:spacing w:after="120"/>
      <w:ind w:left="720"/>
      <w:contextualSpacing/>
    </w:pPr>
  </w:style>
  <w:style w:type="paragraph" w:styleId="58">
    <w:name w:val="List Continue 3"/>
    <w:basedOn w:val="1"/>
    <w:semiHidden/>
    <w:unhideWhenUsed/>
    <w:uiPriority w:val="99"/>
    <w:pPr>
      <w:spacing w:after="120"/>
      <w:ind w:left="1080"/>
      <w:contextualSpacing/>
    </w:pPr>
  </w:style>
  <w:style w:type="paragraph" w:styleId="59">
    <w:name w:val="List Continue 4"/>
    <w:basedOn w:val="1"/>
    <w:semiHidden/>
    <w:unhideWhenUsed/>
    <w:uiPriority w:val="99"/>
    <w:pPr>
      <w:spacing w:after="120"/>
      <w:ind w:left="1440"/>
      <w:contextualSpacing/>
    </w:pPr>
  </w:style>
  <w:style w:type="paragraph" w:styleId="60">
    <w:name w:val="List Continue 5"/>
    <w:basedOn w:val="1"/>
    <w:semiHidden/>
    <w:unhideWhenUsed/>
    <w:uiPriority w:val="99"/>
    <w:pPr>
      <w:spacing w:after="120"/>
      <w:ind w:left="1800"/>
      <w:contextualSpacing/>
    </w:pPr>
  </w:style>
  <w:style w:type="paragraph" w:styleId="61">
    <w:name w:val="List Number"/>
    <w:basedOn w:val="1"/>
    <w:semiHidden/>
    <w:unhideWhenUsed/>
    <w:uiPriority w:val="99"/>
    <w:pPr>
      <w:numPr>
        <w:ilvl w:val="0"/>
        <w:numId w:val="6"/>
      </w:numPr>
      <w:contextualSpacing/>
    </w:pPr>
  </w:style>
  <w:style w:type="paragraph" w:styleId="62">
    <w:name w:val="List Number 2"/>
    <w:basedOn w:val="1"/>
    <w:semiHidden/>
    <w:unhideWhenUsed/>
    <w:uiPriority w:val="99"/>
    <w:pPr>
      <w:numPr>
        <w:ilvl w:val="0"/>
        <w:numId w:val="7"/>
      </w:numPr>
      <w:contextualSpacing/>
    </w:pPr>
  </w:style>
  <w:style w:type="paragraph" w:styleId="63">
    <w:name w:val="List Number 3"/>
    <w:basedOn w:val="1"/>
    <w:semiHidden/>
    <w:unhideWhenUsed/>
    <w:uiPriority w:val="99"/>
    <w:pPr>
      <w:numPr>
        <w:ilvl w:val="0"/>
        <w:numId w:val="8"/>
      </w:numPr>
      <w:contextualSpacing/>
    </w:pPr>
  </w:style>
  <w:style w:type="paragraph" w:styleId="64">
    <w:name w:val="List Number 4"/>
    <w:basedOn w:val="1"/>
    <w:semiHidden/>
    <w:unhideWhenUsed/>
    <w:uiPriority w:val="99"/>
    <w:pPr>
      <w:numPr>
        <w:ilvl w:val="0"/>
        <w:numId w:val="9"/>
      </w:numPr>
      <w:contextualSpacing/>
    </w:pPr>
  </w:style>
  <w:style w:type="paragraph" w:styleId="65">
    <w:name w:val="List Number 5"/>
    <w:basedOn w:val="1"/>
    <w:semiHidden/>
    <w:unhideWhenUsed/>
    <w:uiPriority w:val="99"/>
    <w:pPr>
      <w:numPr>
        <w:ilvl w:val="0"/>
        <w:numId w:val="10"/>
      </w:numPr>
      <w:contextualSpacing/>
    </w:pPr>
  </w:style>
  <w:style w:type="paragraph" w:styleId="66">
    <w:name w:val="macro"/>
    <w:link w:val="380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 w:eastAsiaTheme="minorHAnsi" w:cstheme="minorBidi"/>
      <w:sz w:val="22"/>
      <w:szCs w:val="20"/>
      <w:lang w:val="en-US" w:eastAsia="en-US" w:bidi="ar-SA"/>
    </w:rPr>
  </w:style>
  <w:style w:type="paragraph" w:styleId="67">
    <w:name w:val="Message Header"/>
    <w:basedOn w:val="1"/>
    <w:link w:val="381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paragraph" w:styleId="68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69">
    <w:name w:val="Normal Indent"/>
    <w:basedOn w:val="1"/>
    <w:semiHidden/>
    <w:unhideWhenUsed/>
    <w:uiPriority w:val="99"/>
    <w:pPr>
      <w:ind w:left="720"/>
    </w:pPr>
  </w:style>
  <w:style w:type="paragraph" w:styleId="70">
    <w:name w:val="Note Heading"/>
    <w:basedOn w:val="1"/>
    <w:next w:val="1"/>
    <w:link w:val="382"/>
    <w:semiHidden/>
    <w:unhideWhenUsed/>
    <w:uiPriority w:val="99"/>
    <w:pPr>
      <w:spacing w:after="0" w:line="240" w:lineRule="auto"/>
    </w:pPr>
  </w:style>
  <w:style w:type="paragraph" w:styleId="71">
    <w:name w:val="Plain Text"/>
    <w:basedOn w:val="1"/>
    <w:link w:val="388"/>
    <w:semiHidden/>
    <w:unhideWhenUsed/>
    <w:uiPriority w:val="99"/>
    <w:pPr>
      <w:spacing w:after="0" w:line="240" w:lineRule="auto"/>
    </w:pPr>
    <w:rPr>
      <w:rFonts w:ascii="Consolas" w:hAnsi="Consolas"/>
      <w:szCs w:val="21"/>
    </w:rPr>
  </w:style>
  <w:style w:type="paragraph" w:styleId="72">
    <w:name w:val="Salutation"/>
    <w:basedOn w:val="1"/>
    <w:next w:val="1"/>
    <w:link w:val="389"/>
    <w:semiHidden/>
    <w:unhideWhenUsed/>
    <w:uiPriority w:val="99"/>
  </w:style>
  <w:style w:type="paragraph" w:styleId="73">
    <w:name w:val="Signature"/>
    <w:basedOn w:val="1"/>
    <w:link w:val="390"/>
    <w:semiHidden/>
    <w:unhideWhenUsed/>
    <w:uiPriority w:val="99"/>
    <w:pPr>
      <w:spacing w:after="0" w:line="240" w:lineRule="auto"/>
      <w:ind w:left="4320"/>
    </w:pPr>
  </w:style>
  <w:style w:type="paragraph" w:styleId="74">
    <w:name w:val="Subtitle"/>
    <w:basedOn w:val="1"/>
    <w:next w:val="1"/>
    <w:link w:val="391"/>
    <w:qFormat/>
    <w:uiPriority w:val="1"/>
    <w:pPr>
      <w:spacing w:before="2020" w:after="120" w:line="192" w:lineRule="auto"/>
      <w:ind w:left="1296"/>
      <w:jc w:val="center"/>
    </w:pPr>
    <w:rPr>
      <w:rFonts w:eastAsiaTheme="minorEastAsia"/>
      <w:caps/>
      <w:kern w:val="28"/>
      <w:sz w:val="92"/>
    </w:rPr>
  </w:style>
  <w:style w:type="paragraph" w:styleId="75">
    <w:name w:val="table of authorities"/>
    <w:basedOn w:val="1"/>
    <w:next w:val="1"/>
    <w:semiHidden/>
    <w:unhideWhenUsed/>
    <w:uiPriority w:val="99"/>
    <w:pPr>
      <w:spacing w:after="0"/>
      <w:ind w:left="220" w:hanging="220"/>
    </w:pPr>
  </w:style>
  <w:style w:type="paragraph" w:styleId="76">
    <w:name w:val="table of figures"/>
    <w:basedOn w:val="1"/>
    <w:next w:val="1"/>
    <w:semiHidden/>
    <w:unhideWhenUsed/>
    <w:uiPriority w:val="99"/>
    <w:pPr>
      <w:spacing w:after="0"/>
    </w:pPr>
  </w:style>
  <w:style w:type="paragraph" w:styleId="77">
    <w:name w:val="Title"/>
    <w:link w:val="250"/>
    <w:qFormat/>
    <w:uiPriority w:val="2"/>
    <w:pPr>
      <w:spacing w:after="400" w:line="192" w:lineRule="auto"/>
      <w:ind w:left="1296"/>
      <w:jc w:val="center"/>
    </w:pPr>
    <w:rPr>
      <w:rFonts w:eastAsia="Times New Roman" w:cs="Times New Roman" w:asciiTheme="majorHAnsi" w:hAnsiTheme="majorHAnsi"/>
      <w:b/>
      <w:caps/>
      <w:kern w:val="28"/>
      <w:sz w:val="132"/>
      <w:szCs w:val="92"/>
      <w:lang w:val="en-US" w:eastAsia="en-US" w:bidi="ar-SA"/>
    </w:rPr>
  </w:style>
  <w:style w:type="paragraph" w:styleId="78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79">
    <w:name w:val="toc 1"/>
    <w:basedOn w:val="1"/>
    <w:next w:val="1"/>
    <w:semiHidden/>
    <w:unhideWhenUsed/>
    <w:uiPriority w:val="39"/>
    <w:pPr>
      <w:spacing w:after="100"/>
    </w:pPr>
  </w:style>
  <w:style w:type="paragraph" w:styleId="80">
    <w:name w:val="toc 2"/>
    <w:basedOn w:val="1"/>
    <w:next w:val="1"/>
    <w:semiHidden/>
    <w:unhideWhenUsed/>
    <w:uiPriority w:val="39"/>
    <w:pPr>
      <w:spacing w:after="100"/>
      <w:ind w:left="220"/>
    </w:pPr>
  </w:style>
  <w:style w:type="paragraph" w:styleId="81">
    <w:name w:val="toc 3"/>
    <w:basedOn w:val="1"/>
    <w:next w:val="1"/>
    <w:semiHidden/>
    <w:unhideWhenUsed/>
    <w:uiPriority w:val="39"/>
    <w:pPr>
      <w:spacing w:after="100"/>
      <w:ind w:left="440"/>
    </w:pPr>
  </w:style>
  <w:style w:type="paragraph" w:styleId="82">
    <w:name w:val="toc 4"/>
    <w:basedOn w:val="1"/>
    <w:next w:val="1"/>
    <w:semiHidden/>
    <w:unhideWhenUsed/>
    <w:uiPriority w:val="39"/>
    <w:pPr>
      <w:spacing w:after="100"/>
      <w:ind w:left="660"/>
    </w:pPr>
  </w:style>
  <w:style w:type="paragraph" w:styleId="83">
    <w:name w:val="toc 5"/>
    <w:basedOn w:val="1"/>
    <w:next w:val="1"/>
    <w:semiHidden/>
    <w:unhideWhenUsed/>
    <w:uiPriority w:val="39"/>
    <w:pPr>
      <w:spacing w:after="100"/>
      <w:ind w:left="880"/>
    </w:pPr>
  </w:style>
  <w:style w:type="paragraph" w:styleId="84">
    <w:name w:val="toc 6"/>
    <w:basedOn w:val="1"/>
    <w:next w:val="1"/>
    <w:semiHidden/>
    <w:unhideWhenUsed/>
    <w:uiPriority w:val="39"/>
    <w:pPr>
      <w:spacing w:after="100"/>
      <w:ind w:left="1100"/>
    </w:pPr>
  </w:style>
  <w:style w:type="paragraph" w:styleId="85">
    <w:name w:val="toc 7"/>
    <w:basedOn w:val="1"/>
    <w:next w:val="1"/>
    <w:semiHidden/>
    <w:unhideWhenUsed/>
    <w:uiPriority w:val="39"/>
    <w:pPr>
      <w:spacing w:after="100"/>
      <w:ind w:left="1320"/>
    </w:pPr>
  </w:style>
  <w:style w:type="paragraph" w:styleId="86">
    <w:name w:val="toc 8"/>
    <w:basedOn w:val="1"/>
    <w:next w:val="1"/>
    <w:semiHidden/>
    <w:unhideWhenUsed/>
    <w:uiPriority w:val="39"/>
    <w:pPr>
      <w:spacing w:after="100"/>
      <w:ind w:left="1540"/>
    </w:pPr>
  </w:style>
  <w:style w:type="paragraph" w:styleId="87">
    <w:name w:val="toc 9"/>
    <w:basedOn w:val="1"/>
    <w:next w:val="1"/>
    <w:semiHidden/>
    <w:unhideWhenUsed/>
    <w:uiPriority w:val="39"/>
    <w:pPr>
      <w:spacing w:after="100"/>
      <w:ind w:left="1760"/>
    </w:pPr>
  </w:style>
  <w:style w:type="character" w:styleId="89">
    <w:name w:val="annotation reference"/>
    <w:basedOn w:val="88"/>
    <w:semiHidden/>
    <w:unhideWhenUsed/>
    <w:uiPriority w:val="99"/>
    <w:rPr>
      <w:sz w:val="22"/>
      <w:szCs w:val="16"/>
    </w:rPr>
  </w:style>
  <w:style w:type="character" w:styleId="90">
    <w:name w:val="endnote reference"/>
    <w:basedOn w:val="88"/>
    <w:semiHidden/>
    <w:unhideWhenUsed/>
    <w:uiPriority w:val="99"/>
    <w:rPr>
      <w:vertAlign w:val="superscript"/>
    </w:rPr>
  </w:style>
  <w:style w:type="character" w:styleId="91">
    <w:name w:val="FollowedHyperlink"/>
    <w:basedOn w:val="88"/>
    <w:semiHidden/>
    <w:unhideWhenUsed/>
    <w:uiPriority w:val="99"/>
    <w:rPr>
      <w:color w:val="680000" w:themeColor="followedHyperlink"/>
      <w:u w:val="single"/>
      <w14:textFill>
        <w14:solidFill>
          <w14:schemeClr w14:val="folHlink"/>
        </w14:solidFill>
      </w14:textFill>
    </w:rPr>
  </w:style>
  <w:style w:type="character" w:styleId="92">
    <w:name w:val="footnote reference"/>
    <w:basedOn w:val="88"/>
    <w:semiHidden/>
    <w:unhideWhenUsed/>
    <w:uiPriority w:val="99"/>
    <w:rPr>
      <w:vertAlign w:val="superscript"/>
    </w:rPr>
  </w:style>
  <w:style w:type="character" w:styleId="93">
    <w:name w:val="HTML Acronym"/>
    <w:basedOn w:val="88"/>
    <w:semiHidden/>
    <w:unhideWhenUsed/>
    <w:uiPriority w:val="99"/>
  </w:style>
  <w:style w:type="character" w:styleId="94">
    <w:name w:val="HTML Cite"/>
    <w:basedOn w:val="88"/>
    <w:semiHidden/>
    <w:unhideWhenUsed/>
    <w:uiPriority w:val="99"/>
    <w:rPr>
      <w:i/>
      <w:iCs/>
    </w:rPr>
  </w:style>
  <w:style w:type="character" w:styleId="95">
    <w:name w:val="HTML Code"/>
    <w:basedOn w:val="88"/>
    <w:semiHidden/>
    <w:unhideWhenUsed/>
    <w:uiPriority w:val="99"/>
    <w:rPr>
      <w:rFonts w:ascii="Consolas" w:hAnsi="Consolas"/>
      <w:sz w:val="22"/>
      <w:szCs w:val="20"/>
    </w:rPr>
  </w:style>
  <w:style w:type="character" w:styleId="96">
    <w:name w:val="HTML Definition"/>
    <w:basedOn w:val="88"/>
    <w:semiHidden/>
    <w:unhideWhenUsed/>
    <w:uiPriority w:val="99"/>
    <w:rPr>
      <w:i/>
      <w:iCs/>
    </w:rPr>
  </w:style>
  <w:style w:type="character" w:styleId="97">
    <w:name w:val="HTML Keyboard"/>
    <w:basedOn w:val="88"/>
    <w:semiHidden/>
    <w:unhideWhenUsed/>
    <w:uiPriority w:val="99"/>
    <w:rPr>
      <w:rFonts w:ascii="Consolas" w:hAnsi="Consolas"/>
      <w:sz w:val="22"/>
      <w:szCs w:val="20"/>
    </w:rPr>
  </w:style>
  <w:style w:type="character" w:styleId="98">
    <w:name w:val="HTML Sample"/>
    <w:basedOn w:val="88"/>
    <w:semiHidden/>
    <w:unhideWhenUsed/>
    <w:uiPriority w:val="99"/>
    <w:rPr>
      <w:rFonts w:ascii="Consolas" w:hAnsi="Consolas"/>
      <w:sz w:val="24"/>
      <w:szCs w:val="24"/>
    </w:rPr>
  </w:style>
  <w:style w:type="character" w:styleId="99">
    <w:name w:val="HTML Typewriter"/>
    <w:basedOn w:val="88"/>
    <w:semiHidden/>
    <w:unhideWhenUsed/>
    <w:uiPriority w:val="99"/>
    <w:rPr>
      <w:rFonts w:ascii="Consolas" w:hAnsi="Consolas"/>
      <w:sz w:val="22"/>
      <w:szCs w:val="20"/>
    </w:rPr>
  </w:style>
  <w:style w:type="character" w:styleId="100">
    <w:name w:val="HTML Variable"/>
    <w:basedOn w:val="88"/>
    <w:semiHidden/>
    <w:unhideWhenUsed/>
    <w:uiPriority w:val="99"/>
    <w:rPr>
      <w:i/>
      <w:iCs/>
    </w:rPr>
  </w:style>
  <w:style w:type="character" w:styleId="101">
    <w:name w:val="Hyperlink"/>
    <w:basedOn w:val="88"/>
    <w:semiHidden/>
    <w:unhideWhenUsed/>
    <w:uiPriority w:val="99"/>
    <w:rPr>
      <w:color w:val="246172" w:themeColor="accent2" w:themeShade="80"/>
      <w:u w:val="single"/>
    </w:rPr>
  </w:style>
  <w:style w:type="character" w:styleId="102">
    <w:name w:val="line number"/>
    <w:basedOn w:val="88"/>
    <w:semiHidden/>
    <w:unhideWhenUsed/>
    <w:uiPriority w:val="99"/>
  </w:style>
  <w:style w:type="character" w:styleId="103">
    <w:name w:val="page number"/>
    <w:basedOn w:val="88"/>
    <w:semiHidden/>
    <w:unhideWhenUsed/>
    <w:uiPriority w:val="99"/>
  </w:style>
  <w:style w:type="table" w:styleId="105">
    <w:name w:val="Table 3D effects 1"/>
    <w:basedOn w:val="104"/>
    <w:semiHidden/>
    <w:unhideWhenUsed/>
    <w:uiPriority w:val="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6">
    <w:name w:val="Table 3D effects 2"/>
    <w:basedOn w:val="104"/>
    <w:semiHidden/>
    <w:unhideWhenUsed/>
    <w:uiPriority w:val="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3D effects 3"/>
    <w:basedOn w:val="104"/>
    <w:semiHidden/>
    <w:unhideWhenUsed/>
    <w:uiPriority w:val="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Classic 1"/>
    <w:basedOn w:val="104"/>
    <w:semiHidden/>
    <w:unhideWhenUsed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Classic 2"/>
    <w:basedOn w:val="104"/>
    <w:semiHidden/>
    <w:unhideWhenUsed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Classic 3"/>
    <w:basedOn w:val="104"/>
    <w:semiHidden/>
    <w:unhideWhenUs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11">
    <w:name w:val="Table Classic 4"/>
    <w:basedOn w:val="104"/>
    <w:semiHidden/>
    <w:unhideWhenUsed/>
    <w:uiPriority w:val="9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2">
    <w:name w:val="Table Colorful 1"/>
    <w:basedOn w:val="104"/>
    <w:semiHidden/>
    <w:unhideWhenUs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13">
    <w:name w:val="Table Colorful 2"/>
    <w:basedOn w:val="104"/>
    <w:semiHidden/>
    <w:unhideWhenUsed/>
    <w:uiPriority w:val="9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14">
    <w:name w:val="Table Colorful 3"/>
    <w:basedOn w:val="104"/>
    <w:semiHidden/>
    <w:unhideWhenUsed/>
    <w:uiPriority w:val="9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15">
    <w:name w:val="Table Columns 1"/>
    <w:basedOn w:val="104"/>
    <w:semiHidden/>
    <w:unhideWhenUsed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6">
    <w:name w:val="Table Columns 2"/>
    <w:basedOn w:val="104"/>
    <w:semiHidden/>
    <w:unhideWhenUsed/>
    <w:uiPriority w:val="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3"/>
    <w:basedOn w:val="104"/>
    <w:semiHidden/>
    <w:unhideWhenUsed/>
    <w:uiPriority w:val="99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4"/>
    <w:basedOn w:val="104"/>
    <w:semiHidden/>
    <w:unhideWhenUsed/>
    <w:uiPriority w:val="99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9">
    <w:name w:val="Table Columns 5"/>
    <w:basedOn w:val="104"/>
    <w:semiHidden/>
    <w:unhideWhenUsed/>
    <w:uiPriority w:val="99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0">
    <w:name w:val="Table Contemporary"/>
    <w:basedOn w:val="104"/>
    <w:semiHidden/>
    <w:unhideWhenUsed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21">
    <w:name w:val="Table Elegant"/>
    <w:basedOn w:val="104"/>
    <w:semiHidden/>
    <w:unhideWhenUsed/>
    <w:uiPriority w:val="9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2">
    <w:name w:val="Table Grid"/>
    <w:basedOn w:val="104"/>
    <w:unhideWhenUsed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3">
    <w:name w:val="Table Grid 1"/>
    <w:basedOn w:val="104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2"/>
    <w:basedOn w:val="104"/>
    <w:semiHidden/>
    <w:unhideWhenUsed/>
    <w:uiPriority w:val="9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3"/>
    <w:basedOn w:val="104"/>
    <w:semiHidden/>
    <w:unhideWhenUsed/>
    <w:uiPriority w:val="9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4"/>
    <w:basedOn w:val="104"/>
    <w:semiHidden/>
    <w:unhideWhenUsed/>
    <w:uiPriority w:val="9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7">
    <w:name w:val="Table Grid 5"/>
    <w:basedOn w:val="104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6"/>
    <w:basedOn w:val="104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9">
    <w:name w:val="Table Grid 7"/>
    <w:basedOn w:val="104"/>
    <w:semiHidden/>
    <w:unhideWhenUsed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0">
    <w:name w:val="Table Grid 8"/>
    <w:basedOn w:val="104"/>
    <w:semiHidden/>
    <w:unhideWhenUsed/>
    <w:uiPriority w:val="9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List 1"/>
    <w:basedOn w:val="104"/>
    <w:semiHidden/>
    <w:unhideWhenUsed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2">
    <w:name w:val="Table List 2"/>
    <w:basedOn w:val="104"/>
    <w:semiHidden/>
    <w:unhideWhenUsed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3">
    <w:name w:val="Table List 3"/>
    <w:basedOn w:val="104"/>
    <w:semiHidden/>
    <w:unhideWhenUsed/>
    <w:uiPriority w:val="9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4">
    <w:name w:val="Table List 4"/>
    <w:basedOn w:val="104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35">
    <w:name w:val="Table List 5"/>
    <w:basedOn w:val="104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List 6"/>
    <w:basedOn w:val="104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7">
    <w:name w:val="Table List 7"/>
    <w:basedOn w:val="104"/>
    <w:semiHidden/>
    <w:unhideWhenUsed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38">
    <w:name w:val="Table List 8"/>
    <w:basedOn w:val="104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39">
    <w:name w:val="Table Professional"/>
    <w:basedOn w:val="104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0">
    <w:name w:val="Table Simple 1"/>
    <w:basedOn w:val="104"/>
    <w:semiHidden/>
    <w:unhideWhenUsed/>
    <w:uiPriority w:val="9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41">
    <w:name w:val="Table Simple 2"/>
    <w:basedOn w:val="104"/>
    <w:semiHidden/>
    <w:unhideWhenUsed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42">
    <w:name w:val="Table Simple 3"/>
    <w:basedOn w:val="104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3">
    <w:name w:val="Table Subtle 1"/>
    <w:basedOn w:val="104"/>
    <w:semiHidden/>
    <w:unhideWhenUsed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4">
    <w:name w:val="Table Subtle 2"/>
    <w:basedOn w:val="104"/>
    <w:semiHidden/>
    <w:unhideWhenUsed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5">
    <w:name w:val="Table Theme"/>
    <w:basedOn w:val="104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6">
    <w:name w:val="Table Web 1"/>
    <w:basedOn w:val="104"/>
    <w:semiHidden/>
    <w:unhideWhenUsed/>
    <w:uiPriority w:val="9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7">
    <w:name w:val="Table Web 2"/>
    <w:basedOn w:val="104"/>
    <w:semiHidden/>
    <w:unhideWhenUsed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8">
    <w:name w:val="Table Web 3"/>
    <w:basedOn w:val="104"/>
    <w:semiHidden/>
    <w:unhideWhenUsed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9">
    <w:name w:val="Light Shading"/>
    <w:basedOn w:val="104"/>
    <w:semiHidden/>
    <w:unhideWhenUsed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0">
    <w:name w:val="Light Shading Accent 1"/>
    <w:basedOn w:val="104"/>
    <w:semiHidden/>
    <w:unhideWhenUsed/>
    <w:uiPriority w:val="60"/>
    <w:pPr>
      <w:spacing w:after="0" w:line="240" w:lineRule="auto"/>
    </w:pPr>
    <w:rPr>
      <w:color w:val="B48200" w:themeColor="accent1" w:themeShade="BF"/>
    </w:rPr>
    <w:tblPr>
      <w:tblBorders>
        <w:top w:val="single" w:color="F0AD00" w:themeColor="accent1" w:sz="8" w:space="0"/>
        <w:bottom w:val="single" w:color="F0AD0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0AD00" w:themeColor="accent1" w:sz="8" w:space="0"/>
          <w:left w:val="nil"/>
          <w:bottom w:val="single" w:color="F0AD00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0AD00" w:themeColor="accent1" w:sz="8" w:space="0"/>
          <w:left w:val="nil"/>
          <w:bottom w:val="single" w:color="F0AD00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</w:style>
  <w:style w:type="table" w:styleId="151">
    <w:name w:val="Light Shading Accent 2"/>
    <w:basedOn w:val="104"/>
    <w:semiHidden/>
    <w:unhideWhenUsed/>
    <w:uiPriority w:val="60"/>
    <w:pPr>
      <w:spacing w:after="0" w:line="240" w:lineRule="auto"/>
    </w:pPr>
    <w:rPr>
      <w:color w:val="3792AA" w:themeColor="accent2" w:themeShade="BF"/>
    </w:rPr>
    <w:tblPr>
      <w:tblBorders>
        <w:top w:val="single" w:color="60B5CC" w:themeColor="accent2" w:sz="8" w:space="0"/>
        <w:bottom w:val="single" w:color="60B5CC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0B5CC" w:themeColor="accent2" w:sz="8" w:space="0"/>
          <w:left w:val="nil"/>
          <w:bottom w:val="single" w:color="60B5CC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0B5CC" w:themeColor="accent2" w:sz="8" w:space="0"/>
          <w:left w:val="nil"/>
          <w:bottom w:val="single" w:color="60B5CC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</w:style>
  <w:style w:type="table" w:styleId="152">
    <w:name w:val="Light Shading Accent 3"/>
    <w:basedOn w:val="104"/>
    <w:semiHidden/>
    <w:unhideWhenUsed/>
    <w:uiPriority w:val="60"/>
    <w:pPr>
      <w:spacing w:after="0" w:line="240" w:lineRule="auto"/>
    </w:pPr>
    <w:rPr>
      <w:color w:val="D9253E" w:themeColor="accent3" w:themeShade="BF"/>
    </w:rPr>
    <w:tblPr>
      <w:tblBorders>
        <w:top w:val="single" w:color="E66C7D" w:themeColor="accent3" w:sz="8" w:space="0"/>
        <w:bottom w:val="single" w:color="E66C7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66C7D" w:themeColor="accent3" w:sz="8" w:space="0"/>
          <w:left w:val="nil"/>
          <w:bottom w:val="single" w:color="E66C7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66C7D" w:themeColor="accent3" w:sz="8" w:space="0"/>
          <w:left w:val="nil"/>
          <w:bottom w:val="single" w:color="E66C7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</w:style>
  <w:style w:type="table" w:styleId="153">
    <w:name w:val="Light Shading Accent 4"/>
    <w:basedOn w:val="104"/>
    <w:semiHidden/>
    <w:unhideWhenUsed/>
    <w:uiPriority w:val="60"/>
    <w:pPr>
      <w:spacing w:after="0" w:line="240" w:lineRule="auto"/>
    </w:pPr>
    <w:rPr>
      <w:color w:val="479249" w:themeColor="accent4" w:themeShade="BF"/>
    </w:rPr>
    <w:tblPr>
      <w:tblBorders>
        <w:top w:val="single" w:color="6BB76D" w:themeColor="accent4" w:sz="8" w:space="0"/>
        <w:bottom w:val="single" w:color="6BB76D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BB76D" w:themeColor="accent4" w:sz="8" w:space="0"/>
          <w:left w:val="nil"/>
          <w:bottom w:val="single" w:color="6BB76D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BB76D" w:themeColor="accent4" w:sz="8" w:space="0"/>
          <w:left w:val="nil"/>
          <w:bottom w:val="single" w:color="6BB76D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</w:style>
  <w:style w:type="table" w:styleId="154">
    <w:name w:val="Light Shading Accent 5"/>
    <w:basedOn w:val="104"/>
    <w:semiHidden/>
    <w:unhideWhenUsed/>
    <w:uiPriority w:val="60"/>
    <w:pPr>
      <w:spacing w:after="0" w:line="240" w:lineRule="auto"/>
    </w:pPr>
    <w:rPr>
      <w:color w:val="CF5B1B" w:themeColor="accent5" w:themeShade="BF"/>
    </w:rPr>
    <w:tblPr>
      <w:tblBorders>
        <w:top w:val="single" w:color="E88651" w:themeColor="accent5" w:sz="8" w:space="0"/>
        <w:bottom w:val="single" w:color="E88651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88651" w:themeColor="accent5" w:sz="8" w:space="0"/>
          <w:left w:val="nil"/>
          <w:bottom w:val="single" w:color="E88651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88651" w:themeColor="accent5" w:sz="8" w:space="0"/>
          <w:left w:val="nil"/>
          <w:bottom w:val="single" w:color="E88651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1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1D4" w:themeFill="accent5" w:themeFillTint="3F"/>
      </w:tcPr>
    </w:tblStylePr>
  </w:style>
  <w:style w:type="table" w:styleId="155">
    <w:name w:val="Light Shading Accent 6"/>
    <w:basedOn w:val="104"/>
    <w:semiHidden/>
    <w:unhideWhenUsed/>
    <w:uiPriority w:val="60"/>
    <w:pPr>
      <w:spacing w:after="0" w:line="240" w:lineRule="auto"/>
    </w:pPr>
    <w:rPr>
      <w:color w:val="9A3130" w:themeColor="accent6" w:themeShade="BF"/>
    </w:rPr>
    <w:tblPr>
      <w:tblBorders>
        <w:top w:val="single" w:color="C64847" w:themeColor="accent6" w:sz="8" w:space="0"/>
        <w:bottom w:val="single" w:color="C648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64847" w:themeColor="accent6" w:sz="8" w:space="0"/>
          <w:left w:val="nil"/>
          <w:bottom w:val="single" w:color="C648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64847" w:themeColor="accent6" w:sz="8" w:space="0"/>
          <w:left w:val="nil"/>
          <w:bottom w:val="single" w:color="C648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D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D1D1" w:themeFill="accent6" w:themeFillTint="3F"/>
      </w:tcPr>
    </w:tblStylePr>
  </w:style>
  <w:style w:type="table" w:styleId="156">
    <w:name w:val="Light List"/>
    <w:basedOn w:val="104"/>
    <w:semiHidden/>
    <w:unhideWhenUsed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7">
    <w:name w:val="Light List Accent 1"/>
    <w:basedOn w:val="104"/>
    <w:semiHidden/>
    <w:unhideWhenUsed/>
    <w:uiPriority w:val="61"/>
    <w:pPr>
      <w:spacing w:after="0" w:line="240" w:lineRule="auto"/>
    </w:pPr>
    <w:tblPr>
      <w:tblBorders>
        <w:top w:val="single" w:color="F0AD00" w:themeColor="accent1" w:sz="8" w:space="0"/>
        <w:left w:val="single" w:color="F0AD00" w:themeColor="accent1" w:sz="8" w:space="0"/>
        <w:bottom w:val="single" w:color="F0AD00" w:themeColor="accent1" w:sz="8" w:space="0"/>
        <w:right w:val="single" w:color="F0AD0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AD00" w:themeColor="accent1" w:sz="6" w:space="0"/>
          <w:left w:val="single" w:color="F0AD00" w:themeColor="accent1" w:sz="8" w:space="0"/>
          <w:bottom w:val="single" w:color="F0AD00" w:themeColor="accent1" w:sz="8" w:space="0"/>
          <w:right w:val="single" w:color="F0AD0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0AD00" w:themeColor="accent1" w:sz="8" w:space="0"/>
          <w:left w:val="single" w:color="F0AD00" w:themeColor="accent1" w:sz="8" w:space="0"/>
          <w:bottom w:val="single" w:color="F0AD00" w:themeColor="accent1" w:sz="8" w:space="0"/>
          <w:right w:val="single" w:color="F0AD00" w:themeColor="accent1" w:sz="8" w:space="0"/>
        </w:tcBorders>
      </w:tcPr>
    </w:tblStylePr>
    <w:tblStylePr w:type="band1Horz">
      <w:tblPr/>
      <w:tcPr>
        <w:tcBorders>
          <w:top w:val="single" w:color="F0AD00" w:themeColor="accent1" w:sz="8" w:space="0"/>
          <w:left w:val="single" w:color="F0AD00" w:themeColor="accent1" w:sz="8" w:space="0"/>
          <w:bottom w:val="single" w:color="F0AD00" w:themeColor="accent1" w:sz="8" w:space="0"/>
          <w:right w:val="single" w:color="F0AD00" w:themeColor="accent1" w:sz="8" w:space="0"/>
        </w:tcBorders>
      </w:tcPr>
    </w:tblStylePr>
  </w:style>
  <w:style w:type="table" w:styleId="158">
    <w:name w:val="Light List Accent 2"/>
    <w:basedOn w:val="104"/>
    <w:semiHidden/>
    <w:unhideWhenUsed/>
    <w:uiPriority w:val="61"/>
    <w:pPr>
      <w:spacing w:after="0" w:line="240" w:lineRule="auto"/>
    </w:pPr>
    <w:tblPr>
      <w:tblBorders>
        <w:top w:val="single" w:color="60B5CC" w:themeColor="accent2" w:sz="8" w:space="0"/>
        <w:left w:val="single" w:color="60B5CC" w:themeColor="accent2" w:sz="8" w:space="0"/>
        <w:bottom w:val="single" w:color="60B5CC" w:themeColor="accent2" w:sz="8" w:space="0"/>
        <w:right w:val="single" w:color="60B5CC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0B5CC" w:themeColor="accent2" w:sz="6" w:space="0"/>
          <w:left w:val="single" w:color="60B5CC" w:themeColor="accent2" w:sz="8" w:space="0"/>
          <w:bottom w:val="single" w:color="60B5CC" w:themeColor="accent2" w:sz="8" w:space="0"/>
          <w:right w:val="single" w:color="60B5CC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0B5CC" w:themeColor="accent2" w:sz="8" w:space="0"/>
          <w:left w:val="single" w:color="60B5CC" w:themeColor="accent2" w:sz="8" w:space="0"/>
          <w:bottom w:val="single" w:color="60B5CC" w:themeColor="accent2" w:sz="8" w:space="0"/>
          <w:right w:val="single" w:color="60B5CC" w:themeColor="accent2" w:sz="8" w:space="0"/>
        </w:tcBorders>
      </w:tcPr>
    </w:tblStylePr>
    <w:tblStylePr w:type="band1Horz">
      <w:tblPr/>
      <w:tcPr>
        <w:tcBorders>
          <w:top w:val="single" w:color="60B5CC" w:themeColor="accent2" w:sz="8" w:space="0"/>
          <w:left w:val="single" w:color="60B5CC" w:themeColor="accent2" w:sz="8" w:space="0"/>
          <w:bottom w:val="single" w:color="60B5CC" w:themeColor="accent2" w:sz="8" w:space="0"/>
          <w:right w:val="single" w:color="60B5CC" w:themeColor="accent2" w:sz="8" w:space="0"/>
        </w:tcBorders>
      </w:tcPr>
    </w:tblStylePr>
  </w:style>
  <w:style w:type="table" w:styleId="159">
    <w:name w:val="Light List Accent 3"/>
    <w:basedOn w:val="104"/>
    <w:semiHidden/>
    <w:unhideWhenUsed/>
    <w:uiPriority w:val="61"/>
    <w:pPr>
      <w:spacing w:after="0" w:line="240" w:lineRule="auto"/>
    </w:pPr>
    <w:tblPr>
      <w:tblBorders>
        <w:top w:val="single" w:color="E66C7D" w:themeColor="accent3" w:sz="8" w:space="0"/>
        <w:left w:val="single" w:color="E66C7D" w:themeColor="accent3" w:sz="8" w:space="0"/>
        <w:bottom w:val="single" w:color="E66C7D" w:themeColor="accent3" w:sz="8" w:space="0"/>
        <w:right w:val="single" w:color="E66C7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6C7D" w:themeColor="accent3" w:sz="6" w:space="0"/>
          <w:left w:val="single" w:color="E66C7D" w:themeColor="accent3" w:sz="8" w:space="0"/>
          <w:bottom w:val="single" w:color="E66C7D" w:themeColor="accent3" w:sz="8" w:space="0"/>
          <w:right w:val="single" w:color="E66C7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66C7D" w:themeColor="accent3" w:sz="8" w:space="0"/>
          <w:left w:val="single" w:color="E66C7D" w:themeColor="accent3" w:sz="8" w:space="0"/>
          <w:bottom w:val="single" w:color="E66C7D" w:themeColor="accent3" w:sz="8" w:space="0"/>
          <w:right w:val="single" w:color="E66C7D" w:themeColor="accent3" w:sz="8" w:space="0"/>
        </w:tcBorders>
      </w:tcPr>
    </w:tblStylePr>
    <w:tblStylePr w:type="band1Horz">
      <w:tblPr/>
      <w:tcPr>
        <w:tcBorders>
          <w:top w:val="single" w:color="E66C7D" w:themeColor="accent3" w:sz="8" w:space="0"/>
          <w:left w:val="single" w:color="E66C7D" w:themeColor="accent3" w:sz="8" w:space="0"/>
          <w:bottom w:val="single" w:color="E66C7D" w:themeColor="accent3" w:sz="8" w:space="0"/>
          <w:right w:val="single" w:color="E66C7D" w:themeColor="accent3" w:sz="8" w:space="0"/>
        </w:tcBorders>
      </w:tcPr>
    </w:tblStylePr>
  </w:style>
  <w:style w:type="table" w:styleId="160">
    <w:name w:val="Light List Accent 4"/>
    <w:basedOn w:val="104"/>
    <w:semiHidden/>
    <w:unhideWhenUsed/>
    <w:uiPriority w:val="61"/>
    <w:pPr>
      <w:spacing w:after="0" w:line="240" w:lineRule="auto"/>
    </w:pPr>
    <w:tblPr>
      <w:tblBorders>
        <w:top w:val="single" w:color="6BB76D" w:themeColor="accent4" w:sz="8" w:space="0"/>
        <w:left w:val="single" w:color="6BB76D" w:themeColor="accent4" w:sz="8" w:space="0"/>
        <w:bottom w:val="single" w:color="6BB76D" w:themeColor="accent4" w:sz="8" w:space="0"/>
        <w:right w:val="single" w:color="6BB76D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BB76D" w:themeColor="accent4" w:sz="6" w:space="0"/>
          <w:left w:val="single" w:color="6BB76D" w:themeColor="accent4" w:sz="8" w:space="0"/>
          <w:bottom w:val="single" w:color="6BB76D" w:themeColor="accent4" w:sz="8" w:space="0"/>
          <w:right w:val="single" w:color="6BB76D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BB76D" w:themeColor="accent4" w:sz="8" w:space="0"/>
          <w:left w:val="single" w:color="6BB76D" w:themeColor="accent4" w:sz="8" w:space="0"/>
          <w:bottom w:val="single" w:color="6BB76D" w:themeColor="accent4" w:sz="8" w:space="0"/>
          <w:right w:val="single" w:color="6BB76D" w:themeColor="accent4" w:sz="8" w:space="0"/>
        </w:tcBorders>
      </w:tcPr>
    </w:tblStylePr>
    <w:tblStylePr w:type="band1Horz">
      <w:tblPr/>
      <w:tcPr>
        <w:tcBorders>
          <w:top w:val="single" w:color="6BB76D" w:themeColor="accent4" w:sz="8" w:space="0"/>
          <w:left w:val="single" w:color="6BB76D" w:themeColor="accent4" w:sz="8" w:space="0"/>
          <w:bottom w:val="single" w:color="6BB76D" w:themeColor="accent4" w:sz="8" w:space="0"/>
          <w:right w:val="single" w:color="6BB76D" w:themeColor="accent4" w:sz="8" w:space="0"/>
        </w:tcBorders>
      </w:tcPr>
    </w:tblStylePr>
  </w:style>
  <w:style w:type="table" w:styleId="161">
    <w:name w:val="Light List Accent 5"/>
    <w:basedOn w:val="104"/>
    <w:semiHidden/>
    <w:unhideWhenUsed/>
    <w:uiPriority w:val="61"/>
    <w:pPr>
      <w:spacing w:after="0" w:line="240" w:lineRule="auto"/>
    </w:pPr>
    <w:tblPr>
      <w:tblBorders>
        <w:top w:val="single" w:color="E88651" w:themeColor="accent5" w:sz="8" w:space="0"/>
        <w:left w:val="single" w:color="E88651" w:themeColor="accent5" w:sz="8" w:space="0"/>
        <w:bottom w:val="single" w:color="E88651" w:themeColor="accent5" w:sz="8" w:space="0"/>
        <w:right w:val="single" w:color="E88651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88651" w:themeColor="accent5" w:sz="6" w:space="0"/>
          <w:left w:val="single" w:color="E88651" w:themeColor="accent5" w:sz="8" w:space="0"/>
          <w:bottom w:val="single" w:color="E88651" w:themeColor="accent5" w:sz="8" w:space="0"/>
          <w:right w:val="single" w:color="E88651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88651" w:themeColor="accent5" w:sz="8" w:space="0"/>
          <w:left w:val="single" w:color="E88651" w:themeColor="accent5" w:sz="8" w:space="0"/>
          <w:bottom w:val="single" w:color="E88651" w:themeColor="accent5" w:sz="8" w:space="0"/>
          <w:right w:val="single" w:color="E88651" w:themeColor="accent5" w:sz="8" w:space="0"/>
        </w:tcBorders>
      </w:tcPr>
    </w:tblStylePr>
    <w:tblStylePr w:type="band1Horz">
      <w:tblPr/>
      <w:tcPr>
        <w:tcBorders>
          <w:top w:val="single" w:color="E88651" w:themeColor="accent5" w:sz="8" w:space="0"/>
          <w:left w:val="single" w:color="E88651" w:themeColor="accent5" w:sz="8" w:space="0"/>
          <w:bottom w:val="single" w:color="E88651" w:themeColor="accent5" w:sz="8" w:space="0"/>
          <w:right w:val="single" w:color="E88651" w:themeColor="accent5" w:sz="8" w:space="0"/>
        </w:tcBorders>
      </w:tcPr>
    </w:tblStylePr>
  </w:style>
  <w:style w:type="table" w:styleId="162">
    <w:name w:val="Light List Accent 6"/>
    <w:basedOn w:val="104"/>
    <w:semiHidden/>
    <w:unhideWhenUsed/>
    <w:uiPriority w:val="61"/>
    <w:pPr>
      <w:spacing w:after="0" w:line="240" w:lineRule="auto"/>
    </w:pPr>
    <w:tblPr>
      <w:tblBorders>
        <w:top w:val="single" w:color="C64847" w:themeColor="accent6" w:sz="8" w:space="0"/>
        <w:left w:val="single" w:color="C64847" w:themeColor="accent6" w:sz="8" w:space="0"/>
        <w:bottom w:val="single" w:color="C64847" w:themeColor="accent6" w:sz="8" w:space="0"/>
        <w:right w:val="single" w:color="C648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64847" w:themeColor="accent6" w:sz="6" w:space="0"/>
          <w:left w:val="single" w:color="C64847" w:themeColor="accent6" w:sz="8" w:space="0"/>
          <w:bottom w:val="single" w:color="C64847" w:themeColor="accent6" w:sz="8" w:space="0"/>
          <w:right w:val="single" w:color="C648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64847" w:themeColor="accent6" w:sz="8" w:space="0"/>
          <w:left w:val="single" w:color="C64847" w:themeColor="accent6" w:sz="8" w:space="0"/>
          <w:bottom w:val="single" w:color="C64847" w:themeColor="accent6" w:sz="8" w:space="0"/>
          <w:right w:val="single" w:color="C64847" w:themeColor="accent6" w:sz="8" w:space="0"/>
        </w:tcBorders>
      </w:tcPr>
    </w:tblStylePr>
    <w:tblStylePr w:type="band1Horz">
      <w:tblPr/>
      <w:tcPr>
        <w:tcBorders>
          <w:top w:val="single" w:color="C64847" w:themeColor="accent6" w:sz="8" w:space="0"/>
          <w:left w:val="single" w:color="C64847" w:themeColor="accent6" w:sz="8" w:space="0"/>
          <w:bottom w:val="single" w:color="C64847" w:themeColor="accent6" w:sz="8" w:space="0"/>
          <w:right w:val="single" w:color="C64847" w:themeColor="accent6" w:sz="8" w:space="0"/>
        </w:tcBorders>
      </w:tcPr>
    </w:tblStylePr>
  </w:style>
  <w:style w:type="table" w:styleId="163">
    <w:name w:val="Light Grid"/>
    <w:basedOn w:val="104"/>
    <w:semiHidden/>
    <w:unhideWhenUsed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4">
    <w:name w:val="Light Grid Accent 1"/>
    <w:basedOn w:val="104"/>
    <w:semiHidden/>
    <w:unhideWhenUsed/>
    <w:uiPriority w:val="62"/>
    <w:pPr>
      <w:spacing w:after="0" w:line="240" w:lineRule="auto"/>
    </w:pPr>
    <w:tblPr>
      <w:tblBorders>
        <w:top w:val="single" w:color="F0AD00" w:themeColor="accent1" w:sz="8" w:space="0"/>
        <w:left w:val="single" w:color="F0AD00" w:themeColor="accent1" w:sz="8" w:space="0"/>
        <w:bottom w:val="single" w:color="F0AD00" w:themeColor="accent1" w:sz="8" w:space="0"/>
        <w:right w:val="single" w:color="F0AD00" w:themeColor="accent1" w:sz="8" w:space="0"/>
        <w:insideH w:val="single" w:color="F0AD00" w:themeColor="accent1" w:sz="8" w:space="0"/>
        <w:insideV w:val="single" w:color="F0AD00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0AD00" w:themeColor="accent1" w:sz="8" w:space="0"/>
          <w:left w:val="single" w:color="F0AD00" w:themeColor="accent1" w:sz="8" w:space="0"/>
          <w:bottom w:val="single" w:color="F0AD00" w:themeColor="accent1" w:sz="18" w:space="0"/>
          <w:right w:val="single" w:color="F0AD00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0AD00" w:themeColor="accent1" w:sz="6" w:space="0"/>
          <w:left w:val="single" w:color="F0AD00" w:themeColor="accent1" w:sz="8" w:space="0"/>
          <w:bottom w:val="single" w:color="F0AD00" w:themeColor="accent1" w:sz="8" w:space="0"/>
          <w:right w:val="single" w:color="F0AD00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0AD00" w:themeColor="accent1" w:sz="8" w:space="0"/>
          <w:left w:val="single" w:color="F0AD00" w:themeColor="accent1" w:sz="8" w:space="0"/>
          <w:bottom w:val="single" w:color="F0AD00" w:themeColor="accent1" w:sz="8" w:space="0"/>
          <w:right w:val="single" w:color="F0AD00" w:themeColor="accent1" w:sz="8" w:space="0"/>
        </w:tcBorders>
      </w:tcPr>
    </w:tblStylePr>
    <w:tblStylePr w:type="band1Vert">
      <w:tblPr/>
      <w:tcPr>
        <w:tcBorders>
          <w:top w:val="single" w:color="F0AD00" w:themeColor="accent1" w:sz="8" w:space="0"/>
          <w:left w:val="single" w:color="F0AD00" w:themeColor="accent1" w:sz="8" w:space="0"/>
          <w:bottom w:val="single" w:color="F0AD00" w:themeColor="accent1" w:sz="8" w:space="0"/>
          <w:right w:val="single" w:color="F0AD00" w:themeColor="accent1" w:sz="8" w:space="0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single" w:color="F0AD00" w:themeColor="accent1" w:sz="8" w:space="0"/>
          <w:left w:val="single" w:color="F0AD00" w:themeColor="accent1" w:sz="8" w:space="0"/>
          <w:bottom w:val="single" w:color="F0AD00" w:themeColor="accent1" w:sz="8" w:space="0"/>
          <w:right w:val="single" w:color="F0AD00" w:themeColor="accent1" w:sz="8" w:space="0"/>
          <w:insideV w:val="single" w:sz="8" w:space="0"/>
        </w:tcBorders>
        <w:shd w:val="clear" w:color="auto" w:fill="FFECBC" w:themeFill="accent1" w:themeFillTint="3F"/>
      </w:tcPr>
    </w:tblStylePr>
    <w:tblStylePr w:type="band2Horz">
      <w:tblPr/>
      <w:tcPr>
        <w:tcBorders>
          <w:top w:val="single" w:color="F0AD00" w:themeColor="accent1" w:sz="8" w:space="0"/>
          <w:left w:val="single" w:color="F0AD00" w:themeColor="accent1" w:sz="8" w:space="0"/>
          <w:bottom w:val="single" w:color="F0AD00" w:themeColor="accent1" w:sz="8" w:space="0"/>
          <w:right w:val="single" w:color="F0AD00" w:themeColor="accent1" w:sz="8" w:space="0"/>
          <w:insideV w:val="single" w:sz="8" w:space="0"/>
        </w:tcBorders>
      </w:tcPr>
    </w:tblStylePr>
  </w:style>
  <w:style w:type="table" w:styleId="165">
    <w:name w:val="Light Grid Accent 2"/>
    <w:basedOn w:val="104"/>
    <w:semiHidden/>
    <w:unhideWhenUsed/>
    <w:uiPriority w:val="62"/>
    <w:pPr>
      <w:spacing w:after="0" w:line="240" w:lineRule="auto"/>
    </w:pPr>
    <w:tblPr>
      <w:tblBorders>
        <w:top w:val="single" w:color="60B5CC" w:themeColor="accent2" w:sz="8" w:space="0"/>
        <w:left w:val="single" w:color="60B5CC" w:themeColor="accent2" w:sz="8" w:space="0"/>
        <w:bottom w:val="single" w:color="60B5CC" w:themeColor="accent2" w:sz="8" w:space="0"/>
        <w:right w:val="single" w:color="60B5CC" w:themeColor="accent2" w:sz="8" w:space="0"/>
        <w:insideH w:val="single" w:color="60B5CC" w:themeColor="accent2" w:sz="8" w:space="0"/>
        <w:insideV w:val="single" w:color="60B5CC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0B5CC" w:themeColor="accent2" w:sz="8" w:space="0"/>
          <w:left w:val="single" w:color="60B5CC" w:themeColor="accent2" w:sz="8" w:space="0"/>
          <w:bottom w:val="single" w:color="60B5CC" w:themeColor="accent2" w:sz="18" w:space="0"/>
          <w:right w:val="single" w:color="60B5CC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0B5CC" w:themeColor="accent2" w:sz="6" w:space="0"/>
          <w:left w:val="single" w:color="60B5CC" w:themeColor="accent2" w:sz="8" w:space="0"/>
          <w:bottom w:val="single" w:color="60B5CC" w:themeColor="accent2" w:sz="8" w:space="0"/>
          <w:right w:val="single" w:color="60B5CC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0B5CC" w:themeColor="accent2" w:sz="8" w:space="0"/>
          <w:left w:val="single" w:color="60B5CC" w:themeColor="accent2" w:sz="8" w:space="0"/>
          <w:bottom w:val="single" w:color="60B5CC" w:themeColor="accent2" w:sz="8" w:space="0"/>
          <w:right w:val="single" w:color="60B5CC" w:themeColor="accent2" w:sz="8" w:space="0"/>
        </w:tcBorders>
      </w:tcPr>
    </w:tblStylePr>
    <w:tblStylePr w:type="band1Vert">
      <w:tblPr/>
      <w:tcPr>
        <w:tcBorders>
          <w:top w:val="single" w:color="60B5CC" w:themeColor="accent2" w:sz="8" w:space="0"/>
          <w:left w:val="single" w:color="60B5CC" w:themeColor="accent2" w:sz="8" w:space="0"/>
          <w:bottom w:val="single" w:color="60B5CC" w:themeColor="accent2" w:sz="8" w:space="0"/>
          <w:right w:val="single" w:color="60B5CC" w:themeColor="accent2" w:sz="8" w:space="0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single" w:color="60B5CC" w:themeColor="accent2" w:sz="8" w:space="0"/>
          <w:left w:val="single" w:color="60B5CC" w:themeColor="accent2" w:sz="8" w:space="0"/>
          <w:bottom w:val="single" w:color="60B5CC" w:themeColor="accent2" w:sz="8" w:space="0"/>
          <w:right w:val="single" w:color="60B5CC" w:themeColor="accent2" w:sz="8" w:space="0"/>
          <w:insideV w:val="single" w:sz="8" w:space="0"/>
        </w:tcBorders>
        <w:shd w:val="clear" w:color="auto" w:fill="D7ECF2" w:themeFill="accent2" w:themeFillTint="3F"/>
      </w:tcPr>
    </w:tblStylePr>
    <w:tblStylePr w:type="band2Horz">
      <w:tblPr/>
      <w:tcPr>
        <w:tcBorders>
          <w:top w:val="single" w:color="60B5CC" w:themeColor="accent2" w:sz="8" w:space="0"/>
          <w:left w:val="single" w:color="60B5CC" w:themeColor="accent2" w:sz="8" w:space="0"/>
          <w:bottom w:val="single" w:color="60B5CC" w:themeColor="accent2" w:sz="8" w:space="0"/>
          <w:right w:val="single" w:color="60B5CC" w:themeColor="accent2" w:sz="8" w:space="0"/>
          <w:insideV w:val="single" w:sz="8" w:space="0"/>
        </w:tcBorders>
      </w:tcPr>
    </w:tblStylePr>
  </w:style>
  <w:style w:type="table" w:styleId="166">
    <w:name w:val="Light Grid Accent 3"/>
    <w:basedOn w:val="104"/>
    <w:semiHidden/>
    <w:unhideWhenUsed/>
    <w:uiPriority w:val="62"/>
    <w:pPr>
      <w:spacing w:after="0" w:line="240" w:lineRule="auto"/>
    </w:pPr>
    <w:tblPr>
      <w:tblBorders>
        <w:top w:val="single" w:color="E66C7D" w:themeColor="accent3" w:sz="8" w:space="0"/>
        <w:left w:val="single" w:color="E66C7D" w:themeColor="accent3" w:sz="8" w:space="0"/>
        <w:bottom w:val="single" w:color="E66C7D" w:themeColor="accent3" w:sz="8" w:space="0"/>
        <w:right w:val="single" w:color="E66C7D" w:themeColor="accent3" w:sz="8" w:space="0"/>
        <w:insideH w:val="single" w:color="E66C7D" w:themeColor="accent3" w:sz="8" w:space="0"/>
        <w:insideV w:val="single" w:color="E66C7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C7D" w:themeColor="accent3" w:sz="8" w:space="0"/>
          <w:left w:val="single" w:color="E66C7D" w:themeColor="accent3" w:sz="8" w:space="0"/>
          <w:bottom w:val="single" w:color="E66C7D" w:themeColor="accent3" w:sz="18" w:space="0"/>
          <w:right w:val="single" w:color="E66C7D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66C7D" w:themeColor="accent3" w:sz="6" w:space="0"/>
          <w:left w:val="single" w:color="E66C7D" w:themeColor="accent3" w:sz="8" w:space="0"/>
          <w:bottom w:val="single" w:color="E66C7D" w:themeColor="accent3" w:sz="8" w:space="0"/>
          <w:right w:val="single" w:color="E66C7D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C7D" w:themeColor="accent3" w:sz="8" w:space="0"/>
          <w:left w:val="single" w:color="E66C7D" w:themeColor="accent3" w:sz="8" w:space="0"/>
          <w:bottom w:val="single" w:color="E66C7D" w:themeColor="accent3" w:sz="8" w:space="0"/>
          <w:right w:val="single" w:color="E66C7D" w:themeColor="accent3" w:sz="8" w:space="0"/>
        </w:tcBorders>
      </w:tcPr>
    </w:tblStylePr>
    <w:tblStylePr w:type="band1Vert">
      <w:tblPr/>
      <w:tcPr>
        <w:tcBorders>
          <w:top w:val="single" w:color="E66C7D" w:themeColor="accent3" w:sz="8" w:space="0"/>
          <w:left w:val="single" w:color="E66C7D" w:themeColor="accent3" w:sz="8" w:space="0"/>
          <w:bottom w:val="single" w:color="E66C7D" w:themeColor="accent3" w:sz="8" w:space="0"/>
          <w:right w:val="single" w:color="E66C7D" w:themeColor="accent3" w:sz="8" w:space="0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single" w:color="E66C7D" w:themeColor="accent3" w:sz="8" w:space="0"/>
          <w:left w:val="single" w:color="E66C7D" w:themeColor="accent3" w:sz="8" w:space="0"/>
          <w:bottom w:val="single" w:color="E66C7D" w:themeColor="accent3" w:sz="8" w:space="0"/>
          <w:right w:val="single" w:color="E66C7D" w:themeColor="accent3" w:sz="8" w:space="0"/>
          <w:insideV w:val="single" w:sz="8" w:space="0"/>
        </w:tcBorders>
        <w:shd w:val="clear" w:color="auto" w:fill="F8DADE" w:themeFill="accent3" w:themeFillTint="3F"/>
      </w:tcPr>
    </w:tblStylePr>
    <w:tblStylePr w:type="band2Horz">
      <w:tblPr/>
      <w:tcPr>
        <w:tcBorders>
          <w:top w:val="single" w:color="E66C7D" w:themeColor="accent3" w:sz="8" w:space="0"/>
          <w:left w:val="single" w:color="E66C7D" w:themeColor="accent3" w:sz="8" w:space="0"/>
          <w:bottom w:val="single" w:color="E66C7D" w:themeColor="accent3" w:sz="8" w:space="0"/>
          <w:right w:val="single" w:color="E66C7D" w:themeColor="accent3" w:sz="8" w:space="0"/>
          <w:insideV w:val="single" w:sz="8" w:space="0"/>
        </w:tcBorders>
      </w:tcPr>
    </w:tblStylePr>
  </w:style>
  <w:style w:type="table" w:styleId="167">
    <w:name w:val="Light Grid Accent 4"/>
    <w:basedOn w:val="104"/>
    <w:semiHidden/>
    <w:unhideWhenUsed/>
    <w:uiPriority w:val="62"/>
    <w:pPr>
      <w:spacing w:after="0" w:line="240" w:lineRule="auto"/>
    </w:pPr>
    <w:tblPr>
      <w:tblBorders>
        <w:top w:val="single" w:color="6BB76D" w:themeColor="accent4" w:sz="8" w:space="0"/>
        <w:left w:val="single" w:color="6BB76D" w:themeColor="accent4" w:sz="8" w:space="0"/>
        <w:bottom w:val="single" w:color="6BB76D" w:themeColor="accent4" w:sz="8" w:space="0"/>
        <w:right w:val="single" w:color="6BB76D" w:themeColor="accent4" w:sz="8" w:space="0"/>
        <w:insideH w:val="single" w:color="6BB76D" w:themeColor="accent4" w:sz="8" w:space="0"/>
        <w:insideV w:val="single" w:color="6BB76D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BB76D" w:themeColor="accent4" w:sz="8" w:space="0"/>
          <w:left w:val="single" w:color="6BB76D" w:themeColor="accent4" w:sz="8" w:space="0"/>
          <w:bottom w:val="single" w:color="6BB76D" w:themeColor="accent4" w:sz="18" w:space="0"/>
          <w:right w:val="single" w:color="6BB76D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BB76D" w:themeColor="accent4" w:sz="6" w:space="0"/>
          <w:left w:val="single" w:color="6BB76D" w:themeColor="accent4" w:sz="8" w:space="0"/>
          <w:bottom w:val="single" w:color="6BB76D" w:themeColor="accent4" w:sz="8" w:space="0"/>
          <w:right w:val="single" w:color="6BB76D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BB76D" w:themeColor="accent4" w:sz="8" w:space="0"/>
          <w:left w:val="single" w:color="6BB76D" w:themeColor="accent4" w:sz="8" w:space="0"/>
          <w:bottom w:val="single" w:color="6BB76D" w:themeColor="accent4" w:sz="8" w:space="0"/>
          <w:right w:val="single" w:color="6BB76D" w:themeColor="accent4" w:sz="8" w:space="0"/>
        </w:tcBorders>
      </w:tcPr>
    </w:tblStylePr>
    <w:tblStylePr w:type="band1Vert">
      <w:tblPr/>
      <w:tcPr>
        <w:tcBorders>
          <w:top w:val="single" w:color="6BB76D" w:themeColor="accent4" w:sz="8" w:space="0"/>
          <w:left w:val="single" w:color="6BB76D" w:themeColor="accent4" w:sz="8" w:space="0"/>
          <w:bottom w:val="single" w:color="6BB76D" w:themeColor="accent4" w:sz="8" w:space="0"/>
          <w:right w:val="single" w:color="6BB76D" w:themeColor="accent4" w:sz="8" w:space="0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single" w:color="6BB76D" w:themeColor="accent4" w:sz="8" w:space="0"/>
          <w:left w:val="single" w:color="6BB76D" w:themeColor="accent4" w:sz="8" w:space="0"/>
          <w:bottom w:val="single" w:color="6BB76D" w:themeColor="accent4" w:sz="8" w:space="0"/>
          <w:right w:val="single" w:color="6BB76D" w:themeColor="accent4" w:sz="8" w:space="0"/>
          <w:insideV w:val="single" w:sz="8" w:space="0"/>
        </w:tcBorders>
        <w:shd w:val="clear" w:color="auto" w:fill="DAEDDA" w:themeFill="accent4" w:themeFillTint="3F"/>
      </w:tcPr>
    </w:tblStylePr>
    <w:tblStylePr w:type="band2Horz">
      <w:tblPr/>
      <w:tcPr>
        <w:tcBorders>
          <w:top w:val="single" w:color="6BB76D" w:themeColor="accent4" w:sz="8" w:space="0"/>
          <w:left w:val="single" w:color="6BB76D" w:themeColor="accent4" w:sz="8" w:space="0"/>
          <w:bottom w:val="single" w:color="6BB76D" w:themeColor="accent4" w:sz="8" w:space="0"/>
          <w:right w:val="single" w:color="6BB76D" w:themeColor="accent4" w:sz="8" w:space="0"/>
          <w:insideV w:val="single" w:sz="8" w:space="0"/>
        </w:tcBorders>
      </w:tcPr>
    </w:tblStylePr>
  </w:style>
  <w:style w:type="table" w:styleId="168">
    <w:name w:val="Light Grid Accent 5"/>
    <w:basedOn w:val="104"/>
    <w:semiHidden/>
    <w:unhideWhenUsed/>
    <w:uiPriority w:val="62"/>
    <w:pPr>
      <w:spacing w:after="0" w:line="240" w:lineRule="auto"/>
    </w:pPr>
    <w:tblPr>
      <w:tblBorders>
        <w:top w:val="single" w:color="E88651" w:themeColor="accent5" w:sz="8" w:space="0"/>
        <w:left w:val="single" w:color="E88651" w:themeColor="accent5" w:sz="8" w:space="0"/>
        <w:bottom w:val="single" w:color="E88651" w:themeColor="accent5" w:sz="8" w:space="0"/>
        <w:right w:val="single" w:color="E88651" w:themeColor="accent5" w:sz="8" w:space="0"/>
        <w:insideH w:val="single" w:color="E88651" w:themeColor="accent5" w:sz="8" w:space="0"/>
        <w:insideV w:val="single" w:color="E88651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88651" w:themeColor="accent5" w:sz="8" w:space="0"/>
          <w:left w:val="single" w:color="E88651" w:themeColor="accent5" w:sz="8" w:space="0"/>
          <w:bottom w:val="single" w:color="E88651" w:themeColor="accent5" w:sz="18" w:space="0"/>
          <w:right w:val="single" w:color="E88651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88651" w:themeColor="accent5" w:sz="6" w:space="0"/>
          <w:left w:val="single" w:color="E88651" w:themeColor="accent5" w:sz="8" w:space="0"/>
          <w:bottom w:val="single" w:color="E88651" w:themeColor="accent5" w:sz="8" w:space="0"/>
          <w:right w:val="single" w:color="E88651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88651" w:themeColor="accent5" w:sz="8" w:space="0"/>
          <w:left w:val="single" w:color="E88651" w:themeColor="accent5" w:sz="8" w:space="0"/>
          <w:bottom w:val="single" w:color="E88651" w:themeColor="accent5" w:sz="8" w:space="0"/>
          <w:right w:val="single" w:color="E88651" w:themeColor="accent5" w:sz="8" w:space="0"/>
        </w:tcBorders>
      </w:tcPr>
    </w:tblStylePr>
    <w:tblStylePr w:type="band1Vert">
      <w:tblPr/>
      <w:tcPr>
        <w:tcBorders>
          <w:top w:val="single" w:color="E88651" w:themeColor="accent5" w:sz="8" w:space="0"/>
          <w:left w:val="single" w:color="E88651" w:themeColor="accent5" w:sz="8" w:space="0"/>
          <w:bottom w:val="single" w:color="E88651" w:themeColor="accent5" w:sz="8" w:space="0"/>
          <w:right w:val="single" w:color="E88651" w:themeColor="accent5" w:sz="8" w:space="0"/>
        </w:tcBorders>
        <w:shd w:val="clear" w:color="auto" w:fill="F9E1D4" w:themeFill="accent5" w:themeFillTint="3F"/>
      </w:tcPr>
    </w:tblStylePr>
    <w:tblStylePr w:type="band1Horz">
      <w:tblPr/>
      <w:tcPr>
        <w:tcBorders>
          <w:top w:val="single" w:color="E88651" w:themeColor="accent5" w:sz="8" w:space="0"/>
          <w:left w:val="single" w:color="E88651" w:themeColor="accent5" w:sz="8" w:space="0"/>
          <w:bottom w:val="single" w:color="E88651" w:themeColor="accent5" w:sz="8" w:space="0"/>
          <w:right w:val="single" w:color="E88651" w:themeColor="accent5" w:sz="8" w:space="0"/>
          <w:insideV w:val="single" w:sz="8" w:space="0"/>
        </w:tcBorders>
        <w:shd w:val="clear" w:color="auto" w:fill="F9E1D4" w:themeFill="accent5" w:themeFillTint="3F"/>
      </w:tcPr>
    </w:tblStylePr>
    <w:tblStylePr w:type="band2Horz">
      <w:tblPr/>
      <w:tcPr>
        <w:tcBorders>
          <w:top w:val="single" w:color="E88651" w:themeColor="accent5" w:sz="8" w:space="0"/>
          <w:left w:val="single" w:color="E88651" w:themeColor="accent5" w:sz="8" w:space="0"/>
          <w:bottom w:val="single" w:color="E88651" w:themeColor="accent5" w:sz="8" w:space="0"/>
          <w:right w:val="single" w:color="E88651" w:themeColor="accent5" w:sz="8" w:space="0"/>
          <w:insideV w:val="single" w:sz="8" w:space="0"/>
        </w:tcBorders>
      </w:tcPr>
    </w:tblStylePr>
  </w:style>
  <w:style w:type="table" w:styleId="169">
    <w:name w:val="Light Grid Accent 6"/>
    <w:basedOn w:val="104"/>
    <w:semiHidden/>
    <w:unhideWhenUsed/>
    <w:uiPriority w:val="62"/>
    <w:pPr>
      <w:spacing w:after="0" w:line="240" w:lineRule="auto"/>
    </w:pPr>
    <w:tblPr>
      <w:tblBorders>
        <w:top w:val="single" w:color="C64847" w:themeColor="accent6" w:sz="8" w:space="0"/>
        <w:left w:val="single" w:color="C64847" w:themeColor="accent6" w:sz="8" w:space="0"/>
        <w:bottom w:val="single" w:color="C64847" w:themeColor="accent6" w:sz="8" w:space="0"/>
        <w:right w:val="single" w:color="C64847" w:themeColor="accent6" w:sz="8" w:space="0"/>
        <w:insideH w:val="single" w:color="C64847" w:themeColor="accent6" w:sz="8" w:space="0"/>
        <w:insideV w:val="single" w:color="C648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64847" w:themeColor="accent6" w:sz="8" w:space="0"/>
          <w:left w:val="single" w:color="C64847" w:themeColor="accent6" w:sz="8" w:space="0"/>
          <w:bottom w:val="single" w:color="C64847" w:themeColor="accent6" w:sz="18" w:space="0"/>
          <w:right w:val="single" w:color="C648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64847" w:themeColor="accent6" w:sz="6" w:space="0"/>
          <w:left w:val="single" w:color="C64847" w:themeColor="accent6" w:sz="8" w:space="0"/>
          <w:bottom w:val="single" w:color="C64847" w:themeColor="accent6" w:sz="8" w:space="0"/>
          <w:right w:val="single" w:color="C648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64847" w:themeColor="accent6" w:sz="8" w:space="0"/>
          <w:left w:val="single" w:color="C64847" w:themeColor="accent6" w:sz="8" w:space="0"/>
          <w:bottom w:val="single" w:color="C64847" w:themeColor="accent6" w:sz="8" w:space="0"/>
          <w:right w:val="single" w:color="C64847" w:themeColor="accent6" w:sz="8" w:space="0"/>
        </w:tcBorders>
      </w:tcPr>
    </w:tblStylePr>
    <w:tblStylePr w:type="band1Vert">
      <w:tblPr/>
      <w:tcPr>
        <w:tcBorders>
          <w:top w:val="single" w:color="C64847" w:themeColor="accent6" w:sz="8" w:space="0"/>
          <w:left w:val="single" w:color="C64847" w:themeColor="accent6" w:sz="8" w:space="0"/>
          <w:bottom w:val="single" w:color="C64847" w:themeColor="accent6" w:sz="8" w:space="0"/>
          <w:right w:val="single" w:color="C64847" w:themeColor="accent6" w:sz="8" w:space="0"/>
        </w:tcBorders>
        <w:shd w:val="clear" w:color="auto" w:fill="F0D1D1" w:themeFill="accent6" w:themeFillTint="3F"/>
      </w:tcPr>
    </w:tblStylePr>
    <w:tblStylePr w:type="band1Horz">
      <w:tblPr/>
      <w:tcPr>
        <w:tcBorders>
          <w:top w:val="single" w:color="C64847" w:themeColor="accent6" w:sz="8" w:space="0"/>
          <w:left w:val="single" w:color="C64847" w:themeColor="accent6" w:sz="8" w:space="0"/>
          <w:bottom w:val="single" w:color="C64847" w:themeColor="accent6" w:sz="8" w:space="0"/>
          <w:right w:val="single" w:color="C64847" w:themeColor="accent6" w:sz="8" w:space="0"/>
          <w:insideV w:val="single" w:sz="8" w:space="0"/>
        </w:tcBorders>
        <w:shd w:val="clear" w:color="auto" w:fill="F0D1D1" w:themeFill="accent6" w:themeFillTint="3F"/>
      </w:tcPr>
    </w:tblStylePr>
    <w:tblStylePr w:type="band2Horz">
      <w:tblPr/>
      <w:tcPr>
        <w:tcBorders>
          <w:top w:val="single" w:color="C64847" w:themeColor="accent6" w:sz="8" w:space="0"/>
          <w:left w:val="single" w:color="C64847" w:themeColor="accent6" w:sz="8" w:space="0"/>
          <w:bottom w:val="single" w:color="C64847" w:themeColor="accent6" w:sz="8" w:space="0"/>
          <w:right w:val="single" w:color="C64847" w:themeColor="accent6" w:sz="8" w:space="0"/>
          <w:insideV w:val="single" w:sz="8" w:space="0"/>
        </w:tcBorders>
      </w:tcPr>
    </w:tblStylePr>
  </w:style>
  <w:style w:type="table" w:styleId="170">
    <w:name w:val="Medium Shading 1"/>
    <w:basedOn w:val="104"/>
    <w:semiHidden/>
    <w:unhideWhenUsed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1">
    <w:name w:val="Medium Shading 1 Accent 1"/>
    <w:basedOn w:val="104"/>
    <w:semiHidden/>
    <w:unhideWhenUsed/>
    <w:uiPriority w:val="63"/>
    <w:pPr>
      <w:spacing w:after="0" w:line="240" w:lineRule="auto"/>
    </w:pPr>
    <w:tblPr>
      <w:tblBorders>
        <w:top w:val="single" w:color="FFC634" w:themeColor="accent1" w:themeTint="BF" w:sz="8" w:space="0"/>
        <w:left w:val="single" w:color="FFC634" w:themeColor="accent1" w:themeTint="BF" w:sz="8" w:space="0"/>
        <w:bottom w:val="single" w:color="FFC634" w:themeColor="accent1" w:themeTint="BF" w:sz="8" w:space="0"/>
        <w:right w:val="single" w:color="FFC634" w:themeColor="accent1" w:themeTint="BF" w:sz="8" w:space="0"/>
        <w:insideH w:val="single" w:color="FFC63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C634" w:themeColor="accent1" w:themeTint="BF" w:sz="8" w:space="0"/>
          <w:left w:val="single" w:color="FFC634" w:themeColor="accent1" w:themeTint="BF" w:sz="8" w:space="0"/>
          <w:bottom w:val="single" w:color="FFC634" w:themeColor="accent1" w:themeTint="BF" w:sz="8" w:space="0"/>
          <w:right w:val="single" w:color="FFC634" w:themeColor="accent1" w:themeTint="BF" w:sz="8" w:space="0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634" w:themeColor="accent1" w:themeTint="BF" w:sz="6" w:space="0"/>
          <w:left w:val="single" w:color="FFC634" w:themeColor="accent1" w:themeTint="BF" w:sz="8" w:space="0"/>
          <w:bottom w:val="single" w:color="FFC634" w:themeColor="accent1" w:themeTint="BF" w:sz="8" w:space="0"/>
          <w:right w:val="single" w:color="FFC63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2">
    <w:name w:val="Medium Shading 1 Accent 2"/>
    <w:basedOn w:val="104"/>
    <w:semiHidden/>
    <w:unhideWhenUsed/>
    <w:uiPriority w:val="63"/>
    <w:pPr>
      <w:spacing w:after="0" w:line="240" w:lineRule="auto"/>
    </w:pPr>
    <w:tblPr>
      <w:tblBorders>
        <w:top w:val="single" w:color="87C7D8" w:themeColor="accent2" w:themeTint="BF" w:sz="8" w:space="0"/>
        <w:left w:val="single" w:color="87C7D8" w:themeColor="accent2" w:themeTint="BF" w:sz="8" w:space="0"/>
        <w:bottom w:val="single" w:color="87C7D8" w:themeColor="accent2" w:themeTint="BF" w:sz="8" w:space="0"/>
        <w:right w:val="single" w:color="87C7D8" w:themeColor="accent2" w:themeTint="BF" w:sz="8" w:space="0"/>
        <w:insideH w:val="single" w:color="87C7D8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7C7D8" w:themeColor="accent2" w:themeTint="BF" w:sz="8" w:space="0"/>
          <w:left w:val="single" w:color="87C7D8" w:themeColor="accent2" w:themeTint="BF" w:sz="8" w:space="0"/>
          <w:bottom w:val="single" w:color="87C7D8" w:themeColor="accent2" w:themeTint="BF" w:sz="8" w:space="0"/>
          <w:right w:val="single" w:color="87C7D8" w:themeColor="accent2" w:themeTint="BF" w:sz="8" w:space="0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C7D8" w:themeColor="accent2" w:themeTint="BF" w:sz="6" w:space="0"/>
          <w:left w:val="single" w:color="87C7D8" w:themeColor="accent2" w:themeTint="BF" w:sz="8" w:space="0"/>
          <w:bottom w:val="single" w:color="87C7D8" w:themeColor="accent2" w:themeTint="BF" w:sz="8" w:space="0"/>
          <w:right w:val="single" w:color="87C7D8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3"/>
    <w:basedOn w:val="104"/>
    <w:semiHidden/>
    <w:unhideWhenUsed/>
    <w:uiPriority w:val="63"/>
    <w:pPr>
      <w:spacing w:after="0" w:line="240" w:lineRule="auto"/>
    </w:pPr>
    <w:tblPr>
      <w:tblBorders>
        <w:top w:val="single" w:color="EC909D" w:themeColor="accent3" w:themeTint="BF" w:sz="8" w:space="0"/>
        <w:left w:val="single" w:color="EC909D" w:themeColor="accent3" w:themeTint="BF" w:sz="8" w:space="0"/>
        <w:bottom w:val="single" w:color="EC909D" w:themeColor="accent3" w:themeTint="BF" w:sz="8" w:space="0"/>
        <w:right w:val="single" w:color="EC909D" w:themeColor="accent3" w:themeTint="BF" w:sz="8" w:space="0"/>
        <w:insideH w:val="single" w:color="EC909D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EC909D" w:themeColor="accent3" w:themeTint="BF" w:sz="8" w:space="0"/>
          <w:left w:val="single" w:color="EC909D" w:themeColor="accent3" w:themeTint="BF" w:sz="8" w:space="0"/>
          <w:bottom w:val="single" w:color="EC909D" w:themeColor="accent3" w:themeTint="BF" w:sz="8" w:space="0"/>
          <w:right w:val="single" w:color="EC909D" w:themeColor="accent3" w:themeTint="BF" w:sz="8" w:space="0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909D" w:themeColor="accent3" w:themeTint="BF" w:sz="6" w:space="0"/>
          <w:left w:val="single" w:color="EC909D" w:themeColor="accent3" w:themeTint="BF" w:sz="8" w:space="0"/>
          <w:bottom w:val="single" w:color="EC909D" w:themeColor="accent3" w:themeTint="BF" w:sz="8" w:space="0"/>
          <w:right w:val="single" w:color="EC909D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A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4"/>
    <w:basedOn w:val="104"/>
    <w:semiHidden/>
    <w:unhideWhenUsed/>
    <w:uiPriority w:val="63"/>
    <w:pPr>
      <w:spacing w:after="0" w:line="240" w:lineRule="auto"/>
    </w:pPr>
    <w:tblPr>
      <w:tblBorders>
        <w:top w:val="single" w:color="90C991" w:themeColor="accent4" w:themeTint="BF" w:sz="8" w:space="0"/>
        <w:left w:val="single" w:color="90C991" w:themeColor="accent4" w:themeTint="BF" w:sz="8" w:space="0"/>
        <w:bottom w:val="single" w:color="90C991" w:themeColor="accent4" w:themeTint="BF" w:sz="8" w:space="0"/>
        <w:right w:val="single" w:color="90C991" w:themeColor="accent4" w:themeTint="BF" w:sz="8" w:space="0"/>
        <w:insideH w:val="single" w:color="90C991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0C991" w:themeColor="accent4" w:themeTint="BF" w:sz="8" w:space="0"/>
          <w:left w:val="single" w:color="90C991" w:themeColor="accent4" w:themeTint="BF" w:sz="8" w:space="0"/>
          <w:bottom w:val="single" w:color="90C991" w:themeColor="accent4" w:themeTint="BF" w:sz="8" w:space="0"/>
          <w:right w:val="single" w:color="90C991" w:themeColor="accent4" w:themeTint="BF" w:sz="8" w:space="0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0C991" w:themeColor="accent4" w:themeTint="BF" w:sz="6" w:space="0"/>
          <w:left w:val="single" w:color="90C991" w:themeColor="accent4" w:themeTint="BF" w:sz="8" w:space="0"/>
          <w:bottom w:val="single" w:color="90C991" w:themeColor="accent4" w:themeTint="BF" w:sz="8" w:space="0"/>
          <w:right w:val="single" w:color="90C991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5"/>
    <w:basedOn w:val="104"/>
    <w:semiHidden/>
    <w:unhideWhenUsed/>
    <w:uiPriority w:val="63"/>
    <w:pPr>
      <w:spacing w:after="0" w:line="240" w:lineRule="auto"/>
    </w:pPr>
    <w:tblPr>
      <w:tblBorders>
        <w:top w:val="single" w:color="EDA47C" w:themeColor="accent5" w:themeTint="BF" w:sz="8" w:space="0"/>
        <w:left w:val="single" w:color="EDA47C" w:themeColor="accent5" w:themeTint="BF" w:sz="8" w:space="0"/>
        <w:bottom w:val="single" w:color="EDA47C" w:themeColor="accent5" w:themeTint="BF" w:sz="8" w:space="0"/>
        <w:right w:val="single" w:color="EDA47C" w:themeColor="accent5" w:themeTint="BF" w:sz="8" w:space="0"/>
        <w:insideH w:val="single" w:color="EDA47C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EDA47C" w:themeColor="accent5" w:themeTint="BF" w:sz="8" w:space="0"/>
          <w:left w:val="single" w:color="EDA47C" w:themeColor="accent5" w:themeTint="BF" w:sz="8" w:space="0"/>
          <w:bottom w:val="single" w:color="EDA47C" w:themeColor="accent5" w:themeTint="BF" w:sz="8" w:space="0"/>
          <w:right w:val="single" w:color="EDA47C" w:themeColor="accent5" w:themeTint="BF" w:sz="8" w:space="0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A47C" w:themeColor="accent5" w:themeTint="BF" w:sz="6" w:space="0"/>
          <w:left w:val="single" w:color="EDA47C" w:themeColor="accent5" w:themeTint="BF" w:sz="8" w:space="0"/>
          <w:bottom w:val="single" w:color="EDA47C" w:themeColor="accent5" w:themeTint="BF" w:sz="8" w:space="0"/>
          <w:right w:val="single" w:color="EDA47C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1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1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6"/>
    <w:basedOn w:val="104"/>
    <w:semiHidden/>
    <w:unhideWhenUsed/>
    <w:uiPriority w:val="63"/>
    <w:pPr>
      <w:spacing w:after="0" w:line="240" w:lineRule="auto"/>
    </w:pPr>
    <w:tblPr>
      <w:tblBorders>
        <w:top w:val="single" w:color="D47575" w:themeColor="accent6" w:themeTint="BF" w:sz="8" w:space="0"/>
        <w:left w:val="single" w:color="D47575" w:themeColor="accent6" w:themeTint="BF" w:sz="8" w:space="0"/>
        <w:bottom w:val="single" w:color="D47575" w:themeColor="accent6" w:themeTint="BF" w:sz="8" w:space="0"/>
        <w:right w:val="single" w:color="D47575" w:themeColor="accent6" w:themeTint="BF" w:sz="8" w:space="0"/>
        <w:insideH w:val="single" w:color="D47575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D47575" w:themeColor="accent6" w:themeTint="BF" w:sz="8" w:space="0"/>
          <w:left w:val="single" w:color="D47575" w:themeColor="accent6" w:themeTint="BF" w:sz="8" w:space="0"/>
          <w:bottom w:val="single" w:color="D47575" w:themeColor="accent6" w:themeTint="BF" w:sz="8" w:space="0"/>
          <w:right w:val="single" w:color="D47575" w:themeColor="accent6" w:themeTint="BF" w:sz="8" w:space="0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47575" w:themeColor="accent6" w:themeTint="BF" w:sz="6" w:space="0"/>
          <w:left w:val="single" w:color="D47575" w:themeColor="accent6" w:themeTint="BF" w:sz="8" w:space="0"/>
          <w:bottom w:val="single" w:color="D47575" w:themeColor="accent6" w:themeTint="BF" w:sz="8" w:space="0"/>
          <w:right w:val="single" w:color="D47575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D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2"/>
    <w:basedOn w:val="104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8">
    <w:name w:val="Medium Shading 2 Accent 1"/>
    <w:basedOn w:val="104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9">
    <w:name w:val="Medium Shading 2 Accent 2"/>
    <w:basedOn w:val="104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3"/>
    <w:basedOn w:val="104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4"/>
    <w:basedOn w:val="104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5"/>
    <w:basedOn w:val="104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6"/>
    <w:basedOn w:val="104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List 1"/>
    <w:basedOn w:val="104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5A6378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5">
    <w:name w:val="Medium List 1 Accent 1"/>
    <w:basedOn w:val="104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0AD00" w:themeColor="accent1" w:sz="8" w:space="0"/>
        <w:bottom w:val="single" w:color="F0AD00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0AD00" w:themeColor="accent1" w:sz="8" w:space="0"/>
        </w:tcBorders>
      </w:tcPr>
    </w:tblStylePr>
    <w:tblStylePr w:type="lastRow">
      <w:rPr>
        <w:b/>
        <w:bCs/>
        <w:color w:val="5A6378" w:themeColor="text2"/>
        <w14:textFill>
          <w14:solidFill>
            <w14:schemeClr w14:val="tx2"/>
          </w14:solidFill>
        </w14:textFill>
      </w:rPr>
      <w:tblPr/>
      <w:tcPr>
        <w:tcBorders>
          <w:top w:val="single" w:color="F0AD00" w:themeColor="accent1" w:sz="8" w:space="0"/>
          <w:bottom w:val="single" w:color="F0AD0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0AD00" w:themeColor="accent1" w:sz="8" w:space="0"/>
          <w:bottom w:val="single" w:color="F0AD00" w:themeColor="accent1" w:sz="8" w:space="0"/>
        </w:tcBorders>
      </w:tc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shd w:val="clear" w:color="auto" w:fill="FFECBC" w:themeFill="accent1" w:themeFillTint="3F"/>
      </w:tcPr>
    </w:tblStylePr>
  </w:style>
  <w:style w:type="table" w:styleId="186">
    <w:name w:val="Medium List 1 Accent 2"/>
    <w:basedOn w:val="104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0B5CC" w:themeColor="accent2" w:sz="8" w:space="0"/>
        <w:bottom w:val="single" w:color="60B5CC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0B5CC" w:themeColor="accent2" w:sz="8" w:space="0"/>
        </w:tcBorders>
      </w:tcPr>
    </w:tblStylePr>
    <w:tblStylePr w:type="lastRow">
      <w:rPr>
        <w:b/>
        <w:bCs/>
        <w:color w:val="5A6378" w:themeColor="text2"/>
        <w14:textFill>
          <w14:solidFill>
            <w14:schemeClr w14:val="tx2"/>
          </w14:solidFill>
        </w14:textFill>
      </w:rPr>
      <w:tblPr/>
      <w:tcPr>
        <w:tcBorders>
          <w:top w:val="single" w:color="60B5CC" w:themeColor="accent2" w:sz="8" w:space="0"/>
          <w:bottom w:val="single" w:color="60B5CC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0B5CC" w:themeColor="accent2" w:sz="8" w:space="0"/>
          <w:bottom w:val="single" w:color="60B5CC" w:themeColor="accent2" w:sz="8" w:space="0"/>
        </w:tcBorders>
      </w:tc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shd w:val="clear" w:color="auto" w:fill="D7ECF2" w:themeFill="accent2" w:themeFillTint="3F"/>
      </w:tcPr>
    </w:tblStylePr>
  </w:style>
  <w:style w:type="table" w:styleId="187">
    <w:name w:val="Medium List 1 Accent 3"/>
    <w:basedOn w:val="104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66C7D" w:themeColor="accent3" w:sz="8" w:space="0"/>
        <w:bottom w:val="single" w:color="E66C7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66C7D" w:themeColor="accent3" w:sz="8" w:space="0"/>
        </w:tcBorders>
      </w:tcPr>
    </w:tblStylePr>
    <w:tblStylePr w:type="lastRow">
      <w:rPr>
        <w:b/>
        <w:bCs/>
        <w:color w:val="5A6378" w:themeColor="text2"/>
        <w14:textFill>
          <w14:solidFill>
            <w14:schemeClr w14:val="tx2"/>
          </w14:solidFill>
        </w14:textFill>
      </w:rPr>
      <w:tblPr/>
      <w:tcPr>
        <w:tcBorders>
          <w:top w:val="single" w:color="E66C7D" w:themeColor="accent3" w:sz="8" w:space="0"/>
          <w:bottom w:val="single" w:color="E66C7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66C7D" w:themeColor="accent3" w:sz="8" w:space="0"/>
          <w:bottom w:val="single" w:color="E66C7D" w:themeColor="accent3" w:sz="8" w:space="0"/>
        </w:tcBorders>
      </w:tc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shd w:val="clear" w:color="auto" w:fill="F8DADE" w:themeFill="accent3" w:themeFillTint="3F"/>
      </w:tcPr>
    </w:tblStylePr>
  </w:style>
  <w:style w:type="table" w:styleId="188">
    <w:name w:val="Medium List 1 Accent 4"/>
    <w:basedOn w:val="104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BB76D" w:themeColor="accent4" w:sz="8" w:space="0"/>
        <w:bottom w:val="single" w:color="6BB76D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BB76D" w:themeColor="accent4" w:sz="8" w:space="0"/>
        </w:tcBorders>
      </w:tcPr>
    </w:tblStylePr>
    <w:tblStylePr w:type="lastRow">
      <w:rPr>
        <w:b/>
        <w:bCs/>
        <w:color w:val="5A6378" w:themeColor="text2"/>
        <w14:textFill>
          <w14:solidFill>
            <w14:schemeClr w14:val="tx2"/>
          </w14:solidFill>
        </w14:textFill>
      </w:rPr>
      <w:tblPr/>
      <w:tcPr>
        <w:tcBorders>
          <w:top w:val="single" w:color="6BB76D" w:themeColor="accent4" w:sz="8" w:space="0"/>
          <w:bottom w:val="single" w:color="6BB76D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BB76D" w:themeColor="accent4" w:sz="8" w:space="0"/>
          <w:bottom w:val="single" w:color="6BB76D" w:themeColor="accent4" w:sz="8" w:space="0"/>
        </w:tcBorders>
      </w:tc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shd w:val="clear" w:color="auto" w:fill="DAEDDA" w:themeFill="accent4" w:themeFillTint="3F"/>
      </w:tcPr>
    </w:tblStylePr>
  </w:style>
  <w:style w:type="table" w:styleId="189">
    <w:name w:val="Medium List 1 Accent 5"/>
    <w:basedOn w:val="104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88651" w:themeColor="accent5" w:sz="8" w:space="0"/>
        <w:bottom w:val="single" w:color="E88651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88651" w:themeColor="accent5" w:sz="8" w:space="0"/>
        </w:tcBorders>
      </w:tcPr>
    </w:tblStylePr>
    <w:tblStylePr w:type="lastRow">
      <w:rPr>
        <w:b/>
        <w:bCs/>
        <w:color w:val="5A6378" w:themeColor="text2"/>
        <w14:textFill>
          <w14:solidFill>
            <w14:schemeClr w14:val="tx2"/>
          </w14:solidFill>
        </w14:textFill>
      </w:rPr>
      <w:tblPr/>
      <w:tcPr>
        <w:tcBorders>
          <w:top w:val="single" w:color="E88651" w:themeColor="accent5" w:sz="8" w:space="0"/>
          <w:bottom w:val="single" w:color="E88651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88651" w:themeColor="accent5" w:sz="8" w:space="0"/>
          <w:bottom w:val="single" w:color="E88651" w:themeColor="accent5" w:sz="8" w:space="0"/>
        </w:tcBorders>
      </w:tcPr>
    </w:tblStylePr>
    <w:tblStylePr w:type="band1Vert">
      <w:tblPr/>
      <w:tcPr>
        <w:shd w:val="clear" w:color="auto" w:fill="F9E1D4" w:themeFill="accent5" w:themeFillTint="3F"/>
      </w:tcPr>
    </w:tblStylePr>
    <w:tblStylePr w:type="band1Horz">
      <w:tblPr/>
      <w:tcPr>
        <w:shd w:val="clear" w:color="auto" w:fill="F9E1D4" w:themeFill="accent5" w:themeFillTint="3F"/>
      </w:tcPr>
    </w:tblStylePr>
  </w:style>
  <w:style w:type="table" w:styleId="190">
    <w:name w:val="Medium List 1 Accent 6"/>
    <w:basedOn w:val="104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64847" w:themeColor="accent6" w:sz="8" w:space="0"/>
        <w:bottom w:val="single" w:color="C648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64847" w:themeColor="accent6" w:sz="8" w:space="0"/>
        </w:tcBorders>
      </w:tcPr>
    </w:tblStylePr>
    <w:tblStylePr w:type="lastRow">
      <w:rPr>
        <w:b/>
        <w:bCs/>
        <w:color w:val="5A6378" w:themeColor="text2"/>
        <w14:textFill>
          <w14:solidFill>
            <w14:schemeClr w14:val="tx2"/>
          </w14:solidFill>
        </w14:textFill>
      </w:rPr>
      <w:tblPr/>
      <w:tcPr>
        <w:tcBorders>
          <w:top w:val="single" w:color="C64847" w:themeColor="accent6" w:sz="8" w:space="0"/>
          <w:bottom w:val="single" w:color="C648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64847" w:themeColor="accent6" w:sz="8" w:space="0"/>
          <w:bottom w:val="single" w:color="C64847" w:themeColor="accent6" w:sz="8" w:space="0"/>
        </w:tcBorders>
      </w:tcPr>
    </w:tblStylePr>
    <w:tblStylePr w:type="band1Vert">
      <w:tblPr/>
      <w:tcPr>
        <w:shd w:val="clear" w:color="auto" w:fill="F0D1D1" w:themeFill="accent6" w:themeFillTint="3F"/>
      </w:tcPr>
    </w:tblStylePr>
    <w:tblStylePr w:type="band1Horz">
      <w:tblPr/>
      <w:tcPr>
        <w:shd w:val="clear" w:color="auto" w:fill="F0D1D1" w:themeFill="accent6" w:themeFillTint="3F"/>
      </w:tcPr>
    </w:tblStylePr>
  </w:style>
  <w:style w:type="table" w:styleId="191">
    <w:name w:val="Medium List 2"/>
    <w:basedOn w:val="104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2">
    <w:name w:val="Medium List 2 Accent 1"/>
    <w:basedOn w:val="104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0AD00" w:themeColor="accent1" w:sz="8" w:space="0"/>
        <w:left w:val="single" w:color="F0AD00" w:themeColor="accent1" w:sz="8" w:space="0"/>
        <w:bottom w:val="single" w:color="F0AD00" w:themeColor="accent1" w:sz="8" w:space="0"/>
        <w:right w:val="single" w:color="F0AD00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0AD00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0AD00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0AD00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3">
    <w:name w:val="Medium List 2 Accent 2"/>
    <w:basedOn w:val="104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60B5CC" w:themeColor="accent2" w:sz="8" w:space="0"/>
        <w:left w:val="single" w:color="60B5CC" w:themeColor="accent2" w:sz="8" w:space="0"/>
        <w:bottom w:val="single" w:color="60B5CC" w:themeColor="accent2" w:sz="8" w:space="0"/>
        <w:right w:val="single" w:color="60B5CC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0B5C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0B5CC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0B5CC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3"/>
    <w:basedOn w:val="104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66C7D" w:themeColor="accent3" w:sz="8" w:space="0"/>
        <w:left w:val="single" w:color="E66C7D" w:themeColor="accent3" w:sz="8" w:space="0"/>
        <w:bottom w:val="single" w:color="E66C7D" w:themeColor="accent3" w:sz="8" w:space="0"/>
        <w:right w:val="single" w:color="E66C7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66C7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66C7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66C7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A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4"/>
    <w:basedOn w:val="104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6BB76D" w:themeColor="accent4" w:sz="8" w:space="0"/>
        <w:left w:val="single" w:color="6BB76D" w:themeColor="accent4" w:sz="8" w:space="0"/>
        <w:bottom w:val="single" w:color="6BB76D" w:themeColor="accent4" w:sz="8" w:space="0"/>
        <w:right w:val="single" w:color="6BB76D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BB76D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BB76D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BB76D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5"/>
    <w:basedOn w:val="104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88651" w:themeColor="accent5" w:sz="8" w:space="0"/>
        <w:left w:val="single" w:color="E88651" w:themeColor="accent5" w:sz="8" w:space="0"/>
        <w:bottom w:val="single" w:color="E88651" w:themeColor="accent5" w:sz="8" w:space="0"/>
        <w:right w:val="single" w:color="E88651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88651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88651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88651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1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1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6"/>
    <w:basedOn w:val="104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64847" w:themeColor="accent6" w:sz="8" w:space="0"/>
        <w:left w:val="single" w:color="C64847" w:themeColor="accent6" w:sz="8" w:space="0"/>
        <w:bottom w:val="single" w:color="C64847" w:themeColor="accent6" w:sz="8" w:space="0"/>
        <w:right w:val="single" w:color="C648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648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648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648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D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D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Grid 1"/>
    <w:basedOn w:val="104"/>
    <w:semiHidden/>
    <w:unhideWhenUsed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99">
    <w:name w:val="Medium Grid 1 Accent 1"/>
    <w:basedOn w:val="104"/>
    <w:semiHidden/>
    <w:unhideWhenUsed/>
    <w:uiPriority w:val="67"/>
    <w:pPr>
      <w:spacing w:after="0" w:line="240" w:lineRule="auto"/>
    </w:pPr>
    <w:tblPr>
      <w:tblBorders>
        <w:top w:val="single" w:color="FFC634" w:themeColor="accent1" w:themeTint="BF" w:sz="8" w:space="0"/>
        <w:left w:val="single" w:color="FFC634" w:themeColor="accent1" w:themeTint="BF" w:sz="8" w:space="0"/>
        <w:bottom w:val="single" w:color="FFC634" w:themeColor="accent1" w:themeTint="BF" w:sz="8" w:space="0"/>
        <w:right w:val="single" w:color="FFC634" w:themeColor="accent1" w:themeTint="BF" w:sz="8" w:space="0"/>
        <w:insideH w:val="single" w:color="FFC634" w:themeColor="accent1" w:themeTint="BF" w:sz="8" w:space="0"/>
        <w:insideV w:val="single" w:color="FFC634" w:themeColor="accent1" w:themeTint="BF" w:sz="8" w:space="0"/>
      </w:tblBorders>
    </w:tblPr>
    <w:tcPr>
      <w:shd w:val="clear" w:color="auto" w:fill="FFEC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63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78" w:themeFill="accent1" w:themeFillTint="7F"/>
      </w:tcPr>
    </w:tblStylePr>
    <w:tblStylePr w:type="band1Horz">
      <w:tblPr/>
      <w:tcPr>
        <w:shd w:val="clear" w:color="auto" w:fill="FFD978" w:themeFill="accent1" w:themeFillTint="7F"/>
      </w:tcPr>
    </w:tblStylePr>
  </w:style>
  <w:style w:type="table" w:styleId="200">
    <w:name w:val="Medium Grid 1 Accent 2"/>
    <w:basedOn w:val="104"/>
    <w:semiHidden/>
    <w:unhideWhenUsed/>
    <w:uiPriority w:val="67"/>
    <w:pPr>
      <w:spacing w:after="0" w:line="240" w:lineRule="auto"/>
    </w:pPr>
    <w:tblPr>
      <w:tblBorders>
        <w:top w:val="single" w:color="87C7D8" w:themeColor="accent2" w:themeTint="BF" w:sz="8" w:space="0"/>
        <w:left w:val="single" w:color="87C7D8" w:themeColor="accent2" w:themeTint="BF" w:sz="8" w:space="0"/>
        <w:bottom w:val="single" w:color="87C7D8" w:themeColor="accent2" w:themeTint="BF" w:sz="8" w:space="0"/>
        <w:right w:val="single" w:color="87C7D8" w:themeColor="accent2" w:themeTint="BF" w:sz="8" w:space="0"/>
        <w:insideH w:val="single" w:color="87C7D8" w:themeColor="accent2" w:themeTint="BF" w:sz="8" w:space="0"/>
        <w:insideV w:val="single" w:color="87C7D8" w:themeColor="accent2" w:themeTint="BF" w:sz="8" w:space="0"/>
      </w:tblBorders>
    </w:tblPr>
    <w:tcPr>
      <w:shd w:val="clear" w:color="auto" w:fill="D7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C7D8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201">
    <w:name w:val="Medium Grid 1 Accent 3"/>
    <w:basedOn w:val="104"/>
    <w:semiHidden/>
    <w:unhideWhenUsed/>
    <w:uiPriority w:val="67"/>
    <w:pPr>
      <w:spacing w:after="0" w:line="240" w:lineRule="auto"/>
    </w:pPr>
    <w:tblPr>
      <w:tblBorders>
        <w:top w:val="single" w:color="EC909D" w:themeColor="accent3" w:themeTint="BF" w:sz="8" w:space="0"/>
        <w:left w:val="single" w:color="EC909D" w:themeColor="accent3" w:themeTint="BF" w:sz="8" w:space="0"/>
        <w:bottom w:val="single" w:color="EC909D" w:themeColor="accent3" w:themeTint="BF" w:sz="8" w:space="0"/>
        <w:right w:val="single" w:color="EC909D" w:themeColor="accent3" w:themeTint="BF" w:sz="8" w:space="0"/>
        <w:insideH w:val="single" w:color="EC909D" w:themeColor="accent3" w:themeTint="BF" w:sz="8" w:space="0"/>
        <w:insideV w:val="single" w:color="EC909D" w:themeColor="accent3" w:themeTint="BF" w:sz="8" w:space="0"/>
      </w:tblBorders>
    </w:tblPr>
    <w:tcPr>
      <w:shd w:val="clear" w:color="auto" w:fill="F8DA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C909D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202">
    <w:name w:val="Medium Grid 1 Accent 4"/>
    <w:basedOn w:val="104"/>
    <w:semiHidden/>
    <w:unhideWhenUsed/>
    <w:uiPriority w:val="67"/>
    <w:pPr>
      <w:spacing w:after="0" w:line="240" w:lineRule="auto"/>
    </w:pPr>
    <w:tblPr>
      <w:tblBorders>
        <w:top w:val="single" w:color="90C991" w:themeColor="accent4" w:themeTint="BF" w:sz="8" w:space="0"/>
        <w:left w:val="single" w:color="90C991" w:themeColor="accent4" w:themeTint="BF" w:sz="8" w:space="0"/>
        <w:bottom w:val="single" w:color="90C991" w:themeColor="accent4" w:themeTint="BF" w:sz="8" w:space="0"/>
        <w:right w:val="single" w:color="90C991" w:themeColor="accent4" w:themeTint="BF" w:sz="8" w:space="0"/>
        <w:insideH w:val="single" w:color="90C991" w:themeColor="accent4" w:themeTint="BF" w:sz="8" w:space="0"/>
        <w:insideV w:val="single" w:color="90C991" w:themeColor="accent4" w:themeTint="BF" w:sz="8" w:space="0"/>
      </w:tblBorders>
    </w:tblPr>
    <w:tcPr>
      <w:shd w:val="clear" w:color="auto" w:fill="DAE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0C991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203">
    <w:name w:val="Medium Grid 1 Accent 5"/>
    <w:basedOn w:val="104"/>
    <w:semiHidden/>
    <w:unhideWhenUsed/>
    <w:uiPriority w:val="67"/>
    <w:pPr>
      <w:spacing w:after="0" w:line="240" w:lineRule="auto"/>
    </w:pPr>
    <w:tblPr>
      <w:tblBorders>
        <w:top w:val="single" w:color="EDA47C" w:themeColor="accent5" w:themeTint="BF" w:sz="8" w:space="0"/>
        <w:left w:val="single" w:color="EDA47C" w:themeColor="accent5" w:themeTint="BF" w:sz="8" w:space="0"/>
        <w:bottom w:val="single" w:color="EDA47C" w:themeColor="accent5" w:themeTint="BF" w:sz="8" w:space="0"/>
        <w:right w:val="single" w:color="EDA47C" w:themeColor="accent5" w:themeTint="BF" w:sz="8" w:space="0"/>
        <w:insideH w:val="single" w:color="EDA47C" w:themeColor="accent5" w:themeTint="BF" w:sz="8" w:space="0"/>
        <w:insideV w:val="single" w:color="EDA47C" w:themeColor="accent5" w:themeTint="BF" w:sz="8" w:space="0"/>
      </w:tblBorders>
    </w:tblPr>
    <w:tcPr>
      <w:shd w:val="clear" w:color="auto" w:fill="F9E1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DA47C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204">
    <w:name w:val="Medium Grid 1 Accent 6"/>
    <w:basedOn w:val="104"/>
    <w:semiHidden/>
    <w:unhideWhenUsed/>
    <w:uiPriority w:val="67"/>
    <w:pPr>
      <w:spacing w:after="0" w:line="240" w:lineRule="auto"/>
    </w:pPr>
    <w:tblPr>
      <w:tblBorders>
        <w:top w:val="single" w:color="D47575" w:themeColor="accent6" w:themeTint="BF" w:sz="8" w:space="0"/>
        <w:left w:val="single" w:color="D47575" w:themeColor="accent6" w:themeTint="BF" w:sz="8" w:space="0"/>
        <w:bottom w:val="single" w:color="D47575" w:themeColor="accent6" w:themeTint="BF" w:sz="8" w:space="0"/>
        <w:right w:val="single" w:color="D47575" w:themeColor="accent6" w:themeTint="BF" w:sz="8" w:space="0"/>
        <w:insideH w:val="single" w:color="D47575" w:themeColor="accent6" w:themeTint="BF" w:sz="8" w:space="0"/>
        <w:insideV w:val="single" w:color="D47575" w:themeColor="accent6" w:themeTint="BF" w:sz="8" w:space="0"/>
      </w:tblBorders>
    </w:tblPr>
    <w:tcPr>
      <w:shd w:val="clear" w:color="auto" w:fill="F0D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47575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205">
    <w:name w:val="Medium Grid 2"/>
    <w:basedOn w:val="104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6">
    <w:name w:val="Medium Grid 2 Accent 1"/>
    <w:basedOn w:val="104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0AD00" w:themeColor="accent1" w:sz="8" w:space="0"/>
        <w:left w:val="single" w:color="F0AD00" w:themeColor="accent1" w:sz="8" w:space="0"/>
        <w:bottom w:val="single" w:color="F0AD00" w:themeColor="accent1" w:sz="8" w:space="0"/>
        <w:right w:val="single" w:color="F0AD00" w:themeColor="accent1" w:sz="8" w:space="0"/>
        <w:insideH w:val="single" w:color="F0AD00" w:themeColor="accent1" w:sz="8" w:space="0"/>
        <w:insideV w:val="single" w:color="F0AD00" w:themeColor="accent1" w:sz="8" w:space="0"/>
      </w:tblBorders>
    </w:tblPr>
    <w:tcPr>
      <w:shd w:val="clear" w:color="auto" w:fill="FFECBC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7E4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8" w:themeFill="accent1" w:themeFillTint="33"/>
      </w:tcPr>
    </w:tblStylePr>
    <w:tblStylePr w:type="band1Vert">
      <w:tblPr/>
      <w:tcPr>
        <w:shd w:val="clear" w:color="auto" w:fill="FFD978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9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7">
    <w:name w:val="Medium Grid 2 Accent 2"/>
    <w:basedOn w:val="104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60B5CC" w:themeColor="accent2" w:sz="8" w:space="0"/>
        <w:left w:val="single" w:color="60B5CC" w:themeColor="accent2" w:sz="8" w:space="0"/>
        <w:bottom w:val="single" w:color="60B5CC" w:themeColor="accent2" w:sz="8" w:space="0"/>
        <w:right w:val="single" w:color="60B5CC" w:themeColor="accent2" w:sz="8" w:space="0"/>
        <w:insideH w:val="single" w:color="60B5CC" w:themeColor="accent2" w:sz="8" w:space="0"/>
        <w:insideV w:val="single" w:color="60B5CC" w:themeColor="accent2" w:sz="8" w:space="0"/>
      </w:tblBorders>
    </w:tblPr>
    <w:tcPr>
      <w:shd w:val="clear" w:color="auto" w:fill="D7ECF2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FF7F9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F4" w:themeFill="accent2" w:themeFillTint="33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FDA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3"/>
    <w:basedOn w:val="104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66C7D" w:themeColor="accent3" w:sz="8" w:space="0"/>
        <w:left w:val="single" w:color="E66C7D" w:themeColor="accent3" w:sz="8" w:space="0"/>
        <w:bottom w:val="single" w:color="E66C7D" w:themeColor="accent3" w:sz="8" w:space="0"/>
        <w:right w:val="single" w:color="E66C7D" w:themeColor="accent3" w:sz="8" w:space="0"/>
        <w:insideH w:val="single" w:color="E66C7D" w:themeColor="accent3" w:sz="8" w:space="0"/>
        <w:insideV w:val="single" w:color="E66C7D" w:themeColor="accent3" w:sz="8" w:space="0"/>
      </w:tblBorders>
    </w:tblPr>
    <w:tcPr>
      <w:shd w:val="clear" w:color="auto" w:fill="F8DADE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F0F2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1E4" w:themeFill="accent3" w:themeFillTint="33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2B5B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4"/>
    <w:basedOn w:val="104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6BB76D" w:themeColor="accent4" w:sz="8" w:space="0"/>
        <w:left w:val="single" w:color="6BB76D" w:themeColor="accent4" w:sz="8" w:space="0"/>
        <w:bottom w:val="single" w:color="6BB76D" w:themeColor="accent4" w:sz="8" w:space="0"/>
        <w:right w:val="single" w:color="6BB76D" w:themeColor="accent4" w:sz="8" w:space="0"/>
        <w:insideH w:val="single" w:color="6BB76D" w:themeColor="accent4" w:sz="8" w:space="0"/>
        <w:insideV w:val="single" w:color="6BB76D" w:themeColor="accent4" w:sz="8" w:space="0"/>
      </w:tblBorders>
    </w:tblPr>
    <w:tcPr>
      <w:shd w:val="clear" w:color="auto" w:fill="DAEDDA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7F0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E1" w:themeFill="accent4" w:themeFillTint="33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5D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5"/>
    <w:basedOn w:val="104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88651" w:themeColor="accent5" w:sz="8" w:space="0"/>
        <w:left w:val="single" w:color="E88651" w:themeColor="accent5" w:sz="8" w:space="0"/>
        <w:bottom w:val="single" w:color="E88651" w:themeColor="accent5" w:sz="8" w:space="0"/>
        <w:right w:val="single" w:color="E88651" w:themeColor="accent5" w:sz="8" w:space="0"/>
        <w:insideH w:val="single" w:color="E88651" w:themeColor="accent5" w:sz="8" w:space="0"/>
        <w:insideV w:val="single" w:color="E88651" w:themeColor="accent5" w:sz="8" w:space="0"/>
      </w:tblBorders>
    </w:tblPr>
    <w:tcPr>
      <w:shd w:val="clear" w:color="auto" w:fill="F9E1D4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F3ED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6DC" w:themeFill="accent5" w:themeFillTint="33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3C2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6"/>
    <w:basedOn w:val="104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64847" w:themeColor="accent6" w:sz="8" w:space="0"/>
        <w:left w:val="single" w:color="C64847" w:themeColor="accent6" w:sz="8" w:space="0"/>
        <w:bottom w:val="single" w:color="C64847" w:themeColor="accent6" w:sz="8" w:space="0"/>
        <w:right w:val="single" w:color="C64847" w:themeColor="accent6" w:sz="8" w:space="0"/>
        <w:insideH w:val="single" w:color="C64847" w:themeColor="accent6" w:sz="8" w:space="0"/>
        <w:insideV w:val="single" w:color="C64847" w:themeColor="accent6" w:sz="8" w:space="0"/>
      </w:tblBorders>
    </w:tblPr>
    <w:tcPr>
      <w:shd w:val="clear" w:color="auto" w:fill="F0D1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9ED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ADA" w:themeFill="accent6" w:themeFillTint="33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E2A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3"/>
    <w:basedOn w:val="104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3">
    <w:name w:val="Medium Grid 3 Accent 1"/>
    <w:basedOn w:val="104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CBC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0AD00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0AD00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978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978" w:themeFill="accent1" w:themeFillTint="7F"/>
      </w:tcPr>
    </w:tblStylePr>
  </w:style>
  <w:style w:type="table" w:styleId="214">
    <w:name w:val="Medium Grid 3 Accent 2"/>
    <w:basedOn w:val="104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ECF2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60B5CC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60B5CC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DAE5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FDAE5" w:themeFill="accent2" w:themeFillTint="7F"/>
      </w:tcPr>
    </w:tblStylePr>
  </w:style>
  <w:style w:type="table" w:styleId="215">
    <w:name w:val="Medium Grid 3 Accent 3"/>
    <w:basedOn w:val="104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ADE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66C7D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66C7D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B5BE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2B5BE" w:themeFill="accent3" w:themeFillTint="7F"/>
      </w:tcPr>
    </w:tblStylePr>
  </w:style>
  <w:style w:type="table" w:styleId="216">
    <w:name w:val="Medium Grid 3 Accent 4"/>
    <w:basedOn w:val="104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AEDDA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6BB76D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6BB76D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5DBB6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5DBB6" w:themeFill="accent4" w:themeFillTint="7F"/>
      </w:tcPr>
    </w:tblStylePr>
  </w:style>
  <w:style w:type="table" w:styleId="217">
    <w:name w:val="Medium Grid 3 Accent 5"/>
    <w:basedOn w:val="104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9E1D4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88651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88651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3C2A8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3C2A8" w:themeFill="accent5" w:themeFillTint="7F"/>
      </w:tcPr>
    </w:tblStylePr>
  </w:style>
  <w:style w:type="table" w:styleId="218">
    <w:name w:val="Medium Grid 3 Accent 6"/>
    <w:basedOn w:val="104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0D1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648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648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2A3A3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E2A3A3" w:themeFill="accent6" w:themeFillTint="7F"/>
      </w:tcPr>
    </w:tblStylePr>
  </w:style>
  <w:style w:type="table" w:styleId="219">
    <w:name w:val="Dark List"/>
    <w:basedOn w:val="104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0">
    <w:name w:val="Dark List Accent 1"/>
    <w:basedOn w:val="104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756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38100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38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100" w:themeFill="accent1" w:themeFillShade="BF"/>
      </w:tcPr>
    </w:tblStylePr>
  </w:style>
  <w:style w:type="table" w:styleId="221">
    <w:name w:val="Dark List Accent 2"/>
    <w:basedOn w:val="104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60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91AA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</w:style>
  <w:style w:type="table" w:styleId="222">
    <w:name w:val="Dark List Accent 3"/>
    <w:basedOn w:val="104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F18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8243D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</w:style>
  <w:style w:type="table" w:styleId="223">
    <w:name w:val="Dark List Accent 4"/>
    <w:basedOn w:val="104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61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9249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92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2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249" w:themeFill="accent4" w:themeFillShade="BF"/>
      </w:tcPr>
    </w:tblStylePr>
  </w:style>
  <w:style w:type="table" w:styleId="224">
    <w:name w:val="Dark List Accent 5"/>
    <w:basedOn w:val="104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93C1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F5A1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F5A1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5A1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5A1B" w:themeFill="accent5" w:themeFillShade="BF"/>
      </w:tcPr>
    </w:tblStylePr>
  </w:style>
  <w:style w:type="table" w:styleId="225">
    <w:name w:val="Dark List Accent 6"/>
    <w:basedOn w:val="104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620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9302F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</w:style>
  <w:style w:type="table" w:styleId="226">
    <w:name w:val="Colorful Shading"/>
    <w:basedOn w:val="104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0B5CC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0B5C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7">
    <w:name w:val="Colorful Shading Accent 1"/>
    <w:basedOn w:val="104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0B5CC" w:themeColor="accent2" w:sz="24" w:space="0"/>
        <w:left w:val="single" w:color="F0AD00" w:themeColor="accent1" w:sz="4" w:space="0"/>
        <w:bottom w:val="single" w:color="F0AD00" w:themeColor="accent1" w:sz="4" w:space="0"/>
        <w:right w:val="single" w:color="F0AD00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7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0B5C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8F6700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8F6700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700" w:themeFill="accent1" w:themeFillShade="99"/>
      </w:tcPr>
    </w:tblStylePr>
    <w:tblStylePr w:type="band1Vert">
      <w:tblPr/>
      <w:tcPr>
        <w:shd w:val="clear" w:color="auto" w:fill="FEE092" w:themeFill="accent1" w:themeFillTint="66"/>
      </w:tcPr>
    </w:tblStylePr>
    <w:tblStylePr w:type="band1Horz">
      <w:tblPr/>
      <w:tcPr>
        <w:shd w:val="clear" w:color="auto" w:fill="FFD978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8">
    <w:name w:val="Colorful Shading Accent 2"/>
    <w:basedOn w:val="104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0B5CC" w:themeColor="accent2" w:sz="24" w:space="0"/>
        <w:left w:val="single" w:color="60B5CC" w:themeColor="accent2" w:sz="4" w:space="0"/>
        <w:bottom w:val="single" w:color="60B5CC" w:themeColor="accent2" w:sz="4" w:space="0"/>
        <w:right w:val="single" w:color="60B5CC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7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0B5C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7488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7488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488" w:themeFill="accent2" w:themeFillShade="99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AFDAE5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3"/>
    <w:basedOn w:val="104"/>
    <w:semiHidden/>
    <w:unhideWhenUsed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BB76D" w:themeColor="accent4" w:sz="24" w:space="0"/>
        <w:left w:val="single" w:color="E66C7D" w:themeColor="accent3" w:sz="4" w:space="0"/>
        <w:bottom w:val="single" w:color="E66C7D" w:themeColor="accent3" w:sz="4" w:space="0"/>
        <w:right w:val="single" w:color="E66C7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0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BB76D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AD1D31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AD1D31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1D31" w:themeFill="accent3" w:themeFillShade="99"/>
      </w:tcPr>
    </w:tblStylePr>
    <w:tblStylePr w:type="band1Vert">
      <w:tblPr/>
      <w:tcPr>
        <w:shd w:val="clear" w:color="auto" w:fill="F4C4CA" w:themeFill="accent3" w:themeFillTint="66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230">
    <w:name w:val="Colorful Shading Accent 4"/>
    <w:basedOn w:val="104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66C7D" w:themeColor="accent3" w:sz="24" w:space="0"/>
        <w:left w:val="single" w:color="6BB76D" w:themeColor="accent4" w:sz="4" w:space="0"/>
        <w:bottom w:val="single" w:color="6BB76D" w:themeColor="accent4" w:sz="4" w:space="0"/>
        <w:right w:val="single" w:color="6BB76D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66C7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38753A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38753A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753A" w:themeFill="accent4" w:themeFillShade="99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B5DBB6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1">
    <w:name w:val="Colorful Shading Accent 5"/>
    <w:basedOn w:val="104"/>
    <w:semiHidden/>
    <w:unhideWhenUsed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64847" w:themeColor="accent6" w:sz="24" w:space="0"/>
        <w:left w:val="single" w:color="E88651" w:themeColor="accent5" w:sz="4" w:space="0"/>
        <w:bottom w:val="single" w:color="E88651" w:themeColor="accent5" w:sz="4" w:space="0"/>
        <w:right w:val="single" w:color="E88651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648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A54815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A54815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815" w:themeFill="accent5" w:themeFillShade="99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3C2A8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2">
    <w:name w:val="Colorful Shading Accent 6"/>
    <w:basedOn w:val="104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88651" w:themeColor="accent5" w:sz="24" w:space="0"/>
        <w:left w:val="single" w:color="C64847" w:themeColor="accent6" w:sz="4" w:space="0"/>
        <w:bottom w:val="single" w:color="C64847" w:themeColor="accent6" w:sz="4" w:space="0"/>
        <w:right w:val="single" w:color="C648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ED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88651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B2626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B2626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626" w:themeFill="accent6" w:themeFillShade="99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2A3A3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List"/>
    <w:basedOn w:val="104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A9BB5" w:themeFill="accent2" w:themeFillShade="CC"/>
      </w:tcPr>
    </w:tblStylePr>
    <w:tblStylePr w:type="lastRow">
      <w:rPr>
        <w:b/>
        <w:bCs/>
        <w:color w:val="3A9BB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4">
    <w:name w:val="Colorful List Accent 1"/>
    <w:basedOn w:val="104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7E4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A9BB5" w:themeFill="accent2" w:themeFillShade="CC"/>
      </w:tcPr>
    </w:tblStylePr>
    <w:tblStylePr w:type="lastRow">
      <w:rPr>
        <w:b/>
        <w:bCs/>
        <w:color w:val="3A9BB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shd w:val="clear" w:color="auto" w:fill="FEEFC8" w:themeFill="accent1" w:themeFillTint="33"/>
      </w:tcPr>
    </w:tblStylePr>
  </w:style>
  <w:style w:type="table" w:styleId="235">
    <w:name w:val="Colorful List Accent 2"/>
    <w:basedOn w:val="104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FF7F9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A9BB5" w:themeFill="accent2" w:themeFillShade="CC"/>
      </w:tcPr>
    </w:tblStylePr>
    <w:tblStylePr w:type="lastRow">
      <w:rPr>
        <w:b/>
        <w:bCs/>
        <w:color w:val="3A9BB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236">
    <w:name w:val="Colorful List Accent 3"/>
    <w:basedOn w:val="104"/>
    <w:semiHidden/>
    <w:unhideWhenUsed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CF0F2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4B9C4E" w:themeFill="accent4" w:themeFillShade="CC"/>
      </w:tcPr>
    </w:tblStylePr>
    <w:tblStylePr w:type="lastRow">
      <w:rPr>
        <w:b/>
        <w:bCs/>
        <w:color w:val="4C9C4E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shd w:val="clear" w:color="auto" w:fill="F9E1E4" w:themeFill="accent3" w:themeFillTint="33"/>
      </w:tcPr>
    </w:tblStylePr>
  </w:style>
  <w:style w:type="table" w:styleId="237">
    <w:name w:val="Colorful List Accent 4"/>
    <w:basedOn w:val="104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F0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C3249" w:themeFill="accent3" w:themeFillShade="CC"/>
      </w:tcPr>
    </w:tblStylePr>
    <w:tblStylePr w:type="lastRow">
      <w:rPr>
        <w:b/>
        <w:bCs/>
        <w:color w:val="DC324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238">
    <w:name w:val="Colorful List Accent 5"/>
    <w:basedOn w:val="104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CF3ED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A43332" w:themeFill="accent6" w:themeFillShade="CC"/>
      </w:tcPr>
    </w:tblStylePr>
    <w:tblStylePr w:type="lastRow">
      <w:rPr>
        <w:b/>
        <w:bCs/>
        <w:color w:val="A43433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1D4" w:themeFill="accent5" w:themeFillTint="3F"/>
      </w:tcPr>
    </w:tblStylePr>
    <w:tblStylePr w:type="band1Horz">
      <w:tblPr/>
      <w:tcPr>
        <w:shd w:val="clear" w:color="auto" w:fill="FAE6DC" w:themeFill="accent5" w:themeFillTint="33"/>
      </w:tcPr>
    </w:tblStylePr>
  </w:style>
  <w:style w:type="table" w:styleId="239">
    <w:name w:val="Colorful List Accent 6"/>
    <w:basedOn w:val="104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9ED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D601D" w:themeFill="accent5" w:themeFillShade="CC"/>
      </w:tcPr>
    </w:tblStylePr>
    <w:tblStylePr w:type="lastRow">
      <w:rPr>
        <w:b/>
        <w:bCs/>
        <w:color w:val="DD611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1D1" w:themeFill="accent6" w:themeFillTint="3F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240">
    <w:name w:val="Colorful Grid"/>
    <w:basedOn w:val="104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1">
    <w:name w:val="Colorful Grid Accent 1"/>
    <w:basedOn w:val="104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EFC8" w:themeFill="accent1" w:themeFillTint="33"/>
    </w:tcPr>
    <w:tblStylePr w:type="firstRow">
      <w:rPr>
        <w:b/>
        <w:bCs/>
      </w:rPr>
      <w:tblPr/>
      <w:tcPr>
        <w:shd w:val="clear" w:color="auto" w:fill="FEE092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E092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38100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38100" w:themeFill="accent1" w:themeFillShade="BF"/>
      </w:tcPr>
    </w:tblStylePr>
    <w:tblStylePr w:type="band1Vert">
      <w:tblPr/>
      <w:tcPr>
        <w:shd w:val="clear" w:color="auto" w:fill="FFD978" w:themeFill="accent1" w:themeFillTint="7F"/>
      </w:tcPr>
    </w:tblStylePr>
    <w:tblStylePr w:type="band1Horz">
      <w:tblPr/>
      <w:tcPr>
        <w:shd w:val="clear" w:color="auto" w:fill="FFD978" w:themeFill="accent1" w:themeFillTint="7F"/>
      </w:tcPr>
    </w:tblStylePr>
  </w:style>
  <w:style w:type="table" w:styleId="242">
    <w:name w:val="Colorful Grid Accent 2"/>
    <w:basedOn w:val="104"/>
    <w:semiHidden/>
    <w:unhideWhenUsed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FF0F4" w:themeFill="accent2" w:themeFillTint="33"/>
    </w:tcPr>
    <w:tblStylePr w:type="firstRow">
      <w:rPr>
        <w:b/>
        <w:bCs/>
      </w:rPr>
      <w:tblPr/>
      <w:tcPr>
        <w:shd w:val="clear" w:color="auto" w:fill="BFE1EA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FE1EA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91AA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91AA" w:themeFill="accent2" w:themeFillShade="BF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243">
    <w:name w:val="Colorful Grid Accent 3"/>
    <w:basedOn w:val="104"/>
    <w:semiHidden/>
    <w:unhideWhenUsed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9E1E4" w:themeFill="accent3" w:themeFillTint="33"/>
    </w:tcPr>
    <w:tblStylePr w:type="firstRow">
      <w:rPr>
        <w:b/>
        <w:bCs/>
      </w:rPr>
      <w:tblPr/>
      <w:tcPr>
        <w:shd w:val="clear" w:color="auto" w:fill="F4C4CA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4C4CA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8243D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8243D" w:themeFill="accent3" w:themeFillShade="BF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244">
    <w:name w:val="Colorful Grid Accent 4"/>
    <w:basedOn w:val="104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1F0E1" w:themeFill="accent4" w:themeFillTint="33"/>
    </w:tcPr>
    <w:tblStylePr w:type="firstRow">
      <w:rPr>
        <w:b/>
        <w:bCs/>
      </w:rPr>
      <w:tblPr/>
      <w:tcPr>
        <w:shd w:val="clear" w:color="auto" w:fill="C3E2C4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3E2C4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79249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79249" w:themeFill="accent4" w:themeFillShade="BF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245">
    <w:name w:val="Colorful Grid Accent 5"/>
    <w:basedOn w:val="104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AE6DC" w:themeFill="accent5" w:themeFillTint="33"/>
    </w:tcPr>
    <w:tblStylePr w:type="firstRow">
      <w:rPr>
        <w:b/>
        <w:bCs/>
      </w:rPr>
      <w:tblPr/>
      <w:tcPr>
        <w:shd w:val="clear" w:color="auto" w:fill="F5CEB9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CEB9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F5A1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F5A1B" w:themeFill="accent5" w:themeFillShade="BF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246">
    <w:name w:val="Colorful Grid Accent 6"/>
    <w:basedOn w:val="104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3DADA" w:themeFill="accent6" w:themeFillTint="33"/>
    </w:tcPr>
    <w:tblStylePr w:type="firstRow">
      <w:rPr>
        <w:b/>
        <w:bCs/>
      </w:rPr>
      <w:tblPr/>
      <w:tcPr>
        <w:shd w:val="clear" w:color="auto" w:fill="E8B5B5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8B5B5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9302F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9302F" w:themeFill="accent6" w:themeFillShade="BF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character" w:customStyle="1" w:styleId="247">
    <w:name w:val="Balloon Text Char"/>
    <w:basedOn w:val="88"/>
    <w:link w:val="11"/>
    <w:semiHidden/>
    <w:uiPriority w:val="99"/>
    <w:rPr>
      <w:rFonts w:ascii="Tahoma" w:hAnsi="Tahoma" w:cs="Tahoma"/>
      <w:szCs w:val="16"/>
    </w:rPr>
  </w:style>
  <w:style w:type="character" w:customStyle="1" w:styleId="248">
    <w:name w:val="Body Text Char"/>
    <w:basedOn w:val="88"/>
    <w:link w:val="13"/>
    <w:uiPriority w:val="4"/>
    <w:rPr>
      <w:rFonts w:eastAsia="Times New Roman" w:cs="Times New Roman" w:asciiTheme="majorHAnsi" w:hAnsiTheme="majorHAnsi"/>
      <w:color w:val="000000"/>
      <w:kern w:val="28"/>
      <w:sz w:val="52"/>
      <w:szCs w:val="52"/>
    </w:rPr>
  </w:style>
  <w:style w:type="paragraph" w:customStyle="1" w:styleId="249">
    <w:name w:val="Italics"/>
    <w:qFormat/>
    <w:uiPriority w:val="3"/>
    <w:pPr>
      <w:spacing w:after="0" w:line="240" w:lineRule="auto"/>
      <w:ind w:left="1296"/>
      <w:jc w:val="center"/>
    </w:pPr>
    <w:rPr>
      <w:rFonts w:eastAsia="Times New Roman" w:cs="Times New Roman" w:asciiTheme="minorHAnsi" w:hAnsiTheme="minorHAnsi"/>
      <w:i/>
      <w:iCs/>
      <w:color w:val="000000"/>
      <w:kern w:val="28"/>
      <w:sz w:val="32"/>
      <w:szCs w:val="32"/>
      <w:lang w:val="en-US" w:eastAsia="en-US" w:bidi="ar-SA"/>
    </w:rPr>
  </w:style>
  <w:style w:type="character" w:customStyle="1" w:styleId="250">
    <w:name w:val="Title Char"/>
    <w:basedOn w:val="88"/>
    <w:link w:val="77"/>
    <w:qFormat/>
    <w:uiPriority w:val="2"/>
    <w:rPr>
      <w:rFonts w:eastAsia="Times New Roman" w:cs="Times New Roman" w:asciiTheme="majorHAnsi" w:hAnsiTheme="majorHAnsi"/>
      <w:b/>
      <w:caps/>
      <w:kern w:val="28"/>
      <w:sz w:val="132"/>
      <w:szCs w:val="92"/>
    </w:rPr>
  </w:style>
  <w:style w:type="paragraph" w:customStyle="1" w:styleId="251">
    <w:name w:val="Labels"/>
    <w:qFormat/>
    <w:uiPriority w:val="5"/>
    <w:pPr>
      <w:widowControl w:val="0"/>
      <w:pBdr>
        <w:top w:val="single" w:color="auto" w:sz="4" w:space="3"/>
      </w:pBdr>
      <w:spacing w:before="1480" w:after="80" w:line="286" w:lineRule="auto"/>
      <w:ind w:left="1008"/>
    </w:pPr>
    <w:rPr>
      <w:rFonts w:eastAsia="Times New Roman" w:cs="Times New Roman" w:asciiTheme="majorHAnsi" w:hAnsiTheme="majorHAnsi"/>
      <w:color w:val="000000"/>
      <w:kern w:val="28"/>
      <w:sz w:val="24"/>
      <w:szCs w:val="24"/>
      <w:lang w:val="en-US" w:eastAsia="en-US" w:bidi="ar-SA"/>
    </w:rPr>
  </w:style>
  <w:style w:type="character" w:customStyle="1" w:styleId="252">
    <w:name w:val="Header Char"/>
    <w:basedOn w:val="88"/>
    <w:link w:val="33"/>
    <w:uiPriority w:val="99"/>
  </w:style>
  <w:style w:type="character" w:customStyle="1" w:styleId="253">
    <w:name w:val="Footer Char"/>
    <w:basedOn w:val="88"/>
    <w:link w:val="31"/>
    <w:uiPriority w:val="99"/>
  </w:style>
  <w:style w:type="character" w:styleId="254">
    <w:name w:val="Placeholder Text"/>
    <w:basedOn w:val="88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55">
    <w:name w:val="Bibliography"/>
    <w:basedOn w:val="1"/>
    <w:next w:val="1"/>
    <w:semiHidden/>
    <w:unhideWhenUsed/>
    <w:qFormat/>
    <w:uiPriority w:val="37"/>
  </w:style>
  <w:style w:type="character" w:customStyle="1" w:styleId="256">
    <w:name w:val="Body Text 2 Char"/>
    <w:basedOn w:val="88"/>
    <w:link w:val="14"/>
    <w:semiHidden/>
    <w:uiPriority w:val="99"/>
  </w:style>
  <w:style w:type="character" w:customStyle="1" w:styleId="257">
    <w:name w:val="Body Text 3 Char"/>
    <w:basedOn w:val="88"/>
    <w:link w:val="15"/>
    <w:semiHidden/>
    <w:uiPriority w:val="99"/>
    <w:rPr>
      <w:szCs w:val="16"/>
    </w:rPr>
  </w:style>
  <w:style w:type="character" w:customStyle="1" w:styleId="258">
    <w:name w:val="Body Text First Indent Char"/>
    <w:basedOn w:val="248"/>
    <w:link w:val="16"/>
    <w:semiHidden/>
    <w:uiPriority w:val="99"/>
    <w:rPr>
      <w:rFonts w:eastAsia="Times New Roman" w:cs="Times New Roman" w:asciiTheme="majorHAnsi" w:hAnsiTheme="majorHAnsi"/>
      <w:color w:val="000000"/>
      <w:kern w:val="28"/>
      <w:sz w:val="52"/>
      <w:szCs w:val="52"/>
    </w:rPr>
  </w:style>
  <w:style w:type="character" w:customStyle="1" w:styleId="259">
    <w:name w:val="Body Text Indent Char"/>
    <w:basedOn w:val="88"/>
    <w:link w:val="17"/>
    <w:semiHidden/>
    <w:uiPriority w:val="99"/>
  </w:style>
  <w:style w:type="character" w:customStyle="1" w:styleId="260">
    <w:name w:val="Body Text First Indent 2 Char"/>
    <w:basedOn w:val="259"/>
    <w:link w:val="18"/>
    <w:semiHidden/>
    <w:uiPriority w:val="99"/>
  </w:style>
  <w:style w:type="character" w:customStyle="1" w:styleId="261">
    <w:name w:val="Body Text Indent 2 Char"/>
    <w:basedOn w:val="88"/>
    <w:link w:val="19"/>
    <w:semiHidden/>
    <w:uiPriority w:val="99"/>
  </w:style>
  <w:style w:type="character" w:customStyle="1" w:styleId="262">
    <w:name w:val="Body Text Indent 3 Char"/>
    <w:basedOn w:val="88"/>
    <w:link w:val="20"/>
    <w:semiHidden/>
    <w:uiPriority w:val="99"/>
    <w:rPr>
      <w:szCs w:val="16"/>
    </w:rPr>
  </w:style>
  <w:style w:type="character" w:customStyle="1" w:styleId="263">
    <w:name w:val="Closing Char"/>
    <w:basedOn w:val="88"/>
    <w:link w:val="22"/>
    <w:semiHidden/>
    <w:uiPriority w:val="99"/>
  </w:style>
  <w:style w:type="character" w:customStyle="1" w:styleId="264">
    <w:name w:val="Comment Text Char"/>
    <w:basedOn w:val="88"/>
    <w:link w:val="23"/>
    <w:semiHidden/>
    <w:uiPriority w:val="99"/>
    <w:rPr>
      <w:szCs w:val="20"/>
    </w:rPr>
  </w:style>
  <w:style w:type="character" w:customStyle="1" w:styleId="265">
    <w:name w:val="Comment Subject Char"/>
    <w:basedOn w:val="264"/>
    <w:link w:val="24"/>
    <w:semiHidden/>
    <w:uiPriority w:val="99"/>
    <w:rPr>
      <w:b/>
      <w:bCs/>
      <w:szCs w:val="20"/>
    </w:rPr>
  </w:style>
  <w:style w:type="character" w:customStyle="1" w:styleId="266">
    <w:name w:val="Date Char"/>
    <w:basedOn w:val="88"/>
    <w:link w:val="25"/>
    <w:semiHidden/>
    <w:qFormat/>
    <w:uiPriority w:val="99"/>
  </w:style>
  <w:style w:type="character" w:customStyle="1" w:styleId="267">
    <w:name w:val="Document Map Char"/>
    <w:basedOn w:val="88"/>
    <w:link w:val="26"/>
    <w:semiHidden/>
    <w:uiPriority w:val="99"/>
    <w:rPr>
      <w:rFonts w:ascii="Segoe UI" w:hAnsi="Segoe UI" w:cs="Segoe UI"/>
      <w:szCs w:val="16"/>
    </w:rPr>
  </w:style>
  <w:style w:type="character" w:customStyle="1" w:styleId="268">
    <w:name w:val="E-mail Signature Char"/>
    <w:basedOn w:val="88"/>
    <w:link w:val="27"/>
    <w:semiHidden/>
    <w:uiPriority w:val="99"/>
  </w:style>
  <w:style w:type="character" w:customStyle="1" w:styleId="269">
    <w:name w:val="Endnote Text Char"/>
    <w:basedOn w:val="88"/>
    <w:link w:val="28"/>
    <w:semiHidden/>
    <w:uiPriority w:val="99"/>
    <w:rPr>
      <w:szCs w:val="20"/>
    </w:rPr>
  </w:style>
  <w:style w:type="character" w:customStyle="1" w:styleId="270">
    <w:name w:val="Footnote Text Char"/>
    <w:basedOn w:val="88"/>
    <w:link w:val="32"/>
    <w:semiHidden/>
    <w:uiPriority w:val="99"/>
    <w:rPr>
      <w:szCs w:val="20"/>
    </w:rPr>
  </w:style>
  <w:style w:type="table" w:customStyle="1" w:styleId="271">
    <w:name w:val="Grid Table 1 Light"/>
    <w:basedOn w:val="104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2">
    <w:name w:val="Grid Table 1 Light Accent 1"/>
    <w:basedOn w:val="104"/>
    <w:uiPriority w:val="46"/>
    <w:pPr>
      <w:spacing w:after="0" w:line="240" w:lineRule="auto"/>
    </w:pPr>
    <w:tblPr>
      <w:tblBorders>
        <w:top w:val="single" w:color="FEE092" w:themeColor="accent1" w:themeTint="66" w:sz="4" w:space="0"/>
        <w:left w:val="single" w:color="FEE092" w:themeColor="accent1" w:themeTint="66" w:sz="4" w:space="0"/>
        <w:bottom w:val="single" w:color="FEE092" w:themeColor="accent1" w:themeTint="66" w:sz="4" w:space="0"/>
        <w:right w:val="single" w:color="FEE092" w:themeColor="accent1" w:themeTint="66" w:sz="4" w:space="0"/>
        <w:insideH w:val="single" w:color="FEE092" w:themeColor="accent1" w:themeTint="66" w:sz="4" w:space="0"/>
        <w:insideV w:val="single" w:color="FEE092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FFD15C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15C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3">
    <w:name w:val="Grid Table 1 Light Accent 2"/>
    <w:basedOn w:val="104"/>
    <w:uiPriority w:val="46"/>
    <w:pPr>
      <w:spacing w:after="0" w:line="240" w:lineRule="auto"/>
    </w:pPr>
    <w:tblPr>
      <w:tblBorders>
        <w:top w:val="single" w:color="BFE1EA" w:themeColor="accent2" w:themeTint="66" w:sz="4" w:space="0"/>
        <w:left w:val="single" w:color="BFE1EA" w:themeColor="accent2" w:themeTint="66" w:sz="4" w:space="0"/>
        <w:bottom w:val="single" w:color="BFE1EA" w:themeColor="accent2" w:themeTint="66" w:sz="4" w:space="0"/>
        <w:right w:val="single" w:color="BFE1EA" w:themeColor="accent2" w:themeTint="66" w:sz="4" w:space="0"/>
        <w:insideH w:val="single" w:color="BFE1EA" w:themeColor="accent2" w:themeTint="66" w:sz="4" w:space="0"/>
        <w:insideV w:val="single" w:color="BFE1EA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9FD2E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9FD2E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4">
    <w:name w:val="Grid Table 1 Light Accent 3"/>
    <w:basedOn w:val="104"/>
    <w:uiPriority w:val="46"/>
    <w:pPr>
      <w:spacing w:after="0" w:line="240" w:lineRule="auto"/>
    </w:pPr>
    <w:tblPr>
      <w:tblBorders>
        <w:top w:val="single" w:color="F4C4CA" w:themeColor="accent3" w:themeTint="66" w:sz="4" w:space="0"/>
        <w:left w:val="single" w:color="F4C4CA" w:themeColor="accent3" w:themeTint="66" w:sz="4" w:space="0"/>
        <w:bottom w:val="single" w:color="F4C4CA" w:themeColor="accent3" w:themeTint="66" w:sz="4" w:space="0"/>
        <w:right w:val="single" w:color="F4C4CA" w:themeColor="accent3" w:themeTint="66" w:sz="4" w:space="0"/>
        <w:insideH w:val="single" w:color="F4C4CA" w:themeColor="accent3" w:themeTint="66" w:sz="4" w:space="0"/>
        <w:insideV w:val="single" w:color="F4C4C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EFA6B0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EFA6B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5">
    <w:name w:val="Grid Table 1 Light Accent 4"/>
    <w:basedOn w:val="104"/>
    <w:uiPriority w:val="46"/>
    <w:pPr>
      <w:spacing w:after="0" w:line="240" w:lineRule="auto"/>
    </w:pPr>
    <w:tblPr>
      <w:tblBorders>
        <w:top w:val="single" w:color="C3E2C4" w:themeColor="accent4" w:themeTint="66" w:sz="4" w:space="0"/>
        <w:left w:val="single" w:color="C3E2C4" w:themeColor="accent4" w:themeTint="66" w:sz="4" w:space="0"/>
        <w:bottom w:val="single" w:color="C3E2C4" w:themeColor="accent4" w:themeTint="66" w:sz="4" w:space="0"/>
        <w:right w:val="single" w:color="C3E2C4" w:themeColor="accent4" w:themeTint="66" w:sz="4" w:space="0"/>
        <w:insideH w:val="single" w:color="C3E2C4" w:themeColor="accent4" w:themeTint="66" w:sz="4" w:space="0"/>
        <w:insideV w:val="single" w:color="C3E2C4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A6D3A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A6D3A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6">
    <w:name w:val="Grid Table 1 Light Accent 5"/>
    <w:basedOn w:val="104"/>
    <w:uiPriority w:val="46"/>
    <w:pPr>
      <w:spacing w:after="0" w:line="240" w:lineRule="auto"/>
    </w:pPr>
    <w:tblPr>
      <w:tblBorders>
        <w:top w:val="single" w:color="F5CEB9" w:themeColor="accent5" w:themeTint="66" w:sz="4" w:space="0"/>
        <w:left w:val="single" w:color="F5CEB9" w:themeColor="accent5" w:themeTint="66" w:sz="4" w:space="0"/>
        <w:bottom w:val="single" w:color="F5CEB9" w:themeColor="accent5" w:themeTint="66" w:sz="4" w:space="0"/>
        <w:right w:val="single" w:color="F5CEB9" w:themeColor="accent5" w:themeTint="66" w:sz="4" w:space="0"/>
        <w:insideH w:val="single" w:color="F5CEB9" w:themeColor="accent5" w:themeTint="66" w:sz="4" w:space="0"/>
        <w:insideV w:val="single" w:color="F5CEB9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F1B696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1B69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7">
    <w:name w:val="Grid Table 1 Light Accent 6"/>
    <w:basedOn w:val="104"/>
    <w:uiPriority w:val="46"/>
    <w:pPr>
      <w:spacing w:after="0" w:line="240" w:lineRule="auto"/>
    </w:pPr>
    <w:tblPr>
      <w:tblBorders>
        <w:top w:val="single" w:color="E8B5B5" w:themeColor="accent6" w:themeTint="66" w:sz="4" w:space="0"/>
        <w:left w:val="single" w:color="E8B5B5" w:themeColor="accent6" w:themeTint="66" w:sz="4" w:space="0"/>
        <w:bottom w:val="single" w:color="E8B5B5" w:themeColor="accent6" w:themeTint="66" w:sz="4" w:space="0"/>
        <w:right w:val="single" w:color="E8B5B5" w:themeColor="accent6" w:themeTint="66" w:sz="4" w:space="0"/>
        <w:insideH w:val="single" w:color="E8B5B5" w:themeColor="accent6" w:themeTint="66" w:sz="4" w:space="0"/>
        <w:insideV w:val="single" w:color="E8B5B5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DC9190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DC9190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8">
    <w:name w:val="Grid Table 2"/>
    <w:basedOn w:val="104"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79">
    <w:name w:val="Grid Table 2 Accent 1"/>
    <w:basedOn w:val="104"/>
    <w:uiPriority w:val="47"/>
    <w:pPr>
      <w:spacing w:after="0" w:line="240" w:lineRule="auto"/>
    </w:pPr>
    <w:tblPr>
      <w:tblBorders>
        <w:top w:val="single" w:color="FFD15C" w:themeColor="accent1" w:themeTint="99" w:sz="2" w:space="0"/>
        <w:bottom w:val="single" w:color="FFD15C" w:themeColor="accent1" w:themeTint="99" w:sz="2" w:space="0"/>
        <w:insideH w:val="single" w:color="FFD15C" w:themeColor="accent1" w:themeTint="99" w:sz="2" w:space="0"/>
        <w:insideV w:val="single" w:color="FFD15C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15C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15C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FC8" w:themeFill="accent1" w:themeFillTint="33"/>
      </w:tcPr>
    </w:tblStylePr>
    <w:tblStylePr w:type="band1Horz">
      <w:tcPr>
        <w:shd w:val="clear" w:color="auto" w:fill="FEEFC8" w:themeFill="accent1" w:themeFillTint="33"/>
      </w:tcPr>
    </w:tblStylePr>
  </w:style>
  <w:style w:type="table" w:customStyle="1" w:styleId="280">
    <w:name w:val="Grid Table 2 Accent 2"/>
    <w:basedOn w:val="104"/>
    <w:uiPriority w:val="47"/>
    <w:pPr>
      <w:spacing w:after="0" w:line="240" w:lineRule="auto"/>
    </w:pPr>
    <w:tblPr>
      <w:tblBorders>
        <w:top w:val="single" w:color="9FD2E0" w:themeColor="accent2" w:themeTint="99" w:sz="2" w:space="0"/>
        <w:bottom w:val="single" w:color="9FD2E0" w:themeColor="accent2" w:themeTint="99" w:sz="2" w:space="0"/>
        <w:insideH w:val="single" w:color="9FD2E0" w:themeColor="accent2" w:themeTint="99" w:sz="2" w:space="0"/>
        <w:insideV w:val="single" w:color="9FD2E0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FD2E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FD2E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F0F4" w:themeFill="accent2" w:themeFillTint="33"/>
      </w:tcPr>
    </w:tblStylePr>
    <w:tblStylePr w:type="band1Horz">
      <w:tcPr>
        <w:shd w:val="clear" w:color="auto" w:fill="DFF0F4" w:themeFill="accent2" w:themeFillTint="33"/>
      </w:tcPr>
    </w:tblStylePr>
  </w:style>
  <w:style w:type="table" w:customStyle="1" w:styleId="281">
    <w:name w:val="Grid Table 2 Accent 3"/>
    <w:basedOn w:val="104"/>
    <w:uiPriority w:val="47"/>
    <w:pPr>
      <w:spacing w:after="0" w:line="240" w:lineRule="auto"/>
    </w:pPr>
    <w:tblPr>
      <w:tblBorders>
        <w:top w:val="single" w:color="EFA6B0" w:themeColor="accent3" w:themeTint="99" w:sz="2" w:space="0"/>
        <w:bottom w:val="single" w:color="EFA6B0" w:themeColor="accent3" w:themeTint="99" w:sz="2" w:space="0"/>
        <w:insideH w:val="single" w:color="EFA6B0" w:themeColor="accent3" w:themeTint="99" w:sz="2" w:space="0"/>
        <w:insideV w:val="single" w:color="EFA6B0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EFA6B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EFA6B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1E4" w:themeFill="accent3" w:themeFillTint="33"/>
      </w:tcPr>
    </w:tblStylePr>
    <w:tblStylePr w:type="band1Horz">
      <w:tcPr>
        <w:shd w:val="clear" w:color="auto" w:fill="F9E1E4" w:themeFill="accent3" w:themeFillTint="33"/>
      </w:tcPr>
    </w:tblStylePr>
  </w:style>
  <w:style w:type="table" w:customStyle="1" w:styleId="282">
    <w:name w:val="Grid Table 2 Accent 4"/>
    <w:basedOn w:val="104"/>
    <w:uiPriority w:val="47"/>
    <w:pPr>
      <w:spacing w:after="0" w:line="240" w:lineRule="auto"/>
    </w:pPr>
    <w:tblPr>
      <w:tblBorders>
        <w:top w:val="single" w:color="A6D3A7" w:themeColor="accent4" w:themeTint="99" w:sz="2" w:space="0"/>
        <w:bottom w:val="single" w:color="A6D3A7" w:themeColor="accent4" w:themeTint="99" w:sz="2" w:space="0"/>
        <w:insideH w:val="single" w:color="A6D3A7" w:themeColor="accent4" w:themeTint="99" w:sz="2" w:space="0"/>
        <w:insideV w:val="single" w:color="A6D3A7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6D3A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6D3A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1F0E1" w:themeFill="accent4" w:themeFillTint="33"/>
      </w:tcPr>
    </w:tblStylePr>
    <w:tblStylePr w:type="band1Horz">
      <w:tcPr>
        <w:shd w:val="clear" w:color="auto" w:fill="E1F0E1" w:themeFill="accent4" w:themeFillTint="33"/>
      </w:tcPr>
    </w:tblStylePr>
  </w:style>
  <w:style w:type="table" w:customStyle="1" w:styleId="283">
    <w:name w:val="Grid Table 2 Accent 5"/>
    <w:basedOn w:val="104"/>
    <w:uiPriority w:val="47"/>
    <w:pPr>
      <w:spacing w:after="0" w:line="240" w:lineRule="auto"/>
    </w:pPr>
    <w:tblPr>
      <w:tblBorders>
        <w:top w:val="single" w:color="F1B696" w:themeColor="accent5" w:themeTint="99" w:sz="2" w:space="0"/>
        <w:bottom w:val="single" w:color="F1B696" w:themeColor="accent5" w:themeTint="99" w:sz="2" w:space="0"/>
        <w:insideH w:val="single" w:color="F1B696" w:themeColor="accent5" w:themeTint="99" w:sz="2" w:space="0"/>
        <w:insideV w:val="single" w:color="F1B696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1B69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1B69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AE6DC" w:themeFill="accent5" w:themeFillTint="33"/>
      </w:tcPr>
    </w:tblStylePr>
    <w:tblStylePr w:type="band1Horz">
      <w:tcPr>
        <w:shd w:val="clear" w:color="auto" w:fill="FAE6DC" w:themeFill="accent5" w:themeFillTint="33"/>
      </w:tcPr>
    </w:tblStylePr>
  </w:style>
  <w:style w:type="table" w:customStyle="1" w:styleId="284">
    <w:name w:val="Grid Table 2 Accent 6"/>
    <w:basedOn w:val="104"/>
    <w:uiPriority w:val="47"/>
    <w:pPr>
      <w:spacing w:after="0" w:line="240" w:lineRule="auto"/>
    </w:pPr>
    <w:tblPr>
      <w:tblBorders>
        <w:top w:val="single" w:color="DC9190" w:themeColor="accent6" w:themeTint="99" w:sz="2" w:space="0"/>
        <w:bottom w:val="single" w:color="DC9190" w:themeColor="accent6" w:themeTint="99" w:sz="2" w:space="0"/>
        <w:insideH w:val="single" w:color="DC9190" w:themeColor="accent6" w:themeTint="99" w:sz="2" w:space="0"/>
        <w:insideV w:val="single" w:color="DC9190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C9190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C9190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DADA" w:themeFill="accent6" w:themeFillTint="33"/>
      </w:tcPr>
    </w:tblStylePr>
    <w:tblStylePr w:type="band1Horz">
      <w:tcPr>
        <w:shd w:val="clear" w:color="auto" w:fill="F3DADA" w:themeFill="accent6" w:themeFillTint="33"/>
      </w:tcPr>
    </w:tblStylePr>
  </w:style>
  <w:style w:type="table" w:customStyle="1" w:styleId="285">
    <w:name w:val="Grid Table 3"/>
    <w:basedOn w:val="104"/>
    <w:uiPriority w:val="48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86">
    <w:name w:val="Grid Table 3 Accent 1"/>
    <w:basedOn w:val="104"/>
    <w:uiPriority w:val="48"/>
    <w:pPr>
      <w:spacing w:after="0" w:line="240" w:lineRule="auto"/>
    </w:pPr>
    <w:tblPr>
      <w:tblBorders>
        <w:top w:val="single" w:color="FFD15C" w:themeColor="accent1" w:themeTint="99" w:sz="4" w:space="0"/>
        <w:left w:val="single" w:color="FFD15C" w:themeColor="accent1" w:themeTint="99" w:sz="4" w:space="0"/>
        <w:bottom w:val="single" w:color="FFD15C" w:themeColor="accent1" w:themeTint="99" w:sz="4" w:space="0"/>
        <w:right w:val="single" w:color="FFD15C" w:themeColor="accent1" w:themeTint="99" w:sz="4" w:space="0"/>
        <w:insideH w:val="single" w:color="FFD15C" w:themeColor="accent1" w:themeTint="99" w:sz="4" w:space="0"/>
        <w:insideV w:val="single" w:color="FFD15C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EFC8" w:themeFill="accent1" w:themeFillTint="33"/>
      </w:tcPr>
    </w:tblStylePr>
    <w:tblStylePr w:type="band1Horz">
      <w:tcPr>
        <w:shd w:val="clear" w:color="auto" w:fill="FEEFC8" w:themeFill="accent1" w:themeFillTint="33"/>
      </w:tcPr>
    </w:tblStylePr>
    <w:tblStylePr w:type="neCell">
      <w:tcPr>
        <w:tcBorders>
          <w:bottom w:val="single" w:color="FFD15C" w:themeColor="accent1" w:themeTint="99" w:sz="4" w:space="0"/>
        </w:tcBorders>
      </w:tcPr>
    </w:tblStylePr>
    <w:tblStylePr w:type="nwCell">
      <w:tcPr>
        <w:tcBorders>
          <w:bottom w:val="single" w:color="FFD15C" w:themeColor="accent1" w:themeTint="99" w:sz="4" w:space="0"/>
        </w:tcBorders>
      </w:tcPr>
    </w:tblStylePr>
    <w:tblStylePr w:type="seCell">
      <w:tcPr>
        <w:tcBorders>
          <w:top w:val="single" w:color="FFD15C" w:themeColor="accent1" w:themeTint="99" w:sz="4" w:space="0"/>
        </w:tcBorders>
      </w:tcPr>
    </w:tblStylePr>
    <w:tblStylePr w:type="swCell">
      <w:tcPr>
        <w:tcBorders>
          <w:top w:val="single" w:color="FFD15C" w:themeColor="accent1" w:themeTint="99" w:sz="4" w:space="0"/>
        </w:tcBorders>
      </w:tcPr>
    </w:tblStylePr>
  </w:style>
  <w:style w:type="table" w:customStyle="1" w:styleId="287">
    <w:name w:val="Grid Table 3 Accent 2"/>
    <w:basedOn w:val="104"/>
    <w:uiPriority w:val="48"/>
    <w:pPr>
      <w:spacing w:after="0" w:line="240" w:lineRule="auto"/>
    </w:pPr>
    <w:tblPr>
      <w:tblBorders>
        <w:top w:val="single" w:color="9FD2E0" w:themeColor="accent2" w:themeTint="99" w:sz="4" w:space="0"/>
        <w:left w:val="single" w:color="9FD2E0" w:themeColor="accent2" w:themeTint="99" w:sz="4" w:space="0"/>
        <w:bottom w:val="single" w:color="9FD2E0" w:themeColor="accent2" w:themeTint="99" w:sz="4" w:space="0"/>
        <w:right w:val="single" w:color="9FD2E0" w:themeColor="accent2" w:themeTint="99" w:sz="4" w:space="0"/>
        <w:insideH w:val="single" w:color="9FD2E0" w:themeColor="accent2" w:themeTint="99" w:sz="4" w:space="0"/>
        <w:insideV w:val="single" w:color="9FD2E0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FF0F4" w:themeFill="accent2" w:themeFillTint="33"/>
      </w:tcPr>
    </w:tblStylePr>
    <w:tblStylePr w:type="band1Horz">
      <w:tcPr>
        <w:shd w:val="clear" w:color="auto" w:fill="DFF0F4" w:themeFill="accent2" w:themeFillTint="33"/>
      </w:tcPr>
    </w:tblStylePr>
    <w:tblStylePr w:type="neCell">
      <w:tcPr>
        <w:tcBorders>
          <w:bottom w:val="single" w:color="9FD2E0" w:themeColor="accent2" w:themeTint="99" w:sz="4" w:space="0"/>
        </w:tcBorders>
      </w:tcPr>
    </w:tblStylePr>
    <w:tblStylePr w:type="nwCell">
      <w:tcPr>
        <w:tcBorders>
          <w:bottom w:val="single" w:color="9FD2E0" w:themeColor="accent2" w:themeTint="99" w:sz="4" w:space="0"/>
        </w:tcBorders>
      </w:tcPr>
    </w:tblStylePr>
    <w:tblStylePr w:type="seCell">
      <w:tcPr>
        <w:tcBorders>
          <w:top w:val="single" w:color="9FD2E0" w:themeColor="accent2" w:themeTint="99" w:sz="4" w:space="0"/>
        </w:tcBorders>
      </w:tcPr>
    </w:tblStylePr>
    <w:tblStylePr w:type="swCell">
      <w:tcPr>
        <w:tcBorders>
          <w:top w:val="single" w:color="9FD2E0" w:themeColor="accent2" w:themeTint="99" w:sz="4" w:space="0"/>
        </w:tcBorders>
      </w:tcPr>
    </w:tblStylePr>
  </w:style>
  <w:style w:type="table" w:customStyle="1" w:styleId="288">
    <w:name w:val="Grid Table 3 Accent 3"/>
    <w:basedOn w:val="104"/>
    <w:uiPriority w:val="48"/>
    <w:pPr>
      <w:spacing w:after="0" w:line="240" w:lineRule="auto"/>
    </w:pPr>
    <w:tblPr>
      <w:tblBorders>
        <w:top w:val="single" w:color="EFA6B0" w:themeColor="accent3" w:themeTint="99" w:sz="4" w:space="0"/>
        <w:left w:val="single" w:color="EFA6B0" w:themeColor="accent3" w:themeTint="99" w:sz="4" w:space="0"/>
        <w:bottom w:val="single" w:color="EFA6B0" w:themeColor="accent3" w:themeTint="99" w:sz="4" w:space="0"/>
        <w:right w:val="single" w:color="EFA6B0" w:themeColor="accent3" w:themeTint="99" w:sz="4" w:space="0"/>
        <w:insideH w:val="single" w:color="EFA6B0" w:themeColor="accent3" w:themeTint="99" w:sz="4" w:space="0"/>
        <w:insideV w:val="single" w:color="EFA6B0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9E1E4" w:themeFill="accent3" w:themeFillTint="33"/>
      </w:tcPr>
    </w:tblStylePr>
    <w:tblStylePr w:type="band1Horz">
      <w:tcPr>
        <w:shd w:val="clear" w:color="auto" w:fill="F9E1E4" w:themeFill="accent3" w:themeFillTint="33"/>
      </w:tcPr>
    </w:tblStylePr>
    <w:tblStylePr w:type="neCell">
      <w:tcPr>
        <w:tcBorders>
          <w:bottom w:val="single" w:color="EFA6B0" w:themeColor="accent3" w:themeTint="99" w:sz="4" w:space="0"/>
        </w:tcBorders>
      </w:tcPr>
    </w:tblStylePr>
    <w:tblStylePr w:type="nwCell">
      <w:tcPr>
        <w:tcBorders>
          <w:bottom w:val="single" w:color="EFA6B0" w:themeColor="accent3" w:themeTint="99" w:sz="4" w:space="0"/>
        </w:tcBorders>
      </w:tcPr>
    </w:tblStylePr>
    <w:tblStylePr w:type="seCell">
      <w:tcPr>
        <w:tcBorders>
          <w:top w:val="single" w:color="EFA6B0" w:themeColor="accent3" w:themeTint="99" w:sz="4" w:space="0"/>
        </w:tcBorders>
      </w:tcPr>
    </w:tblStylePr>
    <w:tblStylePr w:type="swCell">
      <w:tcPr>
        <w:tcBorders>
          <w:top w:val="single" w:color="EFA6B0" w:themeColor="accent3" w:themeTint="99" w:sz="4" w:space="0"/>
        </w:tcBorders>
      </w:tcPr>
    </w:tblStylePr>
  </w:style>
  <w:style w:type="table" w:customStyle="1" w:styleId="289">
    <w:name w:val="Grid Table 3 Accent 4"/>
    <w:basedOn w:val="104"/>
    <w:uiPriority w:val="48"/>
    <w:pPr>
      <w:spacing w:after="0" w:line="240" w:lineRule="auto"/>
    </w:pPr>
    <w:tblPr>
      <w:tblBorders>
        <w:top w:val="single" w:color="A6D3A7" w:themeColor="accent4" w:themeTint="99" w:sz="4" w:space="0"/>
        <w:left w:val="single" w:color="A6D3A7" w:themeColor="accent4" w:themeTint="99" w:sz="4" w:space="0"/>
        <w:bottom w:val="single" w:color="A6D3A7" w:themeColor="accent4" w:themeTint="99" w:sz="4" w:space="0"/>
        <w:right w:val="single" w:color="A6D3A7" w:themeColor="accent4" w:themeTint="99" w:sz="4" w:space="0"/>
        <w:insideH w:val="single" w:color="A6D3A7" w:themeColor="accent4" w:themeTint="99" w:sz="4" w:space="0"/>
        <w:insideV w:val="single" w:color="A6D3A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1F0E1" w:themeFill="accent4" w:themeFillTint="33"/>
      </w:tcPr>
    </w:tblStylePr>
    <w:tblStylePr w:type="band1Horz">
      <w:tcPr>
        <w:shd w:val="clear" w:color="auto" w:fill="E1F0E1" w:themeFill="accent4" w:themeFillTint="33"/>
      </w:tcPr>
    </w:tblStylePr>
    <w:tblStylePr w:type="neCell">
      <w:tcPr>
        <w:tcBorders>
          <w:bottom w:val="single" w:color="A6D3A7" w:themeColor="accent4" w:themeTint="99" w:sz="4" w:space="0"/>
        </w:tcBorders>
      </w:tcPr>
    </w:tblStylePr>
    <w:tblStylePr w:type="nwCell">
      <w:tcPr>
        <w:tcBorders>
          <w:bottom w:val="single" w:color="A6D3A7" w:themeColor="accent4" w:themeTint="99" w:sz="4" w:space="0"/>
        </w:tcBorders>
      </w:tcPr>
    </w:tblStylePr>
    <w:tblStylePr w:type="seCell">
      <w:tcPr>
        <w:tcBorders>
          <w:top w:val="single" w:color="A6D3A7" w:themeColor="accent4" w:themeTint="99" w:sz="4" w:space="0"/>
        </w:tcBorders>
      </w:tcPr>
    </w:tblStylePr>
    <w:tblStylePr w:type="swCell">
      <w:tcPr>
        <w:tcBorders>
          <w:top w:val="single" w:color="A6D3A7" w:themeColor="accent4" w:themeTint="99" w:sz="4" w:space="0"/>
        </w:tcBorders>
      </w:tcPr>
    </w:tblStylePr>
  </w:style>
  <w:style w:type="table" w:customStyle="1" w:styleId="290">
    <w:name w:val="Grid Table 3 Accent 5"/>
    <w:basedOn w:val="104"/>
    <w:uiPriority w:val="48"/>
    <w:pPr>
      <w:spacing w:after="0" w:line="240" w:lineRule="auto"/>
    </w:pPr>
    <w:tblPr>
      <w:tblBorders>
        <w:top w:val="single" w:color="F1B696" w:themeColor="accent5" w:themeTint="99" w:sz="4" w:space="0"/>
        <w:left w:val="single" w:color="F1B696" w:themeColor="accent5" w:themeTint="99" w:sz="4" w:space="0"/>
        <w:bottom w:val="single" w:color="F1B696" w:themeColor="accent5" w:themeTint="99" w:sz="4" w:space="0"/>
        <w:right w:val="single" w:color="F1B696" w:themeColor="accent5" w:themeTint="99" w:sz="4" w:space="0"/>
        <w:insideH w:val="single" w:color="F1B696" w:themeColor="accent5" w:themeTint="99" w:sz="4" w:space="0"/>
        <w:insideV w:val="single" w:color="F1B696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AE6DC" w:themeFill="accent5" w:themeFillTint="33"/>
      </w:tcPr>
    </w:tblStylePr>
    <w:tblStylePr w:type="band1Horz">
      <w:tcPr>
        <w:shd w:val="clear" w:color="auto" w:fill="FAE6DC" w:themeFill="accent5" w:themeFillTint="33"/>
      </w:tcPr>
    </w:tblStylePr>
    <w:tblStylePr w:type="neCell">
      <w:tcPr>
        <w:tcBorders>
          <w:bottom w:val="single" w:color="F1B696" w:themeColor="accent5" w:themeTint="99" w:sz="4" w:space="0"/>
        </w:tcBorders>
      </w:tcPr>
    </w:tblStylePr>
    <w:tblStylePr w:type="nwCell">
      <w:tcPr>
        <w:tcBorders>
          <w:bottom w:val="single" w:color="F1B696" w:themeColor="accent5" w:themeTint="99" w:sz="4" w:space="0"/>
        </w:tcBorders>
      </w:tcPr>
    </w:tblStylePr>
    <w:tblStylePr w:type="seCell">
      <w:tcPr>
        <w:tcBorders>
          <w:top w:val="single" w:color="F1B696" w:themeColor="accent5" w:themeTint="99" w:sz="4" w:space="0"/>
        </w:tcBorders>
      </w:tcPr>
    </w:tblStylePr>
    <w:tblStylePr w:type="swCell">
      <w:tcPr>
        <w:tcBorders>
          <w:top w:val="single" w:color="F1B696" w:themeColor="accent5" w:themeTint="99" w:sz="4" w:space="0"/>
        </w:tcBorders>
      </w:tcPr>
    </w:tblStylePr>
  </w:style>
  <w:style w:type="table" w:customStyle="1" w:styleId="291">
    <w:name w:val="Grid Table 3 Accent 6"/>
    <w:basedOn w:val="104"/>
    <w:uiPriority w:val="48"/>
    <w:pPr>
      <w:spacing w:after="0" w:line="240" w:lineRule="auto"/>
    </w:pPr>
    <w:tblPr>
      <w:tblBorders>
        <w:top w:val="single" w:color="DC9190" w:themeColor="accent6" w:themeTint="99" w:sz="4" w:space="0"/>
        <w:left w:val="single" w:color="DC9190" w:themeColor="accent6" w:themeTint="99" w:sz="4" w:space="0"/>
        <w:bottom w:val="single" w:color="DC9190" w:themeColor="accent6" w:themeTint="99" w:sz="4" w:space="0"/>
        <w:right w:val="single" w:color="DC9190" w:themeColor="accent6" w:themeTint="99" w:sz="4" w:space="0"/>
        <w:insideH w:val="single" w:color="DC9190" w:themeColor="accent6" w:themeTint="99" w:sz="4" w:space="0"/>
        <w:insideV w:val="single" w:color="DC9190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3DADA" w:themeFill="accent6" w:themeFillTint="33"/>
      </w:tcPr>
    </w:tblStylePr>
    <w:tblStylePr w:type="band1Horz">
      <w:tcPr>
        <w:shd w:val="clear" w:color="auto" w:fill="F3DADA" w:themeFill="accent6" w:themeFillTint="33"/>
      </w:tcPr>
    </w:tblStylePr>
    <w:tblStylePr w:type="neCell">
      <w:tcPr>
        <w:tcBorders>
          <w:bottom w:val="single" w:color="DC9190" w:themeColor="accent6" w:themeTint="99" w:sz="4" w:space="0"/>
        </w:tcBorders>
      </w:tcPr>
    </w:tblStylePr>
    <w:tblStylePr w:type="nwCell">
      <w:tcPr>
        <w:tcBorders>
          <w:bottom w:val="single" w:color="DC9190" w:themeColor="accent6" w:themeTint="99" w:sz="4" w:space="0"/>
        </w:tcBorders>
      </w:tcPr>
    </w:tblStylePr>
    <w:tblStylePr w:type="seCell">
      <w:tcPr>
        <w:tcBorders>
          <w:top w:val="single" w:color="DC9190" w:themeColor="accent6" w:themeTint="99" w:sz="4" w:space="0"/>
        </w:tcBorders>
      </w:tcPr>
    </w:tblStylePr>
    <w:tblStylePr w:type="swCell">
      <w:tcPr>
        <w:tcBorders>
          <w:top w:val="single" w:color="DC9190" w:themeColor="accent6" w:themeTint="99" w:sz="4" w:space="0"/>
        </w:tcBorders>
      </w:tcPr>
    </w:tblStylePr>
  </w:style>
  <w:style w:type="table" w:customStyle="1" w:styleId="292">
    <w:name w:val="Grid Table 4"/>
    <w:basedOn w:val="104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3">
    <w:name w:val="Grid Table 4 Accent 1"/>
    <w:basedOn w:val="104"/>
    <w:uiPriority w:val="49"/>
    <w:pPr>
      <w:spacing w:after="0" w:line="240" w:lineRule="auto"/>
    </w:pPr>
    <w:tblPr>
      <w:tblBorders>
        <w:top w:val="single" w:color="FFD15C" w:themeColor="accent1" w:themeTint="99" w:sz="4" w:space="0"/>
        <w:left w:val="single" w:color="FFD15C" w:themeColor="accent1" w:themeTint="99" w:sz="4" w:space="0"/>
        <w:bottom w:val="single" w:color="FFD15C" w:themeColor="accent1" w:themeTint="99" w:sz="4" w:space="0"/>
        <w:right w:val="single" w:color="FFD15C" w:themeColor="accent1" w:themeTint="99" w:sz="4" w:space="0"/>
        <w:insideH w:val="single" w:color="FFD15C" w:themeColor="accent1" w:themeTint="99" w:sz="4" w:space="0"/>
        <w:insideV w:val="single" w:color="FFD15C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AD00" w:themeColor="accent1" w:sz="4" w:space="0"/>
          <w:left w:val="single" w:color="F0AD00" w:themeColor="accent1" w:sz="4" w:space="0"/>
          <w:bottom w:val="single" w:color="F0AD00" w:themeColor="accent1" w:sz="4" w:space="0"/>
          <w:right w:val="single" w:color="F0AD00" w:themeColor="accent1" w:sz="4" w:space="0"/>
          <w:insideH w:val="nil"/>
          <w:insideV w:val="nil"/>
        </w:tcBorders>
        <w:shd w:val="clear" w:color="auto" w:fill="F0AD00" w:themeFill="accent1"/>
      </w:tcPr>
    </w:tblStylePr>
    <w:tblStylePr w:type="lastRow">
      <w:rPr>
        <w:b/>
        <w:bCs/>
      </w:rPr>
      <w:tcPr>
        <w:tcBorders>
          <w:top w:val="double" w:color="F0AD0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FC8" w:themeFill="accent1" w:themeFillTint="33"/>
      </w:tcPr>
    </w:tblStylePr>
    <w:tblStylePr w:type="band1Horz">
      <w:tcPr>
        <w:shd w:val="clear" w:color="auto" w:fill="FEEFC8" w:themeFill="accent1" w:themeFillTint="33"/>
      </w:tcPr>
    </w:tblStylePr>
  </w:style>
  <w:style w:type="table" w:customStyle="1" w:styleId="294">
    <w:name w:val="Grid Table 4 Accent 2"/>
    <w:basedOn w:val="104"/>
    <w:uiPriority w:val="49"/>
    <w:pPr>
      <w:spacing w:after="0" w:line="240" w:lineRule="auto"/>
    </w:pPr>
    <w:tblPr>
      <w:tblBorders>
        <w:top w:val="single" w:color="9FD2E0" w:themeColor="accent2" w:themeTint="99" w:sz="4" w:space="0"/>
        <w:left w:val="single" w:color="9FD2E0" w:themeColor="accent2" w:themeTint="99" w:sz="4" w:space="0"/>
        <w:bottom w:val="single" w:color="9FD2E0" w:themeColor="accent2" w:themeTint="99" w:sz="4" w:space="0"/>
        <w:right w:val="single" w:color="9FD2E0" w:themeColor="accent2" w:themeTint="99" w:sz="4" w:space="0"/>
        <w:insideH w:val="single" w:color="9FD2E0" w:themeColor="accent2" w:themeTint="99" w:sz="4" w:space="0"/>
        <w:insideV w:val="single" w:color="9FD2E0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60B5CC" w:themeColor="accent2" w:sz="4" w:space="0"/>
          <w:left w:val="single" w:color="60B5CC" w:themeColor="accent2" w:sz="4" w:space="0"/>
          <w:bottom w:val="single" w:color="60B5CC" w:themeColor="accent2" w:sz="4" w:space="0"/>
          <w:right w:val="single" w:color="60B5CC" w:themeColor="accent2" w:sz="4" w:space="0"/>
          <w:insideH w:val="nil"/>
          <w:insideV w:val="nil"/>
        </w:tcBorders>
        <w:shd w:val="clear" w:color="auto" w:fill="60B5CC" w:themeFill="accent2"/>
      </w:tcPr>
    </w:tblStylePr>
    <w:tblStylePr w:type="lastRow">
      <w:rPr>
        <w:b/>
        <w:bCs/>
      </w:rPr>
      <w:tcPr>
        <w:tcBorders>
          <w:top w:val="double" w:color="60B5CC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F0F4" w:themeFill="accent2" w:themeFillTint="33"/>
      </w:tcPr>
    </w:tblStylePr>
    <w:tblStylePr w:type="band1Horz">
      <w:tcPr>
        <w:shd w:val="clear" w:color="auto" w:fill="DFF0F4" w:themeFill="accent2" w:themeFillTint="33"/>
      </w:tcPr>
    </w:tblStylePr>
  </w:style>
  <w:style w:type="table" w:customStyle="1" w:styleId="295">
    <w:name w:val="Grid Table 4 Accent 3"/>
    <w:basedOn w:val="104"/>
    <w:uiPriority w:val="49"/>
    <w:pPr>
      <w:spacing w:after="0" w:line="240" w:lineRule="auto"/>
    </w:pPr>
    <w:tblPr>
      <w:tblBorders>
        <w:top w:val="single" w:color="EFA6B0" w:themeColor="accent3" w:themeTint="99" w:sz="4" w:space="0"/>
        <w:left w:val="single" w:color="EFA6B0" w:themeColor="accent3" w:themeTint="99" w:sz="4" w:space="0"/>
        <w:bottom w:val="single" w:color="EFA6B0" w:themeColor="accent3" w:themeTint="99" w:sz="4" w:space="0"/>
        <w:right w:val="single" w:color="EFA6B0" w:themeColor="accent3" w:themeTint="99" w:sz="4" w:space="0"/>
        <w:insideH w:val="single" w:color="EFA6B0" w:themeColor="accent3" w:themeTint="99" w:sz="4" w:space="0"/>
        <w:insideV w:val="single" w:color="EFA6B0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66C7D" w:themeColor="accent3" w:sz="4" w:space="0"/>
          <w:left w:val="single" w:color="E66C7D" w:themeColor="accent3" w:sz="4" w:space="0"/>
          <w:bottom w:val="single" w:color="E66C7D" w:themeColor="accent3" w:sz="4" w:space="0"/>
          <w:right w:val="single" w:color="E66C7D" w:themeColor="accent3" w:sz="4" w:space="0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</w:rPr>
      <w:tcPr>
        <w:tcBorders>
          <w:top w:val="double" w:color="E66C7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1E4" w:themeFill="accent3" w:themeFillTint="33"/>
      </w:tcPr>
    </w:tblStylePr>
    <w:tblStylePr w:type="band1Horz">
      <w:tcPr>
        <w:shd w:val="clear" w:color="auto" w:fill="F9E1E4" w:themeFill="accent3" w:themeFillTint="33"/>
      </w:tcPr>
    </w:tblStylePr>
  </w:style>
  <w:style w:type="table" w:customStyle="1" w:styleId="296">
    <w:name w:val="Grid Table 4 Accent 4"/>
    <w:basedOn w:val="104"/>
    <w:uiPriority w:val="49"/>
    <w:pPr>
      <w:spacing w:after="0" w:line="240" w:lineRule="auto"/>
    </w:pPr>
    <w:tblPr>
      <w:tblBorders>
        <w:top w:val="single" w:color="A6D3A7" w:themeColor="accent4" w:themeTint="99" w:sz="4" w:space="0"/>
        <w:left w:val="single" w:color="A6D3A7" w:themeColor="accent4" w:themeTint="99" w:sz="4" w:space="0"/>
        <w:bottom w:val="single" w:color="A6D3A7" w:themeColor="accent4" w:themeTint="99" w:sz="4" w:space="0"/>
        <w:right w:val="single" w:color="A6D3A7" w:themeColor="accent4" w:themeTint="99" w:sz="4" w:space="0"/>
        <w:insideH w:val="single" w:color="A6D3A7" w:themeColor="accent4" w:themeTint="99" w:sz="4" w:space="0"/>
        <w:insideV w:val="single" w:color="A6D3A7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6BB76D" w:themeColor="accent4" w:sz="4" w:space="0"/>
          <w:left w:val="single" w:color="6BB76D" w:themeColor="accent4" w:sz="4" w:space="0"/>
          <w:bottom w:val="single" w:color="6BB76D" w:themeColor="accent4" w:sz="4" w:space="0"/>
          <w:right w:val="single" w:color="6BB76D" w:themeColor="accent4" w:sz="4" w:space="0"/>
          <w:insideH w:val="nil"/>
          <w:insideV w:val="nil"/>
        </w:tcBorders>
        <w:shd w:val="clear" w:color="auto" w:fill="6BB76D" w:themeFill="accent4"/>
      </w:tcPr>
    </w:tblStylePr>
    <w:tblStylePr w:type="lastRow">
      <w:rPr>
        <w:b/>
        <w:bCs/>
      </w:rPr>
      <w:tcPr>
        <w:tcBorders>
          <w:top w:val="double" w:color="6BB76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1F0E1" w:themeFill="accent4" w:themeFillTint="33"/>
      </w:tcPr>
    </w:tblStylePr>
    <w:tblStylePr w:type="band1Horz">
      <w:tcPr>
        <w:shd w:val="clear" w:color="auto" w:fill="E1F0E1" w:themeFill="accent4" w:themeFillTint="33"/>
      </w:tcPr>
    </w:tblStylePr>
  </w:style>
  <w:style w:type="table" w:customStyle="1" w:styleId="297">
    <w:name w:val="Grid Table 4 Accent 5"/>
    <w:basedOn w:val="104"/>
    <w:uiPriority w:val="49"/>
    <w:pPr>
      <w:spacing w:after="0" w:line="240" w:lineRule="auto"/>
    </w:pPr>
    <w:tblPr>
      <w:tblBorders>
        <w:top w:val="single" w:color="F1B696" w:themeColor="accent5" w:themeTint="99" w:sz="4" w:space="0"/>
        <w:left w:val="single" w:color="F1B696" w:themeColor="accent5" w:themeTint="99" w:sz="4" w:space="0"/>
        <w:bottom w:val="single" w:color="F1B696" w:themeColor="accent5" w:themeTint="99" w:sz="4" w:space="0"/>
        <w:right w:val="single" w:color="F1B696" w:themeColor="accent5" w:themeTint="99" w:sz="4" w:space="0"/>
        <w:insideH w:val="single" w:color="F1B696" w:themeColor="accent5" w:themeTint="99" w:sz="4" w:space="0"/>
        <w:insideV w:val="single" w:color="F1B696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88651" w:themeColor="accent5" w:sz="4" w:space="0"/>
          <w:left w:val="single" w:color="E88651" w:themeColor="accent5" w:sz="4" w:space="0"/>
          <w:bottom w:val="single" w:color="E88651" w:themeColor="accent5" w:sz="4" w:space="0"/>
          <w:right w:val="single" w:color="E88651" w:themeColor="accent5" w:sz="4" w:space="0"/>
          <w:insideH w:val="nil"/>
          <w:insideV w:val="nil"/>
        </w:tcBorders>
        <w:shd w:val="clear" w:color="auto" w:fill="E88651" w:themeFill="accent5"/>
      </w:tcPr>
    </w:tblStylePr>
    <w:tblStylePr w:type="lastRow">
      <w:rPr>
        <w:b/>
        <w:bCs/>
      </w:rPr>
      <w:tcPr>
        <w:tcBorders>
          <w:top w:val="double" w:color="E8865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AE6DC" w:themeFill="accent5" w:themeFillTint="33"/>
      </w:tcPr>
    </w:tblStylePr>
    <w:tblStylePr w:type="band1Horz">
      <w:tcPr>
        <w:shd w:val="clear" w:color="auto" w:fill="FAE6DC" w:themeFill="accent5" w:themeFillTint="33"/>
      </w:tcPr>
    </w:tblStylePr>
  </w:style>
  <w:style w:type="table" w:customStyle="1" w:styleId="298">
    <w:name w:val="Grid Table 4 Accent 6"/>
    <w:basedOn w:val="104"/>
    <w:uiPriority w:val="49"/>
    <w:pPr>
      <w:spacing w:after="0" w:line="240" w:lineRule="auto"/>
    </w:pPr>
    <w:tblPr>
      <w:tblBorders>
        <w:top w:val="single" w:color="DC9190" w:themeColor="accent6" w:themeTint="99" w:sz="4" w:space="0"/>
        <w:left w:val="single" w:color="DC9190" w:themeColor="accent6" w:themeTint="99" w:sz="4" w:space="0"/>
        <w:bottom w:val="single" w:color="DC9190" w:themeColor="accent6" w:themeTint="99" w:sz="4" w:space="0"/>
        <w:right w:val="single" w:color="DC9190" w:themeColor="accent6" w:themeTint="99" w:sz="4" w:space="0"/>
        <w:insideH w:val="single" w:color="DC9190" w:themeColor="accent6" w:themeTint="99" w:sz="4" w:space="0"/>
        <w:insideV w:val="single" w:color="DC9190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64847" w:themeColor="accent6" w:sz="4" w:space="0"/>
          <w:left w:val="single" w:color="C64847" w:themeColor="accent6" w:sz="4" w:space="0"/>
          <w:bottom w:val="single" w:color="C64847" w:themeColor="accent6" w:sz="4" w:space="0"/>
          <w:right w:val="single" w:color="C64847" w:themeColor="accent6" w:sz="4" w:space="0"/>
          <w:insideH w:val="nil"/>
          <w:insideV w:val="nil"/>
        </w:tcBorders>
        <w:shd w:val="clear" w:color="auto" w:fill="C64847" w:themeFill="accent6"/>
      </w:tcPr>
    </w:tblStylePr>
    <w:tblStylePr w:type="lastRow">
      <w:rPr>
        <w:b/>
        <w:bCs/>
      </w:rPr>
      <w:tcPr>
        <w:tcBorders>
          <w:top w:val="double" w:color="C648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DADA" w:themeFill="accent6" w:themeFillTint="33"/>
      </w:tcPr>
    </w:tblStylePr>
    <w:tblStylePr w:type="band1Horz">
      <w:tcPr>
        <w:shd w:val="clear" w:color="auto" w:fill="F3DADA" w:themeFill="accent6" w:themeFillTint="33"/>
      </w:tcPr>
    </w:tblStylePr>
  </w:style>
  <w:style w:type="table" w:customStyle="1" w:styleId="299">
    <w:name w:val="Grid Table 5 Dark"/>
    <w:basedOn w:val="104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00">
    <w:name w:val="Grid Table 5 Dark Accent 1"/>
    <w:basedOn w:val="104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EFC8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0AD00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0AD00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0AD00" w:themeFill="accent1"/>
      </w:tcPr>
    </w:tblStylePr>
    <w:tblStylePr w:type="band1Vert">
      <w:tcPr>
        <w:shd w:val="clear" w:color="auto" w:fill="FEE092" w:themeFill="accent1" w:themeFillTint="66"/>
      </w:tcPr>
    </w:tblStylePr>
    <w:tblStylePr w:type="band1Horz">
      <w:tcPr>
        <w:shd w:val="clear" w:color="auto" w:fill="FEE092" w:themeFill="accent1" w:themeFillTint="66"/>
      </w:tcPr>
    </w:tblStylePr>
  </w:style>
  <w:style w:type="table" w:customStyle="1" w:styleId="301">
    <w:name w:val="Grid Table 5 Dark Accent 2"/>
    <w:basedOn w:val="104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0F4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0B5CC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0B5CC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0B5CC" w:themeFill="accent2"/>
      </w:tcPr>
    </w:tblStylePr>
    <w:tblStylePr w:type="band1Vert">
      <w:tcPr>
        <w:shd w:val="clear" w:color="auto" w:fill="BFE1EA" w:themeFill="accent2" w:themeFillTint="66"/>
      </w:tcPr>
    </w:tblStylePr>
    <w:tblStylePr w:type="band1Horz">
      <w:tcPr>
        <w:shd w:val="clear" w:color="auto" w:fill="BFE1EA" w:themeFill="accent2" w:themeFillTint="66"/>
      </w:tcPr>
    </w:tblStylePr>
  </w:style>
  <w:style w:type="table" w:customStyle="1" w:styleId="302">
    <w:name w:val="Grid Table 5 Dark Accent 3"/>
    <w:basedOn w:val="104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E1E4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C7D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66C7D" w:themeFill="accent3"/>
      </w:tcPr>
    </w:tblStylePr>
    <w:tblStylePr w:type="band1Vert">
      <w:tcPr>
        <w:shd w:val="clear" w:color="auto" w:fill="F4C4CA" w:themeFill="accent3" w:themeFillTint="66"/>
      </w:tcPr>
    </w:tblStylePr>
    <w:tblStylePr w:type="band1Horz">
      <w:tcPr>
        <w:shd w:val="clear" w:color="auto" w:fill="F4C4CA" w:themeFill="accent3" w:themeFillTint="66"/>
      </w:tcPr>
    </w:tblStylePr>
  </w:style>
  <w:style w:type="table" w:customStyle="1" w:styleId="303">
    <w:name w:val="Grid Table 5 Dark Accent 4"/>
    <w:basedOn w:val="104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1F0E1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BB76D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BB76D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BB76D" w:themeFill="accent4"/>
      </w:tcPr>
    </w:tblStylePr>
    <w:tblStylePr w:type="band1Vert">
      <w:tcPr>
        <w:shd w:val="clear" w:color="auto" w:fill="C3E2C4" w:themeFill="accent4" w:themeFillTint="66"/>
      </w:tcPr>
    </w:tblStylePr>
    <w:tblStylePr w:type="band1Horz">
      <w:tcPr>
        <w:shd w:val="clear" w:color="auto" w:fill="C3E2C4" w:themeFill="accent4" w:themeFillTint="66"/>
      </w:tcPr>
    </w:tblStylePr>
  </w:style>
  <w:style w:type="table" w:customStyle="1" w:styleId="304">
    <w:name w:val="Grid Table 5 Dark Accent 5"/>
    <w:basedOn w:val="104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6DC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88651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88651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88651" w:themeFill="accent5"/>
      </w:tcPr>
    </w:tblStylePr>
    <w:tblStylePr w:type="band1Vert">
      <w:tcPr>
        <w:shd w:val="clear" w:color="auto" w:fill="F5CEB9" w:themeFill="accent5" w:themeFillTint="66"/>
      </w:tcPr>
    </w:tblStylePr>
    <w:tblStylePr w:type="band1Horz">
      <w:tcPr>
        <w:shd w:val="clear" w:color="auto" w:fill="F5CEB9" w:themeFill="accent5" w:themeFillTint="66"/>
      </w:tcPr>
    </w:tblStylePr>
  </w:style>
  <w:style w:type="table" w:customStyle="1" w:styleId="305">
    <w:name w:val="Grid Table 5 Dark Accent 6"/>
    <w:basedOn w:val="104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DADA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648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648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64847" w:themeFill="accent6"/>
      </w:tcPr>
    </w:tblStylePr>
    <w:tblStylePr w:type="band1Vert">
      <w:tcPr>
        <w:shd w:val="clear" w:color="auto" w:fill="E8B5B5" w:themeFill="accent6" w:themeFillTint="66"/>
      </w:tcPr>
    </w:tblStylePr>
    <w:tblStylePr w:type="band1Horz">
      <w:tcPr>
        <w:shd w:val="clear" w:color="auto" w:fill="E8B5B5" w:themeFill="accent6" w:themeFillTint="66"/>
      </w:tcPr>
    </w:tblStylePr>
  </w:style>
  <w:style w:type="table" w:customStyle="1" w:styleId="306">
    <w:name w:val="Grid Table 6 Colorful"/>
    <w:basedOn w:val="104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7">
    <w:name w:val="Grid Table 6 Colorful Accent 1"/>
    <w:basedOn w:val="104"/>
    <w:uiPriority w:val="51"/>
    <w:pPr>
      <w:spacing w:after="0" w:line="240" w:lineRule="auto"/>
    </w:pPr>
    <w:rPr>
      <w:color w:val="B48200" w:themeColor="accent1" w:themeShade="BF"/>
    </w:rPr>
    <w:tblPr>
      <w:tblBorders>
        <w:top w:val="single" w:color="FFD15C" w:themeColor="accent1" w:themeTint="99" w:sz="4" w:space="0"/>
        <w:left w:val="single" w:color="FFD15C" w:themeColor="accent1" w:themeTint="99" w:sz="4" w:space="0"/>
        <w:bottom w:val="single" w:color="FFD15C" w:themeColor="accent1" w:themeTint="99" w:sz="4" w:space="0"/>
        <w:right w:val="single" w:color="FFD15C" w:themeColor="accent1" w:themeTint="99" w:sz="4" w:space="0"/>
        <w:insideH w:val="single" w:color="FFD15C" w:themeColor="accent1" w:themeTint="99" w:sz="4" w:space="0"/>
        <w:insideV w:val="single" w:color="FFD15C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FD15C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15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FC8" w:themeFill="accent1" w:themeFillTint="33"/>
      </w:tcPr>
    </w:tblStylePr>
    <w:tblStylePr w:type="band1Horz">
      <w:tcPr>
        <w:shd w:val="clear" w:color="auto" w:fill="FEEFC8" w:themeFill="accent1" w:themeFillTint="33"/>
      </w:tcPr>
    </w:tblStylePr>
  </w:style>
  <w:style w:type="table" w:customStyle="1" w:styleId="308">
    <w:name w:val="Grid Table 6 Colorful Accent 2"/>
    <w:basedOn w:val="104"/>
    <w:uiPriority w:val="51"/>
    <w:pPr>
      <w:spacing w:after="0" w:line="240" w:lineRule="auto"/>
    </w:pPr>
    <w:rPr>
      <w:color w:val="3792AA" w:themeColor="accent2" w:themeShade="BF"/>
    </w:rPr>
    <w:tblPr>
      <w:tblBorders>
        <w:top w:val="single" w:color="9FD2E0" w:themeColor="accent2" w:themeTint="99" w:sz="4" w:space="0"/>
        <w:left w:val="single" w:color="9FD2E0" w:themeColor="accent2" w:themeTint="99" w:sz="4" w:space="0"/>
        <w:bottom w:val="single" w:color="9FD2E0" w:themeColor="accent2" w:themeTint="99" w:sz="4" w:space="0"/>
        <w:right w:val="single" w:color="9FD2E0" w:themeColor="accent2" w:themeTint="99" w:sz="4" w:space="0"/>
        <w:insideH w:val="single" w:color="9FD2E0" w:themeColor="accent2" w:themeTint="99" w:sz="4" w:space="0"/>
        <w:insideV w:val="single" w:color="9FD2E0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9FD2E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9FD2E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F0F4" w:themeFill="accent2" w:themeFillTint="33"/>
      </w:tcPr>
    </w:tblStylePr>
    <w:tblStylePr w:type="band1Horz">
      <w:tcPr>
        <w:shd w:val="clear" w:color="auto" w:fill="DFF0F4" w:themeFill="accent2" w:themeFillTint="33"/>
      </w:tcPr>
    </w:tblStylePr>
  </w:style>
  <w:style w:type="table" w:customStyle="1" w:styleId="309">
    <w:name w:val="Grid Table 6 Colorful Accent 3"/>
    <w:basedOn w:val="104"/>
    <w:uiPriority w:val="51"/>
    <w:pPr>
      <w:spacing w:after="0" w:line="240" w:lineRule="auto"/>
    </w:pPr>
    <w:rPr>
      <w:color w:val="D9253E" w:themeColor="accent3" w:themeShade="BF"/>
    </w:rPr>
    <w:tblPr>
      <w:tblBorders>
        <w:top w:val="single" w:color="EFA6B0" w:themeColor="accent3" w:themeTint="99" w:sz="4" w:space="0"/>
        <w:left w:val="single" w:color="EFA6B0" w:themeColor="accent3" w:themeTint="99" w:sz="4" w:space="0"/>
        <w:bottom w:val="single" w:color="EFA6B0" w:themeColor="accent3" w:themeTint="99" w:sz="4" w:space="0"/>
        <w:right w:val="single" w:color="EFA6B0" w:themeColor="accent3" w:themeTint="99" w:sz="4" w:space="0"/>
        <w:insideH w:val="single" w:color="EFA6B0" w:themeColor="accent3" w:themeTint="99" w:sz="4" w:space="0"/>
        <w:insideV w:val="single" w:color="EFA6B0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EFA6B0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EFA6B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1E4" w:themeFill="accent3" w:themeFillTint="33"/>
      </w:tcPr>
    </w:tblStylePr>
    <w:tblStylePr w:type="band1Horz">
      <w:tcPr>
        <w:shd w:val="clear" w:color="auto" w:fill="F9E1E4" w:themeFill="accent3" w:themeFillTint="33"/>
      </w:tcPr>
    </w:tblStylePr>
  </w:style>
  <w:style w:type="table" w:customStyle="1" w:styleId="310">
    <w:name w:val="Grid Table 6 Colorful Accent 4"/>
    <w:basedOn w:val="104"/>
    <w:uiPriority w:val="51"/>
    <w:pPr>
      <w:spacing w:after="0" w:line="240" w:lineRule="auto"/>
    </w:pPr>
    <w:rPr>
      <w:color w:val="479249" w:themeColor="accent4" w:themeShade="BF"/>
    </w:rPr>
    <w:tblPr>
      <w:tblBorders>
        <w:top w:val="single" w:color="A6D3A7" w:themeColor="accent4" w:themeTint="99" w:sz="4" w:space="0"/>
        <w:left w:val="single" w:color="A6D3A7" w:themeColor="accent4" w:themeTint="99" w:sz="4" w:space="0"/>
        <w:bottom w:val="single" w:color="A6D3A7" w:themeColor="accent4" w:themeTint="99" w:sz="4" w:space="0"/>
        <w:right w:val="single" w:color="A6D3A7" w:themeColor="accent4" w:themeTint="99" w:sz="4" w:space="0"/>
        <w:insideH w:val="single" w:color="A6D3A7" w:themeColor="accent4" w:themeTint="99" w:sz="4" w:space="0"/>
        <w:insideV w:val="single" w:color="A6D3A7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A6D3A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A6D3A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1F0E1" w:themeFill="accent4" w:themeFillTint="33"/>
      </w:tcPr>
    </w:tblStylePr>
    <w:tblStylePr w:type="band1Horz">
      <w:tcPr>
        <w:shd w:val="clear" w:color="auto" w:fill="E1F0E1" w:themeFill="accent4" w:themeFillTint="33"/>
      </w:tcPr>
    </w:tblStylePr>
  </w:style>
  <w:style w:type="table" w:customStyle="1" w:styleId="311">
    <w:name w:val="Grid Table 6 Colorful Accent 5"/>
    <w:basedOn w:val="104"/>
    <w:uiPriority w:val="51"/>
    <w:pPr>
      <w:spacing w:after="0" w:line="240" w:lineRule="auto"/>
    </w:pPr>
    <w:rPr>
      <w:color w:val="CF5B1B" w:themeColor="accent5" w:themeShade="BF"/>
    </w:rPr>
    <w:tblPr>
      <w:tblBorders>
        <w:top w:val="single" w:color="F1B696" w:themeColor="accent5" w:themeTint="99" w:sz="4" w:space="0"/>
        <w:left w:val="single" w:color="F1B696" w:themeColor="accent5" w:themeTint="99" w:sz="4" w:space="0"/>
        <w:bottom w:val="single" w:color="F1B696" w:themeColor="accent5" w:themeTint="99" w:sz="4" w:space="0"/>
        <w:right w:val="single" w:color="F1B696" w:themeColor="accent5" w:themeTint="99" w:sz="4" w:space="0"/>
        <w:insideH w:val="single" w:color="F1B696" w:themeColor="accent5" w:themeTint="99" w:sz="4" w:space="0"/>
        <w:insideV w:val="single" w:color="F1B696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F1B696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1B69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AE6DC" w:themeFill="accent5" w:themeFillTint="33"/>
      </w:tcPr>
    </w:tblStylePr>
    <w:tblStylePr w:type="band1Horz">
      <w:tcPr>
        <w:shd w:val="clear" w:color="auto" w:fill="FAE6DC" w:themeFill="accent5" w:themeFillTint="33"/>
      </w:tcPr>
    </w:tblStylePr>
  </w:style>
  <w:style w:type="table" w:customStyle="1" w:styleId="312">
    <w:name w:val="Grid Table 6 Colorful Accent 6"/>
    <w:basedOn w:val="104"/>
    <w:uiPriority w:val="51"/>
    <w:pPr>
      <w:spacing w:after="0" w:line="240" w:lineRule="auto"/>
    </w:pPr>
    <w:rPr>
      <w:color w:val="9A3130" w:themeColor="accent6" w:themeShade="BF"/>
    </w:rPr>
    <w:tblPr>
      <w:tblBorders>
        <w:top w:val="single" w:color="DC9190" w:themeColor="accent6" w:themeTint="99" w:sz="4" w:space="0"/>
        <w:left w:val="single" w:color="DC9190" w:themeColor="accent6" w:themeTint="99" w:sz="4" w:space="0"/>
        <w:bottom w:val="single" w:color="DC9190" w:themeColor="accent6" w:themeTint="99" w:sz="4" w:space="0"/>
        <w:right w:val="single" w:color="DC9190" w:themeColor="accent6" w:themeTint="99" w:sz="4" w:space="0"/>
        <w:insideH w:val="single" w:color="DC9190" w:themeColor="accent6" w:themeTint="99" w:sz="4" w:space="0"/>
        <w:insideV w:val="single" w:color="DC9190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DC9190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DC919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DADA" w:themeFill="accent6" w:themeFillTint="33"/>
      </w:tcPr>
    </w:tblStylePr>
    <w:tblStylePr w:type="band1Horz">
      <w:tcPr>
        <w:shd w:val="clear" w:color="auto" w:fill="F3DADA" w:themeFill="accent6" w:themeFillTint="33"/>
      </w:tcPr>
    </w:tblStylePr>
  </w:style>
  <w:style w:type="table" w:customStyle="1" w:styleId="313">
    <w:name w:val="Grid Table 7 Colorful"/>
    <w:basedOn w:val="104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14">
    <w:name w:val="Grid Table 7 Colorful Accent 1"/>
    <w:basedOn w:val="104"/>
    <w:uiPriority w:val="52"/>
    <w:pPr>
      <w:spacing w:after="0" w:line="240" w:lineRule="auto"/>
    </w:pPr>
    <w:rPr>
      <w:color w:val="B48200" w:themeColor="accent1" w:themeShade="BF"/>
    </w:rPr>
    <w:tblPr>
      <w:tblBorders>
        <w:top w:val="single" w:color="FFD15C" w:themeColor="accent1" w:themeTint="99" w:sz="4" w:space="0"/>
        <w:left w:val="single" w:color="FFD15C" w:themeColor="accent1" w:themeTint="99" w:sz="4" w:space="0"/>
        <w:bottom w:val="single" w:color="FFD15C" w:themeColor="accent1" w:themeTint="99" w:sz="4" w:space="0"/>
        <w:right w:val="single" w:color="FFD15C" w:themeColor="accent1" w:themeTint="99" w:sz="4" w:space="0"/>
        <w:insideH w:val="single" w:color="FFD15C" w:themeColor="accent1" w:themeTint="99" w:sz="4" w:space="0"/>
        <w:insideV w:val="single" w:color="FFD15C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EFC8" w:themeFill="accent1" w:themeFillTint="33"/>
      </w:tcPr>
    </w:tblStylePr>
    <w:tblStylePr w:type="band1Horz">
      <w:tcPr>
        <w:shd w:val="clear" w:color="auto" w:fill="FEEFC8" w:themeFill="accent1" w:themeFillTint="33"/>
      </w:tcPr>
    </w:tblStylePr>
    <w:tblStylePr w:type="neCell">
      <w:tcPr>
        <w:tcBorders>
          <w:bottom w:val="single" w:color="FFD15C" w:themeColor="accent1" w:themeTint="99" w:sz="4" w:space="0"/>
        </w:tcBorders>
      </w:tcPr>
    </w:tblStylePr>
    <w:tblStylePr w:type="nwCell">
      <w:tcPr>
        <w:tcBorders>
          <w:bottom w:val="single" w:color="FFD15C" w:themeColor="accent1" w:themeTint="99" w:sz="4" w:space="0"/>
        </w:tcBorders>
      </w:tcPr>
    </w:tblStylePr>
    <w:tblStylePr w:type="seCell">
      <w:tcPr>
        <w:tcBorders>
          <w:top w:val="single" w:color="FFD15C" w:themeColor="accent1" w:themeTint="99" w:sz="4" w:space="0"/>
        </w:tcBorders>
      </w:tcPr>
    </w:tblStylePr>
    <w:tblStylePr w:type="swCell">
      <w:tcPr>
        <w:tcBorders>
          <w:top w:val="single" w:color="FFD15C" w:themeColor="accent1" w:themeTint="99" w:sz="4" w:space="0"/>
        </w:tcBorders>
      </w:tcPr>
    </w:tblStylePr>
  </w:style>
  <w:style w:type="table" w:customStyle="1" w:styleId="315">
    <w:name w:val="Grid Table 7 Colorful Accent 2"/>
    <w:basedOn w:val="104"/>
    <w:uiPriority w:val="52"/>
    <w:pPr>
      <w:spacing w:after="0" w:line="240" w:lineRule="auto"/>
    </w:pPr>
    <w:rPr>
      <w:color w:val="3792AA" w:themeColor="accent2" w:themeShade="BF"/>
    </w:rPr>
    <w:tblPr>
      <w:tblBorders>
        <w:top w:val="single" w:color="9FD2E0" w:themeColor="accent2" w:themeTint="99" w:sz="4" w:space="0"/>
        <w:left w:val="single" w:color="9FD2E0" w:themeColor="accent2" w:themeTint="99" w:sz="4" w:space="0"/>
        <w:bottom w:val="single" w:color="9FD2E0" w:themeColor="accent2" w:themeTint="99" w:sz="4" w:space="0"/>
        <w:right w:val="single" w:color="9FD2E0" w:themeColor="accent2" w:themeTint="99" w:sz="4" w:space="0"/>
        <w:insideH w:val="single" w:color="9FD2E0" w:themeColor="accent2" w:themeTint="99" w:sz="4" w:space="0"/>
        <w:insideV w:val="single" w:color="9FD2E0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FF0F4" w:themeFill="accent2" w:themeFillTint="33"/>
      </w:tcPr>
    </w:tblStylePr>
    <w:tblStylePr w:type="band1Horz">
      <w:tcPr>
        <w:shd w:val="clear" w:color="auto" w:fill="DFF0F4" w:themeFill="accent2" w:themeFillTint="33"/>
      </w:tcPr>
    </w:tblStylePr>
    <w:tblStylePr w:type="neCell">
      <w:tcPr>
        <w:tcBorders>
          <w:bottom w:val="single" w:color="9FD2E0" w:themeColor="accent2" w:themeTint="99" w:sz="4" w:space="0"/>
        </w:tcBorders>
      </w:tcPr>
    </w:tblStylePr>
    <w:tblStylePr w:type="nwCell">
      <w:tcPr>
        <w:tcBorders>
          <w:bottom w:val="single" w:color="9FD2E0" w:themeColor="accent2" w:themeTint="99" w:sz="4" w:space="0"/>
        </w:tcBorders>
      </w:tcPr>
    </w:tblStylePr>
    <w:tblStylePr w:type="seCell">
      <w:tcPr>
        <w:tcBorders>
          <w:top w:val="single" w:color="9FD2E0" w:themeColor="accent2" w:themeTint="99" w:sz="4" w:space="0"/>
        </w:tcBorders>
      </w:tcPr>
    </w:tblStylePr>
    <w:tblStylePr w:type="swCell">
      <w:tcPr>
        <w:tcBorders>
          <w:top w:val="single" w:color="9FD2E0" w:themeColor="accent2" w:themeTint="99" w:sz="4" w:space="0"/>
        </w:tcBorders>
      </w:tcPr>
    </w:tblStylePr>
  </w:style>
  <w:style w:type="table" w:customStyle="1" w:styleId="316">
    <w:name w:val="Grid Table 7 Colorful Accent 3"/>
    <w:basedOn w:val="104"/>
    <w:uiPriority w:val="52"/>
    <w:pPr>
      <w:spacing w:after="0" w:line="240" w:lineRule="auto"/>
    </w:pPr>
    <w:rPr>
      <w:color w:val="D9253E" w:themeColor="accent3" w:themeShade="BF"/>
    </w:rPr>
    <w:tblPr>
      <w:tblBorders>
        <w:top w:val="single" w:color="EFA6B0" w:themeColor="accent3" w:themeTint="99" w:sz="4" w:space="0"/>
        <w:left w:val="single" w:color="EFA6B0" w:themeColor="accent3" w:themeTint="99" w:sz="4" w:space="0"/>
        <w:bottom w:val="single" w:color="EFA6B0" w:themeColor="accent3" w:themeTint="99" w:sz="4" w:space="0"/>
        <w:right w:val="single" w:color="EFA6B0" w:themeColor="accent3" w:themeTint="99" w:sz="4" w:space="0"/>
        <w:insideH w:val="single" w:color="EFA6B0" w:themeColor="accent3" w:themeTint="99" w:sz="4" w:space="0"/>
        <w:insideV w:val="single" w:color="EFA6B0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9E1E4" w:themeFill="accent3" w:themeFillTint="33"/>
      </w:tcPr>
    </w:tblStylePr>
    <w:tblStylePr w:type="band1Horz">
      <w:tcPr>
        <w:shd w:val="clear" w:color="auto" w:fill="F9E1E4" w:themeFill="accent3" w:themeFillTint="33"/>
      </w:tcPr>
    </w:tblStylePr>
    <w:tblStylePr w:type="neCell">
      <w:tcPr>
        <w:tcBorders>
          <w:bottom w:val="single" w:color="EFA6B0" w:themeColor="accent3" w:themeTint="99" w:sz="4" w:space="0"/>
        </w:tcBorders>
      </w:tcPr>
    </w:tblStylePr>
    <w:tblStylePr w:type="nwCell">
      <w:tcPr>
        <w:tcBorders>
          <w:bottom w:val="single" w:color="EFA6B0" w:themeColor="accent3" w:themeTint="99" w:sz="4" w:space="0"/>
        </w:tcBorders>
      </w:tcPr>
    </w:tblStylePr>
    <w:tblStylePr w:type="seCell">
      <w:tcPr>
        <w:tcBorders>
          <w:top w:val="single" w:color="EFA6B0" w:themeColor="accent3" w:themeTint="99" w:sz="4" w:space="0"/>
        </w:tcBorders>
      </w:tcPr>
    </w:tblStylePr>
    <w:tblStylePr w:type="swCell">
      <w:tcPr>
        <w:tcBorders>
          <w:top w:val="single" w:color="EFA6B0" w:themeColor="accent3" w:themeTint="99" w:sz="4" w:space="0"/>
        </w:tcBorders>
      </w:tcPr>
    </w:tblStylePr>
  </w:style>
  <w:style w:type="table" w:customStyle="1" w:styleId="317">
    <w:name w:val="Grid Table 7 Colorful Accent 4"/>
    <w:basedOn w:val="104"/>
    <w:uiPriority w:val="52"/>
    <w:pPr>
      <w:spacing w:after="0" w:line="240" w:lineRule="auto"/>
    </w:pPr>
    <w:rPr>
      <w:color w:val="479249" w:themeColor="accent4" w:themeShade="BF"/>
    </w:rPr>
    <w:tblPr>
      <w:tblBorders>
        <w:top w:val="single" w:color="A6D3A7" w:themeColor="accent4" w:themeTint="99" w:sz="4" w:space="0"/>
        <w:left w:val="single" w:color="A6D3A7" w:themeColor="accent4" w:themeTint="99" w:sz="4" w:space="0"/>
        <w:bottom w:val="single" w:color="A6D3A7" w:themeColor="accent4" w:themeTint="99" w:sz="4" w:space="0"/>
        <w:right w:val="single" w:color="A6D3A7" w:themeColor="accent4" w:themeTint="99" w:sz="4" w:space="0"/>
        <w:insideH w:val="single" w:color="A6D3A7" w:themeColor="accent4" w:themeTint="99" w:sz="4" w:space="0"/>
        <w:insideV w:val="single" w:color="A6D3A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1F0E1" w:themeFill="accent4" w:themeFillTint="33"/>
      </w:tcPr>
    </w:tblStylePr>
    <w:tblStylePr w:type="band1Horz">
      <w:tcPr>
        <w:shd w:val="clear" w:color="auto" w:fill="E1F0E1" w:themeFill="accent4" w:themeFillTint="33"/>
      </w:tcPr>
    </w:tblStylePr>
    <w:tblStylePr w:type="neCell">
      <w:tcPr>
        <w:tcBorders>
          <w:bottom w:val="single" w:color="A6D3A7" w:themeColor="accent4" w:themeTint="99" w:sz="4" w:space="0"/>
        </w:tcBorders>
      </w:tcPr>
    </w:tblStylePr>
    <w:tblStylePr w:type="nwCell">
      <w:tcPr>
        <w:tcBorders>
          <w:bottom w:val="single" w:color="A6D3A7" w:themeColor="accent4" w:themeTint="99" w:sz="4" w:space="0"/>
        </w:tcBorders>
      </w:tcPr>
    </w:tblStylePr>
    <w:tblStylePr w:type="seCell">
      <w:tcPr>
        <w:tcBorders>
          <w:top w:val="single" w:color="A6D3A7" w:themeColor="accent4" w:themeTint="99" w:sz="4" w:space="0"/>
        </w:tcBorders>
      </w:tcPr>
    </w:tblStylePr>
    <w:tblStylePr w:type="swCell">
      <w:tcPr>
        <w:tcBorders>
          <w:top w:val="single" w:color="A6D3A7" w:themeColor="accent4" w:themeTint="99" w:sz="4" w:space="0"/>
        </w:tcBorders>
      </w:tcPr>
    </w:tblStylePr>
  </w:style>
  <w:style w:type="table" w:customStyle="1" w:styleId="318">
    <w:name w:val="Grid Table 7 Colorful Accent 5"/>
    <w:basedOn w:val="104"/>
    <w:uiPriority w:val="52"/>
    <w:pPr>
      <w:spacing w:after="0" w:line="240" w:lineRule="auto"/>
    </w:pPr>
    <w:rPr>
      <w:color w:val="CF5B1B" w:themeColor="accent5" w:themeShade="BF"/>
    </w:rPr>
    <w:tblPr>
      <w:tblBorders>
        <w:top w:val="single" w:color="F1B696" w:themeColor="accent5" w:themeTint="99" w:sz="4" w:space="0"/>
        <w:left w:val="single" w:color="F1B696" w:themeColor="accent5" w:themeTint="99" w:sz="4" w:space="0"/>
        <w:bottom w:val="single" w:color="F1B696" w:themeColor="accent5" w:themeTint="99" w:sz="4" w:space="0"/>
        <w:right w:val="single" w:color="F1B696" w:themeColor="accent5" w:themeTint="99" w:sz="4" w:space="0"/>
        <w:insideH w:val="single" w:color="F1B696" w:themeColor="accent5" w:themeTint="99" w:sz="4" w:space="0"/>
        <w:insideV w:val="single" w:color="F1B696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AE6DC" w:themeFill="accent5" w:themeFillTint="33"/>
      </w:tcPr>
    </w:tblStylePr>
    <w:tblStylePr w:type="band1Horz">
      <w:tcPr>
        <w:shd w:val="clear" w:color="auto" w:fill="FAE6DC" w:themeFill="accent5" w:themeFillTint="33"/>
      </w:tcPr>
    </w:tblStylePr>
    <w:tblStylePr w:type="neCell">
      <w:tcPr>
        <w:tcBorders>
          <w:bottom w:val="single" w:color="F1B696" w:themeColor="accent5" w:themeTint="99" w:sz="4" w:space="0"/>
        </w:tcBorders>
      </w:tcPr>
    </w:tblStylePr>
    <w:tblStylePr w:type="nwCell">
      <w:tcPr>
        <w:tcBorders>
          <w:bottom w:val="single" w:color="F1B696" w:themeColor="accent5" w:themeTint="99" w:sz="4" w:space="0"/>
        </w:tcBorders>
      </w:tcPr>
    </w:tblStylePr>
    <w:tblStylePr w:type="seCell">
      <w:tcPr>
        <w:tcBorders>
          <w:top w:val="single" w:color="F1B696" w:themeColor="accent5" w:themeTint="99" w:sz="4" w:space="0"/>
        </w:tcBorders>
      </w:tcPr>
    </w:tblStylePr>
    <w:tblStylePr w:type="swCell">
      <w:tcPr>
        <w:tcBorders>
          <w:top w:val="single" w:color="F1B696" w:themeColor="accent5" w:themeTint="99" w:sz="4" w:space="0"/>
        </w:tcBorders>
      </w:tcPr>
    </w:tblStylePr>
  </w:style>
  <w:style w:type="table" w:customStyle="1" w:styleId="319">
    <w:name w:val="Grid Table 7 Colorful Accent 6"/>
    <w:basedOn w:val="104"/>
    <w:uiPriority w:val="52"/>
    <w:pPr>
      <w:spacing w:after="0" w:line="240" w:lineRule="auto"/>
    </w:pPr>
    <w:rPr>
      <w:color w:val="9A3130" w:themeColor="accent6" w:themeShade="BF"/>
    </w:rPr>
    <w:tblPr>
      <w:tblBorders>
        <w:top w:val="single" w:color="DC9190" w:themeColor="accent6" w:themeTint="99" w:sz="4" w:space="0"/>
        <w:left w:val="single" w:color="DC9190" w:themeColor="accent6" w:themeTint="99" w:sz="4" w:space="0"/>
        <w:bottom w:val="single" w:color="DC9190" w:themeColor="accent6" w:themeTint="99" w:sz="4" w:space="0"/>
        <w:right w:val="single" w:color="DC9190" w:themeColor="accent6" w:themeTint="99" w:sz="4" w:space="0"/>
        <w:insideH w:val="single" w:color="DC9190" w:themeColor="accent6" w:themeTint="99" w:sz="4" w:space="0"/>
        <w:insideV w:val="single" w:color="DC9190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3DADA" w:themeFill="accent6" w:themeFillTint="33"/>
      </w:tcPr>
    </w:tblStylePr>
    <w:tblStylePr w:type="band1Horz">
      <w:tcPr>
        <w:shd w:val="clear" w:color="auto" w:fill="F3DADA" w:themeFill="accent6" w:themeFillTint="33"/>
      </w:tcPr>
    </w:tblStylePr>
    <w:tblStylePr w:type="neCell">
      <w:tcPr>
        <w:tcBorders>
          <w:bottom w:val="single" w:color="DC9190" w:themeColor="accent6" w:themeTint="99" w:sz="4" w:space="0"/>
        </w:tcBorders>
      </w:tcPr>
    </w:tblStylePr>
    <w:tblStylePr w:type="nwCell">
      <w:tcPr>
        <w:tcBorders>
          <w:bottom w:val="single" w:color="DC9190" w:themeColor="accent6" w:themeTint="99" w:sz="4" w:space="0"/>
        </w:tcBorders>
      </w:tcPr>
    </w:tblStylePr>
    <w:tblStylePr w:type="seCell">
      <w:tcPr>
        <w:tcBorders>
          <w:top w:val="single" w:color="DC9190" w:themeColor="accent6" w:themeTint="99" w:sz="4" w:space="0"/>
        </w:tcBorders>
      </w:tcPr>
    </w:tblStylePr>
    <w:tblStylePr w:type="swCell">
      <w:tcPr>
        <w:tcBorders>
          <w:top w:val="single" w:color="DC9190" w:themeColor="accent6" w:themeTint="99" w:sz="4" w:space="0"/>
        </w:tcBorders>
      </w:tcPr>
    </w:tblStylePr>
  </w:style>
  <w:style w:type="character" w:customStyle="1" w:styleId="320">
    <w:name w:val="Heading 1 Char"/>
    <w:basedOn w:val="88"/>
    <w:link w:val="2"/>
    <w:uiPriority w:val="6"/>
    <w:rPr>
      <w:rFonts w:asciiTheme="majorHAnsi" w:hAnsiTheme="majorHAnsi" w:eastAsiaTheme="majorEastAsia" w:cstheme="majorBidi"/>
      <w:color w:val="785600" w:themeColor="accent1" w:themeShade="80"/>
      <w:sz w:val="32"/>
      <w:szCs w:val="32"/>
    </w:rPr>
  </w:style>
  <w:style w:type="character" w:customStyle="1" w:styleId="321">
    <w:name w:val="Heading 2 Char"/>
    <w:basedOn w:val="88"/>
    <w:link w:val="3"/>
    <w:semiHidden/>
    <w:uiPriority w:val="6"/>
    <w:rPr>
      <w:rFonts w:asciiTheme="majorHAnsi" w:hAnsiTheme="majorHAnsi" w:eastAsiaTheme="majorEastAsia" w:cstheme="majorBidi"/>
      <w:color w:val="785600" w:themeColor="accent1" w:themeShade="80"/>
      <w:sz w:val="26"/>
      <w:szCs w:val="26"/>
    </w:rPr>
  </w:style>
  <w:style w:type="character" w:customStyle="1" w:styleId="322">
    <w:name w:val="Heading 3 Char"/>
    <w:basedOn w:val="88"/>
    <w:link w:val="4"/>
    <w:semiHidden/>
    <w:uiPriority w:val="6"/>
    <w:rPr>
      <w:rFonts w:asciiTheme="majorHAnsi" w:hAnsiTheme="majorHAnsi" w:eastAsiaTheme="majorEastAsia" w:cstheme="majorBidi"/>
      <w:color w:val="785600" w:themeColor="accent1" w:themeShade="80"/>
      <w:sz w:val="24"/>
      <w:szCs w:val="24"/>
    </w:rPr>
  </w:style>
  <w:style w:type="character" w:customStyle="1" w:styleId="323">
    <w:name w:val="Heading 4 Char"/>
    <w:basedOn w:val="88"/>
    <w:link w:val="5"/>
    <w:semiHidden/>
    <w:uiPriority w:val="6"/>
    <w:rPr>
      <w:rFonts w:asciiTheme="majorHAnsi" w:hAnsiTheme="majorHAnsi" w:eastAsiaTheme="majorEastAsia" w:cstheme="majorBidi"/>
      <w:i/>
      <w:iCs/>
      <w:color w:val="785600" w:themeColor="accent1" w:themeShade="80"/>
    </w:rPr>
  </w:style>
  <w:style w:type="character" w:customStyle="1" w:styleId="324">
    <w:name w:val="Heading 5 Char"/>
    <w:basedOn w:val="88"/>
    <w:link w:val="6"/>
    <w:semiHidden/>
    <w:uiPriority w:val="6"/>
    <w:rPr>
      <w:rFonts w:asciiTheme="majorHAnsi" w:hAnsiTheme="majorHAnsi" w:eastAsiaTheme="majorEastAsia" w:cstheme="majorBidi"/>
      <w:color w:val="785600" w:themeColor="accent1" w:themeShade="80"/>
    </w:rPr>
  </w:style>
  <w:style w:type="character" w:customStyle="1" w:styleId="325">
    <w:name w:val="Heading 6 Char"/>
    <w:basedOn w:val="88"/>
    <w:link w:val="7"/>
    <w:semiHidden/>
    <w:uiPriority w:val="6"/>
    <w:rPr>
      <w:rFonts w:asciiTheme="majorHAnsi" w:hAnsiTheme="majorHAnsi" w:eastAsiaTheme="majorEastAsia" w:cstheme="majorBidi"/>
      <w:color w:val="785600" w:themeColor="accent1" w:themeShade="80"/>
    </w:rPr>
  </w:style>
  <w:style w:type="character" w:customStyle="1" w:styleId="326">
    <w:name w:val="Heading 7 Char"/>
    <w:basedOn w:val="88"/>
    <w:link w:val="8"/>
    <w:semiHidden/>
    <w:uiPriority w:val="6"/>
    <w:rPr>
      <w:rFonts w:asciiTheme="majorHAnsi" w:hAnsiTheme="majorHAnsi" w:eastAsiaTheme="majorEastAsia" w:cstheme="majorBidi"/>
      <w:i/>
      <w:iCs/>
      <w:color w:val="785600" w:themeColor="accent1" w:themeShade="80"/>
    </w:rPr>
  </w:style>
  <w:style w:type="character" w:customStyle="1" w:styleId="327">
    <w:name w:val="Heading 8 Char"/>
    <w:basedOn w:val="88"/>
    <w:link w:val="9"/>
    <w:semiHidden/>
    <w:uiPriority w:val="6"/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8">
    <w:name w:val="Heading 9 Char"/>
    <w:basedOn w:val="88"/>
    <w:link w:val="10"/>
    <w:semiHidden/>
    <w:uiPriority w:val="6"/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9">
    <w:name w:val="HTML Address Char"/>
    <w:basedOn w:val="88"/>
    <w:link w:val="34"/>
    <w:semiHidden/>
    <w:uiPriority w:val="99"/>
    <w:rPr>
      <w:i/>
      <w:iCs/>
    </w:rPr>
  </w:style>
  <w:style w:type="character" w:customStyle="1" w:styleId="330">
    <w:name w:val="HTML Preformatted Char"/>
    <w:basedOn w:val="88"/>
    <w:link w:val="35"/>
    <w:semiHidden/>
    <w:uiPriority w:val="99"/>
    <w:rPr>
      <w:rFonts w:ascii="Consolas" w:hAnsi="Consolas"/>
      <w:szCs w:val="20"/>
    </w:rPr>
  </w:style>
  <w:style w:type="table" w:customStyle="1" w:styleId="331">
    <w:name w:val="List Table 1 Light"/>
    <w:basedOn w:val="104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2">
    <w:name w:val="List Table 1 Light Accent 1"/>
    <w:basedOn w:val="104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FFD15C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FFD15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FC8" w:themeFill="accent1" w:themeFillTint="33"/>
      </w:tcPr>
    </w:tblStylePr>
    <w:tblStylePr w:type="band1Horz">
      <w:tcPr>
        <w:shd w:val="clear" w:color="auto" w:fill="FEEFC8" w:themeFill="accent1" w:themeFillTint="33"/>
      </w:tcPr>
    </w:tblStylePr>
  </w:style>
  <w:style w:type="table" w:customStyle="1" w:styleId="333">
    <w:name w:val="List Table 1 Light Accent 2"/>
    <w:basedOn w:val="104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9FD2E0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9FD2E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F0F4" w:themeFill="accent2" w:themeFillTint="33"/>
      </w:tcPr>
    </w:tblStylePr>
    <w:tblStylePr w:type="band1Horz">
      <w:tcPr>
        <w:shd w:val="clear" w:color="auto" w:fill="DFF0F4" w:themeFill="accent2" w:themeFillTint="33"/>
      </w:tcPr>
    </w:tblStylePr>
  </w:style>
  <w:style w:type="table" w:customStyle="1" w:styleId="334">
    <w:name w:val="List Table 1 Light Accent 3"/>
    <w:basedOn w:val="104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EFA6B0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EFA6B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1E4" w:themeFill="accent3" w:themeFillTint="33"/>
      </w:tcPr>
    </w:tblStylePr>
    <w:tblStylePr w:type="band1Horz">
      <w:tcPr>
        <w:shd w:val="clear" w:color="auto" w:fill="F9E1E4" w:themeFill="accent3" w:themeFillTint="33"/>
      </w:tcPr>
    </w:tblStylePr>
  </w:style>
  <w:style w:type="table" w:customStyle="1" w:styleId="335">
    <w:name w:val="List Table 1 Light Accent 4"/>
    <w:basedOn w:val="104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A6D3A7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A6D3A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1F0E1" w:themeFill="accent4" w:themeFillTint="33"/>
      </w:tcPr>
    </w:tblStylePr>
    <w:tblStylePr w:type="band1Horz">
      <w:tcPr>
        <w:shd w:val="clear" w:color="auto" w:fill="E1F0E1" w:themeFill="accent4" w:themeFillTint="33"/>
      </w:tcPr>
    </w:tblStylePr>
  </w:style>
  <w:style w:type="table" w:customStyle="1" w:styleId="336">
    <w:name w:val="List Table 1 Light Accent 5"/>
    <w:basedOn w:val="104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F1B696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F1B69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AE6DC" w:themeFill="accent5" w:themeFillTint="33"/>
      </w:tcPr>
    </w:tblStylePr>
    <w:tblStylePr w:type="band1Horz">
      <w:tcPr>
        <w:shd w:val="clear" w:color="auto" w:fill="FAE6DC" w:themeFill="accent5" w:themeFillTint="33"/>
      </w:tcPr>
    </w:tblStylePr>
  </w:style>
  <w:style w:type="table" w:customStyle="1" w:styleId="337">
    <w:name w:val="List Table 1 Light Accent 6"/>
    <w:basedOn w:val="104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DC9190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DC919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DADA" w:themeFill="accent6" w:themeFillTint="33"/>
      </w:tcPr>
    </w:tblStylePr>
    <w:tblStylePr w:type="band1Horz">
      <w:tcPr>
        <w:shd w:val="clear" w:color="auto" w:fill="F3DADA" w:themeFill="accent6" w:themeFillTint="33"/>
      </w:tcPr>
    </w:tblStylePr>
  </w:style>
  <w:style w:type="table" w:customStyle="1" w:styleId="338">
    <w:name w:val="List Table 2"/>
    <w:basedOn w:val="104"/>
    <w:uiPriority w:val="47"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9">
    <w:name w:val="List Table 2 Accent 1"/>
    <w:basedOn w:val="104"/>
    <w:uiPriority w:val="47"/>
    <w:pPr>
      <w:spacing w:after="0" w:line="240" w:lineRule="auto"/>
    </w:pPr>
    <w:tblPr>
      <w:tblBorders>
        <w:top w:val="single" w:color="FFD15C" w:themeColor="accent1" w:themeTint="99" w:sz="4" w:space="0"/>
        <w:bottom w:val="single" w:color="FFD15C" w:themeColor="accent1" w:themeTint="99" w:sz="4" w:space="0"/>
        <w:insideH w:val="single" w:color="FFD15C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FC8" w:themeFill="accent1" w:themeFillTint="33"/>
      </w:tcPr>
    </w:tblStylePr>
    <w:tblStylePr w:type="band1Horz">
      <w:tcPr>
        <w:shd w:val="clear" w:color="auto" w:fill="FEEFC8" w:themeFill="accent1" w:themeFillTint="33"/>
      </w:tcPr>
    </w:tblStylePr>
  </w:style>
  <w:style w:type="table" w:customStyle="1" w:styleId="340">
    <w:name w:val="List Table 2 Accent 2"/>
    <w:basedOn w:val="104"/>
    <w:uiPriority w:val="47"/>
    <w:pPr>
      <w:spacing w:after="0" w:line="240" w:lineRule="auto"/>
    </w:pPr>
    <w:tblPr>
      <w:tblBorders>
        <w:top w:val="single" w:color="9FD2E0" w:themeColor="accent2" w:themeTint="99" w:sz="4" w:space="0"/>
        <w:bottom w:val="single" w:color="9FD2E0" w:themeColor="accent2" w:themeTint="99" w:sz="4" w:space="0"/>
        <w:insideH w:val="single" w:color="9FD2E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F0F4" w:themeFill="accent2" w:themeFillTint="33"/>
      </w:tcPr>
    </w:tblStylePr>
    <w:tblStylePr w:type="band1Horz">
      <w:tcPr>
        <w:shd w:val="clear" w:color="auto" w:fill="DFF0F4" w:themeFill="accent2" w:themeFillTint="33"/>
      </w:tcPr>
    </w:tblStylePr>
  </w:style>
  <w:style w:type="table" w:customStyle="1" w:styleId="341">
    <w:name w:val="List Table 2 Accent 3"/>
    <w:basedOn w:val="104"/>
    <w:uiPriority w:val="47"/>
    <w:pPr>
      <w:spacing w:after="0" w:line="240" w:lineRule="auto"/>
    </w:pPr>
    <w:tblPr>
      <w:tblBorders>
        <w:top w:val="single" w:color="EFA6B0" w:themeColor="accent3" w:themeTint="99" w:sz="4" w:space="0"/>
        <w:bottom w:val="single" w:color="EFA6B0" w:themeColor="accent3" w:themeTint="99" w:sz="4" w:space="0"/>
        <w:insideH w:val="single" w:color="EFA6B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1E4" w:themeFill="accent3" w:themeFillTint="33"/>
      </w:tcPr>
    </w:tblStylePr>
    <w:tblStylePr w:type="band1Horz">
      <w:tcPr>
        <w:shd w:val="clear" w:color="auto" w:fill="F9E1E4" w:themeFill="accent3" w:themeFillTint="33"/>
      </w:tcPr>
    </w:tblStylePr>
  </w:style>
  <w:style w:type="table" w:customStyle="1" w:styleId="342">
    <w:name w:val="List Table 2 Accent 4"/>
    <w:basedOn w:val="104"/>
    <w:uiPriority w:val="47"/>
    <w:pPr>
      <w:spacing w:after="0" w:line="240" w:lineRule="auto"/>
    </w:pPr>
    <w:tblPr>
      <w:tblBorders>
        <w:top w:val="single" w:color="A6D3A7" w:themeColor="accent4" w:themeTint="99" w:sz="4" w:space="0"/>
        <w:bottom w:val="single" w:color="A6D3A7" w:themeColor="accent4" w:themeTint="99" w:sz="4" w:space="0"/>
        <w:insideH w:val="single" w:color="A6D3A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1F0E1" w:themeFill="accent4" w:themeFillTint="33"/>
      </w:tcPr>
    </w:tblStylePr>
    <w:tblStylePr w:type="band1Horz">
      <w:tcPr>
        <w:shd w:val="clear" w:color="auto" w:fill="E1F0E1" w:themeFill="accent4" w:themeFillTint="33"/>
      </w:tcPr>
    </w:tblStylePr>
  </w:style>
  <w:style w:type="table" w:customStyle="1" w:styleId="343">
    <w:name w:val="List Table 2 Accent 5"/>
    <w:basedOn w:val="104"/>
    <w:uiPriority w:val="47"/>
    <w:pPr>
      <w:spacing w:after="0" w:line="240" w:lineRule="auto"/>
    </w:pPr>
    <w:tblPr>
      <w:tblBorders>
        <w:top w:val="single" w:color="F1B696" w:themeColor="accent5" w:themeTint="99" w:sz="4" w:space="0"/>
        <w:bottom w:val="single" w:color="F1B696" w:themeColor="accent5" w:themeTint="99" w:sz="4" w:space="0"/>
        <w:insideH w:val="single" w:color="F1B69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AE6DC" w:themeFill="accent5" w:themeFillTint="33"/>
      </w:tcPr>
    </w:tblStylePr>
    <w:tblStylePr w:type="band1Horz">
      <w:tcPr>
        <w:shd w:val="clear" w:color="auto" w:fill="FAE6DC" w:themeFill="accent5" w:themeFillTint="33"/>
      </w:tcPr>
    </w:tblStylePr>
  </w:style>
  <w:style w:type="table" w:customStyle="1" w:styleId="344">
    <w:name w:val="List Table 2 Accent 6"/>
    <w:basedOn w:val="104"/>
    <w:uiPriority w:val="47"/>
    <w:pPr>
      <w:spacing w:after="0" w:line="240" w:lineRule="auto"/>
    </w:pPr>
    <w:tblPr>
      <w:tblBorders>
        <w:top w:val="single" w:color="DC9190" w:themeColor="accent6" w:themeTint="99" w:sz="4" w:space="0"/>
        <w:bottom w:val="single" w:color="DC9190" w:themeColor="accent6" w:themeTint="99" w:sz="4" w:space="0"/>
        <w:insideH w:val="single" w:color="DC9190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DADA" w:themeFill="accent6" w:themeFillTint="33"/>
      </w:tcPr>
    </w:tblStylePr>
    <w:tblStylePr w:type="band1Horz">
      <w:tcPr>
        <w:shd w:val="clear" w:color="auto" w:fill="F3DADA" w:themeFill="accent6" w:themeFillTint="33"/>
      </w:tcPr>
    </w:tblStylePr>
  </w:style>
  <w:style w:type="table" w:customStyle="1" w:styleId="345">
    <w:name w:val="List Table 3"/>
    <w:basedOn w:val="104"/>
    <w:uiPriority w:val="4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46">
    <w:name w:val="List Table 3 Accent 1"/>
    <w:basedOn w:val="104"/>
    <w:uiPriority w:val="48"/>
    <w:pPr>
      <w:spacing w:after="0" w:line="240" w:lineRule="auto"/>
    </w:pPr>
    <w:tblPr>
      <w:tblBorders>
        <w:top w:val="single" w:color="F0AD00" w:themeColor="accent1" w:sz="4" w:space="0"/>
        <w:left w:val="single" w:color="F0AD00" w:themeColor="accent1" w:sz="4" w:space="0"/>
        <w:bottom w:val="single" w:color="F0AD00" w:themeColor="accent1" w:sz="4" w:space="0"/>
        <w:right w:val="single" w:color="F0AD00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0AD00" w:themeFill="accent1"/>
      </w:tcPr>
    </w:tblStylePr>
    <w:tblStylePr w:type="lastRow">
      <w:rPr>
        <w:b/>
        <w:bCs/>
      </w:rPr>
      <w:tcPr>
        <w:tcBorders>
          <w:top w:val="double" w:color="F0AD00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0AD00" w:themeColor="accent1" w:sz="4" w:space="0"/>
          <w:right w:val="single" w:color="F0AD00" w:themeColor="accent1" w:sz="4" w:space="0"/>
        </w:tcBorders>
      </w:tcPr>
    </w:tblStylePr>
    <w:tblStylePr w:type="band1Horz">
      <w:tcPr>
        <w:tcBorders>
          <w:top w:val="single" w:color="F0AD00" w:themeColor="accent1" w:sz="4" w:space="0"/>
          <w:bottom w:val="single" w:color="F0AD00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0AD00" w:themeColor="accent1" w:sz="4" w:space="0"/>
          <w:left w:val="nil"/>
        </w:tcBorders>
      </w:tcPr>
    </w:tblStylePr>
    <w:tblStylePr w:type="swCell">
      <w:tcPr>
        <w:tcBorders>
          <w:top w:val="double" w:color="F0AD00" w:themeColor="accent1" w:sz="4" w:space="0"/>
          <w:right w:val="nil"/>
        </w:tcBorders>
      </w:tcPr>
    </w:tblStylePr>
  </w:style>
  <w:style w:type="table" w:customStyle="1" w:styleId="347">
    <w:name w:val="List Table 3 Accent 2"/>
    <w:basedOn w:val="104"/>
    <w:uiPriority w:val="48"/>
    <w:pPr>
      <w:spacing w:after="0" w:line="240" w:lineRule="auto"/>
    </w:pPr>
    <w:tblPr>
      <w:tblBorders>
        <w:top w:val="single" w:color="60B5CC" w:themeColor="accent2" w:sz="4" w:space="0"/>
        <w:left w:val="single" w:color="60B5CC" w:themeColor="accent2" w:sz="4" w:space="0"/>
        <w:bottom w:val="single" w:color="60B5CC" w:themeColor="accent2" w:sz="4" w:space="0"/>
        <w:right w:val="single" w:color="60B5CC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60B5CC" w:themeFill="accent2"/>
      </w:tcPr>
    </w:tblStylePr>
    <w:tblStylePr w:type="lastRow">
      <w:rPr>
        <w:b/>
        <w:bCs/>
      </w:rPr>
      <w:tcPr>
        <w:tcBorders>
          <w:top w:val="double" w:color="60B5CC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60B5CC" w:themeColor="accent2" w:sz="4" w:space="0"/>
          <w:right w:val="single" w:color="60B5CC" w:themeColor="accent2" w:sz="4" w:space="0"/>
        </w:tcBorders>
      </w:tcPr>
    </w:tblStylePr>
    <w:tblStylePr w:type="band1Horz">
      <w:tcPr>
        <w:tcBorders>
          <w:top w:val="single" w:color="60B5CC" w:themeColor="accent2" w:sz="4" w:space="0"/>
          <w:bottom w:val="single" w:color="60B5CC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60B5CC" w:themeColor="accent2" w:sz="4" w:space="0"/>
          <w:left w:val="nil"/>
        </w:tcBorders>
      </w:tcPr>
    </w:tblStylePr>
    <w:tblStylePr w:type="swCell">
      <w:tcPr>
        <w:tcBorders>
          <w:top w:val="double" w:color="60B5CC" w:themeColor="accent2" w:sz="4" w:space="0"/>
          <w:right w:val="nil"/>
        </w:tcBorders>
      </w:tcPr>
    </w:tblStylePr>
  </w:style>
  <w:style w:type="table" w:customStyle="1" w:styleId="348">
    <w:name w:val="List Table 3 Accent 3"/>
    <w:basedOn w:val="104"/>
    <w:uiPriority w:val="48"/>
    <w:pPr>
      <w:spacing w:after="0" w:line="240" w:lineRule="auto"/>
    </w:pPr>
    <w:tblPr>
      <w:tblBorders>
        <w:top w:val="single" w:color="E66C7D" w:themeColor="accent3" w:sz="4" w:space="0"/>
        <w:left w:val="single" w:color="E66C7D" w:themeColor="accent3" w:sz="4" w:space="0"/>
        <w:bottom w:val="single" w:color="E66C7D" w:themeColor="accent3" w:sz="4" w:space="0"/>
        <w:right w:val="single" w:color="E66C7D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66C7D" w:themeFill="accent3"/>
      </w:tcPr>
    </w:tblStylePr>
    <w:tblStylePr w:type="lastRow">
      <w:rPr>
        <w:b/>
        <w:bCs/>
      </w:rPr>
      <w:tcPr>
        <w:tcBorders>
          <w:top w:val="double" w:color="E66C7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66C7D" w:themeColor="accent3" w:sz="4" w:space="0"/>
          <w:right w:val="single" w:color="E66C7D" w:themeColor="accent3" w:sz="4" w:space="0"/>
        </w:tcBorders>
      </w:tcPr>
    </w:tblStylePr>
    <w:tblStylePr w:type="band1Horz">
      <w:tcPr>
        <w:tcBorders>
          <w:top w:val="single" w:color="E66C7D" w:themeColor="accent3" w:sz="4" w:space="0"/>
          <w:bottom w:val="single" w:color="E66C7D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66C7D" w:themeColor="accent3" w:sz="4" w:space="0"/>
          <w:left w:val="nil"/>
        </w:tcBorders>
      </w:tcPr>
    </w:tblStylePr>
    <w:tblStylePr w:type="swCell">
      <w:tcPr>
        <w:tcBorders>
          <w:top w:val="double" w:color="E66C7D" w:themeColor="accent3" w:sz="4" w:space="0"/>
          <w:right w:val="nil"/>
        </w:tcBorders>
      </w:tcPr>
    </w:tblStylePr>
  </w:style>
  <w:style w:type="table" w:customStyle="1" w:styleId="349">
    <w:name w:val="List Table 3 Accent 4"/>
    <w:basedOn w:val="104"/>
    <w:uiPriority w:val="48"/>
    <w:pPr>
      <w:spacing w:after="0" w:line="240" w:lineRule="auto"/>
    </w:pPr>
    <w:tblPr>
      <w:tblBorders>
        <w:top w:val="single" w:color="6BB76D" w:themeColor="accent4" w:sz="4" w:space="0"/>
        <w:left w:val="single" w:color="6BB76D" w:themeColor="accent4" w:sz="4" w:space="0"/>
        <w:bottom w:val="single" w:color="6BB76D" w:themeColor="accent4" w:sz="4" w:space="0"/>
        <w:right w:val="single" w:color="6BB76D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6BB76D" w:themeFill="accent4"/>
      </w:tcPr>
    </w:tblStylePr>
    <w:tblStylePr w:type="lastRow">
      <w:rPr>
        <w:b/>
        <w:bCs/>
      </w:rPr>
      <w:tcPr>
        <w:tcBorders>
          <w:top w:val="double" w:color="6BB76D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6BB76D" w:themeColor="accent4" w:sz="4" w:space="0"/>
          <w:right w:val="single" w:color="6BB76D" w:themeColor="accent4" w:sz="4" w:space="0"/>
        </w:tcBorders>
      </w:tcPr>
    </w:tblStylePr>
    <w:tblStylePr w:type="band1Horz">
      <w:tcPr>
        <w:tcBorders>
          <w:top w:val="single" w:color="6BB76D" w:themeColor="accent4" w:sz="4" w:space="0"/>
          <w:bottom w:val="single" w:color="6BB76D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6BB76D" w:themeColor="accent4" w:sz="4" w:space="0"/>
          <w:left w:val="nil"/>
        </w:tcBorders>
      </w:tcPr>
    </w:tblStylePr>
    <w:tblStylePr w:type="swCell">
      <w:tcPr>
        <w:tcBorders>
          <w:top w:val="double" w:color="6BB76D" w:themeColor="accent4" w:sz="4" w:space="0"/>
          <w:right w:val="nil"/>
        </w:tcBorders>
      </w:tcPr>
    </w:tblStylePr>
  </w:style>
  <w:style w:type="table" w:customStyle="1" w:styleId="350">
    <w:name w:val="List Table 3 Accent 5"/>
    <w:basedOn w:val="104"/>
    <w:uiPriority w:val="48"/>
    <w:pPr>
      <w:spacing w:after="0" w:line="240" w:lineRule="auto"/>
    </w:pPr>
    <w:tblPr>
      <w:tblBorders>
        <w:top w:val="single" w:color="E88651" w:themeColor="accent5" w:sz="4" w:space="0"/>
        <w:left w:val="single" w:color="E88651" w:themeColor="accent5" w:sz="4" w:space="0"/>
        <w:bottom w:val="single" w:color="E88651" w:themeColor="accent5" w:sz="4" w:space="0"/>
        <w:right w:val="single" w:color="E88651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88651" w:themeFill="accent5"/>
      </w:tcPr>
    </w:tblStylePr>
    <w:tblStylePr w:type="lastRow">
      <w:rPr>
        <w:b/>
        <w:bCs/>
      </w:rPr>
      <w:tcPr>
        <w:tcBorders>
          <w:top w:val="double" w:color="E88651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88651" w:themeColor="accent5" w:sz="4" w:space="0"/>
          <w:right w:val="single" w:color="E88651" w:themeColor="accent5" w:sz="4" w:space="0"/>
        </w:tcBorders>
      </w:tcPr>
    </w:tblStylePr>
    <w:tblStylePr w:type="band1Horz">
      <w:tcPr>
        <w:tcBorders>
          <w:top w:val="single" w:color="E88651" w:themeColor="accent5" w:sz="4" w:space="0"/>
          <w:bottom w:val="single" w:color="E88651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88651" w:themeColor="accent5" w:sz="4" w:space="0"/>
          <w:left w:val="nil"/>
        </w:tcBorders>
      </w:tcPr>
    </w:tblStylePr>
    <w:tblStylePr w:type="swCell">
      <w:tcPr>
        <w:tcBorders>
          <w:top w:val="double" w:color="E88651" w:themeColor="accent5" w:sz="4" w:space="0"/>
          <w:right w:val="nil"/>
        </w:tcBorders>
      </w:tcPr>
    </w:tblStylePr>
  </w:style>
  <w:style w:type="table" w:customStyle="1" w:styleId="351">
    <w:name w:val="List Table 3 Accent 6"/>
    <w:basedOn w:val="104"/>
    <w:uiPriority w:val="48"/>
    <w:pPr>
      <w:spacing w:after="0" w:line="240" w:lineRule="auto"/>
    </w:pPr>
    <w:tblPr>
      <w:tblBorders>
        <w:top w:val="single" w:color="C64847" w:themeColor="accent6" w:sz="4" w:space="0"/>
        <w:left w:val="single" w:color="C64847" w:themeColor="accent6" w:sz="4" w:space="0"/>
        <w:bottom w:val="single" w:color="C64847" w:themeColor="accent6" w:sz="4" w:space="0"/>
        <w:right w:val="single" w:color="C6484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64847" w:themeFill="accent6"/>
      </w:tcPr>
    </w:tblStylePr>
    <w:tblStylePr w:type="lastRow">
      <w:rPr>
        <w:b/>
        <w:bCs/>
      </w:rPr>
      <w:tcPr>
        <w:tcBorders>
          <w:top w:val="double" w:color="C648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64847" w:themeColor="accent6" w:sz="4" w:space="0"/>
          <w:right w:val="single" w:color="C64847" w:themeColor="accent6" w:sz="4" w:space="0"/>
        </w:tcBorders>
      </w:tcPr>
    </w:tblStylePr>
    <w:tblStylePr w:type="band1Horz">
      <w:tcPr>
        <w:tcBorders>
          <w:top w:val="single" w:color="C64847" w:themeColor="accent6" w:sz="4" w:space="0"/>
          <w:bottom w:val="single" w:color="C648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64847" w:themeColor="accent6" w:sz="4" w:space="0"/>
          <w:left w:val="nil"/>
        </w:tcBorders>
      </w:tcPr>
    </w:tblStylePr>
    <w:tblStylePr w:type="swCell">
      <w:tcPr>
        <w:tcBorders>
          <w:top w:val="double" w:color="C64847" w:themeColor="accent6" w:sz="4" w:space="0"/>
          <w:right w:val="nil"/>
        </w:tcBorders>
      </w:tcPr>
    </w:tblStylePr>
  </w:style>
  <w:style w:type="table" w:customStyle="1" w:styleId="352">
    <w:name w:val="List Table 4"/>
    <w:basedOn w:val="104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3">
    <w:name w:val="List Table 4 Accent 1"/>
    <w:basedOn w:val="104"/>
    <w:uiPriority w:val="49"/>
    <w:pPr>
      <w:spacing w:after="0" w:line="240" w:lineRule="auto"/>
    </w:pPr>
    <w:tblPr>
      <w:tblBorders>
        <w:top w:val="single" w:color="FFD15C" w:themeColor="accent1" w:themeTint="99" w:sz="4" w:space="0"/>
        <w:left w:val="single" w:color="FFD15C" w:themeColor="accent1" w:themeTint="99" w:sz="4" w:space="0"/>
        <w:bottom w:val="single" w:color="FFD15C" w:themeColor="accent1" w:themeTint="99" w:sz="4" w:space="0"/>
        <w:right w:val="single" w:color="FFD15C" w:themeColor="accent1" w:themeTint="99" w:sz="4" w:space="0"/>
        <w:insideH w:val="single" w:color="FFD15C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AD00" w:themeColor="accent1" w:sz="4" w:space="0"/>
          <w:left w:val="single" w:color="F0AD00" w:themeColor="accent1" w:sz="4" w:space="0"/>
          <w:bottom w:val="single" w:color="F0AD00" w:themeColor="accent1" w:sz="4" w:space="0"/>
          <w:right w:val="single" w:color="F0AD00" w:themeColor="accent1" w:sz="4" w:space="0"/>
          <w:insideH w:val="nil"/>
        </w:tcBorders>
        <w:shd w:val="clear" w:color="auto" w:fill="F0AD00" w:themeFill="accent1"/>
      </w:tcPr>
    </w:tblStylePr>
    <w:tblStylePr w:type="lastRow">
      <w:rPr>
        <w:b/>
        <w:bCs/>
      </w:rPr>
      <w:tcPr>
        <w:tcBorders>
          <w:top w:val="double" w:color="FFD15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FC8" w:themeFill="accent1" w:themeFillTint="33"/>
      </w:tcPr>
    </w:tblStylePr>
    <w:tblStylePr w:type="band1Horz">
      <w:tcPr>
        <w:shd w:val="clear" w:color="auto" w:fill="FEEFC8" w:themeFill="accent1" w:themeFillTint="33"/>
      </w:tcPr>
    </w:tblStylePr>
  </w:style>
  <w:style w:type="table" w:customStyle="1" w:styleId="354">
    <w:name w:val="List Table 4 Accent 2"/>
    <w:basedOn w:val="104"/>
    <w:uiPriority w:val="49"/>
    <w:pPr>
      <w:spacing w:after="0" w:line="240" w:lineRule="auto"/>
    </w:pPr>
    <w:tblPr>
      <w:tblBorders>
        <w:top w:val="single" w:color="9FD2E0" w:themeColor="accent2" w:themeTint="99" w:sz="4" w:space="0"/>
        <w:left w:val="single" w:color="9FD2E0" w:themeColor="accent2" w:themeTint="99" w:sz="4" w:space="0"/>
        <w:bottom w:val="single" w:color="9FD2E0" w:themeColor="accent2" w:themeTint="99" w:sz="4" w:space="0"/>
        <w:right w:val="single" w:color="9FD2E0" w:themeColor="accent2" w:themeTint="99" w:sz="4" w:space="0"/>
        <w:insideH w:val="single" w:color="9FD2E0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60B5CC" w:themeColor="accent2" w:sz="4" w:space="0"/>
          <w:left w:val="single" w:color="60B5CC" w:themeColor="accent2" w:sz="4" w:space="0"/>
          <w:bottom w:val="single" w:color="60B5CC" w:themeColor="accent2" w:sz="4" w:space="0"/>
          <w:right w:val="single" w:color="60B5CC" w:themeColor="accent2" w:sz="4" w:space="0"/>
          <w:insideH w:val="nil"/>
        </w:tcBorders>
        <w:shd w:val="clear" w:color="auto" w:fill="60B5CC" w:themeFill="accent2"/>
      </w:tcPr>
    </w:tblStylePr>
    <w:tblStylePr w:type="lastRow">
      <w:rPr>
        <w:b/>
        <w:bCs/>
      </w:rPr>
      <w:tcPr>
        <w:tcBorders>
          <w:top w:val="double" w:color="9FD2E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F0F4" w:themeFill="accent2" w:themeFillTint="33"/>
      </w:tcPr>
    </w:tblStylePr>
    <w:tblStylePr w:type="band1Horz">
      <w:tcPr>
        <w:shd w:val="clear" w:color="auto" w:fill="DFF0F4" w:themeFill="accent2" w:themeFillTint="33"/>
      </w:tcPr>
    </w:tblStylePr>
  </w:style>
  <w:style w:type="table" w:customStyle="1" w:styleId="355">
    <w:name w:val="List Table 4 Accent 3"/>
    <w:basedOn w:val="104"/>
    <w:uiPriority w:val="49"/>
    <w:pPr>
      <w:spacing w:after="0" w:line="240" w:lineRule="auto"/>
    </w:pPr>
    <w:tblPr>
      <w:tblBorders>
        <w:top w:val="single" w:color="EFA6B0" w:themeColor="accent3" w:themeTint="99" w:sz="4" w:space="0"/>
        <w:left w:val="single" w:color="EFA6B0" w:themeColor="accent3" w:themeTint="99" w:sz="4" w:space="0"/>
        <w:bottom w:val="single" w:color="EFA6B0" w:themeColor="accent3" w:themeTint="99" w:sz="4" w:space="0"/>
        <w:right w:val="single" w:color="EFA6B0" w:themeColor="accent3" w:themeTint="99" w:sz="4" w:space="0"/>
        <w:insideH w:val="single" w:color="EFA6B0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66C7D" w:themeColor="accent3" w:sz="4" w:space="0"/>
          <w:left w:val="single" w:color="E66C7D" w:themeColor="accent3" w:sz="4" w:space="0"/>
          <w:bottom w:val="single" w:color="E66C7D" w:themeColor="accent3" w:sz="4" w:space="0"/>
          <w:right w:val="single" w:color="E66C7D" w:themeColor="accent3" w:sz="4" w:space="0"/>
          <w:insideH w:val="nil"/>
        </w:tcBorders>
        <w:shd w:val="clear" w:color="auto" w:fill="E66C7D" w:themeFill="accent3"/>
      </w:tcPr>
    </w:tblStylePr>
    <w:tblStylePr w:type="lastRow">
      <w:rPr>
        <w:b/>
        <w:bCs/>
      </w:rPr>
      <w:tcPr>
        <w:tcBorders>
          <w:top w:val="double" w:color="EFA6B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1E4" w:themeFill="accent3" w:themeFillTint="33"/>
      </w:tcPr>
    </w:tblStylePr>
    <w:tblStylePr w:type="band1Horz">
      <w:tcPr>
        <w:shd w:val="clear" w:color="auto" w:fill="F9E1E4" w:themeFill="accent3" w:themeFillTint="33"/>
      </w:tcPr>
    </w:tblStylePr>
  </w:style>
  <w:style w:type="table" w:customStyle="1" w:styleId="356">
    <w:name w:val="List Table 4 Accent 4"/>
    <w:basedOn w:val="104"/>
    <w:uiPriority w:val="49"/>
    <w:pPr>
      <w:spacing w:after="0" w:line="240" w:lineRule="auto"/>
    </w:pPr>
    <w:tblPr>
      <w:tblBorders>
        <w:top w:val="single" w:color="A6D3A7" w:themeColor="accent4" w:themeTint="99" w:sz="4" w:space="0"/>
        <w:left w:val="single" w:color="A6D3A7" w:themeColor="accent4" w:themeTint="99" w:sz="4" w:space="0"/>
        <w:bottom w:val="single" w:color="A6D3A7" w:themeColor="accent4" w:themeTint="99" w:sz="4" w:space="0"/>
        <w:right w:val="single" w:color="A6D3A7" w:themeColor="accent4" w:themeTint="99" w:sz="4" w:space="0"/>
        <w:insideH w:val="single" w:color="A6D3A7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6BB76D" w:themeColor="accent4" w:sz="4" w:space="0"/>
          <w:left w:val="single" w:color="6BB76D" w:themeColor="accent4" w:sz="4" w:space="0"/>
          <w:bottom w:val="single" w:color="6BB76D" w:themeColor="accent4" w:sz="4" w:space="0"/>
          <w:right w:val="single" w:color="6BB76D" w:themeColor="accent4" w:sz="4" w:space="0"/>
          <w:insideH w:val="nil"/>
        </w:tcBorders>
        <w:shd w:val="clear" w:color="auto" w:fill="6BB76D" w:themeFill="accent4"/>
      </w:tcPr>
    </w:tblStylePr>
    <w:tblStylePr w:type="lastRow">
      <w:rPr>
        <w:b/>
        <w:bCs/>
      </w:rPr>
      <w:tcPr>
        <w:tcBorders>
          <w:top w:val="double" w:color="A6D3A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1F0E1" w:themeFill="accent4" w:themeFillTint="33"/>
      </w:tcPr>
    </w:tblStylePr>
    <w:tblStylePr w:type="band1Horz">
      <w:tcPr>
        <w:shd w:val="clear" w:color="auto" w:fill="E1F0E1" w:themeFill="accent4" w:themeFillTint="33"/>
      </w:tcPr>
    </w:tblStylePr>
  </w:style>
  <w:style w:type="table" w:customStyle="1" w:styleId="357">
    <w:name w:val="List Table 4 Accent 5"/>
    <w:basedOn w:val="104"/>
    <w:uiPriority w:val="49"/>
    <w:pPr>
      <w:spacing w:after="0" w:line="240" w:lineRule="auto"/>
    </w:pPr>
    <w:tblPr>
      <w:tblBorders>
        <w:top w:val="single" w:color="F1B696" w:themeColor="accent5" w:themeTint="99" w:sz="4" w:space="0"/>
        <w:left w:val="single" w:color="F1B696" w:themeColor="accent5" w:themeTint="99" w:sz="4" w:space="0"/>
        <w:bottom w:val="single" w:color="F1B696" w:themeColor="accent5" w:themeTint="99" w:sz="4" w:space="0"/>
        <w:right w:val="single" w:color="F1B696" w:themeColor="accent5" w:themeTint="99" w:sz="4" w:space="0"/>
        <w:insideH w:val="single" w:color="F1B696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88651" w:themeColor="accent5" w:sz="4" w:space="0"/>
          <w:left w:val="single" w:color="E88651" w:themeColor="accent5" w:sz="4" w:space="0"/>
          <w:bottom w:val="single" w:color="E88651" w:themeColor="accent5" w:sz="4" w:space="0"/>
          <w:right w:val="single" w:color="E88651" w:themeColor="accent5" w:sz="4" w:space="0"/>
          <w:insideH w:val="nil"/>
        </w:tcBorders>
        <w:shd w:val="clear" w:color="auto" w:fill="E88651" w:themeFill="accent5"/>
      </w:tcPr>
    </w:tblStylePr>
    <w:tblStylePr w:type="lastRow">
      <w:rPr>
        <w:b/>
        <w:bCs/>
      </w:rPr>
      <w:tcPr>
        <w:tcBorders>
          <w:top w:val="double" w:color="F1B69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AE6DC" w:themeFill="accent5" w:themeFillTint="33"/>
      </w:tcPr>
    </w:tblStylePr>
    <w:tblStylePr w:type="band1Horz">
      <w:tcPr>
        <w:shd w:val="clear" w:color="auto" w:fill="FAE6DC" w:themeFill="accent5" w:themeFillTint="33"/>
      </w:tcPr>
    </w:tblStylePr>
  </w:style>
  <w:style w:type="table" w:customStyle="1" w:styleId="358">
    <w:name w:val="List Table 4 Accent 6"/>
    <w:basedOn w:val="104"/>
    <w:uiPriority w:val="49"/>
    <w:pPr>
      <w:spacing w:after="0" w:line="240" w:lineRule="auto"/>
    </w:pPr>
    <w:tblPr>
      <w:tblBorders>
        <w:top w:val="single" w:color="DC9190" w:themeColor="accent6" w:themeTint="99" w:sz="4" w:space="0"/>
        <w:left w:val="single" w:color="DC9190" w:themeColor="accent6" w:themeTint="99" w:sz="4" w:space="0"/>
        <w:bottom w:val="single" w:color="DC9190" w:themeColor="accent6" w:themeTint="99" w:sz="4" w:space="0"/>
        <w:right w:val="single" w:color="DC9190" w:themeColor="accent6" w:themeTint="99" w:sz="4" w:space="0"/>
        <w:insideH w:val="single" w:color="DC9190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64847" w:themeColor="accent6" w:sz="4" w:space="0"/>
          <w:left w:val="single" w:color="C64847" w:themeColor="accent6" w:sz="4" w:space="0"/>
          <w:bottom w:val="single" w:color="C64847" w:themeColor="accent6" w:sz="4" w:space="0"/>
          <w:right w:val="single" w:color="C64847" w:themeColor="accent6" w:sz="4" w:space="0"/>
          <w:insideH w:val="nil"/>
        </w:tcBorders>
        <w:shd w:val="clear" w:color="auto" w:fill="C64847" w:themeFill="accent6"/>
      </w:tcPr>
    </w:tblStylePr>
    <w:tblStylePr w:type="lastRow">
      <w:rPr>
        <w:b/>
        <w:bCs/>
      </w:rPr>
      <w:tcPr>
        <w:tcBorders>
          <w:top w:val="double" w:color="DC919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DADA" w:themeFill="accent6" w:themeFillTint="33"/>
      </w:tcPr>
    </w:tblStylePr>
    <w:tblStylePr w:type="band1Horz">
      <w:tcPr>
        <w:shd w:val="clear" w:color="auto" w:fill="F3DADA" w:themeFill="accent6" w:themeFillTint="33"/>
      </w:tcPr>
    </w:tblStylePr>
  </w:style>
  <w:style w:type="table" w:customStyle="1" w:styleId="359">
    <w:name w:val="List Table 5 Dark"/>
    <w:basedOn w:val="104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0">
    <w:name w:val="List Table 5 Dark Accent 1"/>
    <w:basedOn w:val="104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0AD00" w:themeColor="accent1" w:sz="24" w:space="0"/>
        <w:left w:val="single" w:color="F0AD00" w:themeColor="accent1" w:sz="24" w:space="0"/>
        <w:bottom w:val="single" w:color="F0AD00" w:themeColor="accent1" w:sz="24" w:space="0"/>
        <w:right w:val="single" w:color="F0AD00" w:themeColor="accent1" w:sz="24" w:space="0"/>
      </w:tblBorders>
    </w:tblPr>
    <w:tcPr>
      <w:shd w:val="clear" w:color="auto" w:fill="F0AD00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1">
    <w:name w:val="List Table 5 Dark Accent 2"/>
    <w:basedOn w:val="104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60B5CC" w:themeColor="accent2" w:sz="24" w:space="0"/>
        <w:left w:val="single" w:color="60B5CC" w:themeColor="accent2" w:sz="24" w:space="0"/>
        <w:bottom w:val="single" w:color="60B5CC" w:themeColor="accent2" w:sz="24" w:space="0"/>
        <w:right w:val="single" w:color="60B5CC" w:themeColor="accent2" w:sz="24" w:space="0"/>
      </w:tblBorders>
    </w:tblPr>
    <w:tcPr>
      <w:shd w:val="clear" w:color="auto" w:fill="60B5CC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2">
    <w:name w:val="List Table 5 Dark Accent 3"/>
    <w:basedOn w:val="104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66C7D" w:themeColor="accent3" w:sz="24" w:space="0"/>
        <w:left w:val="single" w:color="E66C7D" w:themeColor="accent3" w:sz="24" w:space="0"/>
        <w:bottom w:val="single" w:color="E66C7D" w:themeColor="accent3" w:sz="24" w:space="0"/>
        <w:right w:val="single" w:color="E66C7D" w:themeColor="accent3" w:sz="24" w:space="0"/>
      </w:tblBorders>
    </w:tblPr>
    <w:tcPr>
      <w:shd w:val="clear" w:color="auto" w:fill="E66C7D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3">
    <w:name w:val="List Table 5 Dark Accent 4"/>
    <w:basedOn w:val="104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6BB76D" w:themeColor="accent4" w:sz="24" w:space="0"/>
        <w:left w:val="single" w:color="6BB76D" w:themeColor="accent4" w:sz="24" w:space="0"/>
        <w:bottom w:val="single" w:color="6BB76D" w:themeColor="accent4" w:sz="24" w:space="0"/>
        <w:right w:val="single" w:color="6BB76D" w:themeColor="accent4" w:sz="24" w:space="0"/>
      </w:tblBorders>
    </w:tblPr>
    <w:tcPr>
      <w:shd w:val="clear" w:color="auto" w:fill="6BB76D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4">
    <w:name w:val="List Table 5 Dark Accent 5"/>
    <w:basedOn w:val="104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88651" w:themeColor="accent5" w:sz="24" w:space="0"/>
        <w:left w:val="single" w:color="E88651" w:themeColor="accent5" w:sz="24" w:space="0"/>
        <w:bottom w:val="single" w:color="E88651" w:themeColor="accent5" w:sz="24" w:space="0"/>
        <w:right w:val="single" w:color="E88651" w:themeColor="accent5" w:sz="24" w:space="0"/>
      </w:tblBorders>
    </w:tblPr>
    <w:tcPr>
      <w:shd w:val="clear" w:color="auto" w:fill="E88651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5">
    <w:name w:val="List Table 5 Dark Accent 6"/>
    <w:basedOn w:val="104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C64847" w:themeColor="accent6" w:sz="24" w:space="0"/>
        <w:left w:val="single" w:color="C64847" w:themeColor="accent6" w:sz="24" w:space="0"/>
        <w:bottom w:val="single" w:color="C64847" w:themeColor="accent6" w:sz="24" w:space="0"/>
        <w:right w:val="single" w:color="C64847" w:themeColor="accent6" w:sz="24" w:space="0"/>
      </w:tblBorders>
    </w:tblPr>
    <w:tcPr>
      <w:shd w:val="clear" w:color="auto" w:fill="C648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6">
    <w:name w:val="List Table 6 Colorful"/>
    <w:basedOn w:val="104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7">
    <w:name w:val="List Table 6 Colorful Accent 1"/>
    <w:basedOn w:val="104"/>
    <w:uiPriority w:val="51"/>
    <w:pPr>
      <w:spacing w:after="0" w:line="240" w:lineRule="auto"/>
    </w:pPr>
    <w:rPr>
      <w:color w:val="B48200" w:themeColor="accent1" w:themeShade="BF"/>
    </w:rPr>
    <w:tblPr>
      <w:tblBorders>
        <w:top w:val="single" w:color="F0AD00" w:themeColor="accent1" w:sz="4" w:space="0"/>
        <w:bottom w:val="single" w:color="F0AD00" w:themeColor="accent1" w:sz="4" w:space="0"/>
      </w:tblBorders>
    </w:tblPr>
    <w:tblStylePr w:type="firstRow">
      <w:rPr>
        <w:b/>
        <w:bCs/>
      </w:rPr>
      <w:tcPr>
        <w:tcBorders>
          <w:bottom w:val="single" w:color="F0AD00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F0AD0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FC8" w:themeFill="accent1" w:themeFillTint="33"/>
      </w:tcPr>
    </w:tblStylePr>
    <w:tblStylePr w:type="band1Horz">
      <w:tcPr>
        <w:shd w:val="clear" w:color="auto" w:fill="FEEFC8" w:themeFill="accent1" w:themeFillTint="33"/>
      </w:tcPr>
    </w:tblStylePr>
  </w:style>
  <w:style w:type="table" w:customStyle="1" w:styleId="368">
    <w:name w:val="List Table 6 Colorful Accent 2"/>
    <w:basedOn w:val="104"/>
    <w:uiPriority w:val="51"/>
    <w:pPr>
      <w:spacing w:after="0" w:line="240" w:lineRule="auto"/>
    </w:pPr>
    <w:rPr>
      <w:color w:val="3792AA" w:themeColor="accent2" w:themeShade="BF"/>
    </w:rPr>
    <w:tblPr>
      <w:tblBorders>
        <w:top w:val="single" w:color="60B5CC" w:themeColor="accent2" w:sz="4" w:space="0"/>
        <w:bottom w:val="single" w:color="60B5CC" w:themeColor="accent2" w:sz="4" w:space="0"/>
      </w:tblBorders>
    </w:tblPr>
    <w:tblStylePr w:type="firstRow">
      <w:rPr>
        <w:b/>
        <w:bCs/>
      </w:rPr>
      <w:tcPr>
        <w:tcBorders>
          <w:bottom w:val="single" w:color="60B5CC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60B5CC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F0F4" w:themeFill="accent2" w:themeFillTint="33"/>
      </w:tcPr>
    </w:tblStylePr>
    <w:tblStylePr w:type="band1Horz">
      <w:tcPr>
        <w:shd w:val="clear" w:color="auto" w:fill="DFF0F4" w:themeFill="accent2" w:themeFillTint="33"/>
      </w:tcPr>
    </w:tblStylePr>
  </w:style>
  <w:style w:type="table" w:customStyle="1" w:styleId="369">
    <w:name w:val="List Table 6 Colorful Accent 3"/>
    <w:basedOn w:val="104"/>
    <w:uiPriority w:val="51"/>
    <w:pPr>
      <w:spacing w:after="0" w:line="240" w:lineRule="auto"/>
    </w:pPr>
    <w:rPr>
      <w:color w:val="D9253E" w:themeColor="accent3" w:themeShade="BF"/>
    </w:rPr>
    <w:tblPr>
      <w:tblBorders>
        <w:top w:val="single" w:color="E66C7D" w:themeColor="accent3" w:sz="4" w:space="0"/>
        <w:bottom w:val="single" w:color="E66C7D" w:themeColor="accent3" w:sz="4" w:space="0"/>
      </w:tblBorders>
    </w:tblPr>
    <w:tblStylePr w:type="firstRow">
      <w:rPr>
        <w:b/>
        <w:bCs/>
      </w:rPr>
      <w:tcPr>
        <w:tcBorders>
          <w:bottom w:val="single" w:color="E66C7D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E66C7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1E4" w:themeFill="accent3" w:themeFillTint="33"/>
      </w:tcPr>
    </w:tblStylePr>
    <w:tblStylePr w:type="band1Horz">
      <w:tcPr>
        <w:shd w:val="clear" w:color="auto" w:fill="F9E1E4" w:themeFill="accent3" w:themeFillTint="33"/>
      </w:tcPr>
    </w:tblStylePr>
  </w:style>
  <w:style w:type="table" w:customStyle="1" w:styleId="370">
    <w:name w:val="List Table 6 Colorful Accent 4"/>
    <w:basedOn w:val="104"/>
    <w:uiPriority w:val="51"/>
    <w:pPr>
      <w:spacing w:after="0" w:line="240" w:lineRule="auto"/>
    </w:pPr>
    <w:rPr>
      <w:color w:val="479249" w:themeColor="accent4" w:themeShade="BF"/>
    </w:rPr>
    <w:tblPr>
      <w:tblBorders>
        <w:top w:val="single" w:color="6BB76D" w:themeColor="accent4" w:sz="4" w:space="0"/>
        <w:bottom w:val="single" w:color="6BB76D" w:themeColor="accent4" w:sz="4" w:space="0"/>
      </w:tblBorders>
    </w:tblPr>
    <w:tblStylePr w:type="firstRow">
      <w:rPr>
        <w:b/>
        <w:bCs/>
      </w:rPr>
      <w:tcPr>
        <w:tcBorders>
          <w:bottom w:val="single" w:color="6BB76D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6BB76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1F0E1" w:themeFill="accent4" w:themeFillTint="33"/>
      </w:tcPr>
    </w:tblStylePr>
    <w:tblStylePr w:type="band1Horz">
      <w:tcPr>
        <w:shd w:val="clear" w:color="auto" w:fill="E1F0E1" w:themeFill="accent4" w:themeFillTint="33"/>
      </w:tcPr>
    </w:tblStylePr>
  </w:style>
  <w:style w:type="table" w:customStyle="1" w:styleId="371">
    <w:name w:val="List Table 6 Colorful Accent 5"/>
    <w:basedOn w:val="104"/>
    <w:uiPriority w:val="51"/>
    <w:pPr>
      <w:spacing w:after="0" w:line="240" w:lineRule="auto"/>
    </w:pPr>
    <w:rPr>
      <w:color w:val="CF5B1B" w:themeColor="accent5" w:themeShade="BF"/>
    </w:rPr>
    <w:tblPr>
      <w:tblBorders>
        <w:top w:val="single" w:color="E88651" w:themeColor="accent5" w:sz="4" w:space="0"/>
        <w:bottom w:val="single" w:color="E88651" w:themeColor="accent5" w:sz="4" w:space="0"/>
      </w:tblBorders>
    </w:tblPr>
    <w:tblStylePr w:type="firstRow">
      <w:rPr>
        <w:b/>
        <w:bCs/>
      </w:rPr>
      <w:tcPr>
        <w:tcBorders>
          <w:bottom w:val="single" w:color="E88651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E8865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AE6DC" w:themeFill="accent5" w:themeFillTint="33"/>
      </w:tcPr>
    </w:tblStylePr>
    <w:tblStylePr w:type="band1Horz">
      <w:tcPr>
        <w:shd w:val="clear" w:color="auto" w:fill="FAE6DC" w:themeFill="accent5" w:themeFillTint="33"/>
      </w:tcPr>
    </w:tblStylePr>
  </w:style>
  <w:style w:type="table" w:customStyle="1" w:styleId="372">
    <w:name w:val="List Table 6 Colorful Accent 6"/>
    <w:basedOn w:val="104"/>
    <w:uiPriority w:val="51"/>
    <w:pPr>
      <w:spacing w:after="0" w:line="240" w:lineRule="auto"/>
    </w:pPr>
    <w:rPr>
      <w:color w:val="9A3130" w:themeColor="accent6" w:themeShade="BF"/>
    </w:rPr>
    <w:tblPr>
      <w:tblBorders>
        <w:top w:val="single" w:color="C64847" w:themeColor="accent6" w:sz="4" w:space="0"/>
        <w:bottom w:val="single" w:color="C64847" w:themeColor="accent6" w:sz="4" w:space="0"/>
      </w:tblBorders>
    </w:tblPr>
    <w:tblStylePr w:type="firstRow">
      <w:rPr>
        <w:b/>
        <w:bCs/>
      </w:rPr>
      <w:tcPr>
        <w:tcBorders>
          <w:bottom w:val="single" w:color="C648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C648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DADA" w:themeFill="accent6" w:themeFillTint="33"/>
      </w:tcPr>
    </w:tblStylePr>
    <w:tblStylePr w:type="band1Horz">
      <w:tcPr>
        <w:shd w:val="clear" w:color="auto" w:fill="F3DADA" w:themeFill="accent6" w:themeFillTint="33"/>
      </w:tcPr>
    </w:tblStylePr>
  </w:style>
  <w:style w:type="table" w:customStyle="1" w:styleId="373">
    <w:name w:val="List Table 7 Colorful"/>
    <w:basedOn w:val="104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4">
    <w:name w:val="List Table 7 Colorful Accent 1"/>
    <w:basedOn w:val="104"/>
    <w:uiPriority w:val="52"/>
    <w:pPr>
      <w:spacing w:after="0" w:line="240" w:lineRule="auto"/>
    </w:pPr>
    <w:rPr>
      <w:color w:val="B48200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0AD00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0AD00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0AD00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0AD00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FEEFC8" w:themeFill="accent1" w:themeFillTint="33"/>
      </w:tcPr>
    </w:tblStylePr>
    <w:tblStylePr w:type="band1Horz">
      <w:tcPr>
        <w:shd w:val="clear" w:color="auto" w:fill="FEEFC8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5">
    <w:name w:val="List Table 7 Colorful Accent 2"/>
    <w:basedOn w:val="104"/>
    <w:uiPriority w:val="52"/>
    <w:pPr>
      <w:spacing w:after="0" w:line="240" w:lineRule="auto"/>
    </w:pPr>
    <w:rPr>
      <w:color w:val="3792AA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60B5CC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60B5CC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60B5CC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60B5CC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DFF0F4" w:themeFill="accent2" w:themeFillTint="33"/>
      </w:tcPr>
    </w:tblStylePr>
    <w:tblStylePr w:type="band1Horz">
      <w:tcPr>
        <w:shd w:val="clear" w:color="auto" w:fill="DFF0F4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6">
    <w:name w:val="List Table 7 Colorful Accent 3"/>
    <w:basedOn w:val="104"/>
    <w:uiPriority w:val="52"/>
    <w:pPr>
      <w:spacing w:after="0" w:line="240" w:lineRule="auto"/>
    </w:pPr>
    <w:rPr>
      <w:color w:val="D9253E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66C7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66C7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66C7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66C7D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9E1E4" w:themeFill="accent3" w:themeFillTint="33"/>
      </w:tcPr>
    </w:tblStylePr>
    <w:tblStylePr w:type="band1Horz">
      <w:tcPr>
        <w:shd w:val="clear" w:color="auto" w:fill="F9E1E4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7">
    <w:name w:val="List Table 7 Colorful Accent 4"/>
    <w:basedOn w:val="104"/>
    <w:uiPriority w:val="52"/>
    <w:pPr>
      <w:spacing w:after="0" w:line="240" w:lineRule="auto"/>
    </w:pPr>
    <w:rPr>
      <w:color w:val="479249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6BB76D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6BB76D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6BB76D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6BB76D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1F0E1" w:themeFill="accent4" w:themeFillTint="33"/>
      </w:tcPr>
    </w:tblStylePr>
    <w:tblStylePr w:type="band1Horz">
      <w:tcPr>
        <w:shd w:val="clear" w:color="auto" w:fill="E1F0E1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8">
    <w:name w:val="List Table 7 Colorful Accent 5"/>
    <w:basedOn w:val="104"/>
    <w:uiPriority w:val="52"/>
    <w:pPr>
      <w:spacing w:after="0" w:line="240" w:lineRule="auto"/>
    </w:pPr>
    <w:rPr>
      <w:color w:val="CF5B1B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88651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88651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88651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88651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FAE6DC" w:themeFill="accent5" w:themeFillTint="33"/>
      </w:tcPr>
    </w:tblStylePr>
    <w:tblStylePr w:type="band1Horz">
      <w:tcPr>
        <w:shd w:val="clear" w:color="auto" w:fill="FAE6DC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9">
    <w:name w:val="List Table 7 Colorful Accent 6"/>
    <w:basedOn w:val="104"/>
    <w:uiPriority w:val="52"/>
    <w:pPr>
      <w:spacing w:after="0" w:line="240" w:lineRule="auto"/>
    </w:pPr>
    <w:rPr>
      <w:color w:val="9A3130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648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648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648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648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3DADA" w:themeFill="accent6" w:themeFillTint="33"/>
      </w:tcPr>
    </w:tblStylePr>
    <w:tblStylePr w:type="band1Horz">
      <w:tcPr>
        <w:shd w:val="clear" w:color="auto" w:fill="F3DADA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0">
    <w:name w:val="Macro Text Char"/>
    <w:basedOn w:val="88"/>
    <w:link w:val="66"/>
    <w:semiHidden/>
    <w:uiPriority w:val="99"/>
    <w:rPr>
      <w:rFonts w:ascii="Consolas" w:hAnsi="Consolas"/>
      <w:szCs w:val="20"/>
    </w:rPr>
  </w:style>
  <w:style w:type="character" w:customStyle="1" w:styleId="381">
    <w:name w:val="Message Header Char"/>
    <w:basedOn w:val="88"/>
    <w:link w:val="67"/>
    <w:semiHidden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382">
    <w:name w:val="Note Heading Char"/>
    <w:basedOn w:val="88"/>
    <w:link w:val="70"/>
    <w:semiHidden/>
    <w:uiPriority w:val="99"/>
  </w:style>
  <w:style w:type="table" w:customStyle="1" w:styleId="383">
    <w:name w:val="Plain Table 1"/>
    <w:basedOn w:val="104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84">
    <w:name w:val="Plain Table 2"/>
    <w:basedOn w:val="104"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85">
    <w:name w:val="Plain Table 3"/>
    <w:basedOn w:val="104"/>
    <w:uiPriority w:val="43"/>
    <w:pPr>
      <w:spacing w:after="0"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86">
    <w:name w:val="Plain Table 4"/>
    <w:basedOn w:val="104"/>
    <w:uiPriority w:val="44"/>
    <w:pPr>
      <w:spacing w:after="0"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87">
    <w:name w:val="Plain Table 5"/>
    <w:basedOn w:val="104"/>
    <w:uiPriority w:val="45"/>
    <w:pPr>
      <w:spacing w:after="0" w:line="240" w:lineRule="auto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8">
    <w:name w:val="Plain Text Char"/>
    <w:basedOn w:val="88"/>
    <w:link w:val="71"/>
    <w:semiHidden/>
    <w:uiPriority w:val="99"/>
    <w:rPr>
      <w:rFonts w:ascii="Consolas" w:hAnsi="Consolas"/>
      <w:szCs w:val="21"/>
    </w:rPr>
  </w:style>
  <w:style w:type="character" w:customStyle="1" w:styleId="389">
    <w:name w:val="Salutation Char"/>
    <w:basedOn w:val="88"/>
    <w:link w:val="72"/>
    <w:semiHidden/>
    <w:uiPriority w:val="99"/>
  </w:style>
  <w:style w:type="character" w:customStyle="1" w:styleId="390">
    <w:name w:val="Signature Char"/>
    <w:basedOn w:val="88"/>
    <w:link w:val="73"/>
    <w:semiHidden/>
    <w:uiPriority w:val="99"/>
  </w:style>
  <w:style w:type="character" w:customStyle="1" w:styleId="391">
    <w:name w:val="Subtitle Char"/>
    <w:basedOn w:val="88"/>
    <w:link w:val="74"/>
    <w:uiPriority w:val="1"/>
    <w:rPr>
      <w:rFonts w:eastAsiaTheme="minorEastAsia"/>
      <w:caps/>
      <w:kern w:val="28"/>
      <w:sz w:val="92"/>
    </w:rPr>
  </w:style>
  <w:style w:type="table" w:customStyle="1" w:styleId="392">
    <w:name w:val="Grid Table Light"/>
    <w:basedOn w:val="104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393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394">
    <w:name w:val="Intense Quote"/>
    <w:basedOn w:val="1"/>
    <w:next w:val="1"/>
    <w:link w:val="395"/>
    <w:semiHidden/>
    <w:unhideWhenUsed/>
    <w:uiPriority w:val="30"/>
    <w:pPr>
      <w:pBdr>
        <w:top w:val="single" w:color="F0AD00" w:themeColor="accent1" w:sz="4" w:space="10"/>
        <w:bottom w:val="single" w:color="F0AD00" w:themeColor="accent1" w:sz="4" w:space="10"/>
      </w:pBdr>
      <w:spacing w:before="360" w:after="360"/>
      <w:ind w:left="864" w:right="864"/>
      <w:jc w:val="center"/>
    </w:pPr>
    <w:rPr>
      <w:i/>
      <w:iCs/>
      <w:color w:val="785600" w:themeColor="accent1" w:themeShade="80"/>
    </w:rPr>
  </w:style>
  <w:style w:type="character" w:customStyle="1" w:styleId="395">
    <w:name w:val="Intense Quote Char"/>
    <w:basedOn w:val="88"/>
    <w:link w:val="394"/>
    <w:semiHidden/>
    <w:uiPriority w:val="30"/>
    <w:rPr>
      <w:i/>
      <w:iCs/>
      <w:color w:val="785600" w:themeColor="accent1" w:themeShade="80"/>
    </w:rPr>
  </w:style>
  <w:style w:type="character" w:customStyle="1" w:styleId="396">
    <w:name w:val="Intense Emphasis"/>
    <w:basedOn w:val="88"/>
    <w:semiHidden/>
    <w:unhideWhenUsed/>
    <w:uiPriority w:val="21"/>
    <w:rPr>
      <w:i/>
      <w:iCs/>
      <w:color w:val="785600" w:themeColor="accent1" w:themeShade="80"/>
    </w:rPr>
  </w:style>
  <w:style w:type="character" w:customStyle="1" w:styleId="397">
    <w:name w:val="Intense Reference"/>
    <w:basedOn w:val="88"/>
    <w:semiHidden/>
    <w:unhideWhenUsed/>
    <w:uiPriority w:val="32"/>
    <w:rPr>
      <w:b/>
      <w:bCs/>
      <w:smallCaps/>
      <w:color w:val="785600" w:themeColor="accent1" w:themeShade="80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100021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034CD26A04447B394C7B41C57C1E2A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F4F85B-0E51-4788-873E-D3D6EF041CCC}"/>
      </w:docPartPr>
      <w:docPartBody>
        <w:p>
          <w:r>
            <w:t>World’s Best</w:t>
          </w:r>
        </w:p>
      </w:docPartBody>
    </w:docPart>
    <w:docPart>
      <w:docPartPr>
        <w:name w:val="37788696DDE84E40889371E42BBE4B7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914067-7400-4203-AB14-B720A185DC4A}"/>
      </w:docPartPr>
      <w:docPartBody>
        <w:p>
          <w:r>
            <w:t>Name/title</w:t>
          </w:r>
        </w:p>
      </w:docPartBody>
    </w:docPart>
    <w:docPart>
      <w:docPartPr>
        <w:name w:val="FF6E74496AC04841B56B6B212F77306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6558BE-B460-46C0-854A-87B815043232}"/>
      </w:docPartPr>
      <w:docPartBody>
        <w:p>
          <w:r>
            <w:t>this certificate is awarded to:</w:t>
          </w:r>
        </w:p>
      </w:docPartBody>
    </w:docPart>
    <w:docPart>
      <w:docPartPr>
        <w:name w:val="790D7252872740ACBF2B8658CA76958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D9BB7F-2338-46A7-856E-33F38BFF5886}"/>
      </w:docPartPr>
      <w:docPartBody>
        <w:p>
          <w:r>
            <w:t>Recipient name</w:t>
          </w:r>
        </w:p>
      </w:docPartBody>
    </w:docPart>
    <w:docPart>
      <w:docPartPr>
        <w:name w:val="15C7F25CFC8342999A13CD3ADAEE546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D7A8A7-2AF8-45C8-8857-AE3CA66BC052}"/>
      </w:docPartPr>
      <w:docPartBody>
        <w:p>
          <w:r>
            <w:t>in recognition, of</w:t>
          </w:r>
        </w:p>
      </w:docPartBody>
    </w:docPart>
    <w:docPart>
      <w:docPartPr>
        <w:name w:val="83103992A2C44251BF96CB87C518DC0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743D67-816C-4B18-AD61-A43C4DAFCADD}"/>
      </w:docPartPr>
      <w:docPartBody>
        <w:p>
          <w:r>
            <w:t>Your text here</w:t>
          </w:r>
        </w:p>
      </w:docPartBody>
    </w:docPart>
    <w:docPart>
      <w:docPartPr>
        <w:name w:val="F6F2EC7040BF407CB8472E19FFB0A4A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147FB5-60E2-48B9-AA8F-3CA22096EBF8}"/>
      </w:docPartPr>
      <w:docPartBody>
        <w:p>
          <w:r>
            <w:t>Signature</w:t>
          </w:r>
        </w:p>
      </w:docPartBody>
    </w:docPart>
    <w:docPart>
      <w:docPartPr>
        <w:name w:val="40E71E3F96F1420C8A8D85D0548D586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A2BA99-04B7-476C-BCB3-FBE9D601E1D1}"/>
      </w:docPartPr>
      <w:docPartBody>
        <w:p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65"/>
    <w:rsid w:val="001A252B"/>
    <w:rsid w:val="002511EB"/>
    <w:rsid w:val="002D1644"/>
    <w:rsid w:val="0056692B"/>
    <w:rsid w:val="005C6F68"/>
    <w:rsid w:val="00844466"/>
    <w:rsid w:val="009006B9"/>
    <w:rsid w:val="0098663C"/>
    <w:rsid w:val="00A84F6E"/>
    <w:rsid w:val="00AB1665"/>
    <w:rsid w:val="00BB3599"/>
    <w:rsid w:val="00DD73C7"/>
    <w:rsid w:val="00D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cs="Times New Roman" w:asciiTheme="minorHAnsi" w:hAnsiTheme="minorHAnsi" w:eastAsiaTheme="minorEastAsia"/>
      <w:sz w:val="3276"/>
      <w:szCs w:val="327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ertificate Theme Font">
      <a:majorFont>
        <a:latin typeface="Constanti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0F01DA-ABBE-487F-9384-DDD48D192AF1}">
  <ds:schemaRefs/>
</ds:datastoreItem>
</file>

<file path=customXml/itemProps3.xml><?xml version="1.0" encoding="utf-8"?>
<ds:datastoreItem xmlns:ds="http://schemas.openxmlformats.org/officeDocument/2006/customXml" ds:itemID="{1E057CB1-4AB4-4938-989C-FBDDC623D8C6}">
  <ds:schemaRefs/>
</ds:datastoreItem>
</file>

<file path=customXml/itemProps4.xml><?xml version="1.0" encoding="utf-8"?>
<ds:datastoreItem xmlns:ds="http://schemas.openxmlformats.org/officeDocument/2006/customXml" ds:itemID="{E72C132A-A80E-4F13-91A6-921E817B1C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tf10002124.dotx</Template>
  <Pages>1</Pages>
  <Words>20</Words>
  <Characters>102</Characters>
  <Lines>1</Lines>
  <Paragraphs>1</Paragraphs>
  <TotalTime>475</TotalTime>
  <ScaleCrop>false</ScaleCrop>
  <LinksUpToDate>false</LinksUpToDate>
  <CharactersWithSpaces>113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2020-05-13T14:57:00Z</dcterms:created>
  <dc:creator>DINDA</dc:creator>
  <cp:lastModifiedBy>DINDA</cp:lastModifiedBy>
  <dcterms:modified xsi:type="dcterms:W3CDTF">2020-05-13T15:05:31Z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Applications">
    <vt:lpwstr>79;#tpl120;#95;#zwd120;#448;#zwd140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APTrustLevel">
    <vt:r8>1</vt:r8>
  </property>
  <property fmtid="{D5CDD505-2E9C-101B-9397-08002B2CF9AE}" pid="10" name="KSOProductBuildVer">
    <vt:lpwstr>1033-11.2.0.9327</vt:lpwstr>
  </property>
</Properties>
</file>